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2A20" w14:textId="77777777" w:rsidR="00C56143" w:rsidRDefault="00C56143">
      <w:pPr>
        <w:autoSpaceDE w:val="0"/>
        <w:autoSpaceDN w:val="0"/>
        <w:spacing w:after="78" w:line="220" w:lineRule="exact"/>
      </w:pPr>
    </w:p>
    <w:p w14:paraId="1D71038F" w14:textId="5715BEAE" w:rsidR="00C56143" w:rsidRDefault="00654174">
      <w:pPr>
        <w:sectPr w:rsidR="00C56143">
          <w:pgSz w:w="11900" w:h="16840"/>
          <w:pgMar w:top="298" w:right="870" w:bottom="1436" w:left="738" w:header="720" w:footer="720" w:gutter="0"/>
          <w:cols w:space="720" w:equalWidth="0">
            <w:col w:w="10292" w:space="0"/>
          </w:cols>
          <w:docGrid w:linePitch="360"/>
        </w:sectPr>
      </w:pPr>
      <w:r>
        <w:rPr>
          <w:noProof/>
        </w:rPr>
        <w:drawing>
          <wp:inline distT="0" distB="0" distL="0" distR="0" wp14:anchorId="677F70A7" wp14:editId="5F977554">
            <wp:extent cx="6535420" cy="9172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23D86" w14:textId="77777777" w:rsidR="00C56143" w:rsidRDefault="00C56143">
      <w:pPr>
        <w:autoSpaceDE w:val="0"/>
        <w:autoSpaceDN w:val="0"/>
        <w:spacing w:after="258" w:line="220" w:lineRule="exact"/>
      </w:pPr>
    </w:p>
    <w:p w14:paraId="08E27406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7289CB84" w14:textId="77777777" w:rsidR="00C56143" w:rsidRPr="00654174" w:rsidRDefault="00C56143">
      <w:pPr>
        <w:autoSpaceDE w:val="0"/>
        <w:autoSpaceDN w:val="0"/>
        <w:spacing w:after="216" w:line="220" w:lineRule="exact"/>
        <w:rPr>
          <w:lang w:val="ru-RU"/>
        </w:rPr>
      </w:pPr>
    </w:p>
    <w:p w14:paraId="2B516FC8" w14:textId="77777777" w:rsidR="00C56143" w:rsidRPr="00654174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6E3A03A0" w14:textId="77777777" w:rsidR="00C56143" w:rsidRPr="00654174" w:rsidRDefault="00000000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литературе для обучающихся 9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г.№ 287, зарегистрирован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42AA0544" w14:textId="77777777" w:rsidR="00C56143" w:rsidRPr="00654174" w:rsidRDefault="00000000">
      <w:pPr>
        <w:autoSpaceDE w:val="0"/>
        <w:autoSpaceDN w:val="0"/>
        <w:spacing w:before="264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«ЛИТЕРАТУРА»</w:t>
      </w:r>
    </w:p>
    <w:p w14:paraId="0F98CA29" w14:textId="77777777" w:rsidR="00C56143" w:rsidRPr="00654174" w:rsidRDefault="00000000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14:paraId="7390532B" w14:textId="77777777" w:rsidR="00C56143" w:rsidRPr="00654174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14:paraId="02D39561" w14:textId="77777777" w:rsidR="00C56143" w:rsidRPr="00654174" w:rsidRDefault="00000000">
      <w:pPr>
        <w:autoSpaceDE w:val="0"/>
        <w:autoSpaceDN w:val="0"/>
        <w:spacing w:before="70" w:after="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0A166E5A" w14:textId="77777777" w:rsidR="00C56143" w:rsidRPr="00654174" w:rsidRDefault="000000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14:paraId="19942A72" w14:textId="77777777" w:rsidR="00C56143" w:rsidRPr="00654174" w:rsidRDefault="00000000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</w:r>
    </w:p>
    <w:p w14:paraId="642D2747" w14:textId="77777777" w:rsidR="00C56143" w:rsidRPr="00654174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14:paraId="3348B183" w14:textId="77777777" w:rsidR="00C56143" w:rsidRPr="00654174" w:rsidRDefault="00000000">
      <w:pPr>
        <w:autoSpaceDE w:val="0"/>
        <w:autoSpaceDN w:val="0"/>
        <w:spacing w:before="382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«ЛИТЕРАТУРА»</w:t>
      </w:r>
    </w:p>
    <w:p w14:paraId="06CEC12A" w14:textId="77777777" w:rsidR="00C56143" w:rsidRPr="00654174" w:rsidRDefault="00000000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44D5222D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436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F8D01D9" w14:textId="77777777" w:rsidR="00C56143" w:rsidRPr="00654174" w:rsidRDefault="00C56143">
      <w:pPr>
        <w:autoSpaceDE w:val="0"/>
        <w:autoSpaceDN w:val="0"/>
        <w:spacing w:after="78" w:line="220" w:lineRule="exact"/>
        <w:rPr>
          <w:lang w:val="ru-RU"/>
        </w:rPr>
      </w:pPr>
    </w:p>
    <w:p w14:paraId="1F8CB215" w14:textId="77777777" w:rsidR="00C56143" w:rsidRPr="00654174" w:rsidRDefault="00000000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739897B5" w14:textId="77777777" w:rsidR="00C56143" w:rsidRPr="00654174" w:rsidRDefault="00000000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4000F0EB" w14:textId="77777777" w:rsidR="00C56143" w:rsidRPr="00654174" w:rsidRDefault="00000000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критической оценки. </w:t>
      </w:r>
    </w:p>
    <w:p w14:paraId="7F272C14" w14:textId="77777777" w:rsidR="00C56143" w:rsidRPr="00654174" w:rsidRDefault="00000000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1CD2EAC3" w14:textId="77777777" w:rsidR="00C56143" w:rsidRPr="00654174" w:rsidRDefault="00000000">
      <w:pPr>
        <w:autoSpaceDE w:val="0"/>
        <w:autoSpaceDN w:val="0"/>
        <w:spacing w:before="382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«ЛИТЕРАТУРА» В УЧЕБНОМ ПЛАНЕ</w:t>
      </w:r>
    </w:p>
    <w:p w14:paraId="6284F91A" w14:textId="77777777" w:rsidR="00C56143" w:rsidRPr="00654174" w:rsidRDefault="00000000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предмету«Литературное чтение». </w:t>
      </w:r>
    </w:p>
    <w:p w14:paraId="2255587A" w14:textId="77777777" w:rsidR="00C56143" w:rsidRPr="00654174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В 9 классе на изучение предмета отводится 3 часа в неделю, суммарно изучение литературы в 9</w:t>
      </w:r>
    </w:p>
    <w:p w14:paraId="3F3007BA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298" w:right="690" w:bottom="392" w:left="666" w:header="720" w:footer="720" w:gutter="0"/>
          <w:cols w:space="720" w:equalWidth="0">
            <w:col w:w="10544" w:space="0"/>
          </w:cols>
          <w:docGrid w:linePitch="360"/>
        </w:sectPr>
      </w:pPr>
    </w:p>
    <w:p w14:paraId="30A54862" w14:textId="77777777" w:rsidR="00C56143" w:rsidRPr="00654174" w:rsidRDefault="00C56143">
      <w:pPr>
        <w:autoSpaceDE w:val="0"/>
        <w:autoSpaceDN w:val="0"/>
        <w:spacing w:after="66" w:line="220" w:lineRule="exact"/>
        <w:rPr>
          <w:lang w:val="ru-RU"/>
        </w:rPr>
      </w:pPr>
    </w:p>
    <w:p w14:paraId="4FD69AF6" w14:textId="77777777" w:rsidR="00C56143" w:rsidRPr="00654174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классе по программе основного общего образования рассчитано на 102 часа.</w:t>
      </w:r>
    </w:p>
    <w:p w14:paraId="7703B484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14:paraId="64313465" w14:textId="77777777" w:rsidR="00C56143" w:rsidRPr="00654174" w:rsidRDefault="00C56143">
      <w:pPr>
        <w:autoSpaceDE w:val="0"/>
        <w:autoSpaceDN w:val="0"/>
        <w:spacing w:after="78" w:line="220" w:lineRule="exact"/>
        <w:rPr>
          <w:lang w:val="ru-RU"/>
        </w:rPr>
      </w:pPr>
    </w:p>
    <w:p w14:paraId="4EB3FE0D" w14:textId="77777777" w:rsidR="00C56143" w:rsidRPr="00654174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6A26201F" w14:textId="77777777" w:rsidR="00C56143" w:rsidRPr="00654174" w:rsidRDefault="00000000">
      <w:pPr>
        <w:autoSpaceDE w:val="0"/>
        <w:autoSpaceDN w:val="0"/>
        <w:spacing w:before="466" w:after="0" w:line="262" w:lineRule="auto"/>
        <w:ind w:right="7632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Древнерусская литература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«Слово о полку Игореве».</w:t>
      </w:r>
    </w:p>
    <w:p w14:paraId="53AB3893" w14:textId="77777777" w:rsidR="00C56143" w:rsidRPr="00654174" w:rsidRDefault="00000000">
      <w:pPr>
        <w:autoSpaceDE w:val="0"/>
        <w:autoSpaceDN w:val="0"/>
        <w:spacing w:before="406" w:after="0" w:line="271" w:lineRule="auto"/>
        <w:ind w:right="288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В. Ломоносов. 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(по выбору).</w:t>
      </w:r>
    </w:p>
    <w:p w14:paraId="6AA64E25" w14:textId="77777777" w:rsidR="00C56143" w:rsidRPr="00654174" w:rsidRDefault="00000000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Г. Р. Державин. 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(два по выбору). Например, «Властителям и судиям», «Памятник» и др.</w:t>
      </w:r>
    </w:p>
    <w:p w14:paraId="0910CD1E" w14:textId="77777777" w:rsidR="00C56143" w:rsidRPr="00654174" w:rsidRDefault="00000000">
      <w:pPr>
        <w:autoSpaceDE w:val="0"/>
        <w:autoSpaceDN w:val="0"/>
        <w:spacing w:before="72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Н. М. Карамзин.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Повесть «Бедная Лиза».</w:t>
      </w:r>
    </w:p>
    <w:p w14:paraId="6499AC0C" w14:textId="77777777" w:rsidR="00C56143" w:rsidRPr="00654174" w:rsidRDefault="00000000">
      <w:pPr>
        <w:autoSpaceDE w:val="0"/>
        <w:autoSpaceDN w:val="0"/>
        <w:spacing w:before="408" w:after="0" w:line="271" w:lineRule="auto"/>
        <w:ind w:right="432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В. А. Жуковский.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 Баллады, элегии (одна-две по выбору). Например, «Светлана», «Невыразимое»,«Море» и др.</w:t>
      </w:r>
    </w:p>
    <w:p w14:paraId="766A3261" w14:textId="77777777" w:rsidR="00C56143" w:rsidRPr="00654174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А. С. Грибоедов.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Комедия «Горе от ума».</w:t>
      </w:r>
    </w:p>
    <w:p w14:paraId="631BB443" w14:textId="77777777" w:rsidR="00C56143" w:rsidRPr="00654174" w:rsidRDefault="00000000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Поэзия пушкинской эпохи. 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К. Н. Батюшков, А. А. Дельвиг, Н. М. Языков, Е. А. Баратынский (не менее трёх стихотворений по выбору).</w:t>
      </w:r>
    </w:p>
    <w:p w14:paraId="38DF6673" w14:textId="77777777" w:rsidR="00C56143" w:rsidRPr="00654174" w:rsidRDefault="00000000">
      <w:pPr>
        <w:autoSpaceDE w:val="0"/>
        <w:autoSpaceDN w:val="0"/>
        <w:spacing w:before="70" w:after="0" w:line="281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А. С. Пушкин.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Стихотворения. Например, «Бесы», «Брожу ли я вдоль улиц шумных…», «…Вновь я посетил…», «Из Пиндемонти», «К морю», «К***» («Я помню чудное мгновенье…»), «Мадонна»,«Осень»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нерукотворный…»и др. Поэма «Медный всадник». Роман в стихах «Евгений Онегин».</w:t>
      </w:r>
    </w:p>
    <w:p w14:paraId="6D6A2A22" w14:textId="77777777" w:rsidR="00C56143" w:rsidRPr="00654174" w:rsidRDefault="00000000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М. Ю. Лермонтов.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Стихотворения. Например, «Выхожу один я на дорогу…», «Дума», «И скучно и грустно», «Как часто, пёстрою  толпою  окружён…»,  «Молитва»  («Я,  Матерь  Божия, ныне с молитвою…»), «Нет, ни тебя так пылко я люблю…», «Нет, я не Байрон, я другой…», «Поэт»(«Отделкой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времени».</w:t>
      </w:r>
    </w:p>
    <w:p w14:paraId="1CDF4AD2" w14:textId="77777777" w:rsidR="00C56143" w:rsidRPr="00654174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В. Гоголь. 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Поэма «Мёртвые души».</w:t>
      </w:r>
    </w:p>
    <w:p w14:paraId="3D46267E" w14:textId="77777777" w:rsidR="00C56143" w:rsidRPr="00654174" w:rsidRDefault="00000000">
      <w:pPr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Отечественная проза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(одно произведение по выбору). Например, произведения: «Лафертовская маковница» Антония Погорельского, «Часы и зеркало» А. А.</w:t>
      </w:r>
    </w:p>
    <w:p w14:paraId="473F7F33" w14:textId="77777777" w:rsidR="00C56143" w:rsidRPr="00654174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Бестужева-Марлинского, «Кто   виноват?» (главы по выбору) А. И. Герцена и др.</w:t>
      </w:r>
    </w:p>
    <w:p w14:paraId="69FF8FAE" w14:textId="77777777" w:rsidR="00C56143" w:rsidRPr="00654174" w:rsidRDefault="00000000">
      <w:pPr>
        <w:autoSpaceDE w:val="0"/>
        <w:autoSpaceDN w:val="0"/>
        <w:spacing w:before="406" w:after="0" w:line="262" w:lineRule="auto"/>
        <w:ind w:right="3024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литература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Данте.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 «Божественная комедия» (не менее двух фрагментов по выбору).</w:t>
      </w:r>
    </w:p>
    <w:p w14:paraId="0C380358" w14:textId="77777777" w:rsidR="00C56143" w:rsidRPr="00654174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У. Шекспир.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Трагедия «Гамлет» (фрагменты по выбору).</w:t>
      </w:r>
    </w:p>
    <w:p w14:paraId="5BE5077B" w14:textId="77777777" w:rsidR="00C56143" w:rsidRPr="00654174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И.В. Гёте.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  Трагедия  «Фауст»  (не  менее  двух  фрагментов по выбору).</w:t>
      </w:r>
    </w:p>
    <w:p w14:paraId="7C5CE294" w14:textId="77777777" w:rsidR="00C56143" w:rsidRPr="00654174" w:rsidRDefault="00000000">
      <w:pPr>
        <w:autoSpaceDE w:val="0"/>
        <w:autoSpaceDN w:val="0"/>
        <w:spacing w:before="70" w:after="0" w:line="271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Дж. Г. Байрон. 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(одно по выбору). Например, «Душа моя мрачна. Скорей, певец, скорей!..», «Прощание Наполеона» и  др. Поэма «Паломничество Чайльд-Гарольда» (не менее одного фрагмента по выбору).</w:t>
      </w:r>
    </w:p>
    <w:p w14:paraId="126D535C" w14:textId="77777777" w:rsidR="00C56143" w:rsidRPr="00654174" w:rsidRDefault="00000000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проза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(одно произведение по  выбору). Например, произведения  Э.Т.А.  Гофмана, В. Гюго, В. Скотта и др.</w:t>
      </w:r>
    </w:p>
    <w:p w14:paraId="0723B330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298" w:right="650" w:bottom="73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F9DE5D7" w14:textId="77777777" w:rsidR="00C56143" w:rsidRPr="00654174" w:rsidRDefault="00C56143">
      <w:pPr>
        <w:autoSpaceDE w:val="0"/>
        <w:autoSpaceDN w:val="0"/>
        <w:spacing w:after="78" w:line="220" w:lineRule="exact"/>
        <w:rPr>
          <w:lang w:val="ru-RU"/>
        </w:rPr>
      </w:pPr>
    </w:p>
    <w:p w14:paraId="67876C27" w14:textId="77777777" w:rsidR="00C56143" w:rsidRPr="00654174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514D0888" w14:textId="77777777" w:rsidR="00C56143" w:rsidRPr="00654174" w:rsidRDefault="00000000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литературы в 9 классе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134D269F" w14:textId="77777777" w:rsidR="00C56143" w:rsidRPr="00654174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11CF53BE" w14:textId="77777777" w:rsidR="00C56143" w:rsidRPr="00654174" w:rsidRDefault="00000000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9CC596B" w14:textId="77777777" w:rsidR="00C56143" w:rsidRPr="00654174" w:rsidRDefault="00000000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F8F3CF5" w14:textId="77777777" w:rsidR="00C56143" w:rsidRPr="00654174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14:paraId="052249BD" w14:textId="77777777" w:rsidR="00C56143" w:rsidRPr="00654174" w:rsidRDefault="00000000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0F739D1F" w14:textId="77777777" w:rsidR="00C56143" w:rsidRPr="00654174" w:rsidRDefault="0000000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615F7059" w14:textId="77777777" w:rsidR="00C56143" w:rsidRPr="00654174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экстремизма, дискриминации;</w:t>
      </w:r>
    </w:p>
    <w:p w14:paraId="2565E81E" w14:textId="77777777" w:rsidR="00C56143" w:rsidRPr="00654174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различных социальных институтов в жизни человека;</w:t>
      </w:r>
    </w:p>
    <w:p w14:paraId="51867BF2" w14:textId="77777777" w:rsidR="00C56143" w:rsidRPr="00654174" w:rsidRDefault="00000000">
      <w:pPr>
        <w:autoSpaceDE w:val="0"/>
        <w:autoSpaceDN w:val="0"/>
        <w:spacing w:before="190" w:after="0" w:line="271" w:lineRule="auto"/>
        <w:ind w:left="420" w:right="80"/>
        <w:jc w:val="both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2F4DE3D5" w14:textId="77777777" w:rsidR="00C56143" w:rsidRPr="00654174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способах противодействия коррупции;</w:t>
      </w:r>
    </w:p>
    <w:p w14:paraId="5A2A31F4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1FCB33BC" w14:textId="77777777" w:rsidR="00C56143" w:rsidRPr="00654174" w:rsidRDefault="00000000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школьном самоуправлении;</w:t>
      </w:r>
    </w:p>
    <w:p w14:paraId="518C81D2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гуманитарной деятельности (волонтерство; помощь людям, нуждающимся в ней).</w:t>
      </w:r>
    </w:p>
    <w:p w14:paraId="165D3CEB" w14:textId="77777777" w:rsidR="00C56143" w:rsidRPr="00654174" w:rsidRDefault="0000000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14:paraId="11F6BEDE" w14:textId="77777777" w:rsidR="00C56143" w:rsidRPr="00654174" w:rsidRDefault="00000000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произведений русской и зарубежной литературы, а также литератур народов РФ;</w:t>
      </w:r>
    </w:p>
    <w:p w14:paraId="420506AB" w14:textId="77777777" w:rsidR="00C56143" w:rsidRPr="00654174" w:rsidRDefault="00000000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55DD948D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098DB89" w14:textId="77777777" w:rsidR="00C56143" w:rsidRPr="00654174" w:rsidRDefault="00C56143">
      <w:pPr>
        <w:autoSpaceDE w:val="0"/>
        <w:autoSpaceDN w:val="0"/>
        <w:spacing w:after="108" w:line="220" w:lineRule="exact"/>
        <w:rPr>
          <w:lang w:val="ru-RU"/>
        </w:rPr>
      </w:pPr>
    </w:p>
    <w:p w14:paraId="732AE956" w14:textId="77777777" w:rsidR="00C56143" w:rsidRPr="00654174" w:rsidRDefault="00000000">
      <w:pPr>
        <w:autoSpaceDE w:val="0"/>
        <w:autoSpaceDN w:val="0"/>
        <w:spacing w:after="0" w:line="271" w:lineRule="auto"/>
        <w:ind w:left="240" w:right="454"/>
        <w:jc w:val="both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0468EE3" w14:textId="77777777" w:rsidR="00C56143" w:rsidRPr="00654174" w:rsidRDefault="00000000">
      <w:pPr>
        <w:autoSpaceDE w:val="0"/>
        <w:autoSpaceDN w:val="0"/>
        <w:spacing w:before="298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14:paraId="3DE4840A" w14:textId="77777777" w:rsidR="00C56143" w:rsidRPr="00654174" w:rsidRDefault="00000000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02AA4ADA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5A065127" w14:textId="77777777" w:rsidR="00C56143" w:rsidRPr="00654174" w:rsidRDefault="00000000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F643BB5" w14:textId="77777777" w:rsidR="00C56143" w:rsidRPr="00654174" w:rsidRDefault="00000000">
      <w:pPr>
        <w:autoSpaceDE w:val="0"/>
        <w:autoSpaceDN w:val="0"/>
        <w:spacing w:before="298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14:paraId="035366E0" w14:textId="77777777" w:rsidR="00C56143" w:rsidRPr="00654174" w:rsidRDefault="00000000">
      <w:pPr>
        <w:autoSpaceDE w:val="0"/>
        <w:autoSpaceDN w:val="0"/>
        <w:spacing w:before="178" w:after="0" w:line="271" w:lineRule="auto"/>
        <w:ind w:left="240" w:right="86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319E43DE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художественной литературы и культуры как средства коммуникации и самовыражения;</w:t>
      </w:r>
    </w:p>
    <w:p w14:paraId="1F9E60BD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14:paraId="19F1E8E9" w14:textId="77777777" w:rsidR="00C56143" w:rsidRPr="00654174" w:rsidRDefault="0000000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искусства.</w:t>
      </w:r>
    </w:p>
    <w:p w14:paraId="7080F999" w14:textId="77777777" w:rsidR="00C56143" w:rsidRPr="00654174" w:rsidRDefault="00000000">
      <w:pPr>
        <w:autoSpaceDE w:val="0"/>
        <w:autoSpaceDN w:val="0"/>
        <w:spacing w:before="298" w:after="0" w:line="230" w:lineRule="auto"/>
        <w:jc w:val="center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EF46350" w14:textId="77777777" w:rsidR="00C56143" w:rsidRPr="00654174" w:rsidRDefault="00000000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 с опорой на собственный жизненный и читательский опыт; </w:t>
      </w:r>
    </w:p>
    <w:p w14:paraId="2092A9F0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358E26AB" w14:textId="77777777" w:rsidR="00C56143" w:rsidRPr="00654174" w:rsidRDefault="00000000">
      <w:pPr>
        <w:autoSpaceDE w:val="0"/>
        <w:autoSpaceDN w:val="0"/>
        <w:spacing w:before="190" w:after="0" w:line="278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296E36BA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14:paraId="043657CA" w14:textId="77777777" w:rsidR="00C56143" w:rsidRPr="00654174" w:rsidRDefault="0000000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14:paraId="33D2882C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опираясь на примеры из литературных произведений;</w:t>
      </w:r>
    </w:p>
    <w:p w14:paraId="2EBEC4C5" w14:textId="77777777" w:rsidR="00C56143" w:rsidRPr="00654174" w:rsidRDefault="0000000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уметь управлять собственным эмоциональным состоянием;</w:t>
      </w:r>
    </w:p>
    <w:p w14:paraId="678F89AA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08A11F45" w14:textId="77777777" w:rsidR="00C56143" w:rsidRPr="00654174" w:rsidRDefault="00000000">
      <w:pPr>
        <w:autoSpaceDE w:val="0"/>
        <w:autoSpaceDN w:val="0"/>
        <w:spacing w:before="298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14:paraId="28394BBF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328" w:right="648" w:bottom="402" w:left="846" w:header="720" w:footer="720" w:gutter="0"/>
          <w:cols w:space="720" w:equalWidth="0">
            <w:col w:w="10406" w:space="0"/>
          </w:cols>
          <w:docGrid w:linePitch="360"/>
        </w:sectPr>
      </w:pPr>
    </w:p>
    <w:p w14:paraId="391BA246" w14:textId="77777777" w:rsidR="00C56143" w:rsidRPr="00654174" w:rsidRDefault="00C56143">
      <w:pPr>
        <w:autoSpaceDE w:val="0"/>
        <w:autoSpaceDN w:val="0"/>
        <w:spacing w:after="132" w:line="220" w:lineRule="exact"/>
        <w:rPr>
          <w:lang w:val="ru-RU"/>
        </w:rPr>
      </w:pPr>
    </w:p>
    <w:p w14:paraId="742D20A2" w14:textId="77777777" w:rsidR="00C56143" w:rsidRPr="00654174" w:rsidRDefault="00000000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0249D274" w14:textId="77777777" w:rsidR="00C56143" w:rsidRPr="00654174" w:rsidRDefault="00000000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651B5952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653E8CEF" w14:textId="77777777" w:rsidR="00C56143" w:rsidRPr="00654174" w:rsidRDefault="00000000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14:paraId="2BB19E1E" w14:textId="77777777" w:rsidR="00C56143" w:rsidRPr="00654174" w:rsidRDefault="00000000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580BB0F3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3904221" w14:textId="77777777" w:rsidR="00C56143" w:rsidRPr="00654174" w:rsidRDefault="0000000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14:paraId="6045BC62" w14:textId="77777777" w:rsidR="00C56143" w:rsidRPr="00654174" w:rsidRDefault="00000000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6E58F7FB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14:paraId="662E461A" w14:textId="77777777" w:rsidR="00C56143" w:rsidRPr="00654174" w:rsidRDefault="00000000">
      <w:pPr>
        <w:autoSpaceDE w:val="0"/>
        <w:autoSpaceDN w:val="0"/>
        <w:spacing w:before="190" w:after="0" w:line="271" w:lineRule="auto"/>
        <w:ind w:left="420" w:right="1296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18443F45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14:paraId="0D3BFC28" w14:textId="77777777" w:rsidR="00C56143" w:rsidRPr="00654174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14:paraId="514545F3" w14:textId="77777777" w:rsidR="00C56143" w:rsidRPr="00654174" w:rsidRDefault="0000000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699956B0" w14:textId="77777777" w:rsidR="00C56143" w:rsidRPr="00654174" w:rsidRDefault="00000000">
      <w:pPr>
        <w:autoSpaceDE w:val="0"/>
        <w:autoSpaceDN w:val="0"/>
        <w:spacing w:before="180" w:after="0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3A9F8EDB" w14:textId="77777777" w:rsidR="00C56143" w:rsidRPr="00654174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14:paraId="16383723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14:paraId="05A7E973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5B388F1" w14:textId="77777777" w:rsidR="00C56143" w:rsidRPr="00654174" w:rsidRDefault="00000000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39946D1" w14:textId="77777777" w:rsidR="00C56143" w:rsidRPr="00654174" w:rsidRDefault="00000000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 w14:paraId="4A3E7B6B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352" w:right="772" w:bottom="384" w:left="666" w:header="720" w:footer="720" w:gutter="0"/>
          <w:cols w:space="720" w:equalWidth="0">
            <w:col w:w="10462" w:space="0"/>
          </w:cols>
          <w:docGrid w:linePitch="360"/>
        </w:sectPr>
      </w:pPr>
    </w:p>
    <w:p w14:paraId="5A119A40" w14:textId="77777777" w:rsidR="00C56143" w:rsidRPr="00654174" w:rsidRDefault="00C56143">
      <w:pPr>
        <w:autoSpaceDE w:val="0"/>
        <w:autoSpaceDN w:val="0"/>
        <w:spacing w:after="66" w:line="220" w:lineRule="exact"/>
        <w:rPr>
          <w:lang w:val="ru-RU"/>
        </w:rPr>
      </w:pPr>
    </w:p>
    <w:p w14:paraId="7057760B" w14:textId="77777777" w:rsidR="00C56143" w:rsidRPr="00654174" w:rsidRDefault="00000000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66587A4E" w14:textId="77777777" w:rsidR="00C56143" w:rsidRPr="00654174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изучение и оценка социальных ролей персонажей литературных произведений;</w:t>
      </w:r>
    </w:p>
    <w:p w14:paraId="6B58FB58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во взаимодействии в условиях неопределённости, открытость опыту и знаниям других; </w:t>
      </w:r>
    </w:p>
    <w:p w14:paraId="4FAF4638" w14:textId="77777777" w:rsidR="00C56143" w:rsidRPr="00654174" w:rsidRDefault="00000000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1225B7E0" w14:textId="77777777" w:rsidR="00C56143" w:rsidRPr="00654174" w:rsidRDefault="00000000">
      <w:pPr>
        <w:autoSpaceDE w:val="0"/>
        <w:autoSpaceDN w:val="0"/>
        <w:spacing w:before="192" w:after="0"/>
        <w:ind w:left="42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4C0BC492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14:paraId="7A80F7B7" w14:textId="77777777" w:rsidR="00C56143" w:rsidRPr="00654174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выявлять взаимосвязи природы, общества и экономики; </w:t>
      </w:r>
    </w:p>
    <w:p w14:paraId="40AC3026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8C007A2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69F1A5EB" w14:textId="77777777" w:rsidR="00C56143" w:rsidRPr="00654174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стрессовую ситуацию как вызов, требующий контрмер; </w:t>
      </w:r>
    </w:p>
    <w:p w14:paraId="767720ED" w14:textId="77777777" w:rsidR="00C56143" w:rsidRPr="00654174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ситуацию стресса, корректировать принимаемые решения и действия; </w:t>
      </w:r>
    </w:p>
    <w:p w14:paraId="53372E44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и оценивать риски и последствия, формировать опыт, уметь находить позитивное в произошедшей ситуации; </w:t>
      </w:r>
    </w:p>
    <w:p w14:paraId="06F6BE73" w14:textId="77777777" w:rsidR="00C56143" w:rsidRPr="00654174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быть готовым действовать в отсутствии гарантий успеха.</w:t>
      </w:r>
    </w:p>
    <w:p w14:paraId="42F4E9CA" w14:textId="77777777" w:rsidR="00C56143" w:rsidRPr="00654174" w:rsidRDefault="00000000">
      <w:pPr>
        <w:autoSpaceDE w:val="0"/>
        <w:autoSpaceDN w:val="0"/>
        <w:spacing w:before="322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48B9C412" w14:textId="77777777" w:rsidR="00C56143" w:rsidRPr="00654174" w:rsidRDefault="00000000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19A3D0A4" w14:textId="77777777" w:rsidR="00C56143" w:rsidRPr="00654174" w:rsidRDefault="00000000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541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познавательные действия:</w:t>
      </w:r>
    </w:p>
    <w:p w14:paraId="3C87DED9" w14:textId="77777777" w:rsidR="00C56143" w:rsidRPr="00654174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14:paraId="437CF84F" w14:textId="77777777" w:rsidR="00C56143" w:rsidRPr="00654174" w:rsidRDefault="00000000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2C4EC17F" w14:textId="77777777" w:rsidR="00C56143" w:rsidRPr="00654174" w:rsidRDefault="0000000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6461F3F6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1CD90181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предлагать критерии для выявления закономерностей и противоречий с учётом учебной задачи;</w:t>
      </w:r>
    </w:p>
    <w:p w14:paraId="4C1B833C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286" w:right="768" w:bottom="368" w:left="666" w:header="720" w:footer="720" w:gutter="0"/>
          <w:cols w:space="720" w:equalWidth="0">
            <w:col w:w="10466" w:space="0"/>
          </w:cols>
          <w:docGrid w:linePitch="360"/>
        </w:sectPr>
      </w:pPr>
    </w:p>
    <w:p w14:paraId="568678AD" w14:textId="77777777" w:rsidR="00C56143" w:rsidRPr="00654174" w:rsidRDefault="00C56143">
      <w:pPr>
        <w:autoSpaceDE w:val="0"/>
        <w:autoSpaceDN w:val="0"/>
        <w:spacing w:after="78" w:line="220" w:lineRule="exact"/>
        <w:rPr>
          <w:lang w:val="ru-RU"/>
        </w:rPr>
      </w:pPr>
    </w:p>
    <w:p w14:paraId="7FD0638E" w14:textId="77777777" w:rsidR="00C56143" w:rsidRPr="00654174" w:rsidRDefault="00000000">
      <w:pPr>
        <w:autoSpaceDE w:val="0"/>
        <w:autoSpaceDN w:val="0"/>
        <w:spacing w:after="0" w:line="262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учебной задачи;</w:t>
      </w:r>
    </w:p>
    <w:p w14:paraId="78882F33" w14:textId="77777777" w:rsidR="00C56143" w:rsidRPr="00654174" w:rsidRDefault="00000000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литературных явлений и процессов;</w:t>
      </w:r>
    </w:p>
    <w:p w14:paraId="1B87B808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дедуктивных и индуктивных умозаключений, умозаключений по аналогии;</w:t>
      </w:r>
    </w:p>
    <w:p w14:paraId="40ABD22A" w14:textId="77777777" w:rsidR="00C56143" w:rsidRPr="00654174" w:rsidRDefault="0000000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гипотезы об их взаимосвязях;</w:t>
      </w:r>
    </w:p>
    <w:p w14:paraId="1AAA6522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15F694F5" w14:textId="77777777" w:rsidR="00C56143" w:rsidRPr="00654174" w:rsidRDefault="00000000">
      <w:pPr>
        <w:autoSpaceDE w:val="0"/>
        <w:autoSpaceDN w:val="0"/>
        <w:spacing w:before="180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2) Базовые исследовательские действия:</w:t>
      </w:r>
    </w:p>
    <w:p w14:paraId="2FBD390C" w14:textId="77777777" w:rsidR="00C56143" w:rsidRPr="00654174" w:rsidRDefault="00000000">
      <w:pPr>
        <w:autoSpaceDE w:val="0"/>
        <w:autoSpaceDN w:val="0"/>
        <w:spacing w:before="180" w:after="0" w:line="262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9424420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 в литературном образовании;</w:t>
      </w:r>
    </w:p>
    <w:p w14:paraId="4E3C2D08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14:paraId="75986897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небольшое исследование по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72F15D24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(эксперимента);</w:t>
      </w:r>
    </w:p>
    <w:p w14:paraId="308F2AAF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14:paraId="7F65581B" w14:textId="77777777" w:rsidR="00C56143" w:rsidRPr="00654174" w:rsidRDefault="0000000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владеть инструментами оценки достоверности полученных выводов и обобщений;</w:t>
      </w:r>
    </w:p>
    <w:p w14:paraId="6DF21085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7A70C350" w14:textId="77777777" w:rsidR="00C56143" w:rsidRPr="00654174" w:rsidRDefault="00000000">
      <w:pPr>
        <w:autoSpaceDE w:val="0"/>
        <w:autoSpaceDN w:val="0"/>
        <w:spacing w:before="180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3) Работа с информацией:</w:t>
      </w:r>
    </w:p>
    <w:p w14:paraId="5301BDC9" w14:textId="77777777" w:rsidR="00C56143" w:rsidRPr="00654174" w:rsidRDefault="00000000">
      <w:pPr>
        <w:autoSpaceDE w:val="0"/>
        <w:autoSpaceDN w:val="0"/>
        <w:spacing w:before="180" w:after="0" w:line="271" w:lineRule="auto"/>
        <w:ind w:left="240" w:right="14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04DAAD40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543532EF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7EFEDFE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6A89E3B7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46F1D765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298" w:right="858" w:bottom="318" w:left="846" w:header="720" w:footer="720" w:gutter="0"/>
          <w:cols w:space="720" w:equalWidth="0">
            <w:col w:w="10196" w:space="0"/>
          </w:cols>
          <w:docGrid w:linePitch="360"/>
        </w:sectPr>
      </w:pPr>
    </w:p>
    <w:p w14:paraId="46E11775" w14:textId="77777777" w:rsidR="00C56143" w:rsidRPr="00654174" w:rsidRDefault="00C56143">
      <w:pPr>
        <w:autoSpaceDE w:val="0"/>
        <w:autoSpaceDN w:val="0"/>
        <w:spacing w:after="126" w:line="220" w:lineRule="exact"/>
        <w:rPr>
          <w:lang w:val="ru-RU"/>
        </w:rPr>
      </w:pPr>
    </w:p>
    <w:p w14:paraId="444DAE35" w14:textId="77777777" w:rsidR="00C56143" w:rsidRPr="00654174" w:rsidRDefault="00000000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эту информацию.</w:t>
      </w:r>
    </w:p>
    <w:p w14:paraId="732104C3" w14:textId="77777777" w:rsidR="00C56143" w:rsidRPr="00654174" w:rsidRDefault="00000000">
      <w:pPr>
        <w:autoSpaceDE w:val="0"/>
        <w:autoSpaceDN w:val="0"/>
        <w:spacing w:before="178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коммуникативные действия:</w:t>
      </w:r>
    </w:p>
    <w:p w14:paraId="54C0A10D" w14:textId="77777777" w:rsidR="00C56143" w:rsidRPr="00654174" w:rsidRDefault="00000000">
      <w:pPr>
        <w:autoSpaceDE w:val="0"/>
        <w:autoSpaceDN w:val="0"/>
        <w:spacing w:before="190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1) Общение:</w:t>
      </w:r>
    </w:p>
    <w:p w14:paraId="7CEF656E" w14:textId="77777777" w:rsidR="00C56143" w:rsidRPr="00654174" w:rsidRDefault="00000000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условиями и целями общения;</w:t>
      </w:r>
    </w:p>
    <w:p w14:paraId="07133AE1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произведениях, и смягчать конфликты, вести переговоры;</w:t>
      </w:r>
    </w:p>
    <w:p w14:paraId="07C67E6B" w14:textId="77777777" w:rsidR="00C56143" w:rsidRPr="00654174" w:rsidRDefault="00000000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14:paraId="64EC7695" w14:textId="77777777" w:rsidR="00C56143" w:rsidRPr="00654174" w:rsidRDefault="00000000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14:paraId="5E8E164E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0BFAA8EC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14:paraId="2A2F1F81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опыта (литературоведческого эксперимента, исследования, проекта);</w:t>
      </w:r>
    </w:p>
    <w:p w14:paraId="6CD8736C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6D0F516" w14:textId="77777777" w:rsidR="00C56143" w:rsidRPr="00654174" w:rsidRDefault="00000000">
      <w:pPr>
        <w:autoSpaceDE w:val="0"/>
        <w:autoSpaceDN w:val="0"/>
        <w:spacing w:before="178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2) Совместная деятельность:</w:t>
      </w:r>
    </w:p>
    <w:p w14:paraId="59573AC3" w14:textId="77777777" w:rsidR="00C56143" w:rsidRPr="00654174" w:rsidRDefault="00000000">
      <w:pPr>
        <w:autoSpaceDE w:val="0"/>
        <w:autoSpaceDN w:val="0"/>
        <w:spacing w:before="178" w:after="0"/>
        <w:ind w:left="240" w:right="86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027628A7" w14:textId="77777777" w:rsidR="00C56143" w:rsidRPr="00654174" w:rsidRDefault="00000000">
      <w:pPr>
        <w:autoSpaceDE w:val="0"/>
        <w:autoSpaceDN w:val="0"/>
        <w:spacing w:before="192" w:after="0" w:line="271" w:lineRule="auto"/>
        <w:ind w:left="24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A025208" w14:textId="77777777" w:rsidR="00C56143" w:rsidRPr="00654174" w:rsidRDefault="0000000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людей;</w:t>
      </w:r>
    </w:p>
    <w:p w14:paraId="1611BBB4" w14:textId="77777777" w:rsidR="00C56143" w:rsidRPr="00654174" w:rsidRDefault="00000000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планировать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(обсуждения, обмен мнений, «мозговые штурмы» и иные);</w:t>
      </w:r>
    </w:p>
    <w:p w14:paraId="415A94BD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4B08F5A2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31C41747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346" w:right="728" w:bottom="392" w:left="846" w:header="720" w:footer="720" w:gutter="0"/>
          <w:cols w:space="720" w:equalWidth="0">
            <w:col w:w="10326" w:space="0"/>
          </w:cols>
          <w:docGrid w:linePitch="360"/>
        </w:sectPr>
      </w:pPr>
    </w:p>
    <w:p w14:paraId="4ABDC6F3" w14:textId="77777777" w:rsidR="00C56143" w:rsidRPr="00654174" w:rsidRDefault="00C56143">
      <w:pPr>
        <w:autoSpaceDE w:val="0"/>
        <w:autoSpaceDN w:val="0"/>
        <w:spacing w:after="108" w:line="220" w:lineRule="exact"/>
        <w:rPr>
          <w:lang w:val="ru-RU"/>
        </w:rPr>
      </w:pPr>
    </w:p>
    <w:p w14:paraId="6D862F0B" w14:textId="77777777" w:rsidR="00C56143" w:rsidRPr="00654174" w:rsidRDefault="00000000">
      <w:pPr>
        <w:autoSpaceDE w:val="0"/>
        <w:autoSpaceDN w:val="0"/>
        <w:spacing w:after="0" w:line="271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FC79FDF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14:paraId="384D16FD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14:paraId="0077ADBF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A5136F5" w14:textId="77777777" w:rsidR="00C56143" w:rsidRPr="00654174" w:rsidRDefault="00000000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участниками взаимодействия на литературных занятиях;</w:t>
      </w:r>
    </w:p>
    <w:p w14:paraId="68B5FBD1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88A69B7" w14:textId="77777777" w:rsidR="00C56143" w:rsidRPr="00654174" w:rsidRDefault="00000000">
      <w:pPr>
        <w:autoSpaceDE w:val="0"/>
        <w:autoSpaceDN w:val="0"/>
        <w:spacing w:before="178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регулятивные действия:</w:t>
      </w:r>
    </w:p>
    <w:p w14:paraId="6106591C" w14:textId="77777777" w:rsidR="00C56143" w:rsidRPr="00654174" w:rsidRDefault="00000000">
      <w:pPr>
        <w:autoSpaceDE w:val="0"/>
        <w:autoSpaceDN w:val="0"/>
        <w:spacing w:before="190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1) Самоорганизация:</w:t>
      </w:r>
    </w:p>
    <w:p w14:paraId="4B9579E3" w14:textId="77777777" w:rsidR="00C56143" w:rsidRPr="00654174" w:rsidRDefault="00000000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4071D6D3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A4B42ED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4537BFA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71C805A7" w14:textId="77777777" w:rsidR="00C56143" w:rsidRPr="00654174" w:rsidRDefault="0000000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14:paraId="218DBDB9" w14:textId="77777777" w:rsidR="00C56143" w:rsidRPr="00654174" w:rsidRDefault="00000000">
      <w:pPr>
        <w:autoSpaceDE w:val="0"/>
        <w:autoSpaceDN w:val="0"/>
        <w:spacing w:before="180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2) Самоконтроль:</w:t>
      </w:r>
    </w:p>
    <w:p w14:paraId="55B424F8" w14:textId="77777777" w:rsidR="00C56143" w:rsidRPr="00654174" w:rsidRDefault="00000000">
      <w:pPr>
        <w:autoSpaceDE w:val="0"/>
        <w:autoSpaceDN w:val="0"/>
        <w:spacing w:before="180" w:after="0" w:line="262" w:lineRule="auto"/>
        <w:ind w:left="24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AFB11DC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CE927FA" w14:textId="77777777" w:rsidR="00C56143" w:rsidRPr="00654174" w:rsidRDefault="00000000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7AF4975" w14:textId="77777777" w:rsidR="00C56143" w:rsidRPr="00654174" w:rsidRDefault="00000000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4AA1EAB7" w14:textId="77777777" w:rsidR="00C56143" w:rsidRPr="00654174" w:rsidRDefault="00000000">
      <w:pPr>
        <w:autoSpaceDE w:val="0"/>
        <w:autoSpaceDN w:val="0"/>
        <w:spacing w:before="178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3) Эмоциональный интеллект:</w:t>
      </w:r>
    </w:p>
    <w:p w14:paraId="40B646D2" w14:textId="77777777" w:rsidR="00C56143" w:rsidRPr="00654174" w:rsidRDefault="00000000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развивать способность различать и называть собственные эмоции, управлять ими и эмоциями других;</w:t>
      </w:r>
    </w:p>
    <w:p w14:paraId="2BC7C60D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14:paraId="2A059972" w14:textId="77777777" w:rsidR="00C56143" w:rsidRPr="00654174" w:rsidRDefault="00C56143">
      <w:pPr>
        <w:autoSpaceDE w:val="0"/>
        <w:autoSpaceDN w:val="0"/>
        <w:spacing w:after="144" w:line="220" w:lineRule="exact"/>
        <w:rPr>
          <w:lang w:val="ru-RU"/>
        </w:rPr>
      </w:pPr>
    </w:p>
    <w:p w14:paraId="33DC7126" w14:textId="77777777" w:rsidR="00C56143" w:rsidRPr="00654174" w:rsidRDefault="00000000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</w:t>
      </w:r>
    </w:p>
    <w:p w14:paraId="2AED8444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74F7E6C9" w14:textId="77777777" w:rsidR="00C56143" w:rsidRPr="00654174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своих эмоций;</w:t>
      </w:r>
    </w:p>
    <w:p w14:paraId="655DB52A" w14:textId="77777777" w:rsidR="00C56143" w:rsidRPr="00654174" w:rsidRDefault="000000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4) Принятие себя и других:</w:t>
      </w:r>
    </w:p>
    <w:p w14:paraId="56FBE7BF" w14:textId="77777777" w:rsidR="00C56143" w:rsidRPr="00654174" w:rsidRDefault="0000000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мнению, размышляя над взаимоотношениями литературных героев;</w:t>
      </w:r>
    </w:p>
    <w:p w14:paraId="18F65BE9" w14:textId="77777777" w:rsidR="00C56143" w:rsidRPr="00654174" w:rsidRDefault="0000000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другого; принимать себя и других, не осуждая;</w:t>
      </w:r>
    </w:p>
    <w:p w14:paraId="3E30C519" w14:textId="77777777" w:rsidR="00C56143" w:rsidRPr="00654174" w:rsidRDefault="00000000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проявлять открытость себе и другим;</w:t>
      </w:r>
    </w:p>
    <w:p w14:paraId="7006268C" w14:textId="77777777" w:rsidR="00C56143" w:rsidRPr="00654174" w:rsidRDefault="000000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14:paraId="3701BA3A" w14:textId="77777777" w:rsidR="00C56143" w:rsidRPr="00654174" w:rsidRDefault="00000000">
      <w:pPr>
        <w:autoSpaceDE w:val="0"/>
        <w:autoSpaceDN w:val="0"/>
        <w:spacing w:before="322" w:after="0" w:line="230" w:lineRule="auto"/>
        <w:rPr>
          <w:lang w:val="ru-RU"/>
        </w:rPr>
      </w:pPr>
      <w:r w:rsidRPr="0065417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5852162A" w14:textId="77777777" w:rsidR="00C56143" w:rsidRPr="00654174" w:rsidRDefault="00000000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 </w:t>
      </w:r>
      <w:r w:rsidRPr="00654174">
        <w:rPr>
          <w:lang w:val="ru-RU"/>
        </w:rPr>
        <w:br/>
      </w: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 </w:t>
      </w:r>
      <w:r w:rsidRPr="00654174">
        <w:rPr>
          <w:lang w:val="ru-RU"/>
        </w:rPr>
        <w:br/>
      </w: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3) владеть умением самостоятельного смыслового и эстетического анализа произведений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602933F4" w14:textId="77777777" w:rsidR="00C56143" w:rsidRPr="00654174" w:rsidRDefault="00000000">
      <w:pPr>
        <w:autoSpaceDE w:val="0"/>
        <w:autoSpaceDN w:val="0"/>
        <w:spacing w:before="178" w:after="0" w:line="288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27BB0AA8" w14:textId="77777777" w:rsidR="00C56143" w:rsidRPr="00654174" w:rsidRDefault="00000000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</w:t>
      </w:r>
    </w:p>
    <w:p w14:paraId="4D94A1E7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364" w:right="730" w:bottom="338" w:left="666" w:header="720" w:footer="720" w:gutter="0"/>
          <w:cols w:space="720" w:equalWidth="0">
            <w:col w:w="10504" w:space="0"/>
          </w:cols>
          <w:docGrid w:linePitch="360"/>
        </w:sectPr>
      </w:pPr>
    </w:p>
    <w:p w14:paraId="5A13F0B6" w14:textId="77777777" w:rsidR="00C56143" w:rsidRPr="00654174" w:rsidRDefault="00C56143">
      <w:pPr>
        <w:autoSpaceDE w:val="0"/>
        <w:autoSpaceDN w:val="0"/>
        <w:spacing w:after="66" w:line="220" w:lineRule="exact"/>
        <w:rPr>
          <w:lang w:val="ru-RU"/>
        </w:rPr>
      </w:pPr>
    </w:p>
    <w:p w14:paraId="4A064F22" w14:textId="77777777" w:rsidR="00C56143" w:rsidRPr="00654174" w:rsidRDefault="00000000">
      <w:pPr>
        <w:autoSpaceDE w:val="0"/>
        <w:autoSpaceDN w:val="0"/>
        <w:spacing w:after="0" w:line="288" w:lineRule="auto"/>
        <w:ind w:left="42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6F169D19" w14:textId="77777777" w:rsidR="00C56143" w:rsidRPr="00654174" w:rsidRDefault="00000000">
      <w:pPr>
        <w:autoSpaceDE w:val="0"/>
        <w:autoSpaceDN w:val="0"/>
        <w:spacing w:before="190" w:after="0" w:line="271" w:lineRule="auto"/>
        <w:ind w:left="420" w:right="376"/>
        <w:jc w:val="both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5195A870" w14:textId="77777777" w:rsidR="00C56143" w:rsidRPr="00654174" w:rsidRDefault="00000000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756BC14D" w14:textId="77777777" w:rsidR="00C56143" w:rsidRPr="00654174" w:rsidRDefault="00000000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41E3A766" w14:textId="77777777" w:rsidR="00C56143" w:rsidRPr="00654174" w:rsidRDefault="00000000">
      <w:pPr>
        <w:autoSpaceDE w:val="0"/>
        <w:autoSpaceDN w:val="0"/>
        <w:spacing w:before="190" w:after="0"/>
        <w:ind w:left="420" w:right="288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5599DAC8" w14:textId="77777777" w:rsidR="00C56143" w:rsidRPr="00654174" w:rsidRDefault="00000000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0A6B059F" w14:textId="77777777" w:rsidR="00C56143" w:rsidRPr="00654174" w:rsidRDefault="00000000">
      <w:pPr>
        <w:tabs>
          <w:tab w:val="left" w:pos="180"/>
        </w:tabs>
        <w:autoSpaceDE w:val="0"/>
        <w:autoSpaceDN w:val="0"/>
        <w:spacing w:before="178" w:after="0" w:line="288" w:lineRule="auto"/>
        <w:rPr>
          <w:lang w:val="ru-RU"/>
        </w:rPr>
      </w:pP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 </w:t>
      </w:r>
      <w:r w:rsidRPr="00654174">
        <w:rPr>
          <w:lang w:val="ru-RU"/>
        </w:rPr>
        <w:br/>
      </w: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 </w:t>
      </w:r>
      <w:r w:rsidRPr="00654174">
        <w:rPr>
          <w:lang w:val="ru-RU"/>
        </w:rPr>
        <w:br/>
      </w: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6) участвовать в беседе и диалоге о прочитанном произведении, в учебной дискуссии на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 </w:t>
      </w:r>
      <w:r w:rsidRPr="00654174">
        <w:rPr>
          <w:lang w:val="ru-RU"/>
        </w:rPr>
        <w:br/>
      </w: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</w:t>
      </w:r>
    </w:p>
    <w:p w14:paraId="46C36BDE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286" w:right="652" w:bottom="422" w:left="666" w:header="720" w:footer="720" w:gutter="0"/>
          <w:cols w:space="720" w:equalWidth="0">
            <w:col w:w="10582" w:space="0"/>
          </w:cols>
          <w:docGrid w:linePitch="360"/>
        </w:sectPr>
      </w:pPr>
    </w:p>
    <w:p w14:paraId="520E0BF3" w14:textId="77777777" w:rsidR="00C56143" w:rsidRPr="00654174" w:rsidRDefault="00C56143">
      <w:pPr>
        <w:autoSpaceDE w:val="0"/>
        <w:autoSpaceDN w:val="0"/>
        <w:spacing w:after="66" w:line="220" w:lineRule="exact"/>
        <w:rPr>
          <w:lang w:val="ru-RU"/>
        </w:rPr>
      </w:pPr>
    </w:p>
    <w:p w14:paraId="7FED3D1E" w14:textId="77777777" w:rsidR="00C56143" w:rsidRPr="00654174" w:rsidRDefault="00000000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 </w:t>
      </w:r>
      <w:r w:rsidRPr="00654174">
        <w:rPr>
          <w:lang w:val="ru-RU"/>
        </w:rPr>
        <w:br/>
      </w: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 </w:t>
      </w:r>
      <w:r w:rsidRPr="00654174">
        <w:rPr>
          <w:lang w:val="ru-RU"/>
        </w:rPr>
        <w:br/>
      </w: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 </w:t>
      </w:r>
      <w:r w:rsidRPr="00654174">
        <w:rPr>
          <w:lang w:val="ru-RU"/>
        </w:rPr>
        <w:br/>
      </w: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 </w:t>
      </w:r>
      <w:r w:rsidRPr="00654174">
        <w:rPr>
          <w:lang w:val="ru-RU"/>
        </w:rPr>
        <w:br/>
      </w: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11) участвовать в коллективной и индивидуальной проектной и исследовательской деятельности и уметь публично презентовать полученные результаты; </w:t>
      </w:r>
      <w:r w:rsidRPr="00654174">
        <w:rPr>
          <w:lang w:val="ru-RU"/>
        </w:rPr>
        <w:br/>
      </w:r>
      <w:r w:rsidRPr="00654174">
        <w:rPr>
          <w:lang w:val="ru-RU"/>
        </w:rPr>
        <w:tab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</w:t>
      </w:r>
      <w:r w:rsidRPr="00654174">
        <w:rPr>
          <w:lang w:val="ru-RU"/>
        </w:rPr>
        <w:br/>
      </w: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B4EB1EA" w14:textId="77777777" w:rsidR="00C56143" w:rsidRPr="00654174" w:rsidRDefault="00000000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654174">
        <w:rPr>
          <w:rFonts w:ascii="Times New Roman" w:eastAsia="Times New Roman" w:hAnsi="Times New Roman"/>
          <w:color w:val="000000"/>
          <w:sz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250C4E54" w14:textId="77777777" w:rsidR="00C56143" w:rsidRPr="00654174" w:rsidRDefault="00C56143">
      <w:pPr>
        <w:rPr>
          <w:lang w:val="ru-RU"/>
        </w:rPr>
        <w:sectPr w:rsidR="00C56143" w:rsidRPr="00654174">
          <w:pgSz w:w="11900" w:h="16840"/>
          <w:pgMar w:top="286" w:right="688" w:bottom="1440" w:left="666" w:header="720" w:footer="720" w:gutter="0"/>
          <w:cols w:space="720" w:equalWidth="0">
            <w:col w:w="10546" w:space="0"/>
          </w:cols>
          <w:docGrid w:linePitch="360"/>
        </w:sectPr>
      </w:pPr>
    </w:p>
    <w:p w14:paraId="6425AAB4" w14:textId="77777777" w:rsidR="00C56143" w:rsidRPr="00654174" w:rsidRDefault="00C56143">
      <w:pPr>
        <w:autoSpaceDE w:val="0"/>
        <w:autoSpaceDN w:val="0"/>
        <w:spacing w:after="64" w:line="220" w:lineRule="exact"/>
        <w:rPr>
          <w:lang w:val="ru-RU"/>
        </w:rPr>
      </w:pPr>
    </w:p>
    <w:p w14:paraId="1412B274" w14:textId="77777777" w:rsidR="00C56143" w:rsidRDefault="0000000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456"/>
        <w:gridCol w:w="528"/>
        <w:gridCol w:w="1106"/>
        <w:gridCol w:w="1140"/>
        <w:gridCol w:w="804"/>
        <w:gridCol w:w="1598"/>
        <w:gridCol w:w="1020"/>
        <w:gridCol w:w="1382"/>
      </w:tblGrid>
      <w:tr w:rsidR="00C56143" w14:paraId="5FAD7BAE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4D7AB" w14:textId="77777777" w:rsidR="00C56143" w:rsidRDefault="0000000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2988E" w14:textId="77777777" w:rsidR="00C56143" w:rsidRPr="0065417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36CD6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2FAC6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B5E23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7473F" w14:textId="77777777" w:rsidR="00C56143" w:rsidRDefault="0000000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51042" w14:textId="77777777" w:rsidR="00C56143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56143" w14:paraId="64FDB512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BE6" w14:textId="77777777" w:rsidR="00C56143" w:rsidRDefault="00C5614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196E" w14:textId="77777777" w:rsidR="00C56143" w:rsidRDefault="00C5614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7B779C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89609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07C22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0C46" w14:textId="77777777" w:rsidR="00C56143" w:rsidRDefault="00C5614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D729" w14:textId="77777777" w:rsidR="00C56143" w:rsidRDefault="00C5614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11CB" w14:textId="77777777" w:rsidR="00C56143" w:rsidRDefault="00C5614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60AE" w14:textId="77777777" w:rsidR="00C56143" w:rsidRDefault="00C56143"/>
        </w:tc>
      </w:tr>
      <w:tr w:rsidR="00C56143" w14:paraId="672BC81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866C7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Древнерусская литература</w:t>
            </w:r>
          </w:p>
        </w:tc>
      </w:tr>
      <w:tr w:rsidR="00C56143" w14:paraId="209B6067" w14:textId="77777777">
        <w:trPr>
          <w:trHeight w:hRule="exact" w:val="438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7240C" w14:textId="77777777" w:rsidR="00C56143" w:rsidRDefault="000000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4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E9B1A" w14:textId="77777777" w:rsidR="00C56143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«Слово о полку Игореве»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311DDE" w14:textId="77777777" w:rsidR="00C56143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3BD4B" w14:textId="77777777" w:rsidR="00C56143" w:rsidRDefault="00C56143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1B273" w14:textId="77777777" w:rsidR="00C56143" w:rsidRDefault="00C56143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7B534" w14:textId="77777777" w:rsidR="00C56143" w:rsidRDefault="00C56143"/>
        </w:tc>
        <w:tc>
          <w:tcPr>
            <w:tcW w:w="15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F540C" w14:textId="77777777" w:rsidR="00C56143" w:rsidRPr="00654174" w:rsidRDefault="00000000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Конспектировать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лекцию учителя;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вопросы;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тезисы статьи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учебника;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в том числе наизусть;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героев произведения; Выявлять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тематики,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проблематики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мира произведения;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82721" w14:textId="77777777" w:rsidR="00C56143" w:rsidRDefault="00000000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1DD80" w14:textId="77777777" w:rsidR="00C56143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7529D5FE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E0E49" w14:textId="77777777" w:rsidR="00C56143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6C935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661C30F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4D0E4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EAEBE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288DD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957F4" w14:textId="77777777" w:rsidR="00C56143" w:rsidRPr="00654174" w:rsidRDefault="0000000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выполнять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анализ произведения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02B64" w14:textId="77777777" w:rsidR="00C56143" w:rsidRDefault="000000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D8FFD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022EFC37" w14:textId="77777777">
        <w:trPr>
          <w:trHeight w:hRule="exact" w:val="348"/>
        </w:trPr>
        <w:tc>
          <w:tcPr>
            <w:tcW w:w="7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35F7E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73461B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551C6" w14:textId="77777777" w:rsidR="00C56143" w:rsidRDefault="00C56143"/>
        </w:tc>
      </w:tr>
      <w:tr w:rsidR="00C56143" w14:paraId="768FB8C6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E70F1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Литература XVIII века</w:t>
            </w:r>
          </w:p>
        </w:tc>
      </w:tr>
    </w:tbl>
    <w:p w14:paraId="02B07201" w14:textId="77777777" w:rsidR="00C56143" w:rsidRDefault="00C56143">
      <w:pPr>
        <w:autoSpaceDE w:val="0"/>
        <w:autoSpaceDN w:val="0"/>
        <w:spacing w:after="0" w:line="14" w:lineRule="exact"/>
      </w:pPr>
    </w:p>
    <w:p w14:paraId="46123D65" w14:textId="77777777" w:rsidR="00C56143" w:rsidRDefault="00C56143">
      <w:pPr>
        <w:sectPr w:rsidR="00C56143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4CA2BE7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456"/>
        <w:gridCol w:w="528"/>
        <w:gridCol w:w="1106"/>
        <w:gridCol w:w="1140"/>
        <w:gridCol w:w="804"/>
        <w:gridCol w:w="1598"/>
        <w:gridCol w:w="1020"/>
        <w:gridCol w:w="1382"/>
      </w:tblGrid>
      <w:tr w:rsidR="00C56143" w14:paraId="07D419B4" w14:textId="77777777">
        <w:trPr>
          <w:trHeight w:hRule="exact" w:val="48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31017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D0DA8" w14:textId="77777777" w:rsidR="00C56143" w:rsidRPr="00654174" w:rsidRDefault="0000000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151D4ED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25B57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7113E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D3C16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6D32F" w14:textId="77777777" w:rsidR="00C56143" w:rsidRPr="00654174" w:rsidRDefault="0000000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героиню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вопрос;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со словарём литературоведческих терминов;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тематики,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проблематики,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литературного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направления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мира произведения; Анализировать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 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жанровых особенностей;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творческие работы в жанре стилизации;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09EF2" w14:textId="77777777" w:rsidR="00C56143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E80E7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32B4E440" w14:textId="77777777">
        <w:trPr>
          <w:trHeight w:hRule="exact" w:val="47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AC490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3AEAA" w14:textId="77777777" w:rsidR="00C56143" w:rsidRPr="0065417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Г. Р. Державин. Стихотворения (два по выбору).</w:t>
            </w:r>
          </w:p>
          <w:p w14:paraId="39D08E65" w14:textId="77777777" w:rsidR="00C56143" w:rsidRPr="00654174" w:rsidRDefault="0000000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Например, «Властителям и судиям», «Памятник»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F37BFB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80401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E8091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70B39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66DAA" w14:textId="77777777" w:rsidR="00C56143" w:rsidRPr="00654174" w:rsidRDefault="0000000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материалы о поэте 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справочной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литературы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 Интернета; Выразительно читать стихотворения, в том числе наизусть;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вопрос;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в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произведении черты литературного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направления;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 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учётом его жанровых особенностей;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9D212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CE90A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14:paraId="60A526E4" w14:textId="77777777" w:rsidR="00C56143" w:rsidRDefault="00C56143">
      <w:pPr>
        <w:autoSpaceDE w:val="0"/>
        <w:autoSpaceDN w:val="0"/>
        <w:spacing w:after="0" w:line="14" w:lineRule="exact"/>
      </w:pPr>
    </w:p>
    <w:p w14:paraId="3AD1E925" w14:textId="77777777" w:rsidR="00C56143" w:rsidRDefault="00C56143">
      <w:pPr>
        <w:sectPr w:rsidR="00C56143">
          <w:pgSz w:w="16840" w:h="11900"/>
          <w:pgMar w:top="284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1EA14FF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456"/>
        <w:gridCol w:w="528"/>
        <w:gridCol w:w="1106"/>
        <w:gridCol w:w="1140"/>
        <w:gridCol w:w="804"/>
        <w:gridCol w:w="1598"/>
        <w:gridCol w:w="1020"/>
        <w:gridCol w:w="1382"/>
      </w:tblGrid>
      <w:tr w:rsidR="00C56143" w14:paraId="60EA3245" w14:textId="77777777">
        <w:trPr>
          <w:trHeight w:hRule="exact" w:val="74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44B56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AEDC4" w14:textId="77777777" w:rsidR="00C56143" w:rsidRPr="0065417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Н. М. Карамзин. Повесть «Бедная Лиза»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8C07C01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1F952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69927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E4942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D2584" w14:textId="77777777" w:rsidR="00C56143" w:rsidRPr="00654174" w:rsidRDefault="0000000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материалы о писателе 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справочной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литературы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 Интернета; Выразительно читать фрагменты повести, в том числе по ролям; Характеризовать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сюжет и героев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повести, её идейно-эмоциональное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содержание,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сравнительные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эпизодов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занесением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информации в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таблицу;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вопрос,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 к тексту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черты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литературного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направления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повесть с учётом его идейно-эстетических особенностей;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5302A" w14:textId="77777777" w:rsidR="00C56143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594CC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6580EB81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76AF1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E6C47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FBCB9A1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A4D87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CE739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F2B81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4DDBC" w14:textId="77777777" w:rsidR="00C56143" w:rsidRDefault="00000000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Уметь письменно анализировать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B6864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077CF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124A26CB" w14:textId="77777777">
        <w:trPr>
          <w:trHeight w:hRule="exact" w:val="348"/>
        </w:trPr>
        <w:tc>
          <w:tcPr>
            <w:tcW w:w="7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7B39E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12829F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9FFE1" w14:textId="77777777" w:rsidR="00C56143" w:rsidRDefault="00C56143"/>
        </w:tc>
      </w:tr>
      <w:tr w:rsidR="00C56143" w:rsidRPr="00654174" w14:paraId="56B8FD32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EFB3C" w14:textId="77777777" w:rsidR="00C56143" w:rsidRPr="0065417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6541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6541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</w:tr>
    </w:tbl>
    <w:p w14:paraId="11D63D2F" w14:textId="77777777" w:rsidR="00C56143" w:rsidRPr="00654174" w:rsidRDefault="00C56143">
      <w:pPr>
        <w:autoSpaceDE w:val="0"/>
        <w:autoSpaceDN w:val="0"/>
        <w:spacing w:after="0" w:line="14" w:lineRule="exact"/>
        <w:rPr>
          <w:lang w:val="ru-RU"/>
        </w:rPr>
      </w:pPr>
    </w:p>
    <w:p w14:paraId="62F5FBA1" w14:textId="77777777" w:rsidR="00C56143" w:rsidRPr="00654174" w:rsidRDefault="00C56143">
      <w:pPr>
        <w:rPr>
          <w:lang w:val="ru-RU"/>
        </w:rPr>
        <w:sectPr w:rsidR="00C56143" w:rsidRPr="00654174">
          <w:pgSz w:w="16840" w:h="11900"/>
          <w:pgMar w:top="284" w:right="640" w:bottom="123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1C33B3D" w14:textId="77777777" w:rsidR="00C56143" w:rsidRPr="00654174" w:rsidRDefault="00C5614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456"/>
        <w:gridCol w:w="528"/>
        <w:gridCol w:w="1106"/>
        <w:gridCol w:w="1140"/>
        <w:gridCol w:w="804"/>
        <w:gridCol w:w="1598"/>
        <w:gridCol w:w="1020"/>
        <w:gridCol w:w="1382"/>
      </w:tblGrid>
      <w:tr w:rsidR="00C56143" w14:paraId="14BA12C3" w14:textId="77777777">
        <w:trPr>
          <w:trHeight w:hRule="exact" w:val="3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44E48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BDFB2" w14:textId="77777777" w:rsidR="00C56143" w:rsidRPr="00654174" w:rsidRDefault="000000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А. Жуковский. Баллады, элегии (одна-две по выбору). Например, «Светлана» «Невыразимое», «Море»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BC18AB4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2E978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35E69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9B65D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5EDEB" w14:textId="77777777" w:rsidR="00C56143" w:rsidRPr="00654174" w:rsidRDefault="0000000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лирические тексты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вопросам учителя и самостоятельно,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собственные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стихотворений;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сопоставительный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произведений с учётом их жанров, составлять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сравнительные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схемы и таблицы;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со словарём литературоведческих терминов;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52BF0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34851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7EC9DF9D" w14:textId="77777777">
        <w:trPr>
          <w:trHeight w:hRule="exact" w:val="49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E7352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AD845" w14:textId="77777777" w:rsidR="00C56143" w:rsidRPr="0065417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А. С. Грибоедов. Комедия «Горе от ума»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57B3D8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B4B13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BD710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685BC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56021" w14:textId="77777777" w:rsidR="00C56143" w:rsidRPr="00654174" w:rsidRDefault="0000000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хронологическую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таблицу жизни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творчества писателя; Выразительно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в том числе наизусть и по ролям; Устно или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вопрос,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вопросы самостоятельно;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язык произведения 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учётом его жанра;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речевые характеристики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героев, в том числе сравнительные, 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занесением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информации в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таблицу;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59BDE" w14:textId="77777777" w:rsidR="00C56143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9713C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1D2D6515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47B8E" w14:textId="77777777" w:rsidR="00C56143" w:rsidRDefault="000000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4B141" w14:textId="77777777" w:rsidR="00C56143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420ED12" w14:textId="77777777" w:rsidR="00C56143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398F1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F2160" w14:textId="77777777" w:rsidR="00C56143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05930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A3CD6" w14:textId="77777777" w:rsidR="00C56143" w:rsidRDefault="00000000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Уметь письменно анализировать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CB2A3" w14:textId="77777777" w:rsidR="00C56143" w:rsidRDefault="000000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DE955" w14:textId="77777777" w:rsidR="00C56143" w:rsidRDefault="000000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2A5618AE" w14:textId="77777777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B8C33" w14:textId="77777777" w:rsidR="00C56143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E7BDD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32802A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B8B8D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54DDA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895CA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727F1" w14:textId="77777777" w:rsidR="00C56143" w:rsidRPr="00654174" w:rsidRDefault="0000000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тему и идею произведения.</w:t>
            </w:r>
          </w:p>
          <w:p w14:paraId="61044647" w14:textId="77777777" w:rsidR="00C56143" w:rsidRDefault="00000000">
            <w:pPr>
              <w:autoSpaceDE w:val="0"/>
              <w:autoSpaceDN w:val="0"/>
              <w:spacing w:before="18" w:after="0" w:line="250" w:lineRule="auto"/>
              <w:ind w:left="72" w:right="5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Участвовать в коллективном диалоге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90A0D" w14:textId="77777777" w:rsidR="00C56143" w:rsidRDefault="00000000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38305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14:paraId="43FD9817" w14:textId="77777777" w:rsidR="00C56143" w:rsidRDefault="00C56143">
      <w:pPr>
        <w:autoSpaceDE w:val="0"/>
        <w:autoSpaceDN w:val="0"/>
        <w:spacing w:after="0" w:line="14" w:lineRule="exact"/>
      </w:pPr>
    </w:p>
    <w:p w14:paraId="72C082C5" w14:textId="77777777" w:rsidR="00C56143" w:rsidRDefault="00C56143">
      <w:pPr>
        <w:sectPr w:rsidR="00C56143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E65A64B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456"/>
        <w:gridCol w:w="528"/>
        <w:gridCol w:w="1106"/>
        <w:gridCol w:w="1140"/>
        <w:gridCol w:w="804"/>
        <w:gridCol w:w="1598"/>
        <w:gridCol w:w="1020"/>
        <w:gridCol w:w="1382"/>
      </w:tblGrid>
      <w:tr w:rsidR="00C56143" w14:paraId="0327E1E0" w14:textId="77777777">
        <w:trPr>
          <w:trHeight w:hRule="exact" w:val="5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96648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5CC99" w14:textId="77777777" w:rsidR="00C56143" w:rsidRPr="00654174" w:rsidRDefault="0000000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46C78D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22804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5F959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B8149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B789A" w14:textId="77777777" w:rsidR="00C56143" w:rsidRPr="00654174" w:rsidRDefault="0000000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в том числе наизусть;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или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вопрос (с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цитирования);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тематику, проблематику,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идейно-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стихотворений,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их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ритмики, метрики и строфики;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анализа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анализ лирического текста, письменный ответ на вопрос (с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цитирования);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E96CB" w14:textId="77777777" w:rsidR="00C56143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BC456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14:paraId="2C10FE8E" w14:textId="77777777" w:rsidR="00C56143" w:rsidRDefault="00C56143">
      <w:pPr>
        <w:autoSpaceDE w:val="0"/>
        <w:autoSpaceDN w:val="0"/>
        <w:spacing w:after="0" w:line="14" w:lineRule="exact"/>
      </w:pPr>
    </w:p>
    <w:p w14:paraId="23025F90" w14:textId="77777777" w:rsidR="00C56143" w:rsidRDefault="00C56143">
      <w:pPr>
        <w:sectPr w:rsidR="00C5614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D18D6DA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456"/>
        <w:gridCol w:w="528"/>
        <w:gridCol w:w="1106"/>
        <w:gridCol w:w="1140"/>
        <w:gridCol w:w="804"/>
        <w:gridCol w:w="1598"/>
        <w:gridCol w:w="1020"/>
        <w:gridCol w:w="1382"/>
      </w:tblGrid>
      <w:tr w:rsidR="00C56143" w14:paraId="4E663A1F" w14:textId="77777777">
        <w:trPr>
          <w:trHeight w:hRule="exact" w:val="92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7443C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17FE0" w14:textId="77777777" w:rsidR="00C56143" w:rsidRDefault="00000000">
            <w:pPr>
              <w:autoSpaceDE w:val="0"/>
              <w:autoSpaceDN w:val="0"/>
              <w:spacing w:before="78" w:after="0" w:line="252" w:lineRule="auto"/>
              <w:ind w:left="72"/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С. Пушкин. Стихотворения.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«Осень»(отрывок), «Отцыпустынники и жёны непорочны…», «Пора, мой друг, пора! Покоя сердце просит…»,«Поэт»,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Поэма «Медный всадник». Роман в стихах «Евгений Онегин»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937231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09605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81DF2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1CED6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8E6BF" w14:textId="77777777" w:rsidR="00C56143" w:rsidRPr="00654174" w:rsidRDefault="0000000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Конспектировать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лекцию учителя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статью учебника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их планы и тезисы;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материалы о нём, а также об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истории создания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прототипах героев с использованием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справочной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литературы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 Интернета; Выразительно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в том числе наизусть и по ролям; Устно или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вопрос (с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цитирования);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диалоге;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образы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лирического героя и автора 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сравнительной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тематику, проблематику,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идейно-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стихотворений,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их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ритмики, метрики и строфики;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анализа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анализ лирического текста;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902BA" w14:textId="77777777" w:rsidR="00C56143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A9581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45CEB254" w14:textId="7777777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0A34F" w14:textId="77777777" w:rsidR="00C56143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5E4B1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7F32FB8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A8262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8A998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EE457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AB953" w14:textId="77777777" w:rsidR="00C56143" w:rsidRDefault="00000000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Уметь письменно анализировать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455DC" w14:textId="77777777" w:rsidR="00C56143" w:rsidRDefault="000000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E8EF2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14:paraId="259C273F" w14:textId="77777777" w:rsidR="00C56143" w:rsidRDefault="00C56143">
      <w:pPr>
        <w:autoSpaceDE w:val="0"/>
        <w:autoSpaceDN w:val="0"/>
        <w:spacing w:after="0" w:line="14" w:lineRule="exact"/>
      </w:pPr>
    </w:p>
    <w:p w14:paraId="729A507C" w14:textId="77777777" w:rsidR="00C56143" w:rsidRDefault="00C56143">
      <w:pPr>
        <w:sectPr w:rsidR="00C56143">
          <w:pgSz w:w="16840" w:h="11900"/>
          <w:pgMar w:top="284" w:right="640" w:bottom="65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50E9285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456"/>
        <w:gridCol w:w="528"/>
        <w:gridCol w:w="1106"/>
        <w:gridCol w:w="1140"/>
        <w:gridCol w:w="804"/>
        <w:gridCol w:w="1598"/>
        <w:gridCol w:w="1020"/>
        <w:gridCol w:w="1382"/>
      </w:tblGrid>
      <w:tr w:rsidR="00C56143" w14:paraId="303D72C5" w14:textId="77777777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7BA54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40355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108D0C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FF5E8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97203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7C7CA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85D08" w14:textId="77777777" w:rsidR="00C56143" w:rsidRPr="00654174" w:rsidRDefault="00000000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определять тему и идею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произведения.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5F524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A3C05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14:paraId="4068B912" w14:textId="77777777" w:rsidR="00C56143" w:rsidRDefault="00C56143">
      <w:pPr>
        <w:autoSpaceDE w:val="0"/>
        <w:autoSpaceDN w:val="0"/>
        <w:spacing w:after="0" w:line="14" w:lineRule="exact"/>
      </w:pPr>
    </w:p>
    <w:p w14:paraId="0C90C8A6" w14:textId="77777777" w:rsidR="00C56143" w:rsidRDefault="00C56143">
      <w:pPr>
        <w:sectPr w:rsidR="00C5614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96E4B5E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456"/>
        <w:gridCol w:w="528"/>
        <w:gridCol w:w="1106"/>
        <w:gridCol w:w="1140"/>
        <w:gridCol w:w="804"/>
        <w:gridCol w:w="1598"/>
        <w:gridCol w:w="1020"/>
        <w:gridCol w:w="1382"/>
      </w:tblGrid>
      <w:tr w:rsidR="00C56143" w14:paraId="4E10F925" w14:textId="77777777">
        <w:trPr>
          <w:trHeight w:hRule="exact" w:val="10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E1E6F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22E29" w14:textId="77777777" w:rsidR="00C56143" w:rsidRDefault="00000000">
            <w:pPr>
              <w:autoSpaceDE w:val="0"/>
              <w:autoSpaceDN w:val="0"/>
              <w:spacing w:before="78" w:after="0" w:line="252" w:lineRule="auto"/>
              <w:ind w:left="72"/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М. Ю. Лермонтов. Стихотворения. Например, «Выхожу один я на дорогу…», «Дума», «И скучно и грустно»,«Как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Роман «Герой нашего времени»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E1D0AF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F91BB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689B3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D7EE8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A4CD2" w14:textId="77777777" w:rsidR="00C56143" w:rsidRPr="00654174" w:rsidRDefault="0000000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хронологическую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таблицу жизни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творчества писателя; Подбирать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материалы о нём, а также об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истории создания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справочной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литературы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 Интернета; Выразительно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в том числе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наизусть и по ролям; Устно или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вопросы (с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цитирования);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тематику,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проблематику,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идейно-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стихотворений;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значимые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изобразительно-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 языка поэта и определять их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характеристику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персонажей, в том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числе сравнительную и групповую, 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составлением схем и таблиц;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ключевые эпизоды и различные формы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авторской позиции с учётом специфики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литературных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направлений;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1D327" w14:textId="77777777" w:rsidR="00C56143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E6837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14:paraId="7C32E152" w14:textId="77777777" w:rsidR="00C56143" w:rsidRDefault="00C56143">
      <w:pPr>
        <w:autoSpaceDE w:val="0"/>
        <w:autoSpaceDN w:val="0"/>
        <w:spacing w:after="0" w:line="14" w:lineRule="exact"/>
      </w:pPr>
    </w:p>
    <w:p w14:paraId="46FB01AC" w14:textId="77777777" w:rsidR="00C56143" w:rsidRDefault="00C56143">
      <w:pPr>
        <w:sectPr w:rsidR="00C56143">
          <w:pgSz w:w="16840" w:h="11900"/>
          <w:pgMar w:top="284" w:right="640" w:bottom="51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67BF921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456"/>
        <w:gridCol w:w="528"/>
        <w:gridCol w:w="1106"/>
        <w:gridCol w:w="1140"/>
        <w:gridCol w:w="804"/>
        <w:gridCol w:w="1598"/>
        <w:gridCol w:w="1020"/>
        <w:gridCol w:w="1382"/>
      </w:tblGrid>
      <w:tr w:rsidR="00C56143" w14:paraId="5082A7C1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13210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A902B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397AF0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E47AB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035F9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37CE9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B95E4" w14:textId="77777777" w:rsidR="00C56143" w:rsidRDefault="00000000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Уметь письменно анализировать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21BDA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36ABE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37FC933E" w14:textId="77777777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A81D0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2D536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BBA71DA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E8E24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FBBAC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F589F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7D33C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Уметь анализировать произведение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F67DB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02C33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14:paraId="6FA98EE2" w14:textId="77777777" w:rsidR="00C56143" w:rsidRDefault="00C56143">
      <w:pPr>
        <w:autoSpaceDE w:val="0"/>
        <w:autoSpaceDN w:val="0"/>
        <w:spacing w:after="0" w:line="14" w:lineRule="exact"/>
      </w:pPr>
    </w:p>
    <w:p w14:paraId="56DB5A61" w14:textId="77777777" w:rsidR="00C56143" w:rsidRDefault="00C56143">
      <w:pPr>
        <w:sectPr w:rsidR="00C5614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82712D5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456"/>
        <w:gridCol w:w="528"/>
        <w:gridCol w:w="1106"/>
        <w:gridCol w:w="1140"/>
        <w:gridCol w:w="804"/>
        <w:gridCol w:w="1598"/>
        <w:gridCol w:w="1020"/>
        <w:gridCol w:w="1382"/>
      </w:tblGrid>
      <w:tr w:rsidR="00C56143" w14:paraId="3C45BCD9" w14:textId="77777777">
        <w:trPr>
          <w:trHeight w:hRule="exact" w:val="106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A35D1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F74DB" w14:textId="77777777" w:rsidR="00C56143" w:rsidRPr="0065417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Н. В. Гоголь. Поэма «Мёртвые души»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F2DEE8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E531A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71111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6A67F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E3092" w14:textId="77777777" w:rsidR="00C56143" w:rsidRPr="00654174" w:rsidRDefault="0000000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хронологическую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таблицу жизни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творчества писателя; Подбирать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материалы о нём, а также об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истории создания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справочной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литературы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 Интернета; Выразительно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в том числе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наизусть и по ролям; Устно или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вопросы (с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цитирования)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 к тексту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сюжет, тематику,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проблематику,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идейно-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содержание, жанр и композицию, образ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автора произведения; Анализировать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эпизоды с учётом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различных форм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авторской позиции; Выделять этапы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развития сюжета,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внесюжетных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композиции;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характеристику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персонажей, в том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числе сравнительную и групповую, 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занесением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информации в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таблицу;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A5A76" w14:textId="77777777" w:rsidR="00C56143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D1970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14:paraId="5A6A9E88" w14:textId="77777777" w:rsidR="00C56143" w:rsidRDefault="00C56143">
      <w:pPr>
        <w:autoSpaceDE w:val="0"/>
        <w:autoSpaceDN w:val="0"/>
        <w:spacing w:after="0" w:line="14" w:lineRule="exact"/>
      </w:pPr>
    </w:p>
    <w:p w14:paraId="4750AF1B" w14:textId="77777777" w:rsidR="00C56143" w:rsidRDefault="00C56143">
      <w:pPr>
        <w:sectPr w:rsidR="00C56143">
          <w:pgSz w:w="16840" w:h="11900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D5A87A1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456"/>
        <w:gridCol w:w="528"/>
        <w:gridCol w:w="1106"/>
        <w:gridCol w:w="1140"/>
        <w:gridCol w:w="804"/>
        <w:gridCol w:w="1598"/>
        <w:gridCol w:w="1020"/>
        <w:gridCol w:w="1382"/>
      </w:tblGrid>
      <w:tr w:rsidR="00C56143" w14:paraId="3AD52E0E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2301D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C8F7D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A9AF23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0ADF3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E341F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251DD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B8BDD" w14:textId="77777777" w:rsidR="00C56143" w:rsidRDefault="00000000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Уметь письменно анализировать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16B70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36C78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3780E19E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4AF99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13243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051F839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C9247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4731A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086F6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64F07" w14:textId="77777777" w:rsidR="00C56143" w:rsidRPr="00654174" w:rsidRDefault="00000000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тему и идею произведения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29A36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2B4D9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077A172B" w14:textId="77777777">
        <w:trPr>
          <w:trHeight w:hRule="exact" w:val="88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C3CBE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336C3" w14:textId="77777777" w:rsidR="00C56143" w:rsidRPr="00654174" w:rsidRDefault="000000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6541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 (одно произведение по выбору).</w:t>
            </w:r>
          </w:p>
          <w:p w14:paraId="59A8CCB3" w14:textId="77777777" w:rsidR="00C56143" w:rsidRDefault="00000000">
            <w:pPr>
              <w:autoSpaceDE w:val="0"/>
              <w:autoSpaceDN w:val="0"/>
              <w:spacing w:before="20" w:after="0" w:line="245" w:lineRule="auto"/>
              <w:ind w:left="72" w:right="144"/>
            </w:pPr>
            <w:r w:rsidRPr="006541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Например, «Лафертовская маковница» Антония Погорельского, «Часы и зеркало» А. А. Бестужева-Марлинского, «Кто виноват?»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(главы по выбору) А. И. Герцена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BC1E497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B4E79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E34B9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982F6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1E478" w14:textId="77777777" w:rsidR="00C56143" w:rsidRPr="00654174" w:rsidRDefault="00000000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материалы о писателях, а также об истории создания произведений 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справочной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литературы 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 Интернета; Устно или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 отвечать на вопросы (с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цитирования);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тематику,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проблематику,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идейно-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стихотворений;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готовить устные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монологические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сообщения на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литературоведческие темы, в том числе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творческого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характеристику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персонажей, в том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числе сравнительную и групповую, с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занесением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информации в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таблицу;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ключевые эпизоды и различные формы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авторской позиции с учётом специфики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литературных </w:t>
            </w:r>
            <w:r w:rsidRPr="00654174">
              <w:rPr>
                <w:lang w:val="ru-RU"/>
              </w:rPr>
              <w:br/>
            </w:r>
            <w:r w:rsidRPr="006541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направлений;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6A5EA" w14:textId="77777777" w:rsidR="00C56143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7BF14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3E6F7CE7" w14:textId="77777777">
        <w:trPr>
          <w:trHeight w:hRule="exact" w:val="328"/>
        </w:trPr>
        <w:tc>
          <w:tcPr>
            <w:tcW w:w="7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7893C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B8C0F9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61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00C29" w14:textId="77777777" w:rsidR="00C56143" w:rsidRDefault="00C56143"/>
        </w:tc>
      </w:tr>
    </w:tbl>
    <w:p w14:paraId="56177512" w14:textId="77777777" w:rsidR="00C56143" w:rsidRDefault="00C56143">
      <w:pPr>
        <w:autoSpaceDE w:val="0"/>
        <w:autoSpaceDN w:val="0"/>
        <w:spacing w:after="0" w:line="14" w:lineRule="exact"/>
      </w:pPr>
    </w:p>
    <w:p w14:paraId="5CF3147F" w14:textId="77777777" w:rsidR="00C56143" w:rsidRDefault="00C56143">
      <w:pPr>
        <w:sectPr w:rsidR="00C56143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466279F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456"/>
        <w:gridCol w:w="528"/>
        <w:gridCol w:w="1106"/>
        <w:gridCol w:w="1140"/>
        <w:gridCol w:w="804"/>
        <w:gridCol w:w="1598"/>
        <w:gridCol w:w="1020"/>
        <w:gridCol w:w="1382"/>
      </w:tblGrid>
      <w:tr w:rsidR="00C56143" w14:paraId="55A509C2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AF6A6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 литература</w:t>
            </w:r>
          </w:p>
        </w:tc>
      </w:tr>
      <w:tr w:rsidR="00C56143" w14:paraId="4D8BDB72" w14:textId="77777777">
        <w:trPr>
          <w:trHeight w:hRule="exact" w:val="92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42DF2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367EA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2" w:right="302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Данте. «Божественная комедия» (не менее двух фрагментов по выбору).</w:t>
            </w:r>
          </w:p>
          <w:p w14:paraId="26867565" w14:textId="77777777" w:rsidR="00C56143" w:rsidRDefault="00000000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У. Шекспир. Трагедия «Гамлет» (фрагменты по выбору).</w:t>
            </w:r>
          </w:p>
          <w:p w14:paraId="0F526110" w14:textId="77777777" w:rsidR="00C56143" w:rsidRDefault="00000000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И.В. Гёте. Трагедия «Фауст» (не менее двух фрагментов по выбору).</w:t>
            </w:r>
          </w:p>
          <w:p w14:paraId="66624D38" w14:textId="77777777" w:rsidR="00C56143" w:rsidRDefault="00000000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Дж. Г. Байрон. Стихотворения (одно по выбору).</w:t>
            </w:r>
          </w:p>
          <w:p w14:paraId="64395634" w14:textId="77777777" w:rsidR="00C56143" w:rsidRDefault="00000000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Например, «Душа моя мрачна. Скорей, певец, скорей!..», «Прощание Наполеона» и др. Поэма«Паломничество Чайльд-Гарольда» (не менее одного фрагмент по выбору).</w:t>
            </w:r>
          </w:p>
          <w:p w14:paraId="06ACE235" w14:textId="77777777" w:rsidR="00C56143" w:rsidRDefault="00000000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16ED283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EBB78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A8FD6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CC2C9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95BC8" w14:textId="77777777" w:rsidR="00C56143" w:rsidRDefault="00000000">
            <w:pPr>
              <w:autoSpaceDE w:val="0"/>
              <w:autoSpaceDN w:val="0"/>
              <w:spacing w:before="78" w:after="0" w:line="25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Подбирать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обобщать материалы о писателях и поэтах, а также об истории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создания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произведений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справочной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литературы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ресурсов Интернета; Соотносить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содержание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произведений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принципами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изображения жизни и человека,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характерными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различных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исторических эпох; Характеризовать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сюжеты лиро-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эпических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драматических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произведений, 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тематику,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проблематику,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идейно-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эмоциональное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содержание;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Анализировать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ключевые эпизоды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лиро-эпических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драматических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произведений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лирические тексты с учётом 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принадлежности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литературным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направлениям;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Сопоставлять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варианты перевода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фрагментов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произведений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язык;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Работать со словарём литературоведческих терминов;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2DB6D" w14:textId="77777777" w:rsidR="00C56143" w:rsidRDefault="000000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8C14A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6A579515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E7AAA" w14:textId="77777777" w:rsidR="00C56143" w:rsidRDefault="000000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4727E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894875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D6D93" w14:textId="77777777" w:rsidR="00C56143" w:rsidRDefault="00C561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1554C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24DF3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56189" w14:textId="77777777" w:rsidR="00C56143" w:rsidRDefault="00000000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Уметь письменно анализировать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B7ACB" w14:textId="77777777" w:rsidR="00C56143" w:rsidRDefault="000000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2962A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24A2331C" w14:textId="77777777">
        <w:trPr>
          <w:trHeight w:hRule="exact" w:val="328"/>
        </w:trPr>
        <w:tc>
          <w:tcPr>
            <w:tcW w:w="7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F3FF0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744B6F3" w14:textId="77777777" w:rsidR="00C56143" w:rsidRDefault="000000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B5D2D" w14:textId="77777777" w:rsidR="00C56143" w:rsidRDefault="00C56143"/>
        </w:tc>
      </w:tr>
    </w:tbl>
    <w:p w14:paraId="7D8F6FA4" w14:textId="77777777" w:rsidR="00C56143" w:rsidRDefault="00C56143">
      <w:pPr>
        <w:autoSpaceDE w:val="0"/>
        <w:autoSpaceDN w:val="0"/>
        <w:spacing w:after="0" w:line="14" w:lineRule="exact"/>
      </w:pPr>
    </w:p>
    <w:p w14:paraId="02BAE8CF" w14:textId="77777777" w:rsidR="00C56143" w:rsidRDefault="00C56143">
      <w:pPr>
        <w:sectPr w:rsidR="00C56143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781F4FC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456"/>
        <w:gridCol w:w="528"/>
        <w:gridCol w:w="1106"/>
        <w:gridCol w:w="1140"/>
        <w:gridCol w:w="804"/>
        <w:gridCol w:w="1598"/>
        <w:gridCol w:w="1020"/>
        <w:gridCol w:w="1382"/>
      </w:tblGrid>
      <w:tr w:rsidR="00C56143" w14:paraId="34915DC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052B3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C56143" w14:paraId="72FC73C3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6FFA5" w14:textId="77777777" w:rsidR="00C56143" w:rsidRDefault="000000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A35CF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Итоговые контрольные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1FF0A03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FD755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47ADF" w14:textId="77777777" w:rsidR="00C56143" w:rsidRDefault="00C5614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A9030" w14:textId="77777777" w:rsidR="00C56143" w:rsidRDefault="00C56143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A34C3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Уметь обобщать знания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706F1" w14:textId="77777777" w:rsidR="00C56143" w:rsidRDefault="000000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206D2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C56143" w14:paraId="6D41CAA5" w14:textId="77777777">
        <w:trPr>
          <w:trHeight w:hRule="exact" w:val="348"/>
        </w:trPr>
        <w:tc>
          <w:tcPr>
            <w:tcW w:w="7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1F8FF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2EA43E7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BB2A8" w14:textId="77777777" w:rsidR="00C56143" w:rsidRDefault="00C56143"/>
        </w:tc>
      </w:tr>
      <w:tr w:rsidR="00C56143" w14:paraId="792DA878" w14:textId="77777777">
        <w:trPr>
          <w:trHeight w:hRule="exact" w:val="348"/>
        </w:trPr>
        <w:tc>
          <w:tcPr>
            <w:tcW w:w="7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80033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DFC5981" w14:textId="77777777" w:rsidR="00C56143" w:rsidRDefault="000000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26D72" w14:textId="77777777" w:rsidR="00C56143" w:rsidRDefault="00C56143"/>
        </w:tc>
      </w:tr>
      <w:tr w:rsidR="00C56143" w14:paraId="21A1034A" w14:textId="77777777">
        <w:trPr>
          <w:trHeight w:hRule="exact" w:val="330"/>
        </w:trPr>
        <w:tc>
          <w:tcPr>
            <w:tcW w:w="7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4FFBF" w14:textId="77777777" w:rsidR="00C56143" w:rsidRDefault="0000000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FF441D7" w14:textId="77777777" w:rsidR="00C56143" w:rsidRDefault="0000000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EADD3" w14:textId="77777777" w:rsidR="00C56143" w:rsidRDefault="00000000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F2D87" w14:textId="77777777" w:rsidR="00C56143" w:rsidRDefault="0000000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4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25E86" w14:textId="77777777" w:rsidR="00C56143" w:rsidRDefault="00C56143"/>
        </w:tc>
      </w:tr>
    </w:tbl>
    <w:p w14:paraId="3907E1BC" w14:textId="77777777" w:rsidR="00C56143" w:rsidRDefault="00C56143">
      <w:pPr>
        <w:autoSpaceDE w:val="0"/>
        <w:autoSpaceDN w:val="0"/>
        <w:spacing w:after="0" w:line="14" w:lineRule="exact"/>
      </w:pPr>
    </w:p>
    <w:p w14:paraId="7E6BB772" w14:textId="77777777" w:rsidR="00C56143" w:rsidRDefault="00C56143">
      <w:pPr>
        <w:sectPr w:rsidR="00C5614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5697B91" w14:textId="77777777" w:rsidR="00C56143" w:rsidRDefault="00C56143">
      <w:pPr>
        <w:autoSpaceDE w:val="0"/>
        <w:autoSpaceDN w:val="0"/>
        <w:spacing w:after="78" w:line="220" w:lineRule="exact"/>
      </w:pPr>
    </w:p>
    <w:p w14:paraId="3AB61390" w14:textId="77777777" w:rsidR="00C56143" w:rsidRDefault="0000000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6143" w14:paraId="117ACD7D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94364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23B497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F2B7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3FD2D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48BF9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C56143" w14:paraId="7859C4F0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FBD1" w14:textId="77777777" w:rsidR="00C56143" w:rsidRDefault="00C5614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8AE5EBC" w14:textId="77777777" w:rsidR="00C56143" w:rsidRDefault="00C56143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53C05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C710C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99C0C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4529" w14:textId="77777777" w:rsidR="00C56143" w:rsidRDefault="00C5614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16B4" w14:textId="77777777" w:rsidR="00C56143" w:rsidRDefault="00C56143"/>
        </w:tc>
      </w:tr>
      <w:tr w:rsidR="00C56143" w14:paraId="15CD2617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52B51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BB8D48" w14:textId="77777777" w:rsidR="00C56143" w:rsidRDefault="00000000">
            <w:pPr>
              <w:autoSpaceDE w:val="0"/>
              <w:autoSpaceDN w:val="0"/>
              <w:spacing w:before="98" w:after="0" w:line="283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«Слово о полку Игореве». Литература Древней Руси.«Слово о полку Игореве» —памятник древнерусской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литературы. Урок развития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7C83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9B821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9C07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8DC5C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A946E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6143" w14:paraId="60FB701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B09E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F8FDE6" w14:textId="77777777" w:rsidR="00C56143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«Слово о полку Игореве». История открытия «Слова о полку Игореве». Проблема авторства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145E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4B273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EAA57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986CD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52CFB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162FE8D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863E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1ED28D9" w14:textId="77777777" w:rsidR="00C56143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«Слово о полку Игореве». Центральные образы «Слова о полку Игореве». Образ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4F2C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3D134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DA834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ADDCF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C1F0B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319A29B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3BBF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54FFB34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«Слово о полку Игореве». Поэтика «Слова о полку Игореве»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4E45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9A1F8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78D4C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46D29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C7B7C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1A6923E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F8AB5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B8F5D4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Классицизм в русском и мировом искусстве.</w:t>
            </w:r>
          </w:p>
          <w:p w14:paraId="04BBA914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20D5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617AD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6F840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E9621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23287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4F3BB949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36455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77CDDAF" w14:textId="77777777" w:rsidR="00C56143" w:rsidRDefault="00000000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М. В. Ломоносов: жизнь и творчество. «Вечернее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размышление о Божием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величестве при случае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великого северного сияния»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13D0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EB65E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70DE9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D94B5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EE7B5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2AAEF0E0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FF7A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0C2B6A" w14:textId="77777777" w:rsidR="00C56143" w:rsidRDefault="00000000">
            <w:pPr>
              <w:autoSpaceDE w:val="0"/>
              <w:autoSpaceDN w:val="0"/>
              <w:spacing w:before="98" w:after="0" w:line="286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М. В. Ломоносов. «Ода на день восшествия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Всероссийский престол Ея Величества Государыни Императрицы Елисаветы Петровны 1747 года»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другие стихотворения (по выбору).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A5D5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CD384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B25CD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601D1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06853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6A730F26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B881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816D6C" w14:textId="77777777" w:rsidR="00C56143" w:rsidRDefault="0000000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Г. Р. Державин: жизнь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творчество. «На смерть князя Мещерского», «Властителям и судиям»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F742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773DA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445E5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A118D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FF9E7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5B1904F0" w14:textId="77777777" w:rsidR="00C56143" w:rsidRDefault="00C56143">
      <w:pPr>
        <w:autoSpaceDE w:val="0"/>
        <w:autoSpaceDN w:val="0"/>
        <w:spacing w:after="0" w:line="14" w:lineRule="exact"/>
      </w:pPr>
    </w:p>
    <w:p w14:paraId="69DF46BF" w14:textId="77777777" w:rsidR="00C56143" w:rsidRDefault="00C56143">
      <w:pPr>
        <w:sectPr w:rsidR="00C56143">
          <w:pgSz w:w="11900" w:h="16840"/>
          <w:pgMar w:top="298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5AA0C3E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6143" w14:paraId="756B900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46DD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17416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Г. Р. Державин. «Фелица»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4D3E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20356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6B97B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68936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ABB2D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5161A2D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13EE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B57D09C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Г. Р. Державин. «Бог». Урок внеклассного чтения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AA13A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7FC85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F5AFA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1E870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ECC54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4B9D6D3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0A9E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9740685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Г. Р. Державин. «Снигирь». Урок внеклассного чтения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B0E3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CE4B0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E2142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EBB58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5D4B1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105F19CA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35B19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17ACDE8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Г. Р. Державин. «Памятник». 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A38F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9178E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96DAA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0ECBF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73B00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6A6FFAB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D02F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18C0DA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Сентиментализм в русском и мировом искусстве.</w:t>
            </w:r>
          </w:p>
          <w:p w14:paraId="20AB1C9D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571B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83DEE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C9758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6FA8A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6455E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1A3B70F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14672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285DB5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Н. М. Карамзин: жизнь и творчество. «Бедная Лиза»: сюжет и герои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F978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43D41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EB717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2BAFB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C0FEB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3089C85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91E8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C4EB5F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Н. М. Карамзин. «Бедная Лиза»: черты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сентиментализма в повести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67C8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4C2F5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7D80B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7E9D3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21699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3DBC00F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7ACD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D0F6C68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Романтизм в русском и мировом искусстве.</w:t>
            </w:r>
          </w:p>
          <w:p w14:paraId="33BEAE9E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DBF4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F3B58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455D1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D0B44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60F77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3C5EE203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D575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8DC356" w14:textId="77777777" w:rsidR="00C56143" w:rsidRDefault="00000000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Дж. Г. Байрон: жизнь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творчество. Стихотворение«Ты кончил жизни путь,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герой!». «Паломничество Чайльд-Гарольда»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(фрагмент): сюжет поэмы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B7C67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0642B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F9CE9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387F0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2CE3D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6F0ACBFC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15D7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3C5A6D" w14:textId="77777777" w:rsidR="00C56143" w:rsidRDefault="00000000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Дж. Г. Байрон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«Паломничество Чайльд-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Гарольда» (фрагмент): черты романтизма в поэме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5F585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8B4C6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BF861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48306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3323A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2E5A1D0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0787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5B034B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В. А. Жуковский: жизнь и творчество. «Море»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A0A5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BB15A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FAC4D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1E150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D7DA5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0D714ED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775B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90C032F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В. А. Жуковский.«Невыразимое»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31F22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E14E7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48237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4367A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A948B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4AABB0B4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B0C2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3DF52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В. А. Жуковский.</w:t>
            </w:r>
          </w:p>
          <w:p w14:paraId="25F34F3C" w14:textId="77777777" w:rsidR="00C56143" w:rsidRDefault="00000000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«Светлана»: черты баллады 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377C2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6017B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38169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86CAE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E2E1C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37A6BCA3" w14:textId="77777777" w:rsidR="00C56143" w:rsidRDefault="00C56143">
      <w:pPr>
        <w:autoSpaceDE w:val="0"/>
        <w:autoSpaceDN w:val="0"/>
        <w:spacing w:after="0" w:line="14" w:lineRule="exact"/>
      </w:pPr>
    </w:p>
    <w:p w14:paraId="129F8B7D" w14:textId="77777777" w:rsidR="00C56143" w:rsidRDefault="00C56143">
      <w:pPr>
        <w:sectPr w:rsidR="00C56143">
          <w:pgSz w:w="11900" w:h="16840"/>
          <w:pgMar w:top="284" w:right="650" w:bottom="8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DB6FED3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6143" w14:paraId="35BF69A4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A91E9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D9C6664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 А. Жуковский. Баллады, элегии (одна-две по выбору).</w:t>
            </w:r>
          </w:p>
          <w:p w14:paraId="241106DC" w14:textId="77777777" w:rsidR="00C56143" w:rsidRDefault="00000000">
            <w:pPr>
              <w:autoSpaceDE w:val="0"/>
              <w:autoSpaceDN w:val="0"/>
              <w:spacing w:before="7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Например, «Светлана»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«Невыразимое», «Море» и др. В. А. Жуковский.</w:t>
            </w:r>
          </w:p>
          <w:p w14:paraId="3C40FB91" w14:textId="77777777" w:rsidR="00C56143" w:rsidRDefault="00000000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«Светлана»: образ главной героини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FB4C2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62A1B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A070F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D753C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74DC5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65979354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481B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30E162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144" w:firstLine="6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В. А. Жуковский. «Лесной царь». Урок внеклассного чтения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34445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ED278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D49C5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3CDED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FE241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2CC713F9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BF4C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EB3CE8" w14:textId="77777777" w:rsidR="00C56143" w:rsidRDefault="00000000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Итоговый урок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древнерусской литературе, литературе классицизма,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сентиментализма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романтизма. 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C615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FBF11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1D54E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0DAFD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E0AF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C56143" w14:paraId="123A2C3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60F6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C9A8584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Реализм в русском и мировом искусстве. 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0E65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1FCE3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F6368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58FE8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E8C53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52177A6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EE83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DF3C3B" w14:textId="77777777" w:rsidR="00C56143" w:rsidRDefault="00000000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А. С. Грибоедов: жизнь и творчество. «Горе от ума»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66A6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C58B2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35A63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F6ADF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3BDDC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1DA46DF7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EFD2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02D586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А. С. Грибоедов. «Горе от ума»: проблематика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6686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FC80D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A8100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3B498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3EBA7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46305C9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B5FC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D36B806" w14:textId="77777777" w:rsidR="00C56143" w:rsidRDefault="00000000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Грибоедов. «Горе от ума»: своеобразие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общественного и личного конфликтов в пьесе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EB0B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F5ECF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519B7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87E9C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E0DB3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679FB5FB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C575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9023BD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 С. Грибоедов. «Горе от ума»: фамусовская Москва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7CFC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B7930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4E321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A47C7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0483A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3A1D347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54103" w14:textId="77777777" w:rsidR="00C56143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6C0055" w14:textId="77777777" w:rsidR="00C56143" w:rsidRDefault="00000000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 С. Грибоедов. «Горе от ума»: образ Чацкого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59A9E" w14:textId="77777777" w:rsidR="00C56143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95BCB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33DA8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137BC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4221A" w14:textId="77777777" w:rsidR="00C56143" w:rsidRDefault="0000000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32FF9EF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3486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AD323F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А. С. Грибоедов. «Горе от ума»: язык комедии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D4F6A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C55A5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E875C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BD9B8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C4714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62E73B3E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11A6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DECA9E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 С. Грибоедов. «Горе от ума» в критике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FEA2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61947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4AD75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F344C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63CCD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4C68CB8E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8B142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1514DC" w14:textId="77777777" w:rsidR="00C56143" w:rsidRDefault="00000000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Грибоедов. «Горе от ума». Общечеловеческий характер конфликта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 комедии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DF44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0C552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EB4ED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FD5A5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3E3DA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6B55EA9D" w14:textId="77777777" w:rsidR="00C56143" w:rsidRDefault="00C56143">
      <w:pPr>
        <w:autoSpaceDE w:val="0"/>
        <w:autoSpaceDN w:val="0"/>
        <w:spacing w:after="0" w:line="14" w:lineRule="exact"/>
      </w:pPr>
    </w:p>
    <w:p w14:paraId="5A1675AE" w14:textId="77777777" w:rsidR="00C56143" w:rsidRDefault="00C56143">
      <w:pPr>
        <w:sectPr w:rsidR="00C56143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AAD7CBD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6143" w14:paraId="1458453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7210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DBA0A7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 по творчеству А. С.</w:t>
            </w:r>
          </w:p>
          <w:p w14:paraId="00AEF19A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Грибоедова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746A2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D9CB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18142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8689C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22C3E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56143" w14:paraId="35B3E85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4A1E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4A400F8" w14:textId="77777777" w:rsidR="00C56143" w:rsidRDefault="00000000">
            <w:pPr>
              <w:autoSpaceDE w:val="0"/>
              <w:autoSpaceDN w:val="0"/>
              <w:spacing w:before="98" w:after="0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 С. Пушкин: жизнь и творчество. Лицейская лирика: «К Морфею»,«Разлука»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61311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65F5F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5A471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2503B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C9E5C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4654B009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650C7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BB5CFC4" w14:textId="77777777" w:rsidR="00C56143" w:rsidRDefault="00000000">
            <w:pPr>
              <w:autoSpaceDE w:val="0"/>
              <w:autoSpaceDN w:val="0"/>
              <w:spacing w:before="98" w:after="0" w:line="283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Пушкин. Лирика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южного периода: «Погасло дневное светило…», «Кто, волны, вас остановил…»,«Свободы сеятель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пустынный…»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0542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8BCED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48D64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0FF22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891F8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6E53ED28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2140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F7F4D7" w14:textId="77777777" w:rsidR="00C56143" w:rsidRDefault="00000000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А.С. Пушкин. Лирика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Михайловского периода: «К морю», «Вакхическая песня». После ссылки: «Стансы» («В надежде славы и добра…»)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8A5D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ED264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A2364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C7DBB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056EE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1570207E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E0BB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9D56DBD" w14:textId="77777777" w:rsidR="00C56143" w:rsidRDefault="00000000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Пушкин. Любовная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лирика: «К***» («Я помню чудное мгновенье...»), «Я вас любил; любовь ещё, быть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может…», «Мадонна»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FACD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6DBB8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8086B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7E443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CADB1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0A8E60F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B364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7EE81D" w14:textId="77777777" w:rsidR="00C56143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А.С. Пушкин. Адресаты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любовной лирики поэта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стихи, им посвященные: «Не пой, красавица при мне...»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B6697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BA8B0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34F44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4A9B0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E9170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5020D738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B819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7170966" w14:textId="77777777" w:rsidR="00C56143" w:rsidRDefault="00000000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Пушкин. Тема поэта и поэзии: «Разговор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книгопродавца с поэтом»,«Пророк»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0407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691E3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79E2F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C606B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BBF90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281AEB9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D6C5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6310A4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 С. Пушкин. Тема поэта и поэзии: «Эхо», «Осень»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229C9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9E56D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36589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AF190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21561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2AC3AD1D" w14:textId="77777777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C4F3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084254" w14:textId="77777777" w:rsidR="00C56143" w:rsidRDefault="00000000">
            <w:pPr>
              <w:autoSpaceDE w:val="0"/>
              <w:autoSpaceDN w:val="0"/>
              <w:spacing w:before="98" w:after="0" w:line="28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А.С. Пушкин. Тема поэта и поэзии: «Поэт» («Пока не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требует поэта к священной жертве Аполлон…»), «Поэт и толпа», «Поэту» («Поэт! не дорожи любовию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народной…»). Урок развития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57DA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3955E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5F51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93BB1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3CD31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2FD502FC" w14:textId="77777777" w:rsidR="00C56143" w:rsidRDefault="00C56143">
      <w:pPr>
        <w:autoSpaceDE w:val="0"/>
        <w:autoSpaceDN w:val="0"/>
        <w:spacing w:after="0" w:line="14" w:lineRule="exact"/>
      </w:pPr>
    </w:p>
    <w:p w14:paraId="19E04209" w14:textId="77777777" w:rsidR="00C56143" w:rsidRDefault="00C56143">
      <w:pPr>
        <w:sectPr w:rsidR="00C56143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B52077F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6143" w14:paraId="7111F0BC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65DC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77FEBF" w14:textId="77777777" w:rsidR="00C56143" w:rsidRDefault="00000000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 С. Пушкин. «Брожу ли я вдоль улиц шумных…»,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«Бесы», «Элегия»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(«Безумных лет угасшее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веселье…»)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4B75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B1353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114E5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B6272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C78C5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5107F8FA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D4DF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8B4C556" w14:textId="77777777" w:rsidR="00C56143" w:rsidRDefault="00000000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А.С. Пушкин. Тема жизни и смерти: «Пора, мой друг,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пора! покоя сердце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просит…», «…Вновь 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посетил…»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34E75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5ACA8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D6DD1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ABB05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5B5B0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3103B52C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77912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01C70C0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А.С. Пушкин.</w:t>
            </w:r>
          </w:p>
          <w:p w14:paraId="5E1E149E" w14:textId="77777777" w:rsidR="00C56143" w:rsidRDefault="00000000">
            <w:pPr>
              <w:autoSpaceDE w:val="0"/>
              <w:autoSpaceDN w:val="0"/>
              <w:spacing w:before="7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«Каменноостровский цикл»:«Отцы пустынники и жены непорочны…», «Из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Пиндемонти»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9EB4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50BDD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51924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25DA8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FDF3C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74913CE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A318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5BBC87" w14:textId="77777777" w:rsidR="00C56143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Пушкин. «Я памятник себе воздвиг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нерукотворный…» 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развития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C337A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F9E25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2CE95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BD524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C8398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6143" w14:paraId="30700D2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B40B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4E869F" w14:textId="77777777" w:rsidR="00C56143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Пушкин. «Вечность»темы памятника в русской и мировой поэзии. 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развития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F48F2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E4BD2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FA44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F4F8E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BC0CA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6143" w14:paraId="2E589EB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5701A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9A749B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темы «Памятника»в русской поэзии XX века.</w:t>
            </w:r>
          </w:p>
          <w:p w14:paraId="3C782C03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развития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D306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7AE6C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B437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92618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74116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6143" w14:paraId="11F813ED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DB56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6B467D0" w14:textId="77777777" w:rsidR="00C56143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А.С. Пушкин.Поэма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«Медный всадник».: человек и история в поэме. 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развития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F700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991BC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8C75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5348C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D98B5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6143" w14:paraId="638516F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1191A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1CCE885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А.С. Пушкин. Поэма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«Медный всадник»: образ Евгения в поэме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0E35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EAD8B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469AB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67321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B80B2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5EEEDBF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FB82A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D8C4FA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А.С. Пушкин. Поэма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«Медный всадник»: образ Петра I в поэме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97A9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1EA65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A0D38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9DFBB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8E039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2A4B7731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AB80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F3B292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 по лирике А. С. Пушкина и поэме «Медный всадник»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681C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E6B7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E8855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0EA44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7EDD2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14:paraId="2C286DD7" w14:textId="77777777" w:rsidR="00C56143" w:rsidRDefault="00C56143">
      <w:pPr>
        <w:autoSpaceDE w:val="0"/>
        <w:autoSpaceDN w:val="0"/>
        <w:spacing w:after="0" w:line="14" w:lineRule="exact"/>
      </w:pPr>
    </w:p>
    <w:p w14:paraId="260A9F2F" w14:textId="77777777" w:rsidR="00C56143" w:rsidRDefault="00C56143">
      <w:pPr>
        <w:sectPr w:rsidR="00C56143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0898BE5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6143" w14:paraId="2724EE7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87E0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198727F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стихах «Евгений Онегин» как новаторское произведение.</w:t>
            </w:r>
          </w:p>
          <w:p w14:paraId="706D32CC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развития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2B2F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7CB0D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5831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31398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3B35E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6143" w14:paraId="74D43B8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C685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9B1AFB" w14:textId="77777777" w:rsidR="00C56143" w:rsidRDefault="00000000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стихах «Евгений Онегин»: главные мужские образы романа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6FF6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1D656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85DB6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FD900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48C3A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14C57A33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C8C31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F9AFC8E" w14:textId="77777777" w:rsidR="00C56143" w:rsidRDefault="00000000">
            <w:pPr>
              <w:autoSpaceDE w:val="0"/>
              <w:autoSpaceDN w:val="0"/>
              <w:spacing w:before="98" w:after="0" w:line="278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стихах «Евгений Онегин»: главные женские образы романа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7BBB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A0791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13194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79D74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06F2A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55D6893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DA521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E4E272" w14:textId="77777777" w:rsidR="00C56143" w:rsidRDefault="00000000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стихах «Евгений Онегин»: взаимоотношения главных героев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FE1D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7D850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23B6B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E6736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A7FD2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1577D80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AA201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05BB7C" w14:textId="77777777" w:rsidR="00C56143" w:rsidRDefault="000000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стихах «Евгений Онегин»: образ автора. Урок развития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64397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BAC88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6AB7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D71DD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5FF82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6143" w14:paraId="030B796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62D3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F20E185" w14:textId="77777777" w:rsidR="00C56143" w:rsidRDefault="0000000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стихах «Евгений Онегин» как энциклопедия русской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жизни. 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8814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517D4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FE3F9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9BDFF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AA0E7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287D9597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D938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751687A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стихах «Евгений Онегин» в критике. Урок развития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1F745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801EF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F0EE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CA9E3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E32BE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657D29D4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09147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6323F4F" w14:textId="77777777" w:rsidR="00C56143" w:rsidRDefault="00000000">
            <w:pPr>
              <w:autoSpaceDE w:val="0"/>
              <w:autoSpaceDN w:val="0"/>
              <w:spacing w:before="98" w:after="0" w:line="27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урок по роману в стихах А. С. Пушкина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«Евгений Онегин».</w:t>
            </w:r>
          </w:p>
          <w:p w14:paraId="30B3B6E8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CA9C2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9829E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4CD14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C3E67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2A97F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C56143" w14:paraId="6747678F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A9FC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9169FE" w14:textId="77777777" w:rsidR="00C56143" w:rsidRDefault="00000000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 С. Пушкин. Диалог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поэтов: пушкинские мотивы в лирике М. И. Цветаевой и А. А. Ахматовой. 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C0C0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6C283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0DE1F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656DA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ED251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0D0AD90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CB5A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B0FC24" w14:textId="77777777" w:rsidR="00C56143" w:rsidRDefault="00000000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Поэты пушкинской поры: К. Н. Батюшков, А. А. Дельвиг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5C75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C7140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183A2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3C076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B23D8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4E7D2D41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5C1C7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57EB60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Поэты пушкинской поры. Н. М. Языков, Е. А.</w:t>
            </w:r>
          </w:p>
          <w:p w14:paraId="40ED93EC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Баратынский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09A99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7E5EE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CA929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27199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CBD0B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333E03C9" w14:textId="77777777" w:rsidR="00C56143" w:rsidRDefault="00C56143">
      <w:pPr>
        <w:autoSpaceDE w:val="0"/>
        <w:autoSpaceDN w:val="0"/>
        <w:spacing w:after="0" w:line="14" w:lineRule="exact"/>
      </w:pPr>
    </w:p>
    <w:p w14:paraId="6D240272" w14:textId="77777777" w:rsidR="00C56143" w:rsidRDefault="00C56143">
      <w:pPr>
        <w:sectPr w:rsidR="00C56143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97EB3BF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6143" w14:paraId="399149C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26242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8403679" w14:textId="77777777" w:rsidR="00C56143" w:rsidRDefault="00000000">
            <w:pPr>
              <w:autoSpaceDE w:val="0"/>
              <w:autoSpaceDN w:val="0"/>
              <w:spacing w:before="98" w:after="0" w:line="26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Поэты пушкинской поры: П. А. Вяземский, Д. В. Давыдов.</w:t>
            </w:r>
          </w:p>
          <w:p w14:paraId="12769827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внеклассного чтения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7BBA0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5D074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AB81F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67021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866ED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4A025013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7E2D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55DE2C" w14:textId="77777777" w:rsidR="00C56143" w:rsidRDefault="00000000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М. Ю. Лермонтов: жизнь и творчество. Ранняя лирика поэта: «Нет я не Байрон, я другой…», «Я жить хочу!</w:t>
            </w:r>
          </w:p>
          <w:p w14:paraId="6938FAD3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хочу печали…»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B5D5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9F4DB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34C41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11329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8D28E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186E4794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6D579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7F8645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Ю. Лермонтов.</w:t>
            </w:r>
          </w:p>
          <w:p w14:paraId="1F2F22B9" w14:textId="77777777" w:rsidR="00C56143" w:rsidRDefault="00000000">
            <w:pPr>
              <w:autoSpaceDE w:val="0"/>
              <w:autoSpaceDN w:val="0"/>
              <w:spacing w:before="72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Стихотворения. «Смерть поэта»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3CC00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61011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31D97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2F349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C11A9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64A038B8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CC1A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5EB335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Ю. Лермонтов.</w:t>
            </w:r>
          </w:p>
          <w:p w14:paraId="010DDC4A" w14:textId="77777777" w:rsidR="00C56143" w:rsidRDefault="00000000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Стихотворения. Образ поэта-пророка в лирике поэта: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«Поэт» («Отделкой золотой блистает мой кинжал...»),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«Пророк»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8A2C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A7ADA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7BD26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022A0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D1EB7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5AF8326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CD22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07A7F9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Ю. Лермонтов.</w:t>
            </w:r>
          </w:p>
          <w:p w14:paraId="56C3A1BF" w14:textId="77777777" w:rsidR="00C56143" w:rsidRDefault="00000000">
            <w:pPr>
              <w:autoSpaceDE w:val="0"/>
              <w:autoSpaceDN w:val="0"/>
              <w:spacing w:before="7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Стихотворения. Тема любви:«Нет, не тебя так пылко 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люблю…»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0EF42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78CC5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03A96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437E0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06CBC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42A79A55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2658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EE7451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Ю. Лермонтов.</w:t>
            </w:r>
          </w:p>
          <w:p w14:paraId="02F113C8" w14:textId="77777777" w:rsidR="00C56143" w:rsidRDefault="00000000">
            <w:pPr>
              <w:autoSpaceDE w:val="0"/>
              <w:autoSpaceDN w:val="0"/>
              <w:spacing w:before="7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Стихотворения. «Молитва»(«Я, матерь божия, ныне с молитвою…»), «И скучно и грустно», «Как часто,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пестрою толпою окружен…»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096A7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06AF3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3B470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DDD18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7A23B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62B47169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8941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B6B8D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Ю. Лермонтов.</w:t>
            </w:r>
          </w:p>
          <w:p w14:paraId="31DE9CB9" w14:textId="77777777" w:rsidR="00C56143" w:rsidRDefault="00000000">
            <w:pPr>
              <w:autoSpaceDE w:val="0"/>
              <w:autoSpaceDN w:val="0"/>
              <w:spacing w:before="72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Стихотворения. Тема Родины в лирике поэта: «Дума»,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«Родина»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F460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DD501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16121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7F9B1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2D8D0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45102E4E" w14:textId="77777777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FBEC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CF6DF3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Ю. Лермонтов.</w:t>
            </w:r>
          </w:p>
          <w:p w14:paraId="65DF062B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Стихотворения.</w:t>
            </w:r>
          </w:p>
          <w:p w14:paraId="37FC85C0" w14:textId="77777777" w:rsidR="00C56143" w:rsidRDefault="00000000">
            <w:pPr>
              <w:autoSpaceDE w:val="0"/>
              <w:autoSpaceDN w:val="0"/>
              <w:spacing w:before="70" w:after="0" w:line="28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Философский характер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поздней лирики поэта: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«Выхожу один я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дорогу…», «Сон» («В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полдневный жар в долине Дагестана…»)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3E05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1DE97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52C3B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ECA6C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855CB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18CD2CFF" w14:textId="77777777" w:rsidR="00C56143" w:rsidRDefault="00C56143">
      <w:pPr>
        <w:autoSpaceDE w:val="0"/>
        <w:autoSpaceDN w:val="0"/>
        <w:spacing w:after="0" w:line="14" w:lineRule="exact"/>
      </w:pPr>
    </w:p>
    <w:p w14:paraId="1243F121" w14:textId="77777777" w:rsidR="00C56143" w:rsidRDefault="00C56143">
      <w:pPr>
        <w:sectPr w:rsidR="00C56143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3864532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6143" w14:paraId="6F1F329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97092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8006FFA" w14:textId="77777777" w:rsidR="00C56143" w:rsidRDefault="00000000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 .Ю. Лермонтов. Диалог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поэтов: лермонтовские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мотивы в русской поэзии XX века. Урок развития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4829E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3B519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767C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54C7C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3E905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56143" w14:paraId="769F26C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4B987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AE2E75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урок по лирике М. Ю. Лермонтова. 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9241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B0557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892CD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4A526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0AB79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C56143" w14:paraId="4BD6CB73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FC12A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C2417F" w14:textId="77777777" w:rsidR="00C56143" w:rsidRDefault="00000000">
            <w:pPr>
              <w:autoSpaceDE w:val="0"/>
              <w:autoSpaceDN w:val="0"/>
              <w:spacing w:before="98" w:after="0" w:line="278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М. Ю. Лермонтов. Роман«Герой нашего времени»: общая характеристика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романа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78BC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A9860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48C77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D9928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96AE5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5038754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7E92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3C81FA4" w14:textId="77777777" w:rsidR="00C56143" w:rsidRDefault="00000000">
            <w:pPr>
              <w:autoSpaceDE w:val="0"/>
              <w:autoSpaceDN w:val="0"/>
              <w:spacing w:before="98" w:after="0" w:line="271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Ю. Лермонтов. Роман«Герой нашего времени»: загадки образа Печорина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278F9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7AA3E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AF8CC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76FA5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2D600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58E92C35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8C06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F9D017" w14:textId="77777777" w:rsidR="00C56143" w:rsidRDefault="00000000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Ю. Лермонтов. Роман«Герой нашего времени».</w:t>
            </w:r>
          </w:p>
          <w:p w14:paraId="67B0BD52" w14:textId="77777777" w:rsidR="00C56143" w:rsidRDefault="00000000">
            <w:pPr>
              <w:autoSpaceDE w:val="0"/>
              <w:autoSpaceDN w:val="0"/>
              <w:spacing w:before="7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«Журнал Печорина» как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средство самораскрытия его характера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BF120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E062F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FFD57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6A8ED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B8064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201945ED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1C9B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B450D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Ю. Лермонтов. Роман.</w:t>
            </w:r>
          </w:p>
          <w:p w14:paraId="308F10E4" w14:textId="77777777" w:rsidR="00C56143" w:rsidRDefault="00000000">
            <w:pPr>
              <w:autoSpaceDE w:val="0"/>
              <w:autoSpaceDN w:val="0"/>
              <w:spacing w:before="7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«Герой нашего времени»: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философско-композиционное значение новеллы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«Фаталист»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7D62A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FF335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20C19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6FEBC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76276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4FD34F3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C4EB9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84B677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Ю. Лермонтов. Роман«Герой нашего времени»: дружба в жизни Печорина.</w:t>
            </w:r>
          </w:p>
          <w:p w14:paraId="2D58FA54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82F2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68FD7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8F151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E6B78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DB987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34C44A37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24B97" w14:textId="77777777" w:rsidR="00C56143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F6AC78F" w14:textId="77777777" w:rsidR="00C56143" w:rsidRDefault="00000000">
            <w:pPr>
              <w:autoSpaceDE w:val="0"/>
              <w:autoSpaceDN w:val="0"/>
              <w:spacing w:before="10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Ю. Лермонтов. Роман«Герой нашего времени»: любовь в жизни Печорина.</w:t>
            </w:r>
          </w:p>
          <w:p w14:paraId="5E767B69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94969" w14:textId="77777777" w:rsidR="00C56143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1E197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82A49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B077E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B1F80" w14:textId="77777777" w:rsidR="00C56143" w:rsidRDefault="0000000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09E2D6E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FFC37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5BBAD3" w14:textId="77777777" w:rsidR="00C56143" w:rsidRDefault="00000000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Ю. Лермонтов. Роман«Герой нашего времени»: оценки критиков. Урок развития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AF942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93332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DACF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0D16E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F12D8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C56143" w14:paraId="523145C4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B9EF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EDEF92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9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 по творчеству А. С. Пушкина и М. Ю. Лермонтова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CBAA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2B525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C4A18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36C15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65B16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14:paraId="474E43E6" w14:textId="77777777" w:rsidR="00C56143" w:rsidRDefault="00C56143">
      <w:pPr>
        <w:autoSpaceDE w:val="0"/>
        <w:autoSpaceDN w:val="0"/>
        <w:spacing w:after="0" w:line="14" w:lineRule="exact"/>
      </w:pPr>
    </w:p>
    <w:p w14:paraId="208FA446" w14:textId="77777777" w:rsidR="00C56143" w:rsidRDefault="00C56143">
      <w:pPr>
        <w:sectPr w:rsidR="00C56143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19DE37A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6143" w14:paraId="311D97D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C9530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664326D" w14:textId="77777777" w:rsidR="00C56143" w:rsidRDefault="00000000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Н. В. Гоголь: жизнь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творчество. «Мёртвые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души»: история создания поэмы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F26D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2A6A8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0419E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201EC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08511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6997B1E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71BE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D72080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Н. В. Гоголь. Поэма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«Мёртвые души»: образы помещиков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69A5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B5B76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09AA0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8E761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16CCC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55AB552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135BF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CC7D521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Н. В. Гоголь. Поэма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«Мёртвые души»: образы помещиков (продолжение)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8067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CD4E8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07B4F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753ED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B76DA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340E4A73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F59DE" w14:textId="77777777" w:rsidR="00C56143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576E2C" w14:textId="77777777" w:rsidR="00C56143" w:rsidRDefault="00000000">
            <w:pPr>
              <w:autoSpaceDE w:val="0"/>
              <w:autoSpaceDN w:val="0"/>
              <w:spacing w:before="100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Н. В. Гоголь. Поэма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«Мёртвые души»: образ города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A3D44" w14:textId="77777777" w:rsidR="00C56143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D24C7" w14:textId="77777777" w:rsidR="00C56143" w:rsidRDefault="00C5614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8F225" w14:textId="77777777" w:rsidR="00C56143" w:rsidRDefault="00C56143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E63CF" w14:textId="77777777" w:rsidR="00C56143" w:rsidRDefault="00C56143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7EB65" w14:textId="77777777" w:rsidR="00C56143" w:rsidRDefault="0000000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516B252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ADF91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6F8396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Н. В. Гоголь. Поэма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«Мёртвые души»: образ Чичикова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7D70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0F098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AFB51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83542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FEEDB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3F33B77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CD14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74C27E" w14:textId="77777777" w:rsidR="00C56143" w:rsidRDefault="00000000">
            <w:pPr>
              <w:autoSpaceDE w:val="0"/>
              <w:autoSpaceDN w:val="0"/>
              <w:spacing w:before="98" w:after="0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Н. В. Гоголь.Поэма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«Мертвые души»: образ России, народа и автора в поэме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63CB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4AD6B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DD9C2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7B2EE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82AEE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48D6B6E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22340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DF31FA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Н. В. Гоголь. Поэма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«Мертвые души»: специфика жанра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D3AF6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B9B81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956D1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4572F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175F2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52F92BA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2BA37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51EC012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Н. В. Гоголь. Поэма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«Мертвые души»: второй 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B688D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6C649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1A8EC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A4DBD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503A2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2FFF059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B87C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1655B74" w14:textId="77777777" w:rsidR="00C56143" w:rsidRDefault="00000000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урок по поэме Н. В. Гоголя «Мертвые души».</w:t>
            </w:r>
          </w:p>
          <w:p w14:paraId="48722969" w14:textId="77777777" w:rsidR="00C56143" w:rsidRDefault="00000000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B8AC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86BEE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16FA9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59D4F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09D4A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C56143" w14:paraId="2B505128" w14:textId="77777777">
        <w:trPr>
          <w:trHeight w:hRule="exact" w:val="349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52B72" w14:textId="77777777" w:rsidR="00C56143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E08EDA" w14:textId="77777777" w:rsidR="00C56143" w:rsidRDefault="00000000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Отечественная проза первой половины XIX в. (одно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произведение по выбору).</w:t>
            </w:r>
          </w:p>
          <w:p w14:paraId="01D52441" w14:textId="77777777" w:rsidR="00C56143" w:rsidRDefault="00000000">
            <w:pPr>
              <w:autoSpaceDE w:val="0"/>
              <w:autoSpaceDN w:val="0"/>
              <w:spacing w:before="70" w:after="0" w:line="283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Например, «Лафертовская маковница» Антония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Погорельского, «Часы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зеркало» А. А. Бестужева-Марлинского, «Кто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виноват?» (главы по выбору) А. И. Герцена и др.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C8A08" w14:textId="77777777" w:rsidR="00C56143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84C7E" w14:textId="77777777" w:rsidR="00C56143" w:rsidRDefault="00C5614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B6AB9" w14:textId="77777777" w:rsidR="00C56143" w:rsidRDefault="00C56143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9F2E1" w14:textId="77777777" w:rsidR="00C56143" w:rsidRDefault="00C56143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77A01" w14:textId="77777777" w:rsidR="00C56143" w:rsidRDefault="0000000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3462860" w14:textId="77777777" w:rsidR="00C56143" w:rsidRDefault="00C56143">
      <w:pPr>
        <w:autoSpaceDE w:val="0"/>
        <w:autoSpaceDN w:val="0"/>
        <w:spacing w:after="0" w:line="14" w:lineRule="exact"/>
      </w:pPr>
    </w:p>
    <w:p w14:paraId="7587B13B" w14:textId="77777777" w:rsidR="00C56143" w:rsidRDefault="00C56143">
      <w:pPr>
        <w:sectPr w:rsidR="00C56143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1A713C6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C56143" w14:paraId="4444E964" w14:textId="77777777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E902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DC5646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Отечественная проза первой половины XIX в. (одно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произведение по выбору).</w:t>
            </w:r>
          </w:p>
          <w:p w14:paraId="6FE680D0" w14:textId="77777777" w:rsidR="00C56143" w:rsidRDefault="00000000">
            <w:pPr>
              <w:autoSpaceDE w:val="0"/>
              <w:autoSpaceDN w:val="0"/>
              <w:spacing w:before="70" w:after="0" w:line="283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Например, «Лафертовская маковница» Антония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Погорельского, «Часы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зеркало» А. А. Бестужева-Марлинского, «Кто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виноват?» (главы по выбору) А. И. Герцена и др.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88D0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7C4FA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C6689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68D0E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E3286" w14:textId="77777777" w:rsidR="00C56143" w:rsidRDefault="00C56143"/>
        </w:tc>
      </w:tr>
      <w:tr w:rsidR="00C56143" w14:paraId="7A3C2CFF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A6957" w14:textId="77777777" w:rsidR="00C56143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67E813" w14:textId="77777777" w:rsidR="00C56143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Данте Алигьери.</w:t>
            </w:r>
          </w:p>
          <w:p w14:paraId="013F06F5" w14:textId="77777777" w:rsidR="00C56143" w:rsidRDefault="00000000">
            <w:pPr>
              <w:autoSpaceDE w:val="0"/>
              <w:autoSpaceDN w:val="0"/>
              <w:spacing w:before="72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«Божественная комедия»: сюжет и персонажи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AA79D" w14:textId="77777777" w:rsidR="00C56143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D1E3B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DADD4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2632D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381EC" w14:textId="77777777" w:rsidR="00C56143" w:rsidRDefault="0000000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1DA45E5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732FC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8BF39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Данте Алигьери.</w:t>
            </w:r>
          </w:p>
          <w:p w14:paraId="240CE669" w14:textId="77777777" w:rsidR="00C56143" w:rsidRDefault="00000000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«Божественная комедия»: проблематика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01BF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DBA0F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7976E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949D4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20EF4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093105F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2FB5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309E4E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У. Шекспир. «Гамлет»: образ главного героя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5F98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30FDB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40D8A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83DD3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8A78F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3DCDB1B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EDFF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A2337D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У. Шекспир. «Гамлет»: тема любви в трагедии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DFD75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12A14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7FA11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10584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D5A4B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4F8EBA56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74B04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759F42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И.-В. Гёте. Жизнь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творчество. «Фауст»: сюжет и проблематика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B99C5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6D889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DBB90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15B34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4B635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3461EA1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F6018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6643F2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И.-В. Гёте. «Фауст»: идейный смысл трагедии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982D7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D4979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878DA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1317E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470A3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2DCA499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E5C22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014DC8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 за год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1CBC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4184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4BE4D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56DA2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BBBA3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56143" w14:paraId="24248199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6C701" w14:textId="77777777" w:rsidR="00C56143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BBD4955" w14:textId="77777777" w:rsidR="00C56143" w:rsidRDefault="00000000">
            <w:pPr>
              <w:autoSpaceDE w:val="0"/>
              <w:autoSpaceDN w:val="0"/>
              <w:spacing w:before="100" w:after="0" w:line="27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Зарубежная проза первой половины XIX в. (одно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произве- дение по выбору). </w:t>
            </w:r>
          </w:p>
          <w:p w14:paraId="47B2FECC" w14:textId="77777777" w:rsidR="00C56143" w:rsidRDefault="00000000">
            <w:pPr>
              <w:autoSpaceDE w:val="0"/>
              <w:autoSpaceDN w:val="0"/>
              <w:spacing w:before="70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Т. А. Гофман. «Крошка Цахес, по прозванию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Циннобер» (фрагменты)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5A570" w14:textId="77777777" w:rsidR="00C56143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87E8C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B97ED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03B7C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6DC77" w14:textId="77777777" w:rsidR="00C56143" w:rsidRDefault="0000000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696B2AD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C7F2F" w14:textId="77777777" w:rsidR="00C56143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F7F52E" w14:textId="77777777" w:rsidR="00C56143" w:rsidRDefault="00000000">
            <w:pPr>
              <w:autoSpaceDE w:val="0"/>
              <w:autoSpaceDN w:val="0"/>
              <w:spacing w:before="98" w:after="0" w:line="271" w:lineRule="auto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Зарубежная проза первой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половины XIX в. (одно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произведение по выбору).  Э.</w:t>
            </w:r>
          </w:p>
          <w:p w14:paraId="6A85CE02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По. «Ворон» (фрагменты)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D1CF0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BE07C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F987C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9CA07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8477C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6143" w14:paraId="298783B3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6C521" w14:textId="77777777" w:rsidR="00C56143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D57315" w14:textId="77777777" w:rsidR="00C56143" w:rsidRDefault="000000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Итоговый урок по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зарубежной литературе.</w:t>
            </w:r>
          </w:p>
          <w:p w14:paraId="6DACBC46" w14:textId="77777777" w:rsidR="00C56143" w:rsidRDefault="0000000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FCCD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2B81C" w14:textId="77777777" w:rsidR="00C56143" w:rsidRDefault="00C5614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E001B" w14:textId="77777777" w:rsidR="00C56143" w:rsidRDefault="00C5614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70844" w14:textId="77777777" w:rsidR="00C56143" w:rsidRDefault="00C5614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4E73B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4ED42585" w14:textId="77777777" w:rsidR="00C56143" w:rsidRDefault="00C56143">
      <w:pPr>
        <w:autoSpaceDE w:val="0"/>
        <w:autoSpaceDN w:val="0"/>
        <w:spacing w:after="0" w:line="14" w:lineRule="exact"/>
      </w:pPr>
    </w:p>
    <w:p w14:paraId="3BB041B3" w14:textId="77777777" w:rsidR="00C56143" w:rsidRDefault="00C56143">
      <w:pPr>
        <w:sectPr w:rsidR="00C56143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3D53675" w14:textId="77777777" w:rsidR="00C56143" w:rsidRDefault="00C5614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792"/>
        <w:gridCol w:w="734"/>
        <w:gridCol w:w="1620"/>
        <w:gridCol w:w="4406"/>
      </w:tblGrid>
      <w:tr w:rsidR="00C56143" w14:paraId="12CAFEF7" w14:textId="77777777">
        <w:trPr>
          <w:trHeight w:hRule="exact" w:val="808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971CD1" w14:textId="77777777" w:rsidR="00C56143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9509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4D84B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A7443" w14:textId="77777777" w:rsidR="00C56143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</w:tr>
    </w:tbl>
    <w:p w14:paraId="10A40E4B" w14:textId="77777777" w:rsidR="00C56143" w:rsidRDefault="00C56143">
      <w:pPr>
        <w:autoSpaceDE w:val="0"/>
        <w:autoSpaceDN w:val="0"/>
        <w:spacing w:after="0" w:line="14" w:lineRule="exact"/>
      </w:pPr>
    </w:p>
    <w:p w14:paraId="00C50E72" w14:textId="77777777" w:rsidR="00C56143" w:rsidRDefault="00C56143">
      <w:pPr>
        <w:sectPr w:rsidR="00C5614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2C7CB8F" w14:textId="77777777" w:rsidR="00C56143" w:rsidRDefault="00C56143">
      <w:pPr>
        <w:autoSpaceDE w:val="0"/>
        <w:autoSpaceDN w:val="0"/>
        <w:spacing w:after="78" w:line="220" w:lineRule="exact"/>
      </w:pPr>
    </w:p>
    <w:p w14:paraId="65D903DD" w14:textId="77777777" w:rsidR="00C56143" w:rsidRDefault="0000000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51763599" w14:textId="77777777" w:rsidR="00C56143" w:rsidRDefault="0000000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3EF31DED" w14:textId="77777777" w:rsidR="00C56143" w:rsidRDefault="00000000">
      <w:pPr>
        <w:autoSpaceDE w:val="0"/>
        <w:autoSpaceDN w:val="0"/>
        <w:spacing w:before="166" w:after="0" w:line="271" w:lineRule="auto"/>
        <w:ind w:right="1008"/>
      </w:pPr>
      <w:r>
        <w:rPr>
          <w:rFonts w:ascii="Times New Roman" w:eastAsia="Times New Roman" w:hAnsi="Times New Roman"/>
          <w:color w:val="000000"/>
          <w:sz w:val="24"/>
        </w:rPr>
        <w:t xml:space="preserve">Литература (в 2 частях), 9 класс/Коровина В.Я., Журавлев В.П., Коровин В.И. и другие; под редакцией Коровиной В.Я.; АО «Издательство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14:paraId="0FCFE3CB" w14:textId="77777777" w:rsidR="00C56143" w:rsidRDefault="00000000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14:paraId="35629C4B" w14:textId="77777777" w:rsidR="00C56143" w:rsidRDefault="00000000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14:paraId="2312AFE8" w14:textId="77777777" w:rsidR="00C56143" w:rsidRDefault="00000000">
      <w:pPr>
        <w:autoSpaceDE w:val="0"/>
        <w:autoSpaceDN w:val="0"/>
        <w:spacing w:before="168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https://resh.edu.ru</w:t>
      </w:r>
    </w:p>
    <w:p w14:paraId="1EF315C6" w14:textId="77777777" w:rsidR="00C56143" w:rsidRDefault="00C56143">
      <w:pPr>
        <w:sectPr w:rsidR="00C5614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E971323" w14:textId="77777777" w:rsidR="00C56143" w:rsidRDefault="00C56143">
      <w:pPr>
        <w:autoSpaceDE w:val="0"/>
        <w:autoSpaceDN w:val="0"/>
        <w:spacing w:after="78" w:line="220" w:lineRule="exact"/>
      </w:pPr>
    </w:p>
    <w:p w14:paraId="34C6071F" w14:textId="77777777" w:rsidR="00C56143" w:rsidRDefault="00000000">
      <w:pPr>
        <w:autoSpaceDE w:val="0"/>
        <w:autoSpaceDN w:val="0"/>
        <w:spacing w:after="0" w:line="408" w:lineRule="auto"/>
        <w:ind w:right="43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14:paraId="2C0C0F33" w14:textId="77777777" w:rsidR="00C56143" w:rsidRDefault="00C56143">
      <w:pPr>
        <w:sectPr w:rsidR="00C5614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5AFD052" w14:textId="77777777" w:rsidR="00126EAF" w:rsidRDefault="00126EAF"/>
    <w:sectPr w:rsidR="00126EA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4107322">
    <w:abstractNumId w:val="8"/>
  </w:num>
  <w:num w:numId="2" w16cid:durableId="251857700">
    <w:abstractNumId w:val="6"/>
  </w:num>
  <w:num w:numId="3" w16cid:durableId="305429676">
    <w:abstractNumId w:val="5"/>
  </w:num>
  <w:num w:numId="4" w16cid:durableId="338696801">
    <w:abstractNumId w:val="4"/>
  </w:num>
  <w:num w:numId="5" w16cid:durableId="420107970">
    <w:abstractNumId w:val="7"/>
  </w:num>
  <w:num w:numId="6" w16cid:durableId="1419133884">
    <w:abstractNumId w:val="3"/>
  </w:num>
  <w:num w:numId="7" w16cid:durableId="1797598777">
    <w:abstractNumId w:val="2"/>
  </w:num>
  <w:num w:numId="8" w16cid:durableId="179858326">
    <w:abstractNumId w:val="1"/>
  </w:num>
  <w:num w:numId="9" w16cid:durableId="21222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6EAF"/>
    <w:rsid w:val="0015074B"/>
    <w:rsid w:val="0029639D"/>
    <w:rsid w:val="00326F90"/>
    <w:rsid w:val="00654174"/>
    <w:rsid w:val="00AA1D8D"/>
    <w:rsid w:val="00B47730"/>
    <w:rsid w:val="00C5614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10BE6"/>
  <w14:defaultImageDpi w14:val="300"/>
  <w15:docId w15:val="{BC02F6F6-665F-44FC-A965-323CCF23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8834</Words>
  <Characters>50358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Lote_Lotesse</cp:lastModifiedBy>
  <cp:revision>3</cp:revision>
  <dcterms:created xsi:type="dcterms:W3CDTF">2022-10-21T06:33:00Z</dcterms:created>
  <dcterms:modified xsi:type="dcterms:W3CDTF">2022-10-21T06:33:00Z</dcterms:modified>
  <cp:category/>
</cp:coreProperties>
</file>