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30" w:rsidRDefault="004C5D30">
      <w:pPr>
        <w:autoSpaceDE w:val="0"/>
        <w:autoSpaceDN w:val="0"/>
        <w:spacing w:after="78" w:line="220" w:lineRule="exact"/>
      </w:pPr>
    </w:p>
    <w:p w:rsidR="004C5D30" w:rsidRPr="006F2200" w:rsidRDefault="006B1B74">
      <w:pPr>
        <w:rPr>
          <w:lang w:val="ru-RU"/>
        </w:rPr>
        <w:sectPr w:rsidR="004C5D30" w:rsidRPr="006F2200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r w:rsidRPr="006B1B74">
        <w:rPr>
          <w:noProof/>
          <w:lang w:val="ru-RU" w:eastAsia="ru-RU"/>
        </w:rPr>
        <w:drawing>
          <wp:inline distT="0" distB="0" distL="0" distR="0">
            <wp:extent cx="5727700" cy="8039132"/>
            <wp:effectExtent l="0" t="0" r="6350" b="0"/>
            <wp:docPr id="1" name="Рисунок 1" descr="F:\20-OCT-2022\географ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-OCT-2022\географ 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3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5D30" w:rsidRPr="006F2200" w:rsidRDefault="004C5D30">
      <w:pPr>
        <w:autoSpaceDE w:val="0"/>
        <w:autoSpaceDN w:val="0"/>
        <w:spacing w:after="172" w:line="220" w:lineRule="exact"/>
        <w:rPr>
          <w:lang w:val="ru-RU"/>
        </w:rPr>
      </w:pPr>
    </w:p>
    <w:p w:rsidR="004C5D30" w:rsidRPr="006F2200" w:rsidRDefault="009D5F45">
      <w:pPr>
        <w:autoSpaceDE w:val="0"/>
        <w:autoSpaceDN w:val="0"/>
        <w:spacing w:after="0" w:line="281" w:lineRule="auto"/>
        <w:ind w:right="288" w:firstLine="146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</w:t>
      </w:r>
      <w:r w:rsidRPr="006F2200">
        <w:rPr>
          <w:lang w:val="ru-RU"/>
        </w:rPr>
        <w:br/>
      </w:r>
      <w:r w:rsidRPr="006F2200">
        <w:rPr>
          <w:rFonts w:ascii="Times New Roman" w:eastAsia="Times New Roman" w:hAnsi="Times New Roman"/>
          <w:color w:val="000000"/>
          <w:w w:val="101"/>
          <w:sz w:val="19"/>
          <w:lang w:val="ru-RU"/>
        </w:rPr>
        <w:t>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 06 2020 г.).</w:t>
      </w:r>
    </w:p>
    <w:p w:rsidR="004C5D30" w:rsidRPr="006F2200" w:rsidRDefault="009D5F45">
      <w:pPr>
        <w:autoSpaceDE w:val="0"/>
        <w:autoSpaceDN w:val="0"/>
        <w:spacing w:before="278" w:after="0" w:line="230" w:lineRule="auto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ПОЯСНИТЕЛЬНАЯ ЗАПИСКА</w:t>
      </w:r>
    </w:p>
    <w:p w:rsidR="004C5D30" w:rsidRPr="006F2200" w:rsidRDefault="009D5F45">
      <w:pPr>
        <w:tabs>
          <w:tab w:val="left" w:pos="146"/>
        </w:tabs>
        <w:autoSpaceDE w:val="0"/>
        <w:autoSpaceDN w:val="0"/>
        <w:spacing w:before="278" w:after="0" w:line="283" w:lineRule="auto"/>
        <w:rPr>
          <w:lang w:val="ru-RU"/>
        </w:rPr>
      </w:pP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6F2200">
        <w:rPr>
          <w:rFonts w:ascii="Times New Roman" w:eastAsia="Times New Roman" w:hAnsi="Times New Roman"/>
          <w:color w:val="000000"/>
          <w:w w:val="101"/>
          <w:sz w:val="19"/>
          <w:lang w:val="ru-RU"/>
        </w:rPr>
        <w:t>метапредметным</w:t>
      </w:r>
      <w:proofErr w:type="spellEnd"/>
      <w:r w:rsidRPr="006F2200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 </w:t>
      </w: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Рабочая программа даёт представление о целях обучения, воспитания и развития обучающихся средствами учебного </w:t>
      </w:r>
      <w:proofErr w:type="spellStart"/>
      <w:proofErr w:type="gramStart"/>
      <w:r w:rsidRPr="006F2200">
        <w:rPr>
          <w:rFonts w:ascii="Times New Roman" w:eastAsia="Times New Roman" w:hAnsi="Times New Roman"/>
          <w:color w:val="000000"/>
          <w:w w:val="101"/>
          <w:sz w:val="19"/>
          <w:lang w:val="ru-RU"/>
        </w:rPr>
        <w:t>предмета«</w:t>
      </w:r>
      <w:proofErr w:type="gramEnd"/>
      <w:r w:rsidRPr="006F2200">
        <w:rPr>
          <w:rFonts w:ascii="Times New Roman" w:eastAsia="Times New Roman" w:hAnsi="Times New Roman"/>
          <w:color w:val="000000"/>
          <w:w w:val="101"/>
          <w:sz w:val="19"/>
          <w:lang w:val="ru-RU"/>
        </w:rPr>
        <w:t>География</w:t>
      </w:r>
      <w:proofErr w:type="spellEnd"/>
      <w:r w:rsidRPr="006F2200">
        <w:rPr>
          <w:rFonts w:ascii="Times New Roman" w:eastAsia="Times New Roman" w:hAnsi="Times New Roman"/>
          <w:color w:val="000000"/>
          <w:w w:val="101"/>
          <w:sz w:val="19"/>
          <w:lang w:val="ru-RU"/>
        </w:rPr>
        <w:t>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4C5D30" w:rsidRPr="006F2200" w:rsidRDefault="009D5F45">
      <w:pPr>
        <w:autoSpaceDE w:val="0"/>
        <w:autoSpaceDN w:val="0"/>
        <w:spacing w:before="210" w:after="0" w:line="230" w:lineRule="auto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ОБЩАЯ ХАРАКТЕРИСТИКА УЧЕБНОГО ПРЕДМЕТА «ГЕОГРАФИЯ»</w:t>
      </w:r>
    </w:p>
    <w:p w:rsidR="004C5D30" w:rsidRPr="006F2200" w:rsidRDefault="009D5F45">
      <w:pPr>
        <w:tabs>
          <w:tab w:val="left" w:pos="146"/>
        </w:tabs>
        <w:autoSpaceDE w:val="0"/>
        <w:autoSpaceDN w:val="0"/>
        <w:spacing w:before="134" w:after="0" w:line="283" w:lineRule="auto"/>
        <w:rPr>
          <w:lang w:val="ru-RU"/>
        </w:rPr>
      </w:pP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География в  основной  школе  —  предмет, 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</w:t>
      </w:r>
      <w:r w:rsidRPr="006F2200">
        <w:rPr>
          <w:lang w:val="ru-RU"/>
        </w:rPr>
        <w:br/>
      </w:r>
      <w:r w:rsidRPr="006F2200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проблемах </w:t>
      </w:r>
      <w:proofErr w:type="spellStart"/>
      <w:r w:rsidRPr="006F2200">
        <w:rPr>
          <w:rFonts w:ascii="Times New Roman" w:eastAsia="Times New Roman" w:hAnsi="Times New Roman"/>
          <w:color w:val="000000"/>
          <w:w w:val="101"/>
          <w:sz w:val="19"/>
          <w:lang w:val="ru-RU"/>
        </w:rPr>
        <w:t>взаимодействияприроды</w:t>
      </w:r>
      <w:proofErr w:type="spellEnd"/>
      <w:r w:rsidRPr="006F2200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 и общества, географических подходах к устойчивому развитию территорий </w:t>
      </w:r>
      <w:r w:rsidRPr="006F2200">
        <w:rPr>
          <w:lang w:val="ru-RU"/>
        </w:rPr>
        <w:br/>
      </w: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</w:t>
      </w:r>
      <w:r w:rsidRPr="006F2200">
        <w:rPr>
          <w:lang w:val="ru-RU"/>
        </w:rPr>
        <w:br/>
      </w:r>
      <w:r w:rsidRPr="006F2200">
        <w:rPr>
          <w:rFonts w:ascii="Times New Roman" w:eastAsia="Times New Roman" w:hAnsi="Times New Roman"/>
          <w:color w:val="000000"/>
          <w:w w:val="101"/>
          <w:sz w:val="19"/>
          <w:lang w:val="ru-RU"/>
        </w:rPr>
        <w:t>непрерывного географического образования, основой для последующей уровневой дифференциации.</w:t>
      </w:r>
    </w:p>
    <w:p w:rsidR="004C5D30" w:rsidRPr="006F2200" w:rsidRDefault="009D5F45">
      <w:pPr>
        <w:autoSpaceDE w:val="0"/>
        <w:autoSpaceDN w:val="0"/>
        <w:spacing w:before="210" w:after="0" w:line="230" w:lineRule="auto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ЦЕЛИ ИЗУЧЕНИЯ УЧЕБНОГО ПРЕДМЕТА «ГЕОГРАФИЯ»</w:t>
      </w:r>
    </w:p>
    <w:p w:rsidR="004C5D30" w:rsidRPr="006F2200" w:rsidRDefault="009D5F45">
      <w:pPr>
        <w:tabs>
          <w:tab w:val="left" w:pos="146"/>
        </w:tabs>
        <w:autoSpaceDE w:val="0"/>
        <w:autoSpaceDN w:val="0"/>
        <w:spacing w:before="134" w:after="0" w:line="288" w:lineRule="auto"/>
        <w:ind w:right="144"/>
        <w:rPr>
          <w:lang w:val="ru-RU"/>
        </w:rPr>
      </w:pP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Изучение географии в общем образовании направлено на достижение следующих целей: </w:t>
      </w:r>
      <w:r w:rsidRPr="006F2200">
        <w:rPr>
          <w:lang w:val="ru-RU"/>
        </w:rPr>
        <w:br/>
      </w: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 w:rsidRPr="006F2200">
        <w:rPr>
          <w:lang w:val="ru-RU"/>
        </w:rPr>
        <w:br/>
      </w: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  <w:r w:rsidRPr="006F2200">
        <w:rPr>
          <w:lang w:val="ru-RU"/>
        </w:rPr>
        <w:br/>
      </w: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3) воспитание экологической культуры, соответствующей современному уровню </w:t>
      </w:r>
      <w:proofErr w:type="spellStart"/>
      <w:r w:rsidRPr="006F2200">
        <w:rPr>
          <w:rFonts w:ascii="Times New Roman" w:eastAsia="Times New Roman" w:hAnsi="Times New Roman"/>
          <w:color w:val="000000"/>
          <w:w w:val="101"/>
          <w:sz w:val="19"/>
          <w:lang w:val="ru-RU"/>
        </w:rPr>
        <w:t>геоэкологического</w:t>
      </w:r>
      <w:proofErr w:type="spellEnd"/>
      <w:r w:rsidRPr="006F2200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 </w:t>
      </w: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4) 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 </w:t>
      </w:r>
      <w:r w:rsidRPr="006F2200">
        <w:rPr>
          <w:lang w:val="ru-RU"/>
        </w:rPr>
        <w:br/>
      </w: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5) 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6F2200">
        <w:rPr>
          <w:rFonts w:ascii="Times New Roman" w:eastAsia="Times New Roman" w:hAnsi="Times New Roman"/>
          <w:color w:val="000000"/>
          <w:w w:val="101"/>
          <w:sz w:val="19"/>
          <w:lang w:val="ru-RU"/>
        </w:rPr>
        <w:t>полиэтничном</w:t>
      </w:r>
      <w:proofErr w:type="spellEnd"/>
      <w:r w:rsidRPr="006F2200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 и многоконфессиональном мире; </w:t>
      </w:r>
      <w:r w:rsidRPr="006F2200">
        <w:rPr>
          <w:lang w:val="ru-RU"/>
        </w:rPr>
        <w:br/>
      </w: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w w:val="101"/>
          <w:sz w:val="19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4C5D30" w:rsidRPr="006F2200" w:rsidRDefault="009D5F45">
      <w:pPr>
        <w:autoSpaceDE w:val="0"/>
        <w:autoSpaceDN w:val="0"/>
        <w:spacing w:before="212" w:after="0" w:line="230" w:lineRule="auto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МЕСТО УЧЕБНОГО ПРЕДМЕТА «ГЕОГРАФИЯ» В УЧЕБНОМ ПЛАНЕ</w:t>
      </w:r>
    </w:p>
    <w:p w:rsidR="004C5D30" w:rsidRPr="006F2200" w:rsidRDefault="009D5F45">
      <w:pPr>
        <w:autoSpaceDE w:val="0"/>
        <w:autoSpaceDN w:val="0"/>
        <w:spacing w:before="134" w:after="0"/>
        <w:ind w:firstLine="146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 Освоение содержания курса «География» в основной </w:t>
      </w:r>
      <w:r w:rsidRPr="006F2200">
        <w:rPr>
          <w:lang w:val="ru-RU"/>
        </w:rPr>
        <w:br/>
      </w:r>
      <w:r w:rsidRPr="006F2200">
        <w:rPr>
          <w:rFonts w:ascii="Times New Roman" w:eastAsia="Times New Roman" w:hAnsi="Times New Roman"/>
          <w:color w:val="000000"/>
          <w:w w:val="101"/>
          <w:sz w:val="19"/>
          <w:lang w:val="ru-RU"/>
        </w:rPr>
        <w:t>школе происходит с опорой на географические знания и умения, сформированные ранее в курсе «Окружающий мир». Учебным планом на изучение географии отводится в 8 классе - 2 часа в неделю, всего - 68 часов.</w:t>
      </w:r>
    </w:p>
    <w:p w:rsidR="004C5D30" w:rsidRPr="006F2200" w:rsidRDefault="004C5D30">
      <w:pPr>
        <w:rPr>
          <w:lang w:val="ru-RU"/>
        </w:rPr>
        <w:sectPr w:rsidR="004C5D30" w:rsidRPr="006F2200">
          <w:pgSz w:w="11900" w:h="16840"/>
          <w:pgMar w:top="392" w:right="560" w:bottom="1434" w:left="646" w:header="720" w:footer="720" w:gutter="0"/>
          <w:cols w:space="720" w:equalWidth="0">
            <w:col w:w="10694" w:space="0"/>
          </w:cols>
          <w:docGrid w:linePitch="360"/>
        </w:sectPr>
      </w:pPr>
    </w:p>
    <w:p w:rsidR="004C5D30" w:rsidRPr="006F2200" w:rsidRDefault="004C5D30">
      <w:pPr>
        <w:autoSpaceDE w:val="0"/>
        <w:autoSpaceDN w:val="0"/>
        <w:spacing w:after="78" w:line="220" w:lineRule="exact"/>
        <w:rPr>
          <w:lang w:val="ru-RU"/>
        </w:rPr>
      </w:pPr>
    </w:p>
    <w:p w:rsidR="004C5D30" w:rsidRPr="006F2200" w:rsidRDefault="009D5F45">
      <w:pPr>
        <w:autoSpaceDE w:val="0"/>
        <w:autoSpaceDN w:val="0"/>
        <w:spacing w:after="0" w:line="230" w:lineRule="auto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4C5D30" w:rsidRPr="006F2200" w:rsidRDefault="009D5F45">
      <w:pPr>
        <w:tabs>
          <w:tab w:val="left" w:pos="180"/>
        </w:tabs>
        <w:autoSpaceDE w:val="0"/>
        <w:autoSpaceDN w:val="0"/>
        <w:spacing w:before="346" w:after="0" w:line="281" w:lineRule="auto"/>
        <w:rPr>
          <w:lang w:val="ru-RU"/>
        </w:rPr>
      </w:pP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Географическое пространство России </w:t>
      </w:r>
      <w:r w:rsidRPr="006F2200">
        <w:rPr>
          <w:lang w:val="ru-RU"/>
        </w:rPr>
        <w:br/>
      </w: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История формирования и освоения территории России </w:t>
      </w:r>
      <w:r w:rsidRPr="006F2200">
        <w:rPr>
          <w:lang w:val="ru-RU"/>
        </w:rPr>
        <w:br/>
      </w: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освоения и заселения территории современной России в </w:t>
      </w:r>
      <w:r>
        <w:rPr>
          <w:rFonts w:ascii="Times New Roman" w:eastAsia="Times New Roman" w:hAnsi="Times New Roman"/>
          <w:color w:val="000000"/>
          <w:sz w:val="24"/>
        </w:rPr>
        <w:t>XI</w:t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Расширение территории России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4C5D30" w:rsidRPr="006F2200" w:rsidRDefault="009D5F45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6F2200">
        <w:rPr>
          <w:lang w:val="ru-RU"/>
        </w:rPr>
        <w:br/>
      </w: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1. 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4C5D30" w:rsidRPr="006F2200" w:rsidRDefault="009D5F45">
      <w:pPr>
        <w:autoSpaceDE w:val="0"/>
        <w:autoSpaceDN w:val="0"/>
        <w:spacing w:before="192" w:after="0" w:line="262" w:lineRule="auto"/>
        <w:ind w:left="180" w:right="432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Географическое положение и границы России </w:t>
      </w:r>
      <w:r w:rsidRPr="006F2200">
        <w:rPr>
          <w:lang w:val="ru-RU"/>
        </w:rPr>
        <w:br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Государственная территория России. Территориальные воды. Государственная граница России.</w:t>
      </w:r>
    </w:p>
    <w:p w:rsidR="004C5D30" w:rsidRPr="006F2200" w:rsidRDefault="009D5F45">
      <w:pPr>
        <w:autoSpaceDE w:val="0"/>
        <w:autoSpaceDN w:val="0"/>
        <w:spacing w:before="70" w:after="0"/>
        <w:ind w:right="288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Морские и сухопутные границы, воздушное пространство, континентальный шельф и </w:t>
      </w:r>
      <w:r w:rsidRPr="006F2200">
        <w:rPr>
          <w:lang w:val="ru-RU"/>
        </w:rPr>
        <w:br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4C5D30" w:rsidRPr="006F2200" w:rsidRDefault="009D5F45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3. Время на территории России </w:t>
      </w:r>
      <w:r w:rsidRPr="006F2200">
        <w:rPr>
          <w:lang w:val="ru-RU"/>
        </w:rPr>
        <w:br/>
      </w: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4C5D30" w:rsidRPr="006F2200" w:rsidRDefault="009D5F45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6F2200">
        <w:rPr>
          <w:lang w:val="ru-RU"/>
        </w:rPr>
        <w:br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1. Определение различия во времени для разных городов России по карте часовых зон.</w:t>
      </w:r>
    </w:p>
    <w:p w:rsidR="004C5D30" w:rsidRPr="006F2200" w:rsidRDefault="009D5F45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4. Административно-территориальное устройство России. Районирование территории </w:t>
      </w: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Федеративное устройство России. Субъекты Российской Федерации, их равноправие и </w:t>
      </w:r>
      <w:r w:rsidRPr="006F2200">
        <w:rPr>
          <w:lang w:val="ru-RU"/>
        </w:rPr>
        <w:br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разнообразие. Основные виды субъектов Российской Федерации. Федеральные округа.</w:t>
      </w:r>
    </w:p>
    <w:p w:rsidR="004C5D30" w:rsidRPr="006F2200" w:rsidRDefault="009D5F45">
      <w:pPr>
        <w:autoSpaceDE w:val="0"/>
        <w:autoSpaceDN w:val="0"/>
        <w:spacing w:before="70" w:after="0" w:line="281" w:lineRule="auto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4C5D30" w:rsidRPr="006F2200" w:rsidRDefault="009D5F45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6F2200">
        <w:rPr>
          <w:lang w:val="ru-RU"/>
        </w:rPr>
        <w:br/>
      </w: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1. 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4C5D30" w:rsidRPr="006F2200" w:rsidRDefault="009D5F45">
      <w:pPr>
        <w:tabs>
          <w:tab w:val="left" w:pos="180"/>
        </w:tabs>
        <w:autoSpaceDE w:val="0"/>
        <w:autoSpaceDN w:val="0"/>
        <w:spacing w:before="192" w:after="0" w:line="283" w:lineRule="auto"/>
        <w:ind w:right="864"/>
        <w:rPr>
          <w:lang w:val="ru-RU"/>
        </w:rPr>
      </w:pP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Природа России </w:t>
      </w:r>
      <w:r w:rsidRPr="006F2200">
        <w:rPr>
          <w:lang w:val="ru-RU"/>
        </w:rPr>
        <w:br/>
      </w: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Природные условия и ресурсы России </w:t>
      </w:r>
      <w:r w:rsidRPr="006F2200">
        <w:rPr>
          <w:lang w:val="ru-RU"/>
        </w:rPr>
        <w:br/>
      </w: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</w:t>
      </w:r>
      <w:r w:rsidRPr="006F2200">
        <w:rPr>
          <w:lang w:val="ru-RU"/>
        </w:rPr>
        <w:br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4C5D30" w:rsidRPr="006F2200" w:rsidRDefault="009D5F45">
      <w:pPr>
        <w:tabs>
          <w:tab w:val="left" w:pos="180"/>
        </w:tabs>
        <w:autoSpaceDE w:val="0"/>
        <w:autoSpaceDN w:val="0"/>
        <w:spacing w:before="70" w:after="0" w:line="271" w:lineRule="auto"/>
        <w:ind w:right="1008"/>
        <w:rPr>
          <w:lang w:val="ru-RU"/>
        </w:rPr>
      </w:pP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6F2200">
        <w:rPr>
          <w:lang w:val="ru-RU"/>
        </w:rPr>
        <w:br/>
      </w: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1. Характеристика природно-ресурсного капитала своего края по картам и статистическим материалам.</w:t>
      </w:r>
    </w:p>
    <w:p w:rsidR="004C5D30" w:rsidRPr="006F2200" w:rsidRDefault="009D5F45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Геологическое строение, рельеф и полезные ископаемые </w:t>
      </w:r>
      <w:r w:rsidRPr="006F2200">
        <w:rPr>
          <w:lang w:val="ru-RU"/>
        </w:rPr>
        <w:br/>
      </w: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</w:t>
      </w:r>
    </w:p>
    <w:p w:rsidR="004C5D30" w:rsidRPr="006F2200" w:rsidRDefault="004C5D30">
      <w:pPr>
        <w:rPr>
          <w:lang w:val="ru-RU"/>
        </w:rPr>
        <w:sectPr w:rsidR="004C5D30" w:rsidRPr="006F2200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C5D30" w:rsidRPr="006F2200" w:rsidRDefault="004C5D30">
      <w:pPr>
        <w:autoSpaceDE w:val="0"/>
        <w:autoSpaceDN w:val="0"/>
        <w:spacing w:after="66" w:line="220" w:lineRule="exact"/>
        <w:rPr>
          <w:lang w:val="ru-RU"/>
        </w:rPr>
      </w:pPr>
    </w:p>
    <w:p w:rsidR="004C5D30" w:rsidRPr="006F2200" w:rsidRDefault="009D5F45">
      <w:pPr>
        <w:autoSpaceDE w:val="0"/>
        <w:autoSpaceDN w:val="0"/>
        <w:spacing w:after="0" w:line="271" w:lineRule="auto"/>
        <w:ind w:right="288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4C5D30" w:rsidRPr="006F2200" w:rsidRDefault="009D5F4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</w:t>
      </w:r>
    </w:p>
    <w:p w:rsidR="004C5D30" w:rsidRPr="006F2200" w:rsidRDefault="009D5F45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Древнее и современное оледенения. Опасные геологические природные явления и их </w:t>
      </w:r>
      <w:r w:rsidRPr="006F2200">
        <w:rPr>
          <w:lang w:val="ru-RU"/>
        </w:rPr>
        <w:br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4C5D30" w:rsidRPr="006F2200" w:rsidRDefault="009D5F45">
      <w:pPr>
        <w:autoSpaceDE w:val="0"/>
        <w:autoSpaceDN w:val="0"/>
        <w:spacing w:before="70" w:after="0" w:line="262" w:lineRule="auto"/>
        <w:ind w:left="180" w:right="1296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6F2200">
        <w:rPr>
          <w:lang w:val="ru-RU"/>
        </w:rPr>
        <w:br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1. Объяснение  распространения по территории России опасных геологических явлений.</w:t>
      </w:r>
    </w:p>
    <w:p w:rsidR="004C5D30" w:rsidRPr="006F2200" w:rsidRDefault="009D5F4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2. Объяснение особенностей рельефа своего края.</w:t>
      </w:r>
    </w:p>
    <w:p w:rsidR="004C5D30" w:rsidRPr="006F2200" w:rsidRDefault="009D5F45">
      <w:pPr>
        <w:autoSpaceDE w:val="0"/>
        <w:autoSpaceDN w:val="0"/>
        <w:spacing w:before="192" w:after="0" w:line="262" w:lineRule="auto"/>
        <w:ind w:left="180" w:right="288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3. Климат и климатические ресурсы </w:t>
      </w:r>
      <w:r w:rsidRPr="006F2200">
        <w:rPr>
          <w:lang w:val="ru-RU"/>
        </w:rPr>
        <w:br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Факторы, определяющие климат России. Влияние географического положения на климат России.</w:t>
      </w:r>
    </w:p>
    <w:p w:rsidR="004C5D30" w:rsidRPr="006F2200" w:rsidRDefault="009D5F45">
      <w:pPr>
        <w:autoSpaceDE w:val="0"/>
        <w:autoSpaceDN w:val="0"/>
        <w:spacing w:before="70" w:after="0" w:line="271" w:lineRule="auto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4C5D30" w:rsidRPr="006F2200" w:rsidRDefault="009D5F45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Климатические пояса и типы климатов России, их </w:t>
      </w:r>
      <w:proofErr w:type="spellStart"/>
      <w:proofErr w:type="gramStart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харак</w:t>
      </w:r>
      <w:proofErr w:type="spellEnd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spellStart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теристики</w:t>
      </w:r>
      <w:proofErr w:type="spellEnd"/>
      <w:proofErr w:type="gramEnd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 Агроклиматические ресурсы. Опасные и </w:t>
      </w:r>
      <w:r w:rsidRPr="006F2200">
        <w:rPr>
          <w:lang w:val="ru-RU"/>
        </w:rPr>
        <w:br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неблагоприятные метеорологи​</w:t>
      </w:r>
      <w:proofErr w:type="spellStart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ческие</w:t>
      </w:r>
      <w:proofErr w:type="spellEnd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 явления. Наблюдаемые климатические изменения на территории России и их возможные следствия. Особенности </w:t>
      </w:r>
      <w:proofErr w:type="spellStart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кли</w:t>
      </w:r>
      <w:proofErr w:type="spellEnd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​мата своего края.</w:t>
      </w:r>
    </w:p>
    <w:p w:rsidR="004C5D30" w:rsidRPr="006F2200" w:rsidRDefault="009D5F45">
      <w:pPr>
        <w:autoSpaceDE w:val="0"/>
        <w:autoSpaceDN w:val="0"/>
        <w:spacing w:before="70" w:after="0" w:line="262" w:lineRule="auto"/>
        <w:ind w:left="180" w:right="3312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6F2200">
        <w:rPr>
          <w:lang w:val="ru-RU"/>
        </w:rPr>
        <w:br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1. Описание и прогнозирование погоды территории по карте погоды.</w:t>
      </w:r>
    </w:p>
    <w:p w:rsidR="004C5D30" w:rsidRPr="006F2200" w:rsidRDefault="009D5F45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2. 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4C5D30" w:rsidRPr="006F2200" w:rsidRDefault="009D5F4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3. Оценка влияния основных климатических показателей своего края на жизнь и хозяйственную деятельность населения.</w:t>
      </w:r>
    </w:p>
    <w:p w:rsidR="004C5D30" w:rsidRPr="006F2200" w:rsidRDefault="009D5F45">
      <w:pPr>
        <w:tabs>
          <w:tab w:val="left" w:pos="180"/>
        </w:tabs>
        <w:autoSpaceDE w:val="0"/>
        <w:autoSpaceDN w:val="0"/>
        <w:spacing w:before="192" w:after="0"/>
        <w:ind w:right="144"/>
        <w:rPr>
          <w:lang w:val="ru-RU"/>
        </w:rPr>
      </w:pP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4. Моря России. Внутренние воды и водные ресурсы </w:t>
      </w:r>
      <w:r w:rsidRPr="006F2200">
        <w:rPr>
          <w:lang w:val="ru-RU"/>
        </w:rPr>
        <w:br/>
      </w: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Моря как </w:t>
      </w:r>
      <w:proofErr w:type="spellStart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аквальные</w:t>
      </w:r>
      <w:proofErr w:type="spellEnd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4C5D30" w:rsidRPr="006F2200" w:rsidRDefault="009D5F45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Крупнейшие озёра, их происхождение. Болота. Подземные воды. Ледники. Многолетняя мерзлота.</w:t>
      </w:r>
    </w:p>
    <w:p w:rsidR="004C5D30" w:rsidRPr="006F2200" w:rsidRDefault="009D5F45">
      <w:pPr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Неравномерность распределения водных ресурсов. Рост их потребления и загрязнения. Пути сохранения качества водных ресурсов. Оценка </w:t>
      </w:r>
      <w:proofErr w:type="spellStart"/>
      <w:proofErr w:type="gramStart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обес</w:t>
      </w:r>
      <w:proofErr w:type="spellEnd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spellStart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печенности</w:t>
      </w:r>
      <w:proofErr w:type="spellEnd"/>
      <w:proofErr w:type="gramEnd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 водными ресурсами крупных регионов России. Внутренние воды и водные ресурсы своего региона и своей местности.</w:t>
      </w:r>
    </w:p>
    <w:p w:rsidR="004C5D30" w:rsidRPr="006F2200" w:rsidRDefault="009D5F45">
      <w:pPr>
        <w:autoSpaceDE w:val="0"/>
        <w:autoSpaceDN w:val="0"/>
        <w:spacing w:before="70" w:after="0" w:line="262" w:lineRule="auto"/>
        <w:ind w:left="180" w:right="2736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6F2200">
        <w:rPr>
          <w:lang w:val="ru-RU"/>
        </w:rPr>
        <w:br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1. Сравнение особенностей режима и характера течения двух рек России.</w:t>
      </w:r>
    </w:p>
    <w:p w:rsidR="004C5D30" w:rsidRPr="006F2200" w:rsidRDefault="009D5F4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2. Объяснение распространения опасных гидрологических природных явлений на территории страны.</w:t>
      </w:r>
    </w:p>
    <w:p w:rsidR="004C5D30" w:rsidRPr="006F2200" w:rsidRDefault="009D5F45">
      <w:pPr>
        <w:autoSpaceDE w:val="0"/>
        <w:autoSpaceDN w:val="0"/>
        <w:spacing w:before="190" w:after="0" w:line="262" w:lineRule="auto"/>
        <w:ind w:left="180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5. Природно-хозяйственные зоны </w:t>
      </w:r>
      <w:r w:rsidRPr="006F2200">
        <w:rPr>
          <w:lang w:val="ru-RU"/>
        </w:rPr>
        <w:br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Почва — особый компонент природы. Факторы образования почв. Основные зональные типы почв,</w:t>
      </w:r>
    </w:p>
    <w:p w:rsidR="004C5D30" w:rsidRPr="006F2200" w:rsidRDefault="004C5D30">
      <w:pPr>
        <w:rPr>
          <w:lang w:val="ru-RU"/>
        </w:rPr>
        <w:sectPr w:rsidR="004C5D30" w:rsidRPr="006F2200">
          <w:pgSz w:w="11900" w:h="16840"/>
          <w:pgMar w:top="286" w:right="648" w:bottom="42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4C5D30" w:rsidRPr="006F2200" w:rsidRDefault="004C5D30">
      <w:pPr>
        <w:autoSpaceDE w:val="0"/>
        <w:autoSpaceDN w:val="0"/>
        <w:spacing w:after="66" w:line="220" w:lineRule="exact"/>
        <w:rPr>
          <w:lang w:val="ru-RU"/>
        </w:rPr>
      </w:pPr>
    </w:p>
    <w:p w:rsidR="004C5D30" w:rsidRPr="006F2200" w:rsidRDefault="009D5F45">
      <w:pPr>
        <w:autoSpaceDE w:val="0"/>
        <w:autoSpaceDN w:val="0"/>
        <w:spacing w:after="0" w:line="271" w:lineRule="auto"/>
        <w:ind w:right="432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4C5D30" w:rsidRPr="006F2200" w:rsidRDefault="009D5F4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4C5D30" w:rsidRPr="006F2200" w:rsidRDefault="009D5F45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Природно-хозяйственные зоны России: взаимосвязь и взаимообусловленность их компонентов. Высотная поясность в горах на территории России.</w:t>
      </w:r>
    </w:p>
    <w:p w:rsidR="004C5D30" w:rsidRPr="006F2200" w:rsidRDefault="009D5F4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Природные ресурсы природно-хозяйственных зон и их использование, экологические проблемы.</w:t>
      </w:r>
    </w:p>
    <w:p w:rsidR="004C5D30" w:rsidRPr="006F2200" w:rsidRDefault="009D5F45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Прогнозируемые последствия изменений климата для разных природно-хозяйственных зон на территории России.</w:t>
      </w:r>
    </w:p>
    <w:p w:rsidR="004C5D30" w:rsidRPr="006F2200" w:rsidRDefault="009D5F45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4C5D30" w:rsidRPr="006F2200" w:rsidRDefault="009D5F45">
      <w:pPr>
        <w:autoSpaceDE w:val="0"/>
        <w:autoSpaceDN w:val="0"/>
        <w:spacing w:before="70" w:after="0" w:line="262" w:lineRule="auto"/>
        <w:ind w:left="180" w:right="2448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6F2200">
        <w:rPr>
          <w:lang w:val="ru-RU"/>
        </w:rPr>
        <w:br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1. Объяснение различий структуры высотной поясности в горных системах.</w:t>
      </w:r>
    </w:p>
    <w:p w:rsidR="004C5D30" w:rsidRPr="006F2200" w:rsidRDefault="009D5F4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2. 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</w:t>
      </w:r>
      <w:r w:rsidRPr="006F2200">
        <w:rPr>
          <w:lang w:val="ru-RU"/>
        </w:rPr>
        <w:br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информации.</w:t>
      </w:r>
    </w:p>
    <w:p w:rsidR="004C5D30" w:rsidRPr="006F2200" w:rsidRDefault="009D5F45">
      <w:pPr>
        <w:tabs>
          <w:tab w:val="left" w:pos="180"/>
        </w:tabs>
        <w:autoSpaceDE w:val="0"/>
        <w:autoSpaceDN w:val="0"/>
        <w:spacing w:before="190" w:after="0" w:line="288" w:lineRule="auto"/>
        <w:ind w:right="144"/>
        <w:rPr>
          <w:lang w:val="ru-RU"/>
        </w:rPr>
      </w:pP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Население России </w:t>
      </w:r>
      <w:r w:rsidRPr="006F2200">
        <w:rPr>
          <w:lang w:val="ru-RU"/>
        </w:rPr>
        <w:br/>
      </w: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Численность населения России </w:t>
      </w:r>
      <w:r w:rsidRPr="006F2200">
        <w:rPr>
          <w:lang w:val="ru-RU"/>
        </w:rPr>
        <w:br/>
      </w: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Динамика численности населения России в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XXI</w:t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</w:t>
      </w:r>
      <w:proofErr w:type="spellStart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Геодемографическое</w:t>
      </w:r>
      <w:proofErr w:type="spellEnd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4C5D30" w:rsidRPr="006F2200" w:rsidRDefault="009D5F45">
      <w:pPr>
        <w:tabs>
          <w:tab w:val="left" w:pos="180"/>
        </w:tabs>
        <w:autoSpaceDE w:val="0"/>
        <w:autoSpaceDN w:val="0"/>
        <w:spacing w:before="70" w:after="0" w:line="274" w:lineRule="auto"/>
        <w:ind w:right="144"/>
        <w:rPr>
          <w:lang w:val="ru-RU"/>
        </w:rPr>
      </w:pP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6F2200">
        <w:rPr>
          <w:lang w:val="ru-RU"/>
        </w:rPr>
        <w:br/>
      </w: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4C5D30" w:rsidRPr="006F2200" w:rsidRDefault="009D5F45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Территориальные особенности размещения населения России </w:t>
      </w:r>
      <w:r w:rsidRPr="006F2200">
        <w:rPr>
          <w:lang w:val="ru-RU"/>
        </w:rPr>
        <w:br/>
      </w: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Географические особенности размещения населения: их обусловленность природными, </w:t>
      </w:r>
      <w:r w:rsidRPr="006F2200">
        <w:rPr>
          <w:lang w:val="ru-RU"/>
        </w:rPr>
        <w:br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4C5D30" w:rsidRPr="006F2200" w:rsidRDefault="009D5F45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3. Народы и религии России </w:t>
      </w:r>
      <w:r w:rsidRPr="006F2200">
        <w:rPr>
          <w:lang w:val="ru-RU"/>
        </w:rPr>
        <w:br/>
      </w: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</w:t>
      </w:r>
    </w:p>
    <w:p w:rsidR="004C5D30" w:rsidRPr="006F2200" w:rsidRDefault="004C5D30">
      <w:pPr>
        <w:rPr>
          <w:lang w:val="ru-RU"/>
        </w:rPr>
        <w:sectPr w:rsidR="004C5D30" w:rsidRPr="006F2200">
          <w:pgSz w:w="11900" w:h="16840"/>
          <w:pgMar w:top="286" w:right="690" w:bottom="428" w:left="666" w:header="720" w:footer="720" w:gutter="0"/>
          <w:cols w:space="720" w:equalWidth="0">
            <w:col w:w="10544" w:space="0"/>
          </w:cols>
          <w:docGrid w:linePitch="360"/>
        </w:sectPr>
      </w:pPr>
    </w:p>
    <w:p w:rsidR="004C5D30" w:rsidRPr="006F2200" w:rsidRDefault="004C5D30">
      <w:pPr>
        <w:autoSpaceDE w:val="0"/>
        <w:autoSpaceDN w:val="0"/>
        <w:spacing w:after="66" w:line="220" w:lineRule="exact"/>
        <w:rPr>
          <w:lang w:val="ru-RU"/>
        </w:rPr>
      </w:pPr>
    </w:p>
    <w:p w:rsidR="004C5D30" w:rsidRPr="006F2200" w:rsidRDefault="009D5F45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4C5D30" w:rsidRPr="006F2200" w:rsidRDefault="009D5F45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6F2200">
        <w:rPr>
          <w:lang w:val="ru-RU"/>
        </w:rPr>
        <w:br/>
      </w: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1. Построение картограммы «Доля титульных этносов в численности населения республик и автономных округов РФ».</w:t>
      </w:r>
    </w:p>
    <w:p w:rsidR="004C5D30" w:rsidRPr="006F2200" w:rsidRDefault="009D5F45">
      <w:pPr>
        <w:tabs>
          <w:tab w:val="left" w:pos="180"/>
        </w:tabs>
        <w:autoSpaceDE w:val="0"/>
        <w:autoSpaceDN w:val="0"/>
        <w:spacing w:before="190" w:after="0" w:line="281" w:lineRule="auto"/>
        <w:ind w:right="576"/>
        <w:rPr>
          <w:lang w:val="ru-RU"/>
        </w:rPr>
      </w:pP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4. Половой и возрастной состав населения России </w:t>
      </w:r>
      <w:r w:rsidRPr="006F2200">
        <w:rPr>
          <w:lang w:val="ru-RU"/>
        </w:rPr>
        <w:br/>
      </w: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</w:t>
      </w:r>
      <w:proofErr w:type="spellStart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жиз</w:t>
      </w:r>
      <w:proofErr w:type="spellEnd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​ни мужского и женского населения России.</w:t>
      </w:r>
    </w:p>
    <w:p w:rsidR="004C5D30" w:rsidRPr="006F2200" w:rsidRDefault="009D5F45">
      <w:pPr>
        <w:tabs>
          <w:tab w:val="left" w:pos="180"/>
        </w:tabs>
        <w:autoSpaceDE w:val="0"/>
        <w:autoSpaceDN w:val="0"/>
        <w:spacing w:before="72" w:after="0" w:line="271" w:lineRule="auto"/>
        <w:ind w:right="1440"/>
        <w:rPr>
          <w:lang w:val="ru-RU"/>
        </w:rPr>
      </w:pP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6F2200">
        <w:rPr>
          <w:lang w:val="ru-RU"/>
        </w:rPr>
        <w:br/>
      </w: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1. Объяснение динамики половозрастного состава населения России на основе анализа половозрастных пирамид.</w:t>
      </w:r>
    </w:p>
    <w:p w:rsidR="004C5D30" w:rsidRPr="006F2200" w:rsidRDefault="009D5F45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5. Человеческий капитал России </w:t>
      </w:r>
      <w:r w:rsidRPr="006F2200">
        <w:rPr>
          <w:lang w:val="ru-RU"/>
        </w:rPr>
        <w:br/>
      </w: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географические различия.</w:t>
      </w:r>
    </w:p>
    <w:p w:rsidR="004C5D30" w:rsidRPr="006F2200" w:rsidRDefault="009D5F45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6F2200">
        <w:rPr>
          <w:lang w:val="ru-RU"/>
        </w:rPr>
        <w:br/>
      </w: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1. Классификация Федеральных округов по особенностям естественного и механического движения населения.</w:t>
      </w:r>
    </w:p>
    <w:p w:rsidR="004C5D30" w:rsidRPr="006F2200" w:rsidRDefault="004C5D30">
      <w:pPr>
        <w:rPr>
          <w:lang w:val="ru-RU"/>
        </w:rPr>
        <w:sectPr w:rsidR="004C5D30" w:rsidRPr="006F2200">
          <w:pgSz w:w="11900" w:h="16840"/>
          <w:pgMar w:top="286" w:right="664" w:bottom="1440" w:left="666" w:header="720" w:footer="720" w:gutter="0"/>
          <w:cols w:space="720" w:equalWidth="0">
            <w:col w:w="10570" w:space="0"/>
          </w:cols>
          <w:docGrid w:linePitch="360"/>
        </w:sectPr>
      </w:pPr>
    </w:p>
    <w:p w:rsidR="004C5D30" w:rsidRPr="006F2200" w:rsidRDefault="004C5D30">
      <w:pPr>
        <w:autoSpaceDE w:val="0"/>
        <w:autoSpaceDN w:val="0"/>
        <w:spacing w:after="78" w:line="220" w:lineRule="exact"/>
        <w:rPr>
          <w:lang w:val="ru-RU"/>
        </w:rPr>
      </w:pPr>
    </w:p>
    <w:p w:rsidR="004C5D30" w:rsidRPr="006F2200" w:rsidRDefault="009D5F45">
      <w:pPr>
        <w:autoSpaceDE w:val="0"/>
        <w:autoSpaceDN w:val="0"/>
        <w:spacing w:after="0" w:line="230" w:lineRule="auto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C5D30" w:rsidRPr="006F2200" w:rsidRDefault="009D5F45">
      <w:pPr>
        <w:autoSpaceDE w:val="0"/>
        <w:autoSpaceDN w:val="0"/>
        <w:spacing w:before="346" w:after="0" w:line="230" w:lineRule="auto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C5D30" w:rsidRPr="006F2200" w:rsidRDefault="009D5F45">
      <w:pPr>
        <w:autoSpaceDE w:val="0"/>
        <w:autoSpaceDN w:val="0"/>
        <w:spacing w:before="166" w:after="0"/>
        <w:ind w:firstLine="180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C5D30" w:rsidRPr="006F2200" w:rsidRDefault="009D5F45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</w:t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: осознание российской гражданской идентичности в </w:t>
      </w:r>
      <w:r w:rsidRPr="006F2200">
        <w:rPr>
          <w:lang w:val="ru-RU"/>
        </w:rPr>
        <w:br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</w:r>
      <w:r w:rsidRPr="006F2200">
        <w:rPr>
          <w:lang w:val="ru-RU"/>
        </w:rPr>
        <w:br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4C5D30" w:rsidRPr="006F2200" w:rsidRDefault="009D5F45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4C5D30" w:rsidRPr="006F2200" w:rsidRDefault="009D5F45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4C5D30" w:rsidRPr="006F2200" w:rsidRDefault="009D5F45">
      <w:pPr>
        <w:autoSpaceDE w:val="0"/>
        <w:autoSpaceDN w:val="0"/>
        <w:spacing w:before="192" w:after="0"/>
        <w:ind w:right="432" w:firstLine="180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4C5D30" w:rsidRPr="006F2200" w:rsidRDefault="009D5F45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</w:t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4C5D30" w:rsidRPr="006F2200" w:rsidRDefault="009D5F45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</w:p>
    <w:p w:rsidR="004C5D30" w:rsidRPr="006F2200" w:rsidRDefault="004C5D30">
      <w:pPr>
        <w:rPr>
          <w:lang w:val="ru-RU"/>
        </w:rPr>
        <w:sectPr w:rsidR="004C5D30" w:rsidRPr="006F2200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C5D30" w:rsidRPr="006F2200" w:rsidRDefault="004C5D30">
      <w:pPr>
        <w:autoSpaceDE w:val="0"/>
        <w:autoSpaceDN w:val="0"/>
        <w:spacing w:after="66" w:line="220" w:lineRule="exact"/>
        <w:rPr>
          <w:lang w:val="ru-RU"/>
        </w:rPr>
      </w:pPr>
    </w:p>
    <w:p w:rsidR="004C5D30" w:rsidRPr="006F2200" w:rsidRDefault="009D5F45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4C5D30" w:rsidRPr="006F2200" w:rsidRDefault="009D5F45">
      <w:pPr>
        <w:autoSpaceDE w:val="0"/>
        <w:autoSpaceDN w:val="0"/>
        <w:spacing w:before="190" w:after="0" w:line="286" w:lineRule="auto"/>
        <w:ind w:right="144" w:firstLine="180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Трудового воспитания: </w:t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4C5D30" w:rsidRPr="006F2200" w:rsidRDefault="009D5F45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4C5D30" w:rsidRPr="006F2200" w:rsidRDefault="009D5F45">
      <w:pPr>
        <w:autoSpaceDE w:val="0"/>
        <w:autoSpaceDN w:val="0"/>
        <w:spacing w:before="262" w:after="0" w:line="230" w:lineRule="auto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C5D30" w:rsidRPr="006F2200" w:rsidRDefault="009D5F45">
      <w:pPr>
        <w:tabs>
          <w:tab w:val="left" w:pos="180"/>
        </w:tabs>
        <w:autoSpaceDE w:val="0"/>
        <w:autoSpaceDN w:val="0"/>
        <w:spacing w:before="166" w:after="0"/>
        <w:ind w:right="144"/>
        <w:rPr>
          <w:lang w:val="ru-RU"/>
        </w:rPr>
      </w:pP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в том числе: </w:t>
      </w:r>
      <w:r w:rsidRPr="006F2200">
        <w:rPr>
          <w:lang w:val="ru-RU"/>
        </w:rPr>
        <w:br/>
      </w: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Овладению универсальными познавательными действиями: </w:t>
      </w:r>
      <w:r w:rsidRPr="006F2200">
        <w:rPr>
          <w:lang w:val="ru-RU"/>
        </w:rPr>
        <w:br/>
      </w:r>
      <w:r w:rsidRPr="006F2200">
        <w:rPr>
          <w:lang w:val="ru-RU"/>
        </w:rPr>
        <w:tab/>
      </w: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</w:t>
      </w:r>
    </w:p>
    <w:p w:rsidR="004C5D30" w:rsidRPr="006F2200" w:rsidRDefault="009D5F45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географических объектов, процессов и явлений;</w:t>
      </w:r>
    </w:p>
    <w:p w:rsidR="004C5D30" w:rsidRPr="006F2200" w:rsidRDefault="009D5F4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4C5D30" w:rsidRPr="006F2200" w:rsidRDefault="009D5F45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4C5D30" w:rsidRPr="006F2200" w:rsidRDefault="009D5F45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географической информации, данных, необходимых для решения поставленной задачи;</w:t>
      </w:r>
    </w:p>
    <w:p w:rsidR="004C5D30" w:rsidRPr="006F2200" w:rsidRDefault="009D5F45">
      <w:pPr>
        <w:autoSpaceDE w:val="0"/>
        <w:autoSpaceDN w:val="0"/>
        <w:spacing w:before="190" w:after="0"/>
        <w:ind w:left="420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4C5D30" w:rsidRPr="006F2200" w:rsidRDefault="009D5F45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C5D30" w:rsidRPr="006F2200" w:rsidRDefault="009D5F4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</w:p>
    <w:p w:rsidR="004C5D30" w:rsidRPr="006F2200" w:rsidRDefault="004C5D30">
      <w:pPr>
        <w:rPr>
          <w:lang w:val="ru-RU"/>
        </w:rPr>
        <w:sectPr w:rsidR="004C5D30" w:rsidRPr="006F2200">
          <w:pgSz w:w="11900" w:h="16840"/>
          <w:pgMar w:top="286" w:right="782" w:bottom="438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4C5D30" w:rsidRPr="006F2200" w:rsidRDefault="004C5D30">
      <w:pPr>
        <w:autoSpaceDE w:val="0"/>
        <w:autoSpaceDN w:val="0"/>
        <w:spacing w:after="132" w:line="220" w:lineRule="exact"/>
        <w:rPr>
          <w:lang w:val="ru-RU"/>
        </w:rPr>
      </w:pPr>
    </w:p>
    <w:p w:rsidR="004C5D30" w:rsidRPr="006F2200" w:rsidRDefault="009D5F45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географические вопросы как исследовательский инструмент познания;</w:t>
      </w:r>
    </w:p>
    <w:p w:rsidR="004C5D30" w:rsidRPr="006F2200" w:rsidRDefault="009D5F45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географические вопросы, фиксирующие разрыв между реальным и </w:t>
      </w:r>
      <w:r w:rsidRPr="006F2200">
        <w:rPr>
          <w:lang w:val="ru-RU"/>
        </w:rPr>
        <w:br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желательным состоянием ситуации, объекта, и самостоятельно устанавливать искомое и данное;</w:t>
      </w:r>
    </w:p>
    <w:p w:rsidR="004C5D30" w:rsidRPr="006F2200" w:rsidRDefault="009D5F45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4C5D30" w:rsidRPr="006F2200" w:rsidRDefault="009D5F45">
      <w:pPr>
        <w:autoSpaceDE w:val="0"/>
        <w:autoSpaceDN w:val="0"/>
        <w:spacing w:before="190" w:after="0"/>
        <w:ind w:left="240" w:right="144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4C5D30" w:rsidRPr="006F2200" w:rsidRDefault="009D5F45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достоверность информации, полученной в ходе </w:t>
      </w:r>
      <w:proofErr w:type="spellStart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​графического исследования;</w:t>
      </w:r>
    </w:p>
    <w:p w:rsidR="004C5D30" w:rsidRPr="006F2200" w:rsidRDefault="009D5F45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4C5D30" w:rsidRPr="006F2200" w:rsidRDefault="009D5F45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4C5D30" w:rsidRPr="006F2200" w:rsidRDefault="009D5F45">
      <w:pPr>
        <w:autoSpaceDE w:val="0"/>
        <w:autoSpaceDN w:val="0"/>
        <w:spacing w:before="178" w:after="0" w:line="230" w:lineRule="auto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</w:t>
      </w:r>
    </w:p>
    <w:p w:rsidR="004C5D30" w:rsidRPr="006F2200" w:rsidRDefault="009D5F45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4C5D30" w:rsidRPr="006F2200" w:rsidRDefault="009D5F45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 и интерпретировать географическую информацию различных видов и форм представления;</w:t>
      </w:r>
    </w:p>
    <w:p w:rsidR="004C5D30" w:rsidRPr="006F2200" w:rsidRDefault="009D5F45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4C5D30" w:rsidRPr="006F2200" w:rsidRDefault="009D5F45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географической информации;</w:t>
      </w:r>
    </w:p>
    <w:p w:rsidR="004C5D30" w:rsidRPr="006F2200" w:rsidRDefault="009D5F45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:rsidR="004C5D30" w:rsidRPr="006F2200" w:rsidRDefault="009D5F45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систематизировать географическую информацию в разных формах.</w:t>
      </w:r>
    </w:p>
    <w:p w:rsidR="004C5D30" w:rsidRPr="006F2200" w:rsidRDefault="009D5F45">
      <w:pPr>
        <w:autoSpaceDE w:val="0"/>
        <w:autoSpaceDN w:val="0"/>
        <w:spacing w:before="180" w:after="0" w:line="262" w:lineRule="auto"/>
        <w:ind w:right="3312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коммуникативными действиями: Общение</w:t>
      </w:r>
    </w:p>
    <w:p w:rsidR="004C5D30" w:rsidRPr="006F2200" w:rsidRDefault="009D5F45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4C5D30" w:rsidRPr="006F2200" w:rsidRDefault="009D5F45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C5D30" w:rsidRPr="006F2200" w:rsidRDefault="009D5F45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4C5D30" w:rsidRPr="006F2200" w:rsidRDefault="009D5F45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исследования или проекта.</w:t>
      </w:r>
    </w:p>
    <w:p w:rsidR="004C5D30" w:rsidRPr="006F2200" w:rsidRDefault="009D5F45">
      <w:pPr>
        <w:autoSpaceDE w:val="0"/>
        <w:autoSpaceDN w:val="0"/>
        <w:spacing w:before="178" w:after="0" w:line="230" w:lineRule="auto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 (сотрудничество)</w:t>
      </w:r>
    </w:p>
    <w:p w:rsidR="004C5D30" w:rsidRPr="006F2200" w:rsidRDefault="009D5F45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 при выполнении учебных географических</w:t>
      </w:r>
    </w:p>
    <w:p w:rsidR="004C5D30" w:rsidRPr="006F2200" w:rsidRDefault="004C5D30">
      <w:pPr>
        <w:rPr>
          <w:lang w:val="ru-RU"/>
        </w:rPr>
        <w:sectPr w:rsidR="004C5D30" w:rsidRPr="006F2200">
          <w:pgSz w:w="11900" w:h="16840"/>
          <w:pgMar w:top="352" w:right="794" w:bottom="384" w:left="846" w:header="720" w:footer="720" w:gutter="0"/>
          <w:cols w:space="720" w:equalWidth="0">
            <w:col w:w="10260" w:space="0"/>
          </w:cols>
          <w:docGrid w:linePitch="360"/>
        </w:sectPr>
      </w:pPr>
    </w:p>
    <w:p w:rsidR="004C5D30" w:rsidRPr="006F2200" w:rsidRDefault="004C5D30">
      <w:pPr>
        <w:autoSpaceDE w:val="0"/>
        <w:autoSpaceDN w:val="0"/>
        <w:spacing w:after="66" w:line="220" w:lineRule="exact"/>
        <w:rPr>
          <w:lang w:val="ru-RU"/>
        </w:rPr>
      </w:pPr>
    </w:p>
    <w:p w:rsidR="004C5D30" w:rsidRPr="006F2200" w:rsidRDefault="009D5F45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C5D30" w:rsidRPr="006F2200" w:rsidRDefault="009D5F45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C5D30" w:rsidRPr="006F2200" w:rsidRDefault="009D5F45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r w:rsidRPr="006F2200">
        <w:rPr>
          <w:lang w:val="ru-RU"/>
        </w:rPr>
        <w:br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ответственности.</w:t>
      </w:r>
    </w:p>
    <w:p w:rsidR="004C5D30" w:rsidRPr="006F2200" w:rsidRDefault="009D5F45">
      <w:pPr>
        <w:autoSpaceDE w:val="0"/>
        <w:autoSpaceDN w:val="0"/>
        <w:spacing w:before="180" w:after="0" w:line="262" w:lineRule="auto"/>
        <w:ind w:left="180" w:right="2592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учебными регулятивными действиями: Самоорганизация</w:t>
      </w:r>
    </w:p>
    <w:p w:rsidR="004C5D30" w:rsidRPr="006F2200" w:rsidRDefault="009D5F45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4C5D30" w:rsidRPr="006F2200" w:rsidRDefault="009D5F45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4C5D30" w:rsidRPr="006F2200" w:rsidRDefault="009D5F4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 (рефлексия)</w:t>
      </w:r>
    </w:p>
    <w:p w:rsidR="004C5D30" w:rsidRPr="006F2200" w:rsidRDefault="009D5F4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самоконтроля и рефлексии;</w:t>
      </w:r>
    </w:p>
    <w:p w:rsidR="004C5D30" w:rsidRPr="006F2200" w:rsidRDefault="009D5F45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опыту;</w:t>
      </w:r>
    </w:p>
    <w:p w:rsidR="004C5D30" w:rsidRPr="006F2200" w:rsidRDefault="009D5F4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C5D30" w:rsidRPr="006F2200" w:rsidRDefault="009D5F4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условиям.</w:t>
      </w:r>
    </w:p>
    <w:p w:rsidR="004C5D30" w:rsidRPr="006F2200" w:rsidRDefault="009D5F4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>Принятие себя и других:</w:t>
      </w:r>
    </w:p>
    <w:p w:rsidR="004C5D30" w:rsidRPr="006F2200" w:rsidRDefault="009D5F4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мнению;</w:t>
      </w:r>
    </w:p>
    <w:p w:rsidR="004C5D30" w:rsidRPr="006F2200" w:rsidRDefault="009D5F45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признавать своё право на ошибку и такое же право другого.</w:t>
      </w:r>
    </w:p>
    <w:p w:rsidR="004C5D30" w:rsidRPr="006F2200" w:rsidRDefault="009D5F45">
      <w:pPr>
        <w:autoSpaceDE w:val="0"/>
        <w:autoSpaceDN w:val="0"/>
        <w:spacing w:before="324" w:after="0" w:line="230" w:lineRule="auto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C5D30" w:rsidRPr="006F2200" w:rsidRDefault="009D5F45">
      <w:pPr>
        <w:autoSpaceDE w:val="0"/>
        <w:autoSpaceDN w:val="0"/>
        <w:spacing w:before="226" w:after="0" w:line="230" w:lineRule="auto"/>
        <w:jc w:val="center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основные этапы истории формирования и изучения территории России;</w:t>
      </w:r>
    </w:p>
    <w:p w:rsidR="004C5D30" w:rsidRPr="006F2200" w:rsidRDefault="009D5F45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4C5D30" w:rsidRPr="006F2200" w:rsidRDefault="009D5F45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географическое положение России с использованием информации из различных источников;</w:t>
      </w:r>
    </w:p>
    <w:p w:rsidR="004C5D30" w:rsidRPr="006F2200" w:rsidRDefault="009D5F45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различать федеральные округа, крупные географические районы и макрорегионы России;</w:t>
      </w:r>
    </w:p>
    <w:p w:rsidR="004C5D30" w:rsidRPr="006F2200" w:rsidRDefault="009D5F45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субъектов Российской Федерации разных видов и показывать их на географической карте;</w:t>
      </w:r>
    </w:p>
    <w:p w:rsidR="004C5D30" w:rsidRPr="006F2200" w:rsidRDefault="009D5F4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4C5D30" w:rsidRPr="006F2200" w:rsidRDefault="004C5D30">
      <w:pPr>
        <w:rPr>
          <w:lang w:val="ru-RU"/>
        </w:rPr>
        <w:sectPr w:rsidR="004C5D30" w:rsidRPr="006F2200">
          <w:pgSz w:w="11900" w:h="16840"/>
          <w:pgMar w:top="286" w:right="818" w:bottom="368" w:left="666" w:header="720" w:footer="720" w:gutter="0"/>
          <w:cols w:space="720" w:equalWidth="0">
            <w:col w:w="10416" w:space="0"/>
          </w:cols>
          <w:docGrid w:linePitch="360"/>
        </w:sectPr>
      </w:pPr>
    </w:p>
    <w:p w:rsidR="004C5D30" w:rsidRPr="006F2200" w:rsidRDefault="004C5D30">
      <w:pPr>
        <w:autoSpaceDE w:val="0"/>
        <w:autoSpaceDN w:val="0"/>
        <w:spacing w:after="78" w:line="220" w:lineRule="exact"/>
        <w:rPr>
          <w:lang w:val="ru-RU"/>
        </w:rPr>
      </w:pPr>
    </w:p>
    <w:p w:rsidR="004C5D30" w:rsidRPr="006F2200" w:rsidRDefault="009D5F45">
      <w:pPr>
        <w:autoSpaceDE w:val="0"/>
        <w:autoSpaceDN w:val="0"/>
        <w:spacing w:after="0" w:line="271" w:lineRule="auto"/>
        <w:ind w:right="144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4C5D30" w:rsidRPr="006F2200" w:rsidRDefault="009D5F45">
      <w:pPr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оценивать степень благоприятности природных условий в пределах отдельных регионов страны;</w:t>
      </w:r>
    </w:p>
    <w:p w:rsidR="004C5D30" w:rsidRPr="006F2200" w:rsidRDefault="009D5F45">
      <w:pPr>
        <w:autoSpaceDE w:val="0"/>
        <w:autoSpaceDN w:val="0"/>
        <w:spacing w:before="190" w:after="0" w:line="230" w:lineRule="auto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проводить классификацию природных ресурсов;</w:t>
      </w:r>
    </w:p>
    <w:p w:rsidR="004C5D30" w:rsidRPr="006F2200" w:rsidRDefault="009D5F45">
      <w:pPr>
        <w:autoSpaceDE w:val="0"/>
        <w:autoSpaceDN w:val="0"/>
        <w:spacing w:before="190" w:after="0" w:line="230" w:lineRule="auto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типы природопользования;</w:t>
      </w:r>
    </w:p>
    <w:p w:rsidR="004C5D30" w:rsidRPr="006F2200" w:rsidRDefault="009D5F45">
      <w:pPr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4C5D30" w:rsidRPr="006F2200" w:rsidRDefault="009D5F45">
      <w:pPr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4C5D30" w:rsidRPr="006F2200" w:rsidRDefault="009D5F45">
      <w:pPr>
        <w:autoSpaceDE w:val="0"/>
        <w:autoSpaceDN w:val="0"/>
        <w:spacing w:before="190" w:after="0" w:line="230" w:lineRule="auto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сравнивать особенности компонентов природы отдельных территорий страны;</w:t>
      </w:r>
    </w:p>
    <w:p w:rsidR="004C5D30" w:rsidRPr="006F2200" w:rsidRDefault="009D5F45">
      <w:pPr>
        <w:autoSpaceDE w:val="0"/>
        <w:autoSpaceDN w:val="0"/>
        <w:spacing w:before="190" w:after="0" w:line="230" w:lineRule="auto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объяснять особенности компонентов природы отдельных территорий страны;</w:t>
      </w:r>
    </w:p>
    <w:p w:rsidR="004C5D30" w:rsidRPr="006F2200" w:rsidRDefault="009D5F45">
      <w:pPr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4C5D30" w:rsidRPr="006F2200" w:rsidRDefault="009D5F45">
      <w:pPr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называть географические процессы и явления, определяющие особенности природы страны, отдельных регионов и своей местности;</w:t>
      </w:r>
    </w:p>
    <w:p w:rsidR="004C5D30" w:rsidRPr="006F2200" w:rsidRDefault="009D5F45">
      <w:pPr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объяснять распространение по территории страны областей современного горообразования, землетрясений и вулканизма;</w:t>
      </w:r>
    </w:p>
    <w:p w:rsidR="004C5D30" w:rsidRPr="006F2200" w:rsidRDefault="009D5F45">
      <w:pPr>
        <w:autoSpaceDE w:val="0"/>
        <w:autoSpaceDN w:val="0"/>
        <w:spacing w:before="190" w:after="0" w:line="262" w:lineRule="auto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4C5D30" w:rsidRPr="006F2200" w:rsidRDefault="009D5F45">
      <w:pPr>
        <w:autoSpaceDE w:val="0"/>
        <w:autoSpaceDN w:val="0"/>
        <w:spacing w:before="192" w:after="0" w:line="262" w:lineRule="auto"/>
        <w:ind w:right="864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понятия «солнечная радиация», «годовая амплитуда температур </w:t>
      </w:r>
      <w:proofErr w:type="spellStart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воздуха</w:t>
      </w:r>
      <w:proofErr w:type="gramStart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воздушные</w:t>
      </w:r>
      <w:proofErr w:type="spellEnd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 массы» для решения учебных и (или) практико-ориентированных задач;</w:t>
      </w:r>
    </w:p>
    <w:p w:rsidR="004C5D30" w:rsidRPr="006F2200" w:rsidRDefault="009D5F45">
      <w:pPr>
        <w:autoSpaceDE w:val="0"/>
        <w:autoSpaceDN w:val="0"/>
        <w:spacing w:before="190" w:after="0" w:line="262" w:lineRule="auto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4C5D30" w:rsidRPr="006F2200" w:rsidRDefault="009D5F45">
      <w:pPr>
        <w:autoSpaceDE w:val="0"/>
        <w:autoSpaceDN w:val="0"/>
        <w:spacing w:before="190" w:after="0" w:line="230" w:lineRule="auto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описывать и прогнозировать погоду территории по карте погоды;</w:t>
      </w:r>
    </w:p>
    <w:p w:rsidR="004C5D30" w:rsidRPr="006F2200" w:rsidRDefault="009D5F45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4C5D30" w:rsidRPr="006F2200" w:rsidRDefault="009D5F45">
      <w:pPr>
        <w:autoSpaceDE w:val="0"/>
        <w:autoSpaceDN w:val="0"/>
        <w:spacing w:before="190" w:after="0" w:line="230" w:lineRule="auto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проводить классификацию типов климата и почв России;</w:t>
      </w:r>
    </w:p>
    <w:p w:rsidR="004C5D30" w:rsidRPr="006F2200" w:rsidRDefault="009D5F45">
      <w:pPr>
        <w:autoSpaceDE w:val="0"/>
        <w:autoSpaceDN w:val="0"/>
        <w:spacing w:before="190" w:after="0" w:line="230" w:lineRule="auto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показатели, характеризующие состояние окружающей среды;</w:t>
      </w:r>
    </w:p>
    <w:p w:rsidR="004C5D30" w:rsidRPr="006F2200" w:rsidRDefault="009D5F45">
      <w:pPr>
        <w:autoSpaceDE w:val="0"/>
        <w:autoSpaceDN w:val="0"/>
        <w:spacing w:before="190" w:after="0" w:line="271" w:lineRule="auto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</w:t>
      </w:r>
    </w:p>
    <w:p w:rsidR="004C5D30" w:rsidRPr="006F2200" w:rsidRDefault="004C5D30">
      <w:pPr>
        <w:rPr>
          <w:lang w:val="ru-RU"/>
        </w:rPr>
        <w:sectPr w:rsidR="004C5D30" w:rsidRPr="006F2200">
          <w:pgSz w:w="11900" w:h="16840"/>
          <w:pgMar w:top="298" w:right="780" w:bottom="356" w:left="1086" w:header="720" w:footer="720" w:gutter="0"/>
          <w:cols w:space="720" w:equalWidth="0">
            <w:col w:w="10034" w:space="0"/>
          </w:cols>
          <w:docGrid w:linePitch="360"/>
        </w:sectPr>
      </w:pPr>
    </w:p>
    <w:p w:rsidR="004C5D30" w:rsidRPr="006F2200" w:rsidRDefault="004C5D30">
      <w:pPr>
        <w:autoSpaceDE w:val="0"/>
        <w:autoSpaceDN w:val="0"/>
        <w:spacing w:after="66" w:line="220" w:lineRule="exact"/>
        <w:rPr>
          <w:lang w:val="ru-RU"/>
        </w:rPr>
      </w:pPr>
    </w:p>
    <w:p w:rsidR="004C5D30" w:rsidRPr="006F2200" w:rsidRDefault="009D5F45">
      <w:pPr>
        <w:autoSpaceDE w:val="0"/>
        <w:autoSpaceDN w:val="0"/>
        <w:spacing w:after="0" w:line="230" w:lineRule="auto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границы распространения многолетней мерзлоты;</w:t>
      </w:r>
    </w:p>
    <w:p w:rsidR="004C5D30" w:rsidRPr="006F2200" w:rsidRDefault="009D5F45">
      <w:pPr>
        <w:autoSpaceDE w:val="0"/>
        <w:autoSpaceDN w:val="0"/>
        <w:spacing w:before="190" w:after="0" w:line="262" w:lineRule="auto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4C5D30" w:rsidRPr="006F2200" w:rsidRDefault="009D5F45">
      <w:pPr>
        <w:autoSpaceDE w:val="0"/>
        <w:autoSpaceDN w:val="0"/>
        <w:spacing w:before="190" w:after="0" w:line="230" w:lineRule="auto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рационального и нерационального природопользования;</w:t>
      </w:r>
    </w:p>
    <w:p w:rsidR="004C5D30" w:rsidRPr="006F2200" w:rsidRDefault="009D5F45">
      <w:pPr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4C5D30" w:rsidRPr="006F2200" w:rsidRDefault="009D5F45">
      <w:pPr>
        <w:autoSpaceDE w:val="0"/>
        <w:autoSpaceDN w:val="0"/>
        <w:spacing w:before="190" w:after="0" w:line="271" w:lineRule="auto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4C5D30" w:rsidRPr="006F2200" w:rsidRDefault="009D5F45">
      <w:pPr>
        <w:autoSpaceDE w:val="0"/>
        <w:autoSpaceDN w:val="0"/>
        <w:spacing w:before="192" w:after="0" w:line="262" w:lineRule="auto"/>
        <w:ind w:right="1152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адаптации человека к разнообразным природным условиям на территории страны;</w:t>
      </w:r>
    </w:p>
    <w:p w:rsidR="004C5D30" w:rsidRPr="006F2200" w:rsidRDefault="009D5F45">
      <w:pPr>
        <w:autoSpaceDE w:val="0"/>
        <w:autoSpaceDN w:val="0"/>
        <w:spacing w:before="190" w:after="0" w:line="262" w:lineRule="auto"/>
        <w:ind w:right="1152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сравнивать показатели воспроизводства и качества населения России с мировыми показателями и показателями других стран;</w:t>
      </w:r>
    </w:p>
    <w:p w:rsidR="004C5D30" w:rsidRPr="006F2200" w:rsidRDefault="009D5F45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4C5D30" w:rsidRPr="006F2200" w:rsidRDefault="009D5F45">
      <w:pPr>
        <w:autoSpaceDE w:val="0"/>
        <w:autoSpaceDN w:val="0"/>
        <w:spacing w:before="190" w:after="0" w:line="230" w:lineRule="auto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проводить классификацию населённых пунктов и регионов России по заданным основаниям;</w:t>
      </w:r>
    </w:p>
    <w:p w:rsidR="004C5D30" w:rsidRPr="006F2200" w:rsidRDefault="009D5F45">
      <w:pPr>
        <w:autoSpaceDE w:val="0"/>
        <w:autoSpaceDN w:val="0"/>
        <w:spacing w:before="190" w:after="0"/>
        <w:ind w:right="288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4C5D30" w:rsidRPr="006F2200" w:rsidRDefault="009D5F45">
      <w:pPr>
        <w:autoSpaceDE w:val="0"/>
        <w:autoSpaceDN w:val="0"/>
        <w:spacing w:before="190" w:after="0" w:line="283" w:lineRule="auto"/>
        <w:ind w:right="288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понятия «рождаемость», «смертность», «естественный прирост </w:t>
      </w:r>
      <w:proofErr w:type="spellStart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населения»,«миграционный</w:t>
      </w:r>
      <w:proofErr w:type="spellEnd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прирост населения», «общий прирост населения», «плотность </w:t>
      </w:r>
      <w:proofErr w:type="spellStart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населения»,«основная</w:t>
      </w:r>
      <w:proofErr w:type="spellEnd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</w:t>
      </w:r>
      <w:r w:rsidRPr="006F2200">
        <w:rPr>
          <w:lang w:val="ru-RU"/>
        </w:rPr>
        <w:br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продолжительность жизни», «трудовые ресурсы», «трудоспособный возраст», «рабочая </w:t>
      </w:r>
      <w:proofErr w:type="spellStart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сила»,«безработица</w:t>
      </w:r>
      <w:proofErr w:type="spellEnd"/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», «рынок труда», «качество населения» для решения учебных и (или) практико-ориентированных задач;</w:t>
      </w:r>
    </w:p>
    <w:p w:rsidR="004C5D30" w:rsidRPr="006F2200" w:rsidRDefault="009D5F45">
      <w:pPr>
        <w:autoSpaceDE w:val="0"/>
        <w:autoSpaceDN w:val="0"/>
        <w:spacing w:before="192" w:after="0" w:line="271" w:lineRule="auto"/>
        <w:ind w:right="1152"/>
        <w:rPr>
          <w:lang w:val="ru-RU"/>
        </w:rPr>
      </w:pP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4C5D30" w:rsidRPr="006F2200" w:rsidRDefault="004C5D30">
      <w:pPr>
        <w:rPr>
          <w:lang w:val="ru-RU"/>
        </w:rPr>
        <w:sectPr w:rsidR="004C5D30" w:rsidRPr="006F2200">
          <w:pgSz w:w="11900" w:h="16840"/>
          <w:pgMar w:top="286" w:right="768" w:bottom="1440" w:left="1086" w:header="720" w:footer="720" w:gutter="0"/>
          <w:cols w:space="720" w:equalWidth="0">
            <w:col w:w="10046" w:space="0"/>
          </w:cols>
          <w:docGrid w:linePitch="360"/>
        </w:sectPr>
      </w:pPr>
    </w:p>
    <w:p w:rsidR="004C5D30" w:rsidRPr="006F2200" w:rsidRDefault="004C5D30">
      <w:pPr>
        <w:autoSpaceDE w:val="0"/>
        <w:autoSpaceDN w:val="0"/>
        <w:spacing w:after="64" w:line="220" w:lineRule="exact"/>
        <w:rPr>
          <w:lang w:val="ru-RU"/>
        </w:rPr>
      </w:pPr>
    </w:p>
    <w:p w:rsidR="004C5D30" w:rsidRDefault="009D5F4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558"/>
        <w:gridCol w:w="528"/>
        <w:gridCol w:w="1104"/>
        <w:gridCol w:w="1142"/>
        <w:gridCol w:w="804"/>
        <w:gridCol w:w="6736"/>
        <w:gridCol w:w="828"/>
        <w:gridCol w:w="1406"/>
      </w:tblGrid>
      <w:tr w:rsidR="004C5D30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4C5D30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30" w:rsidRDefault="004C5D3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30" w:rsidRDefault="004C5D30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30" w:rsidRDefault="004C5D3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30" w:rsidRDefault="004C5D3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30" w:rsidRDefault="004C5D3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30" w:rsidRDefault="004C5D30"/>
        </w:tc>
      </w:tr>
      <w:tr w:rsidR="004C5D3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 Географическое пространство России</w:t>
            </w:r>
          </w:p>
        </w:tc>
      </w:tr>
      <w:tr w:rsidR="004C5D30">
        <w:trPr>
          <w:trHeight w:hRule="exact" w:val="111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5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67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этапы истории формирования и изучения территории России; Находить в различных источниках информации (включая </w:t>
            </w:r>
            <w:proofErr w:type="spellStart"/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интернет-ресурсы</w:t>
            </w:r>
            <w:proofErr w:type="spellEnd"/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 факты, позволяющие определить вклад российских учёных и путешественников в освоение территории России; Анализировать географическую информацию, представленную в картографической форме и систематизировать её в таблице (при выполнении практической работы № 1);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C5D30">
        <w:trPr>
          <w:trHeight w:hRule="exact" w:val="32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и (или) обозначать на контурной карте крайние точки и элементы береговой линии России;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влияние географического положения регионов России на особенности природы, жизнь и хозяйственную деятельность населения;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по картам географическое положение России с географическим положением других государств;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понятия «государственная территория», «исключительная экономическая </w:t>
            </w:r>
            <w:proofErr w:type="spellStart"/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зона»,«континентальный</w:t>
            </w:r>
            <w:proofErr w:type="spellEnd"/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шельф России»;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макрорегионы России: Западный (Европейская часть) и Восточный (Азиатская часть); их границы и состав;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пограничные с Россией страны;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знания о государственной территории и исключительной экономической зоне, континентальном шельфе России для решения практико-ориентированных задач;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Находить, извлекать и использовать информацию из различных источников географической информации для решения различных учебных и практико-ориентированных задач: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географическое положение России;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C5D30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 на территории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знания о поясном и зональном времени в том числе для решения практико-ориентированных задач (при выполнении практической работы № 1);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составлять алгоритм решения расчётных географических задач;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суждения, выражать свою точку зрения о комфортности зонального времени своего края, целесообразности введения режимов летнего и зимнего времени;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Сопоставлять свои суждения с суждениями других участников дискуссии, обнаруживать различие и сходство позиций;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C5D30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федеральные округа, макрорегионы, крупные географические районы (в том числе при выполнении практической работы № 1);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субъектов Российской Федерации разных типов;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различные виды районирования своего региона;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выбирать источники информации и находить в них информацию о различных видах районирования своего региона;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Предлагать возможные основания для классификации субъектов Российской Федерации;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C5D30">
        <w:trPr>
          <w:trHeight w:hRule="exact" w:val="348"/>
        </w:trPr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2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</w:tr>
      <w:tr w:rsidR="004C5D30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2.Природа России</w:t>
            </w:r>
          </w:p>
        </w:tc>
      </w:tr>
    </w:tbl>
    <w:p w:rsidR="004C5D30" w:rsidRDefault="004C5D30">
      <w:pPr>
        <w:autoSpaceDE w:val="0"/>
        <w:autoSpaceDN w:val="0"/>
        <w:spacing w:after="0" w:line="14" w:lineRule="exact"/>
      </w:pPr>
    </w:p>
    <w:p w:rsidR="004C5D30" w:rsidRDefault="004C5D30">
      <w:pPr>
        <w:sectPr w:rsidR="004C5D30">
          <w:pgSz w:w="16840" w:h="11900"/>
          <w:pgMar w:top="282" w:right="640" w:bottom="7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C5D30" w:rsidRDefault="004C5D3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558"/>
        <w:gridCol w:w="528"/>
        <w:gridCol w:w="1104"/>
        <w:gridCol w:w="1142"/>
        <w:gridCol w:w="804"/>
        <w:gridCol w:w="6736"/>
        <w:gridCol w:w="828"/>
        <w:gridCol w:w="1406"/>
      </w:tblGrid>
      <w:tr w:rsidR="004C5D30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Природные условия и ресурсы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54" w:lineRule="auto"/>
              <w:ind w:left="72"/>
            </w:pP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понятия «природные условия» и «природные ресурсы»;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классификацию природных ресурсов России;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показатели, характеризующие состояние окружающей среды;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степень благоприятности природных условий в пределах отдельных регионов страны; Приводить примеры адаптации человека к разнообразным природным условиям на территории страны;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типы природопользования;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рационального и нерационального природопользования;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Решения учебных задач (при выполнении практической работы № 1);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долю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запасах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видов природных ресурсов;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C5D30">
        <w:trPr>
          <w:trHeight w:hRule="exact" w:val="30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 картам возраст горных пород и основных тектонических структур, слагающих территорию;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и (или) обозначать на контурной карте крупные формы рельефа, тектонические структуры, месторождения основных групп полезных ископаемых;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геохронологическую таблицу для решения учебных и (или) практико-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ориентированных задач;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зависимости между тектоническим строением рельефом и размещением основных групп полезных ископаемых на основе анализа карт;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распространение по территории страны областей современного горообразования, землетрясений и вулканизма;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«плита», «щит», «моренный холм», «бараньи лбы», «бархан», «дюна» для решения учебных и (или) практико-ориентированных задач;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влияние древних оледенений на рельеф страны;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ледниковых форм рельефа и примеры территорий, на которых они распространены;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C5D30">
        <w:trPr>
          <w:trHeight w:hRule="exact" w:val="320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55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Климат и климатические условия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67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74" w:after="0" w:line="254" w:lineRule="auto"/>
              <w:ind w:left="72" w:right="144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знания об основных факторах, определяющих климат России для объяснения особенностей климата отдельных регионов и своего края;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понятия «солнечная радиация», «годовая амплитуда температур воздуха»,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«воздушные массы» для решения учебных и (или) практико-ориентированных задач;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понятия «испарение», «испаряемость», «коэффициент увлажнения»; использовать их для решения учебных и (или) практико-ориентированных задач;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особенности погоды территории по карте погоды (в том числе при выполнении практической работы № 1);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знания о погоде и климате для составления простейшего прогноза погоды (в том числе при выполнении практической работы № 1);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различия в количестве суммарной солнечной радиации в различных регионах страны (при выполнении практической работы № 2);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понятия «циклон», «антициклон», «атмосферный фронт» для объяснения особенностей погоды отдельных территорий с помощью карт погоды;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Классифицировать типы климата на территории России;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4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4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</w:tbl>
    <w:p w:rsidR="004C5D30" w:rsidRDefault="004C5D30">
      <w:pPr>
        <w:autoSpaceDE w:val="0"/>
        <w:autoSpaceDN w:val="0"/>
        <w:spacing w:after="0" w:line="14" w:lineRule="exact"/>
      </w:pPr>
    </w:p>
    <w:p w:rsidR="004C5D30" w:rsidRDefault="004C5D30">
      <w:pPr>
        <w:sectPr w:rsidR="004C5D30">
          <w:pgSz w:w="16840" w:h="11900"/>
          <w:pgMar w:top="284" w:right="640" w:bottom="13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C5D30" w:rsidRDefault="004C5D3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558"/>
        <w:gridCol w:w="528"/>
        <w:gridCol w:w="1104"/>
        <w:gridCol w:w="1142"/>
        <w:gridCol w:w="804"/>
        <w:gridCol w:w="6736"/>
        <w:gridCol w:w="828"/>
        <w:gridCol w:w="1406"/>
      </w:tblGrid>
      <w:tr w:rsidR="004C5D30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местоположение морей, омывающих территорию России, сравнивать свойства вод ПК морей;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и (или) обозначать на контурной карте крупные реки и озёра России, области современного оледенения, области распространения болот и многолетней мерзлоты;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особенности режима и характера течения крупных "рек страны и своего края; сравнивать реки по заданным показателям (при выполнении "практической работы № 1); Сравнивать обеспеченность водными ресурсами крупных регионов;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особенности распространения опасных гидрологических природных явлений на территории страны (при выполнении практической работы № 2);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Предлагать конкретные меры по улучшению обеспеченности своего края водными ресурсами, защиты их от загрязнения;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 осуществлять поиск информации по вопросам рационального использования водных ресурсов;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C5D30">
        <w:trPr>
          <w:trHeight w:hRule="exact" w:val="31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Природнохозяйственные зоны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и (или) обозначать на контурной карте природно-хозяйственные зоны; </w:t>
            </w:r>
            <w:proofErr w:type="spellStart"/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Сспользовать</w:t>
            </w:r>
            <w:proofErr w:type="spellEnd"/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понятие «коэффициент увлажнения» для объяснения особенностей растительного и животного мира и почв природных зон;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основные типы почв России с использованием самостоятельно предложенных оснований;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знания об особенностях климата и почв природно-хозяйственных зон для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объяснения особенностей хозяйственной деятельности населения на их территории;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богатство растительного и животного мира России, ареалы распространения типичных и редких видов растений и животных;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сравнительную оценку климатических, водных, почвенных и биологических ресурсов природно-хозяйственных зон;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различия в структуре высотной поясности в горных системах России (при выполнении практической работы № 1);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специфику экологических проблем различных природно-хозяйственных зон;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C5D30">
        <w:trPr>
          <w:trHeight w:hRule="exact" w:val="348"/>
        </w:trPr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</w:t>
            </w:r>
          </w:p>
        </w:tc>
        <w:tc>
          <w:tcPr>
            <w:tcW w:w="12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</w:tr>
      <w:tr w:rsidR="004C5D30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3.Население России</w:t>
            </w:r>
          </w:p>
        </w:tc>
      </w:tr>
    </w:tbl>
    <w:p w:rsidR="004C5D30" w:rsidRDefault="004C5D30">
      <w:pPr>
        <w:autoSpaceDE w:val="0"/>
        <w:autoSpaceDN w:val="0"/>
        <w:spacing w:after="0" w:line="14" w:lineRule="exact"/>
      </w:pPr>
    </w:p>
    <w:p w:rsidR="004C5D30" w:rsidRDefault="004C5D30">
      <w:pPr>
        <w:sectPr w:rsidR="004C5D3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C5D30" w:rsidRDefault="004C5D3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558"/>
        <w:gridCol w:w="528"/>
        <w:gridCol w:w="1104"/>
        <w:gridCol w:w="1142"/>
        <w:gridCol w:w="804"/>
        <w:gridCol w:w="6736"/>
        <w:gridCol w:w="828"/>
        <w:gridCol w:w="1406"/>
      </w:tblGrid>
      <w:tr w:rsidR="004C5D30">
        <w:trPr>
          <w:trHeight w:hRule="exact" w:val="545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Численность населения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«рождаемость», «смертность», «естественный прирост </w:t>
            </w:r>
            <w:proofErr w:type="spellStart"/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населения»,«миграционный</w:t>
            </w:r>
            <w:proofErr w:type="spellEnd"/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прирост населения», «общий прирост населения» для решения учебных и практических задач;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сравнивать по статистическим данным коэффициенты естественного прироста, рождаемости, смертности населения, миграционного и общего прироста населения в различных частях страны (при выполнении практической работы № 1);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показатели воспроизводства населения России с показателями воспроизводства населения других стран мира;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демографические процессы и явления, характеризующие динамику численности населения России и её отдельных регионов (естественное движение населения, рождаемость, смертность, внутренние и внешние миграции, миграционный прирост);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Строить логические рассуждения и обобщения при анализе карт и диаграмм;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вопросы, поиск ответов на которые необходим для прогнозирования изменения численности населения Российской Федерации в будущем;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источники географической информации (картографические, статистические, текстовые, </w:t>
            </w:r>
            <w:proofErr w:type="spellStart"/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видеои</w:t>
            </w:r>
            <w:proofErr w:type="spellEnd"/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фотоизображения, компьютерные базы данных), необходимые для изучения особенностей населения России;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и извлекать из различных источников информацию для определения изменения численности населения России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</w:t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XXI</w:t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вв</w:t>
            </w:r>
            <w:proofErr w:type="spellEnd"/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Задавать вопросы по существу при обсуждении демографической ситуации в своём регионе, общероссийских мер по улучшению демографической ситуации в стране;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свои суждения с суждениями других участников обсуждения, обнаруживать различие и сходство позиций;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причины достижения (</w:t>
            </w:r>
            <w:proofErr w:type="spellStart"/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недостижения</w:t>
            </w:r>
            <w:proofErr w:type="spellEnd"/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результатов деятельности, давать оценку приобретённому опыту;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Оценивать соответствие результата цели;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C5D30">
        <w:trPr>
          <w:trHeight w:hRule="exact" w:val="28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76" w:after="0" w:line="245" w:lineRule="auto"/>
              <w:ind w:right="288"/>
              <w:jc w:val="center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понятия «плотность населения», «основная полоса (зона) расселения», «</w:t>
            </w:r>
            <w:proofErr w:type="spellStart"/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урбанизация»,«городская</w:t>
            </w:r>
            <w:proofErr w:type="spellEnd"/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агломерация», «посёлок городского типа» для решения учебных и практических задач;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и сравнивать территории по плотности населения (</w:t>
            </w:r>
            <w:proofErr w:type="spellStart"/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густои</w:t>
            </w:r>
            <w:proofErr w:type="spellEnd"/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слабозаселённые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территории);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знания о городском и сельском населении для решения практико-ориентированных задач в контексте реальной жизни;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особенности размещения населения России и её отдельных регионов на основе анализа факторов, определяющих особенности размещения населения по территории страны;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классификацию населённых пунктов России по заданным основаниям: численности населения, функциональным особенностям;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Выбирать, анализировать, систематизировать и интерпретировать информацию (карты атласа); Оценивать надёжность географической информации по критериям, сформулированным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C5D30">
        <w:trPr>
          <w:trHeight w:hRule="exact" w:val="18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Народы и религии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основные ареалы распространения мировых религий на территории Российской Федерации;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особенности населения отдельных регионов страны по религиозному составу; Использовать знания об этническом составе населения для выполнения различных познавательных задач;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систематизировать статистическую информацию (статистические данные, текстовые, </w:t>
            </w:r>
            <w:proofErr w:type="spellStart"/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видеои</w:t>
            </w:r>
            <w:proofErr w:type="spellEnd"/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фотоизображения, компьютерные базы данных) (при выполнении практической работы № 1);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</w:tbl>
    <w:p w:rsidR="004C5D30" w:rsidRDefault="004C5D30">
      <w:pPr>
        <w:autoSpaceDE w:val="0"/>
        <w:autoSpaceDN w:val="0"/>
        <w:spacing w:after="0" w:line="14" w:lineRule="exact"/>
      </w:pPr>
    </w:p>
    <w:p w:rsidR="004C5D30" w:rsidRDefault="004C5D30">
      <w:pPr>
        <w:sectPr w:rsidR="004C5D30">
          <w:pgSz w:w="16840" w:h="11900"/>
          <w:pgMar w:top="284" w:right="640" w:bottom="5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C5D30" w:rsidRDefault="004C5D3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558"/>
        <w:gridCol w:w="528"/>
        <w:gridCol w:w="1104"/>
        <w:gridCol w:w="1142"/>
        <w:gridCol w:w="804"/>
        <w:gridCol w:w="6736"/>
        <w:gridCol w:w="828"/>
        <w:gridCol w:w="1406"/>
      </w:tblGrid>
      <w:tr w:rsidR="004C5D30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знания о половозрастной структуре населения для решения практико-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ориентированных задач в контексте реальной жизни: объяснять различия половозрастного состава населения отдельных регионов России;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«половозрастная структура населения», «средняя прогнозируемая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продолжительность жизни» для решения учебных и практических задач (в том числе при выполнении практической работы № 1);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Прогнозировать дальнейшее развитие возрастной структуры населения России;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информацию (статистические данные) (при выполнении практической работы №1);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 суждения, выражать свою точку зрения по существующему различию в показателе средней ожидаемой продолжительности жизни мужчин и женщин;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C5D30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Человеческий капитал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понятия «трудовые ресурсы», «трудоспособный возраст», «рабочая сила»,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«безработица», «рынок труда», «качество населения» для решения учебных и практических задач; Классифицировать территории по особенностям естественного и механического движения населения (при выполнении практической работы № 1);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схему «Состав трудовых ресурсов России»;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по статистическим данным долю трудоспособного населения в общей численности населения России и в других странах мира;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C5D30">
        <w:trPr>
          <w:trHeight w:hRule="exact" w:val="348"/>
        </w:trPr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2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</w:tr>
      <w:tr w:rsidR="004C5D30">
        <w:trPr>
          <w:trHeight w:hRule="exact" w:val="348"/>
        </w:trPr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2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</w:tr>
      <w:tr w:rsidR="004C5D30">
        <w:trPr>
          <w:trHeight w:hRule="exact" w:val="520"/>
        </w:trPr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9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</w:tr>
    </w:tbl>
    <w:p w:rsidR="004C5D30" w:rsidRDefault="004C5D30">
      <w:pPr>
        <w:autoSpaceDE w:val="0"/>
        <w:autoSpaceDN w:val="0"/>
        <w:spacing w:after="0" w:line="14" w:lineRule="exact"/>
      </w:pPr>
    </w:p>
    <w:p w:rsidR="004C5D30" w:rsidRDefault="004C5D30">
      <w:pPr>
        <w:sectPr w:rsidR="004C5D3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C5D30" w:rsidRDefault="004C5D30">
      <w:pPr>
        <w:autoSpaceDE w:val="0"/>
        <w:autoSpaceDN w:val="0"/>
        <w:spacing w:after="78" w:line="220" w:lineRule="exact"/>
      </w:pPr>
    </w:p>
    <w:p w:rsidR="004C5D30" w:rsidRDefault="009D5F4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4C5D30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4C5D30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30" w:rsidRDefault="004C5D3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C5D30" w:rsidRDefault="004C5D30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30" w:rsidRDefault="004C5D3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30" w:rsidRDefault="004C5D30"/>
        </w:tc>
      </w:tr>
      <w:tr w:rsidR="004C5D3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</w:t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100" w:after="0" w:line="271" w:lineRule="auto"/>
              <w:ind w:left="72" w:right="576"/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  <w:p w:rsidR="004C5D30" w:rsidRPr="006F2200" w:rsidRDefault="009D5F45">
            <w:pPr>
              <w:autoSpaceDE w:val="0"/>
              <w:autoSpaceDN w:val="0"/>
              <w:spacing w:before="70" w:after="0" w:line="286" w:lineRule="auto"/>
              <w:ind w:left="72" w:right="288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Воссоединение Крыма с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Россией. Практическая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работа.№1 Систематизация сведений об изменении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границ России на разных исторических этапах на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основе анализа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географических карт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C5D30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Территориальные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воды. Морские и сухопутные границы, воздушное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пространство,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континентальный шельф и исключительная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экономическая зона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100" w:after="0"/>
              <w:ind w:left="72" w:right="288"/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Государственная граница России. Страны — соседи России.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Ближнее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дальнее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зарубежье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Географическое положение России. Виды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географического положения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Моря, омывающие территорию России.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4C5D30" w:rsidRDefault="004C5D30">
      <w:pPr>
        <w:autoSpaceDE w:val="0"/>
        <w:autoSpaceDN w:val="0"/>
        <w:spacing w:after="0" w:line="14" w:lineRule="exact"/>
      </w:pPr>
    </w:p>
    <w:p w:rsidR="004C5D30" w:rsidRDefault="004C5D30">
      <w:pPr>
        <w:sectPr w:rsidR="004C5D30">
          <w:pgSz w:w="11900" w:h="16840"/>
          <w:pgMar w:top="298" w:right="650" w:bottom="9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C5D30" w:rsidRDefault="004C5D3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4C5D30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на карте часовых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поясов мира. Карта часовых зон России. Местное, поясное и зональное время: роль в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хозяйстве и жизни людей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работа.№2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различия во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времени для разных городов России по карте часовых зон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C5D30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100" w:after="0" w:line="283" w:lineRule="auto"/>
              <w:ind w:left="72"/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Федеративное устройство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России. Субъекты Российской Федерации, их равноправие и разнообразие.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субъектов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Федерации. Федеральные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округа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55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Районирование как метод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географических исследований и территориального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управления. Виды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районирования территории.</w:t>
            </w:r>
          </w:p>
          <w:p w:rsidR="004C5D30" w:rsidRPr="006F2200" w:rsidRDefault="009D5F45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Макрорегионы России: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Западный (Европейская часть) и Восточный (Азиатская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часть); их границы и состав.</w:t>
            </w:r>
          </w:p>
          <w:p w:rsidR="004C5D30" w:rsidRPr="006F2200" w:rsidRDefault="009D5F45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Крупные географические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районы России: Европейский Север России и Северо-Запад России, Центральная Россия, Поволжье, Юг Европейской части России, Урал, Сибирь и Дальний Восток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4C5D30" w:rsidRDefault="004C5D30">
      <w:pPr>
        <w:autoSpaceDE w:val="0"/>
        <w:autoSpaceDN w:val="0"/>
        <w:spacing w:after="0" w:line="14" w:lineRule="exact"/>
      </w:pPr>
    </w:p>
    <w:p w:rsidR="004C5D30" w:rsidRDefault="004C5D30">
      <w:pPr>
        <w:sectPr w:rsidR="004C5D3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C5D30" w:rsidRDefault="004C5D3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4C5D30">
        <w:trPr>
          <w:trHeight w:hRule="exact" w:val="72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90" w:lineRule="auto"/>
              <w:ind w:left="72"/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«Стратегия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пространственного развития Российской Федерации на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период до 2025 года»: цели, задачи, приоритеты и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направления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пространственного развития страны. Субъекты Российской Федерации, выделяемые в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«Стратегии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пространственного развития Российской Федерации» </w:t>
            </w:r>
            <w:proofErr w:type="spellStart"/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как«геостратегические</w:t>
            </w:r>
            <w:proofErr w:type="spellEnd"/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территории». Практическая работа№3. Обозначение на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контурной карте и сравнение границ федеральных округов и макрорегионов с целью </w:t>
            </w:r>
            <w:r w:rsidRPr="006F220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выявления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географического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положения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C5D3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условия и природные ресурсы.</w:t>
            </w:r>
          </w:p>
          <w:p w:rsidR="004C5D30" w:rsidRDefault="009D5F45">
            <w:pPr>
              <w:autoSpaceDE w:val="0"/>
              <w:autoSpaceDN w:val="0"/>
              <w:spacing w:before="7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Классификации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Природно-ресурсный капитал и экологический потенциал России. Принципы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рационального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природопользования и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методы их реализации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Основные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ресурсные базы. Природные ресурсы суши и морей,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омывающих Россию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Практические работы.№4 Характеристика природно-ресурсного капитала своего края по картам и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статистическим материалам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C5D30" w:rsidRDefault="004C5D30">
      <w:pPr>
        <w:autoSpaceDE w:val="0"/>
        <w:autoSpaceDN w:val="0"/>
        <w:spacing w:after="0" w:line="14" w:lineRule="exact"/>
      </w:pPr>
    </w:p>
    <w:p w:rsidR="004C5D30" w:rsidRDefault="004C5D30">
      <w:pPr>
        <w:sectPr w:rsidR="004C5D30">
          <w:pgSz w:w="11900" w:h="16840"/>
          <w:pgMar w:top="284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C5D30" w:rsidRDefault="004C5D3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4C5D30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этапы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формирования земной коры на территории России.</w:t>
            </w:r>
          </w:p>
          <w:p w:rsidR="004C5D30" w:rsidRPr="006F2200" w:rsidRDefault="009D5F45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тектонические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структуры на территории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России. Платформы и плиты. Пояса горообразования.</w:t>
            </w:r>
          </w:p>
          <w:p w:rsidR="004C5D30" w:rsidRDefault="009D5F45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Геохронологическая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таблица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78" w:lineRule="auto"/>
              <w:ind w:left="72" w:right="288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формы рельефа и особенности их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распространения на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территории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Зависимость между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Влияние внутренних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процессов на формирование рельефа. Современные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процессы, формирующие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рельеф. Области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современного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горообразования,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землетрясений и вулканизма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21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Влияние внешних процессов на формирование рельефа.</w:t>
            </w:r>
          </w:p>
          <w:p w:rsidR="004C5D30" w:rsidRPr="006F2200" w:rsidRDefault="009D5F45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</w:t>
            </w:r>
          </w:p>
          <w:p w:rsidR="004C5D30" w:rsidRPr="006F2200" w:rsidRDefault="009D5F45">
            <w:pPr>
              <w:autoSpaceDE w:val="0"/>
              <w:autoSpaceDN w:val="0"/>
              <w:spacing w:before="72" w:after="0" w:line="262" w:lineRule="auto"/>
              <w:ind w:left="72" w:right="720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Древнее и современное оледенения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4C5D30" w:rsidRDefault="004C5D30">
      <w:pPr>
        <w:autoSpaceDE w:val="0"/>
        <w:autoSpaceDN w:val="0"/>
        <w:spacing w:after="0" w:line="14" w:lineRule="exact"/>
      </w:pPr>
    </w:p>
    <w:p w:rsidR="004C5D30" w:rsidRDefault="004C5D30">
      <w:pPr>
        <w:sectPr w:rsidR="004C5D3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C5D30" w:rsidRDefault="004C5D3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4C5D30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Опасные геологические природные явления и их распространение по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территории России.</w:t>
            </w:r>
          </w:p>
          <w:p w:rsidR="004C5D30" w:rsidRDefault="009D5F45">
            <w:pPr>
              <w:autoSpaceDE w:val="0"/>
              <w:autoSpaceDN w:val="0"/>
              <w:spacing w:before="70" w:after="0" w:line="286" w:lineRule="auto"/>
              <w:ind w:left="72"/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Изменение рельефа под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влиянием деятельности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человека. Антропогенные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формы рельефа. Практическая работа№5.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Объяснение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распространения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России опасных геологических явлений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C5D3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Практическая работа№6 Объяснение особенностей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рельефа своего края.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C5D30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Факторы, определяющие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климат России. Влияние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географического положения на климат России. Солнечная радиация и её виды. Влияние на климат России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подстилающей поверхности и рельефа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территории России.</w:t>
            </w:r>
          </w:p>
          <w:p w:rsidR="004C5D30" w:rsidRPr="006F2200" w:rsidRDefault="009D5F45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Атмосферные фронты, циклоны и антициклоны.</w:t>
            </w:r>
          </w:p>
          <w:p w:rsidR="004C5D30" w:rsidRPr="006F2200" w:rsidRDefault="009D5F45">
            <w:pPr>
              <w:autoSpaceDE w:val="0"/>
              <w:autoSpaceDN w:val="0"/>
              <w:spacing w:before="72" w:after="0" w:line="283" w:lineRule="auto"/>
              <w:ind w:left="72" w:right="144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Тропические циклоны и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регионы России,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подверженные их влиянию. Карты погоды. Практическая работа.№7 Описание и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прогнозирование погоды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территории по карте погоды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C5D30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4C5D30" w:rsidRDefault="004C5D30">
      <w:pPr>
        <w:autoSpaceDE w:val="0"/>
        <w:autoSpaceDN w:val="0"/>
        <w:spacing w:after="0" w:line="14" w:lineRule="exact"/>
      </w:pPr>
    </w:p>
    <w:p w:rsidR="004C5D30" w:rsidRDefault="004C5D30">
      <w:pPr>
        <w:sectPr w:rsidR="004C5D30">
          <w:pgSz w:w="11900" w:h="16840"/>
          <w:pgMar w:top="284" w:right="650" w:bottom="135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C5D30" w:rsidRDefault="004C5D3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4C5D30">
        <w:trPr>
          <w:trHeight w:hRule="exact" w:val="48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88" w:lineRule="auto"/>
              <w:ind w:left="72" w:right="144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России. Коэффициент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увлажнения. Практическая работа№8. Определение и объяснение по картам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закономерностей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распределения солнечной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радиации, средних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температур января и июля, годового количества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атмосферных осадков,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испаряемости по территории страны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C5D3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Климатические пояса и типы климатов России, их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характеристики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68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Изменение климата под влиянием естественных и антропогенных факторов.</w:t>
            </w:r>
          </w:p>
          <w:p w:rsidR="004C5D30" w:rsidRPr="006F2200" w:rsidRDefault="009D5F45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Влияние климата на жизнь и хозяйственную деятельность населения. Наблюдаемые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климатические изменения на территории России и их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возможные следствия.</w:t>
            </w:r>
          </w:p>
          <w:p w:rsidR="004C5D30" w:rsidRPr="006F2200" w:rsidRDefault="009D5F45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адаптации человека к разнообразным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климатическим условиям на территории страны.</w:t>
            </w:r>
          </w:p>
          <w:p w:rsidR="004C5D30" w:rsidRPr="006F2200" w:rsidRDefault="009D5F45">
            <w:pPr>
              <w:autoSpaceDE w:val="0"/>
              <w:autoSpaceDN w:val="0"/>
              <w:spacing w:before="72" w:after="0" w:line="283" w:lineRule="auto"/>
              <w:ind w:left="72" w:right="144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Агроклиматические ресурсы. Опасные и неблагоприятные метеорологические явления. Наблюдаемые климатические изменения на территории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 и их возможные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следствия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Практическая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работа№9. Оценка влияния основных климатических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показателей своего края на жизнь и хозяйственную </w:t>
            </w:r>
            <w:r w:rsidRPr="006F220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C5D30" w:rsidRDefault="004C5D30">
      <w:pPr>
        <w:autoSpaceDE w:val="0"/>
        <w:autoSpaceDN w:val="0"/>
        <w:spacing w:after="0" w:line="14" w:lineRule="exact"/>
      </w:pPr>
    </w:p>
    <w:p w:rsidR="004C5D30" w:rsidRDefault="004C5D30">
      <w:pPr>
        <w:sectPr w:rsidR="004C5D30">
          <w:pgSz w:w="11900" w:h="16840"/>
          <w:pgMar w:top="284" w:right="650" w:bottom="42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C5D30" w:rsidRDefault="004C5D3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4C5D3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еки России. Распределение рек по бассейнам океанов.</w:t>
            </w:r>
          </w:p>
          <w:p w:rsidR="004C5D30" w:rsidRPr="006F2200" w:rsidRDefault="009D5F45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Главные речные системы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России. Опасные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гидрологические природные явления и их распространение по территории России.</w:t>
            </w:r>
          </w:p>
          <w:p w:rsidR="004C5D30" w:rsidRPr="006F2200" w:rsidRDefault="009D5F45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работа.№10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Объяснение распространения опасных гидрологических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природных явлений на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территории страны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C5D30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работа.№11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 особенностей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режима и характера течения двух рек России.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C5D3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71" w:lineRule="auto"/>
              <w:ind w:left="72" w:right="576"/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Подземные воды.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Неравномерность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распределения водных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ресурсов. Рост их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потребления и загрязнения.</w:t>
            </w:r>
          </w:p>
          <w:p w:rsidR="004C5D30" w:rsidRPr="006F2200" w:rsidRDefault="009D5F45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Пути сохранения качества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водных ресурсов. Оценка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обеспеченности водными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ресурсами крупных регионов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Внутренние воды и водные ресурсы своего региона и своей 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Почва — особый компонент природы. Факторы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образования почв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4C5D30" w:rsidRDefault="004C5D30">
      <w:pPr>
        <w:autoSpaceDE w:val="0"/>
        <w:autoSpaceDN w:val="0"/>
        <w:spacing w:after="0" w:line="14" w:lineRule="exact"/>
      </w:pPr>
    </w:p>
    <w:p w:rsidR="004C5D30" w:rsidRDefault="004C5D30">
      <w:pPr>
        <w:sectPr w:rsidR="004C5D30">
          <w:pgSz w:w="11900" w:h="16840"/>
          <w:pgMar w:top="284" w:right="650" w:bottom="7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C5D30" w:rsidRDefault="004C5D3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4C5D3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Почвенные ресурсы России.</w:t>
            </w:r>
          </w:p>
          <w:p w:rsidR="004C5D30" w:rsidRPr="006F2200" w:rsidRDefault="009D5F45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Изменение почв различных природных зон в ходе их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хозяйственного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использования. Меры по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сохранению плодородия почв: мелиорация земель, борьба с эрозией почв и их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загрязнением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Богатство растительного мира России: видовое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разнообразие, факторы, его определяющие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Богатствоживотного мира России: видовое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разнообразие, факторы, его определяющие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81" w:lineRule="auto"/>
              <w:ind w:left="72"/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Особенности растительного и животного мира различных природно-хозяйственных зон России.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Арктическая пустыня, тундра и лесотундра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100" w:after="0"/>
              <w:ind w:left="72"/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растительного и животного мира различных природно-хозяйственных зон России.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Тайга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81" w:lineRule="auto"/>
              <w:ind w:left="72"/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растительного и животного мира различных природно-хозяйственных зон России.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Смешанные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широколитвенные леса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/>
              <w:ind w:left="72"/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растительного и животного мира различных природно-хозяйственных зон России.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Степи и лесостепи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4C5D30" w:rsidRDefault="004C5D30">
      <w:pPr>
        <w:autoSpaceDE w:val="0"/>
        <w:autoSpaceDN w:val="0"/>
        <w:spacing w:after="0" w:line="14" w:lineRule="exact"/>
      </w:pPr>
    </w:p>
    <w:p w:rsidR="004C5D30" w:rsidRDefault="004C5D30">
      <w:pPr>
        <w:sectPr w:rsidR="004C5D30">
          <w:pgSz w:w="11900" w:h="16840"/>
          <w:pgMar w:top="284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C5D30" w:rsidRDefault="004C5D3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4C5D30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81" w:lineRule="auto"/>
              <w:ind w:left="72"/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растительного и животного мира различных природно-хозяйственных зон России.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Пустыни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полупустыни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</w:t>
            </w:r>
          </w:p>
          <w:p w:rsidR="004C5D30" w:rsidRPr="006F2200" w:rsidRDefault="009D5F45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Горные системы европейскй части России(Крымские горы, Кавказ, Урал)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</w:t>
            </w:r>
          </w:p>
          <w:p w:rsidR="004C5D30" w:rsidRPr="006F2200" w:rsidRDefault="009D5F45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Горные системы азиатской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части России. Практическая работа.№12 Объяснение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различий структуры высотной поясности в горных системах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C5D30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ресурсы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природно-хозяйственных зон и их использование,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экологические проблемы.</w:t>
            </w:r>
          </w:p>
          <w:p w:rsidR="004C5D30" w:rsidRDefault="009D5F45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Лесных зон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ресурсы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природно-хозяйственных зон и их использование,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экологические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проблемы.Безлесные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территории Росси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48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Прогнозируемые последствия изменений климата для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разных природно-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хозяйственных зон на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территории России.</w:t>
            </w:r>
          </w:p>
          <w:p w:rsidR="004C5D30" w:rsidRPr="006F2200" w:rsidRDefault="009D5F45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работа.№13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 Анализ различных точек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зрения о влиянии глобальных климатических изменений на природу, на жизнь и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хозяйственную деятельность населения на основе анализа нескольких источников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C5D30" w:rsidRDefault="004C5D30">
      <w:pPr>
        <w:autoSpaceDE w:val="0"/>
        <w:autoSpaceDN w:val="0"/>
        <w:spacing w:after="0" w:line="14" w:lineRule="exact"/>
      </w:pPr>
    </w:p>
    <w:p w:rsidR="004C5D30" w:rsidRDefault="004C5D30">
      <w:pPr>
        <w:sectPr w:rsidR="004C5D30">
          <w:pgSz w:w="11900" w:h="16840"/>
          <w:pgMar w:top="284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C5D30" w:rsidRDefault="004C5D3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4C5D30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Объекты Всемирного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природного наследия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ЮНЕСКО; растения и животные, занесённые в Красную книгу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Особо охраняемые природные территории России и своего края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Динамика численности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населения России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XXI</w:t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Переписи населения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России. Геодемографическое положение России. Основные меры современной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демографической политики государства. Различные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варианты прогнозов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изменения численности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населения России. Общий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прирост населения.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Естественное движение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населения. Рождаемость,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смертность, естественный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прирост населения России и их географические различия в пределах разных регионов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4C5D30" w:rsidRDefault="004C5D30">
      <w:pPr>
        <w:autoSpaceDE w:val="0"/>
        <w:autoSpaceDN w:val="0"/>
        <w:spacing w:after="0" w:line="14" w:lineRule="exact"/>
      </w:pPr>
    </w:p>
    <w:p w:rsidR="004C5D30" w:rsidRDefault="004C5D30">
      <w:pPr>
        <w:sectPr w:rsidR="004C5D3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C5D30" w:rsidRDefault="004C5D3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4C5D30">
        <w:trPr>
          <w:trHeight w:hRule="exact" w:val="855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Миграции (механическое движение населения).</w:t>
            </w:r>
          </w:p>
          <w:p w:rsidR="004C5D30" w:rsidRPr="006F2200" w:rsidRDefault="009D5F45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Внешние и внутренние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миграции. Эмиграция и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иммиграция. Миграционный прирост населения. Причины миграций и основные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направления миграционных потоков. Причины миграций и основные направления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миграционных потоков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 в разные исторические периоды. Государственная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миграционная политика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Российской Федерации.</w:t>
            </w:r>
          </w:p>
          <w:p w:rsidR="004C5D30" w:rsidRPr="006F2200" w:rsidRDefault="009D5F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работа.</w:t>
            </w:r>
          </w:p>
          <w:p w:rsidR="004C5D30" w:rsidRPr="006F2200" w:rsidRDefault="009D5F45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по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статистическим данным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общего, естественного (или) миграционного прироста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населения отдельных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субъектов (федеральных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округов) Российской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Федерации или своего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региона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45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населения: их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обусловленность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природными, историческими и социально-экономическими факторами. Основная полоса расселения. Плотность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населения как показатель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освоенности территории.</w:t>
            </w:r>
          </w:p>
          <w:p w:rsidR="004C5D30" w:rsidRPr="006F2200" w:rsidRDefault="009D5F45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Различия в плотности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населения в географических районах и субъектах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4C5D30" w:rsidRDefault="004C5D30">
      <w:pPr>
        <w:autoSpaceDE w:val="0"/>
        <w:autoSpaceDN w:val="0"/>
        <w:spacing w:after="0" w:line="14" w:lineRule="exact"/>
      </w:pPr>
    </w:p>
    <w:p w:rsidR="004C5D30" w:rsidRDefault="004C5D30">
      <w:pPr>
        <w:sectPr w:rsidR="004C5D3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C5D30" w:rsidRDefault="004C5D3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4C5D30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Городское и сельское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население. Виды городских населённых пунктов.</w:t>
            </w:r>
          </w:p>
          <w:p w:rsidR="004C5D30" w:rsidRPr="006F2200" w:rsidRDefault="009D5F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Урбанизация в России.</w:t>
            </w:r>
          </w:p>
          <w:p w:rsidR="004C5D30" w:rsidRPr="006F2200" w:rsidRDefault="009D5F45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Крупнейшие города и городские агломерации.</w:t>
            </w:r>
          </w:p>
          <w:p w:rsidR="004C5D30" w:rsidRPr="006F2200" w:rsidRDefault="009D5F45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Классификация городов по численности населения. Роль городов в жизни страны.</w:t>
            </w:r>
          </w:p>
          <w:p w:rsidR="004C5D30" w:rsidRPr="006F2200" w:rsidRDefault="009D5F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Функции городов России.</w:t>
            </w:r>
          </w:p>
          <w:p w:rsidR="004C5D30" w:rsidRPr="006F2200" w:rsidRDefault="009D5F45">
            <w:pPr>
              <w:autoSpaceDE w:val="0"/>
              <w:autoSpaceDN w:val="0"/>
              <w:spacing w:before="72" w:after="0" w:line="230" w:lineRule="auto"/>
              <w:jc w:val="center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Монофункциональные города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сельских населённых пунктов. Сельская местность и современные тенденции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сельского расселения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55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Россия — многонациональное государство.</w:t>
            </w:r>
          </w:p>
          <w:p w:rsidR="004C5D30" w:rsidRPr="006F2200" w:rsidRDefault="009D5F45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Многонациональность как специфический фактор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формирования и развития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России. Языковая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классификация народов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России. Крупнейшие народы России и их расселение.</w:t>
            </w:r>
          </w:p>
          <w:p w:rsidR="004C5D30" w:rsidRPr="006F2200" w:rsidRDefault="009D5F4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Титульные этносы.</w:t>
            </w:r>
          </w:p>
          <w:p w:rsidR="004C5D30" w:rsidRPr="006F2200" w:rsidRDefault="009D5F45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работа.№14 Построение картограммы«Доля титульных этносов в численности населения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республик и автономных округов РФ»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C5D3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География религий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Объекты Всемирного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культурного наследия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ЮНЕСКО на территории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4C5D30" w:rsidRDefault="004C5D30">
      <w:pPr>
        <w:autoSpaceDE w:val="0"/>
        <w:autoSpaceDN w:val="0"/>
        <w:spacing w:after="0" w:line="14" w:lineRule="exact"/>
      </w:pPr>
    </w:p>
    <w:p w:rsidR="004C5D30" w:rsidRDefault="004C5D30">
      <w:pPr>
        <w:sectPr w:rsidR="004C5D3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C5D30" w:rsidRDefault="004C5D3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4C5D30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России.</w:t>
            </w:r>
          </w:p>
          <w:p w:rsidR="004C5D30" w:rsidRPr="006F2200" w:rsidRDefault="009D5F45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Половозрастная структура населения России в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географических районах и субъектах Российской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Федерации и факторы, её определяющие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Половозрастные пирамиды. Демографическая нагрузка.</w:t>
            </w:r>
          </w:p>
          <w:p w:rsidR="004C5D30" w:rsidRPr="006F2200" w:rsidRDefault="009D5F45">
            <w:pPr>
              <w:autoSpaceDE w:val="0"/>
              <w:autoSpaceDN w:val="0"/>
              <w:spacing w:before="72" w:after="0" w:line="281" w:lineRule="auto"/>
              <w:ind w:left="72" w:right="43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Средняя прогнозируемая (ожидаемая)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продолжительность жизни мужского и женского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населения России.</w:t>
            </w:r>
          </w:p>
          <w:p w:rsidR="004C5D30" w:rsidRPr="006F2200" w:rsidRDefault="009D5F45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работа.№15 Объяснение динамики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половозрастного состава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населения России на основе анализа половозрастных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пирамид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C5D30">
        <w:trPr>
          <w:trHeight w:hRule="exact" w:val="48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Понятие человеческого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капитала. Трудовые ресурсы, рабочая сила.</w:t>
            </w:r>
          </w:p>
          <w:p w:rsidR="004C5D30" w:rsidRPr="006F2200" w:rsidRDefault="009D5F45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Неравномерность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распределения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трудоспособного населения по территории страны.</w:t>
            </w:r>
          </w:p>
          <w:p w:rsidR="004C5D30" w:rsidRDefault="009D5F45">
            <w:pPr>
              <w:autoSpaceDE w:val="0"/>
              <w:autoSpaceDN w:val="0"/>
              <w:spacing w:before="70" w:after="0" w:line="283" w:lineRule="auto"/>
              <w:ind w:left="72" w:right="144"/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Географические различия в уровне занятости населения России и факторы, их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определяющие. Качество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населения и показатели,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характеризующие его.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ИЧР и его географические различия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работа.</w:t>
            </w:r>
          </w:p>
          <w:p w:rsidR="004C5D30" w:rsidRPr="006F2200" w:rsidRDefault="009D5F45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Классификация Федеральных округов по особенностям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естественного и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механического движения </w:t>
            </w:r>
            <w:r w:rsidRPr="006F2200">
              <w:rPr>
                <w:lang w:val="ru-RU"/>
              </w:rPr>
              <w:br/>
            </w: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населения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C5D30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C5D30" w:rsidRPr="006F2200" w:rsidRDefault="009D5F4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F22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9D5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D30" w:rsidRDefault="004C5D30"/>
        </w:tc>
      </w:tr>
    </w:tbl>
    <w:p w:rsidR="004C5D30" w:rsidRDefault="004C5D30">
      <w:pPr>
        <w:autoSpaceDE w:val="0"/>
        <w:autoSpaceDN w:val="0"/>
        <w:spacing w:after="0" w:line="14" w:lineRule="exact"/>
      </w:pPr>
    </w:p>
    <w:p w:rsidR="004C5D30" w:rsidRDefault="004C5D30">
      <w:pPr>
        <w:sectPr w:rsidR="004C5D30">
          <w:pgSz w:w="11900" w:h="16840"/>
          <w:pgMar w:top="284" w:right="650" w:bottom="5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C5D30" w:rsidRDefault="004C5D30">
      <w:pPr>
        <w:autoSpaceDE w:val="0"/>
        <w:autoSpaceDN w:val="0"/>
        <w:spacing w:after="78" w:line="220" w:lineRule="exact"/>
      </w:pPr>
    </w:p>
    <w:p w:rsidR="004C5D30" w:rsidRDefault="009D5F4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C5D30" w:rsidRPr="006F2200" w:rsidRDefault="009D5F45">
      <w:pPr>
        <w:autoSpaceDE w:val="0"/>
        <w:autoSpaceDN w:val="0"/>
        <w:spacing w:before="346" w:after="0" w:line="362" w:lineRule="auto"/>
        <w:ind w:right="1440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6F2200">
        <w:rPr>
          <w:lang w:val="ru-RU"/>
        </w:rPr>
        <w:br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География России. Природа. 8 класс. Баринова И.И.; </w:t>
      </w:r>
      <w:r w:rsidRPr="006F2200">
        <w:rPr>
          <w:lang w:val="ru-RU"/>
        </w:rPr>
        <w:br/>
      </w:r>
      <w:r w:rsidRPr="006F2200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6F2200">
        <w:rPr>
          <w:lang w:val="ru-RU"/>
        </w:rPr>
        <w:br/>
      </w: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6F2200">
        <w:rPr>
          <w:lang w:val="ru-RU"/>
        </w:rPr>
        <w:br/>
      </w: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C5D30" w:rsidRPr="006F2200" w:rsidRDefault="004C5D30">
      <w:pPr>
        <w:rPr>
          <w:lang w:val="ru-RU"/>
        </w:rPr>
        <w:sectPr w:rsidR="004C5D30" w:rsidRPr="006F220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C5D30" w:rsidRPr="006F2200" w:rsidRDefault="004C5D30">
      <w:pPr>
        <w:autoSpaceDE w:val="0"/>
        <w:autoSpaceDN w:val="0"/>
        <w:spacing w:after="78" w:line="220" w:lineRule="exact"/>
        <w:rPr>
          <w:lang w:val="ru-RU"/>
        </w:rPr>
      </w:pPr>
    </w:p>
    <w:p w:rsidR="004C5D30" w:rsidRPr="006F2200" w:rsidRDefault="009D5F45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6F2200">
        <w:rPr>
          <w:lang w:val="ru-RU"/>
        </w:rPr>
        <w:br/>
      </w:r>
      <w:r w:rsidRPr="006F2200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4C5D30" w:rsidRPr="006F2200" w:rsidRDefault="004C5D30">
      <w:pPr>
        <w:rPr>
          <w:lang w:val="ru-RU"/>
        </w:rPr>
        <w:sectPr w:rsidR="004C5D30" w:rsidRPr="006F220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D5F45" w:rsidRPr="006F2200" w:rsidRDefault="009D5F45">
      <w:pPr>
        <w:rPr>
          <w:lang w:val="ru-RU"/>
        </w:rPr>
      </w:pPr>
    </w:p>
    <w:sectPr w:rsidR="009D5F45" w:rsidRPr="006F220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C5D30"/>
    <w:rsid w:val="006B1B74"/>
    <w:rsid w:val="006F2200"/>
    <w:rsid w:val="009D5F4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A4005"/>
  <w14:defaultImageDpi w14:val="300"/>
  <w15:docId w15:val="{6A79F860-8311-44BE-AE68-6891250F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6F2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6F2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B5B403-55B9-426A-ABA0-38A856D7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8574</Words>
  <Characters>48872</Characters>
  <Application>Microsoft Office Word</Application>
  <DocSecurity>0</DocSecurity>
  <Lines>407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Инна</cp:lastModifiedBy>
  <cp:revision>5</cp:revision>
  <cp:lastPrinted>2022-10-21T02:32:00Z</cp:lastPrinted>
  <dcterms:created xsi:type="dcterms:W3CDTF">2013-12-23T23:15:00Z</dcterms:created>
  <dcterms:modified xsi:type="dcterms:W3CDTF">2022-10-21T06:54:00Z</dcterms:modified>
  <cp:category/>
</cp:coreProperties>
</file>