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AA534" w14:textId="7E50F40B" w:rsidR="004438BB" w:rsidRPr="004438BB" w:rsidRDefault="00F0569F">
      <w:pPr>
        <w:rPr>
          <w:lang w:val="ru-RU"/>
        </w:rPr>
        <w:sectPr w:rsidR="004438BB" w:rsidRPr="004438BB">
          <w:pgSz w:w="11900" w:h="16840"/>
          <w:pgMar w:top="298" w:right="878" w:bottom="1440" w:left="738" w:header="720" w:footer="720" w:gutter="0"/>
          <w:cols w:space="720" w:equalWidth="0">
            <w:col w:w="10284" w:space="0"/>
          </w:cols>
          <w:docGrid w:linePitch="360"/>
        </w:sectPr>
      </w:pPr>
      <w:r>
        <w:rPr>
          <w:noProof/>
        </w:rPr>
        <w:drawing>
          <wp:inline distT="0" distB="0" distL="0" distR="0" wp14:anchorId="63A88CB2" wp14:editId="3DE8E60C">
            <wp:extent cx="6530340" cy="8987155"/>
            <wp:effectExtent l="0" t="0" r="381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340" cy="898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0A0BF" w14:textId="77777777" w:rsidR="00702630" w:rsidRPr="004438BB" w:rsidRDefault="00702630">
      <w:pPr>
        <w:autoSpaceDE w:val="0"/>
        <w:autoSpaceDN w:val="0"/>
        <w:spacing w:after="78" w:line="220" w:lineRule="exact"/>
        <w:rPr>
          <w:lang w:val="ru-RU"/>
        </w:rPr>
      </w:pPr>
    </w:p>
    <w:p w14:paraId="6AA38598" w14:textId="77777777" w:rsidR="00702630" w:rsidRPr="004438BB" w:rsidRDefault="003B04C9">
      <w:pPr>
        <w:autoSpaceDE w:val="0"/>
        <w:autoSpaceDN w:val="0"/>
        <w:spacing w:after="0" w:line="230" w:lineRule="auto"/>
        <w:rPr>
          <w:lang w:val="ru-RU"/>
        </w:rPr>
      </w:pPr>
      <w:r w:rsidRPr="004438BB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14:paraId="1E48F9A1" w14:textId="77777777" w:rsidR="00702630" w:rsidRPr="004438BB" w:rsidRDefault="003B04C9">
      <w:pPr>
        <w:autoSpaceDE w:val="0"/>
        <w:autoSpaceDN w:val="0"/>
        <w:spacing w:before="346" w:after="0" w:line="281" w:lineRule="auto"/>
        <w:ind w:firstLine="180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начального общего образования по физической культуре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на основе характеристики планируемых результатов духовно-</w:t>
      </w:r>
      <w:r w:rsidRPr="004438BB">
        <w:rPr>
          <w:lang w:val="ru-RU"/>
        </w:rPr>
        <w:br/>
      </w: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нравственного развития, воспитания и социализации обучающихся, представленной в Примерной программе воспитания (одобрена решением ФУМО от 02.06.2020 г.).</w:t>
      </w:r>
    </w:p>
    <w:p w14:paraId="709D4E0E" w14:textId="77777777" w:rsidR="00702630" w:rsidRPr="004438BB" w:rsidRDefault="003B04C9">
      <w:pPr>
        <w:autoSpaceDE w:val="0"/>
        <w:autoSpaceDN w:val="0"/>
        <w:spacing w:before="70" w:after="0" w:line="283" w:lineRule="auto"/>
        <w:ind w:firstLine="180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 xml:space="preserve">При создании программы учитывались потребности современного российского общества в воспитании здорового поколения, государственная политика с национальными целями увеличения продолжительности жизни граждан России и научная теория физической культуры, представляющая закономерности двигательной деятельности человека. Здоровье закладывается в детстве, и </w:t>
      </w:r>
      <w:r w:rsidRPr="004438BB">
        <w:rPr>
          <w:lang w:val="ru-RU"/>
        </w:rPr>
        <w:br/>
      </w: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14:paraId="5DC8749B" w14:textId="77777777" w:rsidR="00702630" w:rsidRPr="004438BB" w:rsidRDefault="003B04C9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4438BB">
        <w:rPr>
          <w:lang w:val="ru-RU"/>
        </w:rPr>
        <w:tab/>
      </w: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</w:t>
      </w:r>
    </w:p>
    <w:p w14:paraId="6E2E5285" w14:textId="77777777" w:rsidR="00702630" w:rsidRPr="004438BB" w:rsidRDefault="003B04C9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 xml:space="preserve"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 игровые упражнения, состоящие из естественных видов действий (бега, бросков и т.п.),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действия;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воздействием на организм и результативностью преодоления расстояния и препятствий на местности; спортивные упражнения объединяют ту группу действий, исполнение которых искусственно стандартизировано в соответствии с Единой всесоюзной </w:t>
      </w:r>
      <w:r w:rsidRPr="004438BB">
        <w:rPr>
          <w:lang w:val="ru-RU"/>
        </w:rPr>
        <w:br/>
      </w: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спортивной классификацией и является предметом специализации для достижения максимальных спортивных результатов.</w:t>
      </w:r>
    </w:p>
    <w:p w14:paraId="0220ADF5" w14:textId="77777777" w:rsidR="00702630" w:rsidRPr="004438BB" w:rsidRDefault="003B04C9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Основные предметные результаты по учебному предмету «Физическая культура» в соответствии с Федеральным государственным образовательным стандартом начального общего образования (далее— ФГОС НОО) должны обеспечивать умение использовать основные гимнастические упражнения для формирования и укрепления здоровья, физического развития, физического совершенствования, повышения физической и умственной работоспособности.</w:t>
      </w:r>
    </w:p>
    <w:p w14:paraId="3ABE4A60" w14:textId="77777777" w:rsidR="00702630" w:rsidRPr="004438BB" w:rsidRDefault="003B04C9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В программе отведено особое место упражнениям основной гимнастики и играм с использованием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включает упражнения для развития гибкости и координации, эффективность развития которых приходится на возрастной период начальной школы. Целенаправленные физические упражнения позволяют избирательно и значительно их развить.</w:t>
      </w:r>
    </w:p>
    <w:p w14:paraId="31380B76" w14:textId="77777777" w:rsidR="00702630" w:rsidRPr="004438BB" w:rsidRDefault="003B04C9">
      <w:pPr>
        <w:autoSpaceDE w:val="0"/>
        <w:autoSpaceDN w:val="0"/>
        <w:spacing w:before="70" w:after="0"/>
        <w:ind w:right="576" w:firstLine="180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Программа обеспечивает «сформированность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спортивных)».</w:t>
      </w:r>
    </w:p>
    <w:p w14:paraId="4E1C7C64" w14:textId="77777777" w:rsidR="00702630" w:rsidRPr="004438BB" w:rsidRDefault="003B04C9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4438BB">
        <w:rPr>
          <w:lang w:val="ru-RU"/>
        </w:rPr>
        <w:tab/>
      </w: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Освоение программы обеспечивает выполнение обучающимися нормативов Всероссийского физкультурно-спортивного комплекса ГТО и другие предметные результаты ФГОС НОО, а также</w:t>
      </w:r>
    </w:p>
    <w:p w14:paraId="35DCEFF4" w14:textId="77777777" w:rsidR="00702630" w:rsidRPr="004438BB" w:rsidRDefault="00702630">
      <w:pPr>
        <w:rPr>
          <w:lang w:val="ru-RU"/>
        </w:rPr>
        <w:sectPr w:rsidR="00702630" w:rsidRPr="004438BB">
          <w:pgSz w:w="11900" w:h="16840"/>
          <w:pgMar w:top="298" w:right="634" w:bottom="290" w:left="666" w:header="720" w:footer="720" w:gutter="0"/>
          <w:cols w:space="720" w:equalWidth="0">
            <w:col w:w="10600" w:space="0"/>
          </w:cols>
          <w:docGrid w:linePitch="360"/>
        </w:sectPr>
      </w:pPr>
    </w:p>
    <w:p w14:paraId="77EE457E" w14:textId="77777777" w:rsidR="00702630" w:rsidRPr="004438BB" w:rsidRDefault="00702630">
      <w:pPr>
        <w:autoSpaceDE w:val="0"/>
        <w:autoSpaceDN w:val="0"/>
        <w:spacing w:after="96" w:line="220" w:lineRule="exact"/>
        <w:rPr>
          <w:lang w:val="ru-RU"/>
        </w:rPr>
      </w:pPr>
    </w:p>
    <w:p w14:paraId="0AECFB85" w14:textId="77777777" w:rsidR="00702630" w:rsidRPr="004438BB" w:rsidRDefault="003B04C9">
      <w:pPr>
        <w:autoSpaceDE w:val="0"/>
        <w:autoSpaceDN w:val="0"/>
        <w:spacing w:after="0" w:line="271" w:lineRule="auto"/>
        <w:ind w:right="432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позволяет решить воспитательные задачи, изложенные в примерной программе воспитания, одобренной решением федерального учебно-методического объединения по общему образованию (протокол от 2 июня 2020 года № 2/20).</w:t>
      </w:r>
    </w:p>
    <w:p w14:paraId="4079E3D3" w14:textId="77777777" w:rsidR="00702630" w:rsidRPr="004438BB" w:rsidRDefault="003B04C9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Согласно своему назначению примерная рабочая программа является ориентиром для составления рабочих программ образовательных учреждений: она даёт представление о целях, общей стратегии обучения, воспитания и развития обучающихся в рамках учебного предмета «Физическая культура»;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содержания; даёт примерное распределение учебных часов по тематическим разделам и рекомендуемую последовательность их изучения с учётом межпредметных и внутрипредметных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 на уровне целей изучения предмета и основных видов учебно-познавательной деятельности / учебных действий ученика по освоению учебного содержания.</w:t>
      </w:r>
    </w:p>
    <w:p w14:paraId="1F25EC92" w14:textId="77777777" w:rsidR="00702630" w:rsidRPr="004438BB" w:rsidRDefault="003B04C9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программе нашли своё отражение: Поручение Президента Российской Федерации об обеспечении внесения в примерные основные образовательные программы дошкольного, начального общего, основного общего и среднего общего образования изменений, предусматривающих обязательное выполнение воспитанниками и учащимися упражнений основной гимнастики в целях их физического развития (с учётом ограничений, обусловленных состоянием здоровья); условия Концепции модернизации преподавания учебного предмета «Физическая культура» в образовательных </w:t>
      </w:r>
      <w:r w:rsidRPr="004438BB">
        <w:rPr>
          <w:lang w:val="ru-RU"/>
        </w:rPr>
        <w:br/>
      </w: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организациях Российской Федерации, реализующих основные общеобразовательные программы, научные и методологические подходы к изучению физической культуры в начальной школе.</w:t>
      </w:r>
    </w:p>
    <w:p w14:paraId="0CF16B7E" w14:textId="77777777" w:rsidR="00702630" w:rsidRPr="004438BB" w:rsidRDefault="003B04C9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4438BB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КУРСА «ФИЗИЧЕСКАЯ КУЛЬТУРА»</w:t>
      </w:r>
    </w:p>
    <w:p w14:paraId="24B57B12" w14:textId="77777777" w:rsidR="00702630" w:rsidRPr="004438BB" w:rsidRDefault="003B04C9">
      <w:pPr>
        <w:autoSpaceDE w:val="0"/>
        <w:autoSpaceDN w:val="0"/>
        <w:spacing w:before="190" w:after="0" w:line="286" w:lineRule="auto"/>
        <w:ind w:firstLine="180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Предметом обучения физической культуре в начальной школе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— и упражнений по преимущественной целевой направленности их использования с учётом сенситивных периодов развития учащихся начальной школы.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14:paraId="613F2127" w14:textId="77777777" w:rsidR="00702630" w:rsidRPr="004438BB" w:rsidRDefault="003B04C9">
      <w:pPr>
        <w:autoSpaceDE w:val="0"/>
        <w:autoSpaceDN w:val="0"/>
        <w:spacing w:before="72" w:after="0" w:line="283" w:lineRule="auto"/>
        <w:ind w:firstLine="180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Учебный предмет «Физическая культура» обладает широкими возможностями в использовании форм, средств и методов обучения. Существенным компонентом содержания учебного предмета«Физическая культура» является физическое воспитание граждан России. Учебный предмет«Физическая культура» обогащает обучающихся системой знаний о сущности и общественном значении физической культуры и её влиянии на всестороннее развитие личности. Такие знания обеспечивают развитие гармоничной личности, мотивацию и способность обучающихся к различным видам деятельности, повышают их общую культуру.</w:t>
      </w:r>
    </w:p>
    <w:p w14:paraId="4DE7B72C" w14:textId="77777777" w:rsidR="00702630" w:rsidRPr="004438BB" w:rsidRDefault="003B04C9">
      <w:pPr>
        <w:autoSpaceDE w:val="0"/>
        <w:autoSpaceDN w:val="0"/>
        <w:spacing w:before="70" w:after="0" w:line="281" w:lineRule="auto"/>
        <w:ind w:right="576" w:firstLine="180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Программа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14:paraId="4D6B034D" w14:textId="77777777" w:rsidR="00702630" w:rsidRPr="004438BB" w:rsidRDefault="003B04C9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4438BB">
        <w:rPr>
          <w:lang w:val="ru-RU"/>
        </w:rPr>
        <w:tab/>
      </w: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В программе учтены приоритеты в обучении на уровне начального образования, изложенные в Концепции модернизации преподавания учебного предмета «Физическая культура» в</w:t>
      </w:r>
    </w:p>
    <w:p w14:paraId="1D6A8587" w14:textId="77777777" w:rsidR="00702630" w:rsidRPr="004438BB" w:rsidRDefault="00702630">
      <w:pPr>
        <w:rPr>
          <w:lang w:val="ru-RU"/>
        </w:rPr>
        <w:sectPr w:rsidR="00702630" w:rsidRPr="004438BB">
          <w:pgSz w:w="11900" w:h="16840"/>
          <w:pgMar w:top="316" w:right="666" w:bottom="288" w:left="666" w:header="720" w:footer="720" w:gutter="0"/>
          <w:cols w:space="720" w:equalWidth="0">
            <w:col w:w="10568" w:space="0"/>
          </w:cols>
          <w:docGrid w:linePitch="360"/>
        </w:sectPr>
      </w:pPr>
    </w:p>
    <w:p w14:paraId="1A915CBE" w14:textId="77777777" w:rsidR="00702630" w:rsidRPr="004438BB" w:rsidRDefault="00702630">
      <w:pPr>
        <w:autoSpaceDE w:val="0"/>
        <w:autoSpaceDN w:val="0"/>
        <w:spacing w:after="96" w:line="220" w:lineRule="exact"/>
        <w:rPr>
          <w:lang w:val="ru-RU"/>
        </w:rPr>
      </w:pPr>
    </w:p>
    <w:p w14:paraId="559FB08D" w14:textId="77777777" w:rsidR="00702630" w:rsidRPr="004438BB" w:rsidRDefault="003B04C9">
      <w:pPr>
        <w:autoSpaceDE w:val="0"/>
        <w:autoSpaceDN w:val="0"/>
        <w:spacing w:after="0" w:line="281" w:lineRule="auto"/>
        <w:ind w:right="432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образовательных организациях Российской Федерации, которые нашли отражение в содержании программы в части получения 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моторики; получения эмоционального удовлетворения от выполнения физических упражнений в игровой деятельности.</w:t>
      </w:r>
    </w:p>
    <w:p w14:paraId="6A44EEA8" w14:textId="77777777" w:rsidR="00702630" w:rsidRPr="004438BB" w:rsidRDefault="003B04C9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4438BB">
        <w:rPr>
          <w:lang w:val="ru-RU"/>
        </w:rPr>
        <w:tab/>
      </w: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обеспечивает создание условий для высокого качества преподавания учебного предмета«Физическая культура» на уровне начального общего образования; выполнение требований, определённых статьёй 41 Федерального закона «Об образовании в Российской Федерации» «Охрана здоровья обучающихся», включая определение оптимальной учебной нагрузки, режима учебных занятий, создание условий для профилактики заболеваний и оздоровления обучающихся; </w:t>
      </w:r>
      <w:r w:rsidRPr="004438BB">
        <w:rPr>
          <w:lang w:val="ru-RU"/>
        </w:rPr>
        <w:br/>
      </w: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способствует решению задач, определённых в Стратегии развития физической культуры и спорта в Российской Федерации на период до 2030 г. и Межотраслевой программе развития школьного спорта до 2024 г., и направлена на достижение национальных целей развития Российской Федерации, а именно: </w:t>
      </w:r>
      <w:r w:rsidRPr="004438BB">
        <w:rPr>
          <w:lang w:val="ru-RU"/>
        </w:rPr>
        <w:br/>
      </w:r>
      <w:r w:rsidRPr="004438BB">
        <w:rPr>
          <w:lang w:val="ru-RU"/>
        </w:rPr>
        <w:tab/>
      </w: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 xml:space="preserve">а) сохранение населения, здоровье и благополучие людей; </w:t>
      </w:r>
      <w:r w:rsidRPr="004438BB">
        <w:rPr>
          <w:lang w:val="ru-RU"/>
        </w:rPr>
        <w:br/>
      </w:r>
      <w:r w:rsidRPr="004438BB">
        <w:rPr>
          <w:lang w:val="ru-RU"/>
        </w:rPr>
        <w:tab/>
      </w: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б) создание возможностей для самореализации и развития талантов.</w:t>
      </w:r>
    </w:p>
    <w:p w14:paraId="71849046" w14:textId="77777777" w:rsidR="00702630" w:rsidRPr="004438BB" w:rsidRDefault="003B04C9">
      <w:pPr>
        <w:tabs>
          <w:tab w:val="left" w:pos="180"/>
        </w:tabs>
        <w:autoSpaceDE w:val="0"/>
        <w:autoSpaceDN w:val="0"/>
        <w:spacing w:before="70" w:after="0" w:line="262" w:lineRule="auto"/>
        <w:ind w:right="1296"/>
        <w:rPr>
          <w:lang w:val="ru-RU"/>
        </w:rPr>
      </w:pPr>
      <w:r w:rsidRPr="004438BB">
        <w:rPr>
          <w:lang w:val="ru-RU"/>
        </w:rPr>
        <w:tab/>
      </w: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Программа разработана в соответствии с требованиями Федерального государственного образовательного стандарта начального общего образования.</w:t>
      </w:r>
    </w:p>
    <w:p w14:paraId="059FC731" w14:textId="77777777" w:rsidR="00702630" w:rsidRPr="004438BB" w:rsidRDefault="003B04C9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В основе программы лежат представления об уникальности личности каждого учащегося начальной школы, индивидуальных возможностях каждого школьника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учащимся в рамках единого образовательного пространства Российской Федерации.</w:t>
      </w:r>
    </w:p>
    <w:p w14:paraId="5DA95CB8" w14:textId="77777777" w:rsidR="00702630" w:rsidRPr="004438BB" w:rsidRDefault="003B04C9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Ценностные ориентиры содержания программы направлены на воспитание творческих, </w:t>
      </w:r>
      <w:r w:rsidRPr="004438BB">
        <w:rPr>
          <w:lang w:val="ru-RU"/>
        </w:rPr>
        <w:br/>
      </w: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позволяет формировать у обучающихся установку на формирование, сохранение и укрепление здоровья; освоить умения, навыки ведения здорового и безопасного образа жизни; выполнить нормы ГТО.</w:t>
      </w:r>
    </w:p>
    <w:p w14:paraId="4556E858" w14:textId="77777777" w:rsidR="00702630" w:rsidRPr="004438BB" w:rsidRDefault="003B04C9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программы направлено на эффективное развитие физических качеств и способностей обучающихся начальной школы; на воспитание личностных качеств, включающих в себя готовность и способность к саморазвитию, самооценке, рефлексии, анализу; формирует творческое </w:t>
      </w:r>
      <w:r w:rsidRPr="004438BB">
        <w:rPr>
          <w:lang w:val="ru-RU"/>
        </w:rPr>
        <w:br/>
      </w: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нестандартное мышление, инициативность, целеустремлённость; воспитывает этические чувства доброжелательности и эмоционально-нравственной отзывчивости, понимания и сопереживания чувствам других людей; учит взаимодействовать с окружающими людьми и работать в команде; проявлять лидерские качества.</w:t>
      </w:r>
    </w:p>
    <w:p w14:paraId="321C4838" w14:textId="77777777" w:rsidR="00702630" w:rsidRPr="004438BB" w:rsidRDefault="003B04C9">
      <w:pPr>
        <w:autoSpaceDE w:val="0"/>
        <w:autoSpaceDN w:val="0"/>
        <w:spacing w:before="70" w:after="0"/>
        <w:ind w:firstLine="180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Содержание программы строится на принципах личностно-ориентированной, личностно-</w:t>
      </w:r>
      <w:r w:rsidRPr="004438BB">
        <w:rPr>
          <w:lang w:val="ru-RU"/>
        </w:rPr>
        <w:br/>
      </w: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14:paraId="020B546E" w14:textId="77777777" w:rsidR="00702630" w:rsidRPr="004438BB" w:rsidRDefault="003B04C9">
      <w:pPr>
        <w:autoSpaceDE w:val="0"/>
        <w:autoSpaceDN w:val="0"/>
        <w:spacing w:before="70" w:after="0" w:line="283" w:lineRule="auto"/>
        <w:ind w:firstLine="180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 xml:space="preserve">Важное значение в освоении программы уделено играм и игровым заданиям как простейшей форме физкультурно-спортивной деятельности. В программе используются сюжетные и импровизационно-творческие подвижные игры, рефлексивно-метафорические игры, игры на основе интеграции интеллектуального и двигательного компонентов. Игры повышают интерес к занятиям физической культурой, а также содействуют духовно-нравственному воспитанию обучающихся. Для </w:t>
      </w:r>
      <w:r w:rsidRPr="004438BB">
        <w:rPr>
          <w:lang w:val="ru-RU"/>
        </w:rPr>
        <w:br/>
      </w: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ознакомления с видами спорта в программе используются спортивные эстафеты, спортивные упражнения и спортивные игровые задания. Для ознакомления с туристическими спортивными</w:t>
      </w:r>
    </w:p>
    <w:p w14:paraId="07B2A966" w14:textId="77777777" w:rsidR="00702630" w:rsidRPr="004438BB" w:rsidRDefault="00702630">
      <w:pPr>
        <w:rPr>
          <w:lang w:val="ru-RU"/>
        </w:rPr>
        <w:sectPr w:rsidR="00702630" w:rsidRPr="004438BB">
          <w:pgSz w:w="11900" w:h="16840"/>
          <w:pgMar w:top="316" w:right="666" w:bottom="408" w:left="666" w:header="720" w:footer="720" w:gutter="0"/>
          <w:cols w:space="720" w:equalWidth="0">
            <w:col w:w="10568" w:space="0"/>
          </w:cols>
          <w:docGrid w:linePitch="360"/>
        </w:sectPr>
      </w:pPr>
    </w:p>
    <w:p w14:paraId="6C1972B0" w14:textId="77777777" w:rsidR="00702630" w:rsidRPr="004438BB" w:rsidRDefault="00702630">
      <w:pPr>
        <w:autoSpaceDE w:val="0"/>
        <w:autoSpaceDN w:val="0"/>
        <w:spacing w:after="66" w:line="220" w:lineRule="exact"/>
        <w:rPr>
          <w:lang w:val="ru-RU"/>
        </w:rPr>
      </w:pPr>
    </w:p>
    <w:p w14:paraId="2751C975" w14:textId="77777777" w:rsidR="00702630" w:rsidRPr="004438BB" w:rsidRDefault="003B04C9">
      <w:pPr>
        <w:autoSpaceDE w:val="0"/>
        <w:autoSpaceDN w:val="0"/>
        <w:spacing w:after="0" w:line="262" w:lineRule="auto"/>
        <w:ind w:right="144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упражнениями в программе используются туристические спортивные игры. Содержание программы обеспечивает достаточный объём практико-ориентированных знаний и умений.</w:t>
      </w:r>
    </w:p>
    <w:p w14:paraId="07AA5E0E" w14:textId="77777777" w:rsidR="00702630" w:rsidRPr="004438BB" w:rsidRDefault="003B04C9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4438BB">
        <w:rPr>
          <w:lang w:val="ru-RU"/>
        </w:rPr>
        <w:tab/>
      </w: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ФГОС НОО содержание программы учебного предмета «Физическая культура»состоит из следующих компонентов:</w:t>
      </w:r>
    </w:p>
    <w:p w14:paraId="2DE6FCAE" w14:textId="77777777" w:rsidR="00702630" w:rsidRPr="004438BB" w:rsidRDefault="003B04C9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—  знания о физической культуре (информационный компонент деятельности);</w:t>
      </w:r>
    </w:p>
    <w:p w14:paraId="11785E87" w14:textId="77777777" w:rsidR="00702630" w:rsidRPr="004438BB" w:rsidRDefault="003B04C9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—  способы физкультурной деятельности (операциональный компонент деятельности);</w:t>
      </w:r>
    </w:p>
    <w:p w14:paraId="51CF272D" w14:textId="77777777" w:rsidR="00702630" w:rsidRPr="004438BB" w:rsidRDefault="003B04C9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—  физическое совершенствование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</w:t>
      </w:r>
    </w:p>
    <w:p w14:paraId="131EC3CA" w14:textId="77777777" w:rsidR="00702630" w:rsidRPr="004438BB" w:rsidRDefault="003B04C9">
      <w:pPr>
        <w:tabs>
          <w:tab w:val="left" w:pos="180"/>
        </w:tabs>
        <w:autoSpaceDE w:val="0"/>
        <w:autoSpaceDN w:val="0"/>
        <w:spacing w:before="180" w:after="0" w:line="286" w:lineRule="auto"/>
        <w:rPr>
          <w:lang w:val="ru-RU"/>
        </w:rPr>
      </w:pPr>
      <w:r w:rsidRPr="004438BB">
        <w:rPr>
          <w:lang w:val="ru-RU"/>
        </w:rPr>
        <w:tab/>
      </w: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 xml:space="preserve">Концепция программы основана на следующих принципах: </w:t>
      </w:r>
      <w:r w:rsidRPr="004438BB">
        <w:rPr>
          <w:lang w:val="ru-RU"/>
        </w:rPr>
        <w:br/>
      </w:r>
      <w:r w:rsidRPr="004438BB">
        <w:rPr>
          <w:lang w:val="ru-RU"/>
        </w:rPr>
        <w:tab/>
      </w:r>
      <w:r w:rsidRPr="004438B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систематичности и последовательности. </w:t>
      </w: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Принцип систематичности и </w:t>
      </w:r>
      <w:r w:rsidRPr="004438BB">
        <w:rPr>
          <w:lang w:val="ru-RU"/>
        </w:rPr>
        <w:br/>
      </w: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последовательности предполагает регулярность занятий и систему 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должен быть разделён на логически завершённые части, теоретическая база знаний подкрепляется практическими навыками. Особое внимание в программе уделяется повторяемости. Повторяются не только отдельные физические упражнения, но и </w:t>
      </w:r>
      <w:r w:rsidRPr="004438BB">
        <w:rPr>
          <w:lang w:val="ru-RU"/>
        </w:rPr>
        <w:br/>
      </w: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последовательность их в занятиях. Также повторяется в определённых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основных физических качеств младших школьников с учётом их сенситивного периода развития: гибкости, координации, быстроты.</w:t>
      </w:r>
    </w:p>
    <w:p w14:paraId="1E49D914" w14:textId="77777777" w:rsidR="00702630" w:rsidRPr="004438BB" w:rsidRDefault="003B04C9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4438B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Принципы непрерывности и цикличности. </w:t>
      </w: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Эти принципы выражают основные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 времени. Кроме того, принцип непрерывности тесно связан с принципом системного чередования нагрузок и отдыха. Принцип цикличности заключается в повторяющейся последовательности занятий, что обеспечивает повышение тренированности, улучшает физическую подготовленность обучающегося.</w:t>
      </w:r>
    </w:p>
    <w:p w14:paraId="12198CB1" w14:textId="77777777" w:rsidR="00702630" w:rsidRPr="004438BB" w:rsidRDefault="003B04C9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4438B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возрастной адекватности направлений физического воспитания. </w:t>
      </w: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Программа учитывает возрастные и индивидуальные особенности детей младшего школьного возраста, что способствует гармоничному формированию двигательных умений и навыков.</w:t>
      </w:r>
    </w:p>
    <w:p w14:paraId="79370D28" w14:textId="77777777" w:rsidR="00702630" w:rsidRPr="004438BB" w:rsidRDefault="003B04C9">
      <w:pPr>
        <w:autoSpaceDE w:val="0"/>
        <w:autoSpaceDN w:val="0"/>
        <w:spacing w:before="72" w:after="0" w:line="281" w:lineRule="auto"/>
        <w:ind w:firstLine="180"/>
        <w:rPr>
          <w:lang w:val="ru-RU"/>
        </w:rPr>
      </w:pPr>
      <w:r w:rsidRPr="004438B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наглядности. </w:t>
      </w: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 xml:space="preserve">Наглядность обучения и воспитания предполагает как широкое </w:t>
      </w:r>
      <w:r w:rsidRPr="004438BB">
        <w:rPr>
          <w:lang w:val="ru-RU"/>
        </w:rPr>
        <w:br/>
      </w: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14:paraId="5000B3D6" w14:textId="77777777" w:rsidR="00702630" w:rsidRPr="004438BB" w:rsidRDefault="003B04C9">
      <w:pPr>
        <w:autoSpaceDE w:val="0"/>
        <w:autoSpaceDN w:val="0"/>
        <w:spacing w:before="70" w:after="0" w:line="283" w:lineRule="auto"/>
        <w:ind w:firstLine="180"/>
        <w:rPr>
          <w:lang w:val="ru-RU"/>
        </w:rPr>
      </w:pPr>
      <w:r w:rsidRPr="004438B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доступности и индивидуализации. </w:t>
      </w: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Принцип доступности и индивидуализации означает требование оптимального соответствия задач, средств и методов физического воспитания </w:t>
      </w:r>
      <w:r w:rsidRPr="004438BB">
        <w:rPr>
          <w:lang w:val="ru-RU"/>
        </w:rPr>
        <w:br/>
      </w: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 xml:space="preserve">возможностям обучающихся. При реализации принципа доступности учитывается готовность обучающихся к освоению 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</w:t>
      </w:r>
      <w:r w:rsidRPr="004438BB">
        <w:rPr>
          <w:lang w:val="ru-RU"/>
        </w:rPr>
        <w:br/>
      </w: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преднамеренном, целеустремлённом и волевом поведении обучающихся.</w:t>
      </w:r>
    </w:p>
    <w:p w14:paraId="45FFFFC5" w14:textId="77777777" w:rsidR="00702630" w:rsidRPr="004438BB" w:rsidRDefault="003B04C9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4438B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осознанности и активности. </w:t>
      </w: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</w:t>
      </w:r>
    </w:p>
    <w:p w14:paraId="0903F90B" w14:textId="77777777" w:rsidR="00702630" w:rsidRPr="004438BB" w:rsidRDefault="00702630">
      <w:pPr>
        <w:rPr>
          <w:lang w:val="ru-RU"/>
        </w:rPr>
        <w:sectPr w:rsidR="00702630" w:rsidRPr="004438BB">
          <w:pgSz w:w="11900" w:h="16840"/>
          <w:pgMar w:top="286" w:right="680" w:bottom="332" w:left="666" w:header="720" w:footer="720" w:gutter="0"/>
          <w:cols w:space="720" w:equalWidth="0">
            <w:col w:w="10554" w:space="0"/>
          </w:cols>
          <w:docGrid w:linePitch="360"/>
        </w:sectPr>
      </w:pPr>
    </w:p>
    <w:p w14:paraId="7875D19E" w14:textId="77777777" w:rsidR="00702630" w:rsidRPr="004438BB" w:rsidRDefault="00702630">
      <w:pPr>
        <w:autoSpaceDE w:val="0"/>
        <w:autoSpaceDN w:val="0"/>
        <w:spacing w:after="66" w:line="220" w:lineRule="exact"/>
        <w:rPr>
          <w:lang w:val="ru-RU"/>
        </w:rPr>
      </w:pPr>
    </w:p>
    <w:p w14:paraId="5AF78432" w14:textId="77777777" w:rsidR="00702630" w:rsidRPr="004438BB" w:rsidRDefault="003B04C9">
      <w:pPr>
        <w:autoSpaceDE w:val="0"/>
        <w:autoSpaceDN w:val="0"/>
        <w:spacing w:after="0" w:line="230" w:lineRule="auto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дозированности объёма и интенсивности выполнения упражнений в соответствии с возможностями.</w:t>
      </w:r>
    </w:p>
    <w:p w14:paraId="64975E49" w14:textId="77777777" w:rsidR="00702630" w:rsidRPr="004438BB" w:rsidRDefault="003B04C9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14:paraId="1E08F47B" w14:textId="77777777" w:rsidR="00702630" w:rsidRPr="004438BB" w:rsidRDefault="003B04C9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4438B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динамичности. </w:t>
      </w: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Принцип динамичности выражает общую тенденцию требований, предъявляемых к обучающимся в соответствии с программой, которая заключается в постановке и выполнении всё более трудных новых заданий, в постепенном нарастании объёма и интенсивности и связанных с ними нагрузок. Программой предусмотрено регулярное обновление заданий с общей тенденцией к росту физических нагрузок.</w:t>
      </w:r>
    </w:p>
    <w:p w14:paraId="5897E3FB" w14:textId="77777777" w:rsidR="00702630" w:rsidRPr="004438BB" w:rsidRDefault="003B04C9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4438B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вариативности. </w:t>
      </w: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Принцип вариативности программы предполагает многообразие и гибкость используемых в программе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программе. Соблюдение этих принципов позволит обучающимся достичь наиболее эффективных результатов.</w:t>
      </w:r>
    </w:p>
    <w:p w14:paraId="5611F118" w14:textId="77777777" w:rsidR="00702630" w:rsidRPr="004438BB" w:rsidRDefault="003B04C9">
      <w:pPr>
        <w:autoSpaceDE w:val="0"/>
        <w:autoSpaceDN w:val="0"/>
        <w:spacing w:before="70" w:after="0"/>
        <w:ind w:firstLine="180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Освоение программы предполагает соблюдение главных педагогических правил: от известного к неизвестному, от лёгкого к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14:paraId="095B088E" w14:textId="77777777" w:rsidR="00702630" w:rsidRPr="004438BB" w:rsidRDefault="003B04C9">
      <w:pPr>
        <w:autoSpaceDE w:val="0"/>
        <w:autoSpaceDN w:val="0"/>
        <w:spacing w:before="70" w:after="0"/>
        <w:ind w:right="576" w:firstLine="180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В основе программы лежит системно-деятельностный подход, целью которого является формирование у обучающихся полного представления о возможностях физической культуры. В содержании программы учитывается взаимосвязь изучаемых явлений и процессов, что позволит успешно достигнуть планируемых результатов — предметных, метапредметных и личностных.</w:t>
      </w:r>
    </w:p>
    <w:p w14:paraId="0463D31B" w14:textId="77777777" w:rsidR="00702630" w:rsidRPr="004438BB" w:rsidRDefault="003B04C9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4438BB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«ФИЗИЧЕСКАЯ КУЛЬТУРА»</w:t>
      </w:r>
    </w:p>
    <w:p w14:paraId="04A66A09" w14:textId="77777777" w:rsidR="00702630" w:rsidRPr="004438BB" w:rsidRDefault="003B04C9">
      <w:pPr>
        <w:autoSpaceDE w:val="0"/>
        <w:autoSpaceDN w:val="0"/>
        <w:spacing w:before="190" w:after="0"/>
        <w:ind w:firstLine="180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Цели изучения учебного предмета «Физическая культура» —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14:paraId="7F3E89B9" w14:textId="77777777" w:rsidR="00702630" w:rsidRPr="004438BB" w:rsidRDefault="003B04C9">
      <w:pPr>
        <w:autoSpaceDE w:val="0"/>
        <w:autoSpaceDN w:val="0"/>
        <w:spacing w:before="70" w:after="0" w:line="271" w:lineRule="auto"/>
        <w:ind w:right="1008" w:firstLine="180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Цели и задачи программы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14:paraId="1D366FBA" w14:textId="77777777" w:rsidR="00702630" w:rsidRPr="004438BB" w:rsidRDefault="003B04C9">
      <w:pPr>
        <w:autoSpaceDE w:val="0"/>
        <w:autoSpaceDN w:val="0"/>
        <w:spacing w:before="70" w:after="0" w:line="283" w:lineRule="auto"/>
        <w:ind w:right="288" w:firstLine="180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К направлению первостепенной значимости при реализации образовательных функций учебного предмета «Физическая культура»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</w:p>
    <w:p w14:paraId="4C68ED3D" w14:textId="77777777" w:rsidR="00702630" w:rsidRPr="004438BB" w:rsidRDefault="003B04C9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4438BB">
        <w:rPr>
          <w:lang w:val="ru-RU"/>
        </w:rPr>
        <w:tab/>
      </w: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Используемые в образовательной деятельности технологии программы позволяют решать преемственно комплекс основных задач физической культуры на всех уровнях общего образования.</w:t>
      </w:r>
    </w:p>
    <w:p w14:paraId="70621F9D" w14:textId="77777777" w:rsidR="00702630" w:rsidRPr="004438BB" w:rsidRDefault="003B04C9">
      <w:pPr>
        <w:autoSpaceDE w:val="0"/>
        <w:autoSpaceDN w:val="0"/>
        <w:spacing w:before="70" w:after="0"/>
        <w:ind w:firstLine="180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В содержании программы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14:paraId="7F63BDCC" w14:textId="77777777" w:rsidR="00702630" w:rsidRPr="004438BB" w:rsidRDefault="003B04C9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 xml:space="preserve">Задача учебного предмета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</w:t>
      </w:r>
      <w:r w:rsidRPr="004438BB">
        <w:rPr>
          <w:lang w:val="ru-RU"/>
        </w:rPr>
        <w:br/>
      </w: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гимнастики, плавания как жизненно важных навыков человека; овладение умениями организовывать здоровьесберегающую жизнедеятельность (распорядок дня, утренняя гимнастика, гимнастические</w:t>
      </w:r>
    </w:p>
    <w:p w14:paraId="30752D60" w14:textId="77777777" w:rsidR="00702630" w:rsidRPr="004438BB" w:rsidRDefault="00702630">
      <w:pPr>
        <w:rPr>
          <w:lang w:val="ru-RU"/>
        </w:rPr>
        <w:sectPr w:rsidR="00702630" w:rsidRPr="004438BB">
          <w:pgSz w:w="11900" w:h="16840"/>
          <w:pgMar w:top="286" w:right="668" w:bottom="318" w:left="666" w:header="720" w:footer="720" w:gutter="0"/>
          <w:cols w:space="720" w:equalWidth="0">
            <w:col w:w="10566" w:space="0"/>
          </w:cols>
          <w:docGrid w:linePitch="360"/>
        </w:sectPr>
      </w:pPr>
    </w:p>
    <w:p w14:paraId="1A5A95DE" w14:textId="77777777" w:rsidR="00702630" w:rsidRPr="004438BB" w:rsidRDefault="00702630">
      <w:pPr>
        <w:autoSpaceDE w:val="0"/>
        <w:autoSpaceDN w:val="0"/>
        <w:spacing w:after="66" w:line="220" w:lineRule="exact"/>
        <w:rPr>
          <w:lang w:val="ru-RU"/>
        </w:rPr>
      </w:pPr>
    </w:p>
    <w:p w14:paraId="20341EE5" w14:textId="77777777" w:rsidR="00702630" w:rsidRPr="004438BB" w:rsidRDefault="003B04C9">
      <w:pPr>
        <w:autoSpaceDE w:val="0"/>
        <w:autoSpaceDN w:val="0"/>
        <w:spacing w:after="0" w:line="271" w:lineRule="auto"/>
        <w:ind w:right="144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минутки, подвижные и общеразвивающие игры и т.д.); умении применять правила безопасности при выполнении физических упражнений и различных форм двигательной деятельности и как результат— физическое воспитание, формирование здоровья и здорового образа жизни.</w:t>
      </w:r>
    </w:p>
    <w:p w14:paraId="0A920858" w14:textId="77777777" w:rsidR="00702630" w:rsidRPr="004438BB" w:rsidRDefault="003B04C9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Наряду с этим программа обеспечивает:</w:t>
      </w:r>
    </w:p>
    <w:p w14:paraId="1F56C095" w14:textId="77777777" w:rsidR="00702630" w:rsidRPr="004438BB" w:rsidRDefault="003B04C9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—  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14:paraId="5E26D8D6" w14:textId="77777777" w:rsidR="00702630" w:rsidRPr="004438BB" w:rsidRDefault="003B04C9">
      <w:pPr>
        <w:autoSpaceDE w:val="0"/>
        <w:autoSpaceDN w:val="0"/>
        <w:spacing w:before="238" w:after="0" w:line="262" w:lineRule="auto"/>
        <w:ind w:left="420" w:right="288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—  преемственность основных образовательных программ дошкольного, начального общего и основного общего образования;</w:t>
      </w:r>
    </w:p>
    <w:p w14:paraId="1359793D" w14:textId="77777777" w:rsidR="00702630" w:rsidRPr="004438BB" w:rsidRDefault="003B04C9">
      <w:pPr>
        <w:autoSpaceDE w:val="0"/>
        <w:autoSpaceDN w:val="0"/>
        <w:spacing w:before="240" w:after="0" w:line="271" w:lineRule="auto"/>
        <w:ind w:left="420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—  возможности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</w:t>
      </w:r>
    </w:p>
    <w:p w14:paraId="6A8CD76C" w14:textId="77777777" w:rsidR="00702630" w:rsidRPr="004438BB" w:rsidRDefault="003B04C9">
      <w:pPr>
        <w:autoSpaceDE w:val="0"/>
        <w:autoSpaceDN w:val="0"/>
        <w:spacing w:before="238" w:after="0" w:line="262" w:lineRule="auto"/>
        <w:ind w:left="420" w:right="288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—  государственные гарантии качества начального общего образования, личностного развития обучающихся;</w:t>
      </w:r>
    </w:p>
    <w:p w14:paraId="38314844" w14:textId="77777777" w:rsidR="00702630" w:rsidRPr="004438BB" w:rsidRDefault="003B04C9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—  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14:paraId="55AE201C" w14:textId="77777777" w:rsidR="00702630" w:rsidRPr="004438BB" w:rsidRDefault="003B04C9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14:paraId="1412AFFC" w14:textId="77777777" w:rsidR="00702630" w:rsidRPr="004438BB" w:rsidRDefault="003B04C9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—  освоение обучающимися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14:paraId="2BF619E9" w14:textId="77777777" w:rsidR="00702630" w:rsidRPr="004438BB" w:rsidRDefault="003B04C9">
      <w:pPr>
        <w:tabs>
          <w:tab w:val="left" w:pos="180"/>
        </w:tabs>
        <w:autoSpaceDE w:val="0"/>
        <w:autoSpaceDN w:val="0"/>
        <w:spacing w:before="178" w:after="0" w:line="262" w:lineRule="auto"/>
        <w:ind w:right="144"/>
        <w:rPr>
          <w:lang w:val="ru-RU"/>
        </w:rPr>
      </w:pPr>
      <w:r w:rsidRPr="004438BB">
        <w:rPr>
          <w:lang w:val="ru-RU"/>
        </w:rPr>
        <w:tab/>
      </w: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Приоритет индивидуального подхода в обучении позволяет обучающимся осваивать программу в соответствии с возможностями каждого.</w:t>
      </w:r>
    </w:p>
    <w:p w14:paraId="1B4CBE70" w14:textId="77777777" w:rsidR="00702630" w:rsidRPr="004438BB" w:rsidRDefault="003B04C9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4438BB">
        <w:rPr>
          <w:lang w:val="ru-RU"/>
        </w:rPr>
        <w:tab/>
      </w: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Универсальными компетенциями учащихся на этапе начального образования по программе являются:</w:t>
      </w:r>
    </w:p>
    <w:p w14:paraId="6A328A67" w14:textId="77777777" w:rsidR="00702630" w:rsidRPr="004438BB" w:rsidRDefault="003B04C9">
      <w:pPr>
        <w:autoSpaceDE w:val="0"/>
        <w:autoSpaceDN w:val="0"/>
        <w:spacing w:before="178" w:after="0" w:line="274" w:lineRule="auto"/>
        <w:ind w:left="420" w:right="864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—  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14:paraId="2FF488B5" w14:textId="77777777" w:rsidR="00702630" w:rsidRPr="004438BB" w:rsidRDefault="003B04C9">
      <w:pPr>
        <w:autoSpaceDE w:val="0"/>
        <w:autoSpaceDN w:val="0"/>
        <w:spacing w:before="238" w:after="0"/>
        <w:ind w:left="420" w:right="432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—  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14:paraId="532D41D3" w14:textId="77777777" w:rsidR="00702630" w:rsidRPr="004438BB" w:rsidRDefault="003B04C9">
      <w:pPr>
        <w:autoSpaceDE w:val="0"/>
        <w:autoSpaceDN w:val="0"/>
        <w:spacing w:before="238" w:after="0" w:line="281" w:lineRule="auto"/>
        <w:ind w:left="420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—  умение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заданную тему по общим сведениям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 w14:paraId="0A430CBA" w14:textId="77777777" w:rsidR="00702630" w:rsidRPr="004438BB" w:rsidRDefault="003B04C9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—  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14:paraId="494C0393" w14:textId="77777777" w:rsidR="00702630" w:rsidRPr="004438BB" w:rsidRDefault="00702630">
      <w:pPr>
        <w:rPr>
          <w:lang w:val="ru-RU"/>
        </w:rPr>
        <w:sectPr w:rsidR="00702630" w:rsidRPr="004438BB">
          <w:pgSz w:w="11900" w:h="16840"/>
          <w:pgMar w:top="286" w:right="712" w:bottom="302" w:left="666" w:header="720" w:footer="720" w:gutter="0"/>
          <w:cols w:space="720" w:equalWidth="0">
            <w:col w:w="10522" w:space="0"/>
          </w:cols>
          <w:docGrid w:linePitch="360"/>
        </w:sectPr>
      </w:pPr>
    </w:p>
    <w:p w14:paraId="04320D9A" w14:textId="77777777" w:rsidR="00702630" w:rsidRPr="004438BB" w:rsidRDefault="00702630">
      <w:pPr>
        <w:autoSpaceDE w:val="0"/>
        <w:autoSpaceDN w:val="0"/>
        <w:spacing w:after="138" w:line="220" w:lineRule="exact"/>
        <w:rPr>
          <w:lang w:val="ru-RU"/>
        </w:rPr>
      </w:pPr>
    </w:p>
    <w:p w14:paraId="0F406F57" w14:textId="77777777" w:rsidR="00702630" w:rsidRPr="004438BB" w:rsidRDefault="003B04C9">
      <w:pPr>
        <w:autoSpaceDE w:val="0"/>
        <w:autoSpaceDN w:val="0"/>
        <w:spacing w:after="0" w:line="271" w:lineRule="auto"/>
        <w:ind w:firstLine="180"/>
        <w:rPr>
          <w:lang w:val="ru-RU"/>
        </w:rPr>
      </w:pPr>
      <w:r w:rsidRPr="004438B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учебного предмета «Физическая культура» в учебном плане </w:t>
      </w:r>
      <w:r w:rsidRPr="004438BB">
        <w:rPr>
          <w:lang w:val="ru-RU"/>
        </w:rPr>
        <w:br/>
      </w: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Общее число часов, отведённых на изучение предмета «Физическая культура» в 1 классе, составляет 99 часов.</w:t>
      </w:r>
    </w:p>
    <w:p w14:paraId="35FC1E65" w14:textId="77777777" w:rsidR="00702630" w:rsidRPr="004438BB" w:rsidRDefault="00702630">
      <w:pPr>
        <w:rPr>
          <w:lang w:val="ru-RU"/>
        </w:rPr>
        <w:sectPr w:rsidR="00702630" w:rsidRPr="004438BB">
          <w:pgSz w:w="11900" w:h="16840"/>
          <w:pgMar w:top="358" w:right="832" w:bottom="1440" w:left="666" w:header="720" w:footer="720" w:gutter="0"/>
          <w:cols w:space="720" w:equalWidth="0">
            <w:col w:w="10402" w:space="0"/>
          </w:cols>
          <w:docGrid w:linePitch="360"/>
        </w:sectPr>
      </w:pPr>
    </w:p>
    <w:p w14:paraId="2426CE9A" w14:textId="77777777" w:rsidR="00702630" w:rsidRPr="004438BB" w:rsidRDefault="00702630">
      <w:pPr>
        <w:autoSpaceDE w:val="0"/>
        <w:autoSpaceDN w:val="0"/>
        <w:spacing w:after="78" w:line="220" w:lineRule="exact"/>
        <w:rPr>
          <w:lang w:val="ru-RU"/>
        </w:rPr>
      </w:pPr>
    </w:p>
    <w:p w14:paraId="7FD0AF7A" w14:textId="77777777" w:rsidR="00702630" w:rsidRPr="004438BB" w:rsidRDefault="003B04C9">
      <w:pPr>
        <w:autoSpaceDE w:val="0"/>
        <w:autoSpaceDN w:val="0"/>
        <w:spacing w:after="0" w:line="230" w:lineRule="auto"/>
        <w:rPr>
          <w:lang w:val="ru-RU"/>
        </w:rPr>
      </w:pPr>
      <w:r w:rsidRPr="004438B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14:paraId="03E8CABE" w14:textId="77777777" w:rsidR="00702630" w:rsidRPr="004438BB" w:rsidRDefault="003B04C9">
      <w:pPr>
        <w:tabs>
          <w:tab w:val="left" w:pos="180"/>
        </w:tabs>
        <w:autoSpaceDE w:val="0"/>
        <w:autoSpaceDN w:val="0"/>
        <w:spacing w:before="346" w:after="0" w:line="262" w:lineRule="auto"/>
        <w:rPr>
          <w:lang w:val="ru-RU"/>
        </w:rPr>
      </w:pPr>
      <w:r w:rsidRPr="004438BB">
        <w:rPr>
          <w:lang w:val="ru-RU"/>
        </w:rPr>
        <w:tab/>
      </w: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14:paraId="14B69266" w14:textId="77777777" w:rsidR="00702630" w:rsidRPr="004438BB" w:rsidRDefault="003B04C9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4438BB">
        <w:rPr>
          <w:lang w:val="ru-RU"/>
        </w:rPr>
        <w:tab/>
      </w: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Исходные положения в физических упражнениях: стойки, упоры, седы, положения лёжа, сидя, у опоры.</w:t>
      </w:r>
    </w:p>
    <w:p w14:paraId="3B1B0F73" w14:textId="77777777" w:rsidR="00702630" w:rsidRPr="004438BB" w:rsidRDefault="003B04C9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 w14:paraId="182C71B1" w14:textId="77777777" w:rsidR="00702630" w:rsidRPr="004438BB" w:rsidRDefault="003B04C9">
      <w:pPr>
        <w:autoSpaceDE w:val="0"/>
        <w:autoSpaceDN w:val="0"/>
        <w:spacing w:before="70" w:after="0" w:line="274" w:lineRule="auto"/>
        <w:ind w:firstLine="180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 xml:space="preserve"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</w:t>
      </w:r>
      <w:r w:rsidRPr="004438BB">
        <w:rPr>
          <w:lang w:val="ru-RU"/>
        </w:rPr>
        <w:br/>
      </w: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упражнений, проведении игр и спортивных эстафет.</w:t>
      </w:r>
    </w:p>
    <w:p w14:paraId="7C124EA4" w14:textId="77777777" w:rsidR="00702630" w:rsidRPr="004438BB" w:rsidRDefault="003B04C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Распорядок дня. Личная гигиена. Основные правила личной гигиены.</w:t>
      </w:r>
    </w:p>
    <w:p w14:paraId="655FE462" w14:textId="77777777" w:rsidR="00702630" w:rsidRPr="004438BB" w:rsidRDefault="003B04C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Самоконтроль. Строевые команды, построение, расчёт.</w:t>
      </w:r>
    </w:p>
    <w:p w14:paraId="2AC978B7" w14:textId="77777777" w:rsidR="00702630" w:rsidRPr="004438BB" w:rsidRDefault="003B04C9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4438BB">
        <w:rPr>
          <w:lang w:val="ru-RU"/>
        </w:rPr>
        <w:tab/>
      </w:r>
      <w:r w:rsidRPr="004438B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Физические упражнения </w:t>
      </w:r>
      <w:r w:rsidRPr="004438BB">
        <w:rPr>
          <w:lang w:val="ru-RU"/>
        </w:rPr>
        <w:br/>
      </w:r>
      <w:r w:rsidRPr="004438BB">
        <w:rPr>
          <w:lang w:val="ru-RU"/>
        </w:rPr>
        <w:tab/>
      </w:r>
      <w:r w:rsidRPr="004438B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Упражнения по видам разминки </w:t>
      </w:r>
      <w:r w:rsidRPr="004438BB">
        <w:rPr>
          <w:lang w:val="ru-RU"/>
        </w:rPr>
        <w:br/>
      </w:r>
      <w:r w:rsidRPr="004438BB">
        <w:rPr>
          <w:lang w:val="ru-RU"/>
        </w:rPr>
        <w:tab/>
      </w:r>
      <w:r w:rsidRPr="004438B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Общая разминка. </w:t>
      </w: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Упражнения общей разминки. Влияние выполнения упражнений общей разминки на подготовку мышц тела к выполнению физических упражнений. Освоение техники выполнения упражнений общей разминки с контролем дыхания: приставные шаги вперёд на полной стопе (гимнастический шаг), шаги с продвижением вперёд на полупальцах и пятках («казачок»), шаги с продвижением вперёд на полупальцах с выпрямленными коленями и в полуприседе («жираф»), шаги с продвижением вперёд, сочетаемые с отведением рук назад на горизонтальном уровне («конькобежец»). Освоение танцевальных позиций у опоры.</w:t>
      </w:r>
    </w:p>
    <w:p w14:paraId="0E28DAA7" w14:textId="77777777" w:rsidR="00702630" w:rsidRPr="004438BB" w:rsidRDefault="003B04C9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4438B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Партерная разминка. </w:t>
      </w: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техники выполнения упражнений для формирования и развития опорно-двигательного аппарата: упражнения для формирования стопы, укрепления мышц стопы, развития гибкости и подвижности суставов («лягушонок»); упражнения для растяжки задней поверхности мышц бедра и формирования выворотности стоп («крестик»); упражнения для </w:t>
      </w:r>
      <w:r w:rsidRPr="004438BB">
        <w:rPr>
          <w:lang w:val="ru-RU"/>
        </w:rPr>
        <w:br/>
      </w: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укрепления мышц ног, увеличения подвижности тазобедренных, коленных и голеностопных суставов («велосипед»).</w:t>
      </w:r>
    </w:p>
    <w:p w14:paraId="5058E7CC" w14:textId="77777777" w:rsidR="00702630" w:rsidRPr="004438BB" w:rsidRDefault="003B04C9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Упражнения для укрепления мышц тела и развития гибкости позвоночника, упражнения для разогревания методом скручивания мышц спины («верёвочка»); упражнения для укрепления мышц спины и увеличения их эластичности («рыбка»); упражнения для развития гибкости позвоночника и плечевого пояса («мост») из положения лёжа.</w:t>
      </w:r>
    </w:p>
    <w:p w14:paraId="7DC1609C" w14:textId="77777777" w:rsidR="00702630" w:rsidRPr="004438BB" w:rsidRDefault="003B04C9">
      <w:pPr>
        <w:tabs>
          <w:tab w:val="left" w:pos="180"/>
        </w:tabs>
        <w:autoSpaceDE w:val="0"/>
        <w:autoSpaceDN w:val="0"/>
        <w:spacing w:before="72" w:after="0" w:line="271" w:lineRule="auto"/>
        <w:ind w:right="144"/>
        <w:rPr>
          <w:lang w:val="ru-RU"/>
        </w:rPr>
      </w:pPr>
      <w:r w:rsidRPr="004438BB">
        <w:rPr>
          <w:lang w:val="ru-RU"/>
        </w:rPr>
        <w:tab/>
      </w:r>
      <w:r w:rsidRPr="004438B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Подводящие упражнения </w:t>
      </w:r>
      <w:r w:rsidRPr="004438BB">
        <w:rPr>
          <w:lang w:val="ru-RU"/>
        </w:rPr>
        <w:br/>
      </w:r>
      <w:r w:rsidRPr="004438BB">
        <w:rPr>
          <w:lang w:val="ru-RU"/>
        </w:rPr>
        <w:tab/>
      </w: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Группировка, кувырок в сторону; освоение подводящих упражнений к выполнению продольных и поперечных шпагатов («ящерка»).</w:t>
      </w:r>
    </w:p>
    <w:p w14:paraId="7EA44943" w14:textId="77777777" w:rsidR="00702630" w:rsidRPr="004438BB" w:rsidRDefault="003B04C9">
      <w:pPr>
        <w:tabs>
          <w:tab w:val="left" w:pos="180"/>
        </w:tabs>
        <w:autoSpaceDE w:val="0"/>
        <w:autoSpaceDN w:val="0"/>
        <w:spacing w:before="70" w:after="0"/>
        <w:ind w:right="432"/>
        <w:rPr>
          <w:lang w:val="ru-RU"/>
        </w:rPr>
      </w:pPr>
      <w:r w:rsidRPr="004438BB">
        <w:rPr>
          <w:lang w:val="ru-RU"/>
        </w:rPr>
        <w:tab/>
      </w:r>
      <w:r w:rsidRPr="004438B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Упражнения для развития моторики и координации с гимнастическим предметом </w:t>
      </w:r>
      <w:r w:rsidRPr="004438BB">
        <w:rPr>
          <w:lang w:val="ru-RU"/>
        </w:rPr>
        <w:tab/>
      </w: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Удержание скакалки. Вращение кистью руки скакалки, сложенной вчетверо, — перед собой, сложенной вдвое — поочерёдно в лицевой, боковой плоскостях. Подскоки через скакалку вперёд, назад. Прыжки через скакалку вперёд, назад. Игровые задания со скакалкой.</w:t>
      </w:r>
    </w:p>
    <w:p w14:paraId="7F9B94A2" w14:textId="77777777" w:rsidR="00702630" w:rsidRPr="004438BB" w:rsidRDefault="003B04C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Удержание гимнастического мяча. Баланс мяча на ладони, передача мяча из руки в руку.</w:t>
      </w:r>
    </w:p>
    <w:p w14:paraId="0EA21074" w14:textId="77777777" w:rsidR="00702630" w:rsidRPr="004438BB" w:rsidRDefault="003B04C9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Одиночный отбив мяча от пола. Переброска мяча с ладони на тыльную сторону руки и обратно. Перекат мяча по полу, по рукам. Бросок и ловля мяча. Игровые задания с мячом.</w:t>
      </w:r>
    </w:p>
    <w:p w14:paraId="7A5DE085" w14:textId="77777777" w:rsidR="00702630" w:rsidRPr="004438BB" w:rsidRDefault="003B04C9">
      <w:pPr>
        <w:tabs>
          <w:tab w:val="left" w:pos="180"/>
        </w:tabs>
        <w:autoSpaceDE w:val="0"/>
        <w:autoSpaceDN w:val="0"/>
        <w:spacing w:before="70" w:after="0"/>
        <w:ind w:right="144"/>
        <w:rPr>
          <w:lang w:val="ru-RU"/>
        </w:rPr>
      </w:pPr>
      <w:r w:rsidRPr="004438BB">
        <w:rPr>
          <w:lang w:val="ru-RU"/>
        </w:rPr>
        <w:tab/>
      </w:r>
      <w:r w:rsidRPr="004438B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Упражнения для развития координации и развития жизненно важных навыков и умений </w:t>
      </w:r>
      <w:r w:rsidRPr="004438BB">
        <w:rPr>
          <w:lang w:val="ru-RU"/>
        </w:rPr>
        <w:tab/>
      </w: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Равновесие — колено вперёд попеременно каждой ногой. Равновесие («арабеск») попеременно каждой ногой. Повороты в обе стороны на сорок пять и девяносто градусов. Прыжки толчком с двух ног вперёд, назад, с поворотом на сорок пять и девяносто градусов в обе стороны.</w:t>
      </w:r>
    </w:p>
    <w:p w14:paraId="7E7B38DC" w14:textId="77777777" w:rsidR="00702630" w:rsidRPr="004438BB" w:rsidRDefault="00702630">
      <w:pPr>
        <w:rPr>
          <w:lang w:val="ru-RU"/>
        </w:rPr>
        <w:sectPr w:rsidR="00702630" w:rsidRPr="004438BB">
          <w:pgSz w:w="11900" w:h="16840"/>
          <w:pgMar w:top="298" w:right="638" w:bottom="290" w:left="666" w:header="720" w:footer="720" w:gutter="0"/>
          <w:cols w:space="720" w:equalWidth="0">
            <w:col w:w="10596" w:space="0"/>
          </w:cols>
          <w:docGrid w:linePitch="360"/>
        </w:sectPr>
      </w:pPr>
    </w:p>
    <w:p w14:paraId="58415B83" w14:textId="77777777" w:rsidR="00702630" w:rsidRPr="004438BB" w:rsidRDefault="00702630">
      <w:pPr>
        <w:autoSpaceDE w:val="0"/>
        <w:autoSpaceDN w:val="0"/>
        <w:spacing w:after="96" w:line="220" w:lineRule="exact"/>
        <w:rPr>
          <w:lang w:val="ru-RU"/>
        </w:rPr>
      </w:pPr>
    </w:p>
    <w:p w14:paraId="5E6099B6" w14:textId="77777777" w:rsidR="00702630" w:rsidRPr="004438BB" w:rsidRDefault="003B04C9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Освоение танцевальных шагов: «буратино», «ковырялочка», «верёвочка».</w:t>
      </w:r>
    </w:p>
    <w:p w14:paraId="3AF5D540" w14:textId="77777777" w:rsidR="00702630" w:rsidRPr="004438BB" w:rsidRDefault="003B04C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Бег, сочетаемый с круговыми движениями руками.</w:t>
      </w:r>
    </w:p>
    <w:p w14:paraId="0402D4F1" w14:textId="77777777" w:rsidR="00702630" w:rsidRPr="004438BB" w:rsidRDefault="003B04C9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4438BB">
        <w:rPr>
          <w:lang w:val="ru-RU"/>
        </w:rPr>
        <w:tab/>
      </w:r>
      <w:r w:rsidRPr="004438B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Игрыиигровыезадания, спортивныеэстафеты </w:t>
      </w:r>
      <w:r w:rsidRPr="004438BB">
        <w:rPr>
          <w:lang w:val="ru-RU"/>
        </w:rPr>
        <w:br/>
      </w:r>
      <w:r w:rsidRPr="004438BB">
        <w:rPr>
          <w:lang w:val="ru-RU"/>
        </w:rPr>
        <w:tab/>
      </w: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Музыкально-сценические игры. Игровые задания. Спортивные эстафеты с мячом, со скакалкой. Спортивные игры с элементами единоборства.</w:t>
      </w:r>
    </w:p>
    <w:p w14:paraId="7BAFC91C" w14:textId="77777777" w:rsidR="00702630" w:rsidRPr="004438BB" w:rsidRDefault="003B04C9">
      <w:pPr>
        <w:autoSpaceDE w:val="0"/>
        <w:autoSpaceDN w:val="0"/>
        <w:spacing w:before="70" w:after="0" w:line="262" w:lineRule="auto"/>
        <w:ind w:left="180" w:right="2160"/>
        <w:rPr>
          <w:lang w:val="ru-RU"/>
        </w:rPr>
      </w:pPr>
      <w:r w:rsidRPr="004438B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Организующиекомандыиприёмы </w:t>
      </w:r>
      <w:r w:rsidRPr="004438BB">
        <w:rPr>
          <w:lang w:val="ru-RU"/>
        </w:rPr>
        <w:br/>
      </w: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Освоение универсальных умений при выполнении организующих команд.</w:t>
      </w:r>
    </w:p>
    <w:p w14:paraId="21C333C8" w14:textId="77777777" w:rsidR="00702630" w:rsidRPr="004438BB" w:rsidRDefault="00702630">
      <w:pPr>
        <w:rPr>
          <w:lang w:val="ru-RU"/>
        </w:rPr>
        <w:sectPr w:rsidR="00702630" w:rsidRPr="004438BB">
          <w:pgSz w:w="11900" w:h="16840"/>
          <w:pgMar w:top="316" w:right="1156" w:bottom="1440" w:left="666" w:header="720" w:footer="720" w:gutter="0"/>
          <w:cols w:space="720" w:equalWidth="0">
            <w:col w:w="10078" w:space="0"/>
          </w:cols>
          <w:docGrid w:linePitch="360"/>
        </w:sectPr>
      </w:pPr>
    </w:p>
    <w:p w14:paraId="58A635D4" w14:textId="77777777" w:rsidR="00702630" w:rsidRPr="004438BB" w:rsidRDefault="00702630">
      <w:pPr>
        <w:autoSpaceDE w:val="0"/>
        <w:autoSpaceDN w:val="0"/>
        <w:spacing w:after="78" w:line="220" w:lineRule="exact"/>
        <w:rPr>
          <w:lang w:val="ru-RU"/>
        </w:rPr>
      </w:pPr>
    </w:p>
    <w:p w14:paraId="7B6BEC5D" w14:textId="77777777" w:rsidR="00702630" w:rsidRPr="004438BB" w:rsidRDefault="003B04C9">
      <w:pPr>
        <w:autoSpaceDE w:val="0"/>
        <w:autoSpaceDN w:val="0"/>
        <w:spacing w:after="0" w:line="230" w:lineRule="auto"/>
        <w:rPr>
          <w:lang w:val="ru-RU"/>
        </w:rPr>
      </w:pPr>
      <w:r w:rsidRPr="004438BB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14:paraId="7657B0A1" w14:textId="77777777" w:rsidR="00702630" w:rsidRPr="004438BB" w:rsidRDefault="003B04C9">
      <w:pPr>
        <w:autoSpaceDE w:val="0"/>
        <w:autoSpaceDN w:val="0"/>
        <w:spacing w:before="346" w:after="0" w:line="271" w:lineRule="auto"/>
        <w:ind w:right="720" w:firstLine="180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требованиями к результатам освоения основных образовательных программ начального общего образования ФГОС программа направлена на достижение обучающимися личностных, метапредметных и предметных результатов по физической культуре.</w:t>
      </w:r>
    </w:p>
    <w:p w14:paraId="1D2012A4" w14:textId="77777777" w:rsidR="00702630" w:rsidRPr="004438BB" w:rsidRDefault="003B04C9">
      <w:pPr>
        <w:tabs>
          <w:tab w:val="left" w:pos="180"/>
        </w:tabs>
        <w:autoSpaceDE w:val="0"/>
        <w:autoSpaceDN w:val="0"/>
        <w:spacing w:before="190" w:after="0" w:line="281" w:lineRule="auto"/>
        <w:ind w:right="288"/>
        <w:rPr>
          <w:lang w:val="ru-RU"/>
        </w:rPr>
      </w:pPr>
      <w:r w:rsidRPr="004438BB">
        <w:rPr>
          <w:lang w:val="ru-RU"/>
        </w:rPr>
        <w:tab/>
      </w:r>
      <w:r w:rsidRPr="004438B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</w:t>
      </w:r>
      <w:r w:rsidRPr="004438BB">
        <w:rPr>
          <w:lang w:val="ru-RU"/>
        </w:rPr>
        <w:br/>
      </w:r>
      <w:r w:rsidRPr="004438BB">
        <w:rPr>
          <w:lang w:val="ru-RU"/>
        </w:rPr>
        <w:tab/>
      </w: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начального общего образования достигаются в ходе обучения физической культуре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</w:t>
      </w:r>
    </w:p>
    <w:p w14:paraId="7277E4AF" w14:textId="77777777" w:rsidR="00702630" w:rsidRPr="004438BB" w:rsidRDefault="003B04C9">
      <w:pPr>
        <w:autoSpaceDE w:val="0"/>
        <w:autoSpaceDN w:val="0"/>
        <w:spacing w:before="72" w:after="0" w:line="271" w:lineRule="auto"/>
        <w:ind w:right="288" w:firstLine="180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предмета «Физическая культура» в начальной школе отражают готовность обучающихся руководствоваться ценностями и приобретение первоначального опыта деятельности на их основе.</w:t>
      </w:r>
    </w:p>
    <w:p w14:paraId="7C8CF5DF" w14:textId="77777777" w:rsidR="00702630" w:rsidRPr="004438BB" w:rsidRDefault="003B04C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438BB">
        <w:rPr>
          <w:rFonts w:ascii="Times New Roman" w:eastAsia="Times New Roman" w:hAnsi="Times New Roman"/>
          <w:b/>
          <w:color w:val="000000"/>
          <w:sz w:val="24"/>
          <w:lang w:val="ru-RU"/>
        </w:rPr>
        <w:t>Патриотическое воспитание:</w:t>
      </w:r>
    </w:p>
    <w:p w14:paraId="46C16638" w14:textId="77777777" w:rsidR="00702630" w:rsidRPr="004438BB" w:rsidRDefault="003B04C9">
      <w:pPr>
        <w:autoSpaceDE w:val="0"/>
        <w:autoSpaceDN w:val="0"/>
        <w:spacing w:before="178" w:after="0" w:line="281" w:lineRule="auto"/>
        <w:ind w:left="420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—  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человеке.</w:t>
      </w:r>
    </w:p>
    <w:p w14:paraId="047B5614" w14:textId="77777777" w:rsidR="00702630" w:rsidRPr="004438BB" w:rsidRDefault="003B04C9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4438BB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Гражданское воспитание:</w:t>
      </w:r>
    </w:p>
    <w:p w14:paraId="0AA1E7AE" w14:textId="77777777" w:rsidR="00702630" w:rsidRPr="004438BB" w:rsidRDefault="003B04C9">
      <w:pPr>
        <w:autoSpaceDE w:val="0"/>
        <w:autoSpaceDN w:val="0"/>
        <w:spacing w:before="178" w:after="0" w:line="286" w:lineRule="auto"/>
        <w:ind w:left="420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—  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деятельности; готовность оценивать своё поведение и поступки своих товарищей с позиции нравственных и правовых норм с учётом осознания последствий поступков;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устранения.</w:t>
      </w:r>
    </w:p>
    <w:p w14:paraId="0041AA59" w14:textId="77777777" w:rsidR="00702630" w:rsidRPr="004438BB" w:rsidRDefault="003B04C9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4438BB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14:paraId="7230CB48" w14:textId="77777777" w:rsidR="00702630" w:rsidRPr="004438BB" w:rsidRDefault="003B04C9">
      <w:pPr>
        <w:autoSpaceDE w:val="0"/>
        <w:autoSpaceDN w:val="0"/>
        <w:spacing w:before="180" w:after="0" w:line="262" w:lineRule="auto"/>
        <w:ind w:left="420" w:right="576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—  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14:paraId="54F376C7" w14:textId="77777777" w:rsidR="00702630" w:rsidRPr="004438BB" w:rsidRDefault="003B04C9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—  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14:paraId="1B208EA1" w14:textId="77777777" w:rsidR="00702630" w:rsidRPr="004438BB" w:rsidRDefault="003B04C9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</w:t>
      </w:r>
      <w:r w:rsidRPr="004438BB">
        <w:rPr>
          <w:lang w:val="ru-RU"/>
        </w:rPr>
        <w:br/>
      </w: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информационных технологий;</w:t>
      </w:r>
    </w:p>
    <w:p w14:paraId="4B0C8443" w14:textId="77777777" w:rsidR="00702630" w:rsidRPr="004438BB" w:rsidRDefault="003B04C9">
      <w:pPr>
        <w:autoSpaceDE w:val="0"/>
        <w:autoSpaceDN w:val="0"/>
        <w:spacing w:before="238" w:after="0" w:line="271" w:lineRule="auto"/>
        <w:ind w:left="420" w:right="432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 xml:space="preserve">—  интерес к обучению и познанию, любознательность, готовность и способность к </w:t>
      </w:r>
      <w:r w:rsidRPr="004438BB">
        <w:rPr>
          <w:lang w:val="ru-RU"/>
        </w:rPr>
        <w:br/>
      </w: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самообразованию, исследовательской деятельности, к осознанному выбору направленности и уровня обучения в дальнейшем.</w:t>
      </w:r>
    </w:p>
    <w:p w14:paraId="3A3AED02" w14:textId="77777777" w:rsidR="00702630" w:rsidRPr="004438BB" w:rsidRDefault="003B04C9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4438BB">
        <w:rPr>
          <w:rFonts w:ascii="Times New Roman" w:eastAsia="Times New Roman" w:hAnsi="Times New Roman"/>
          <w:b/>
          <w:color w:val="000000"/>
          <w:sz w:val="24"/>
          <w:lang w:val="ru-RU"/>
        </w:rPr>
        <w:t>Формирование культуры здоровья:</w:t>
      </w:r>
    </w:p>
    <w:p w14:paraId="01A34A6F" w14:textId="77777777" w:rsidR="00702630" w:rsidRPr="004438BB" w:rsidRDefault="00702630">
      <w:pPr>
        <w:rPr>
          <w:lang w:val="ru-RU"/>
        </w:rPr>
        <w:sectPr w:rsidR="00702630" w:rsidRPr="004438BB">
          <w:pgSz w:w="11900" w:h="16840"/>
          <w:pgMar w:top="298" w:right="650" w:bottom="324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06B3C98" w14:textId="77777777" w:rsidR="00702630" w:rsidRPr="004438BB" w:rsidRDefault="00702630">
      <w:pPr>
        <w:autoSpaceDE w:val="0"/>
        <w:autoSpaceDN w:val="0"/>
        <w:spacing w:after="108" w:line="220" w:lineRule="exact"/>
        <w:rPr>
          <w:lang w:val="ru-RU"/>
        </w:rPr>
      </w:pPr>
    </w:p>
    <w:p w14:paraId="5D007CDE" w14:textId="77777777" w:rsidR="00702630" w:rsidRPr="004438BB" w:rsidRDefault="003B04C9">
      <w:pPr>
        <w:autoSpaceDE w:val="0"/>
        <w:autoSpaceDN w:val="0"/>
        <w:spacing w:after="0" w:line="281" w:lineRule="auto"/>
        <w:ind w:left="420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ценности своего здоровья для себя, общества, государства; ответственное </w:t>
      </w:r>
      <w:r w:rsidRPr="004438BB">
        <w:rPr>
          <w:lang w:val="ru-RU"/>
        </w:rPr>
        <w:br/>
      </w: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умений; установка на здоровый образ жизни, необходимость соблюдения правил безопасности при занятиях физической культурой и спортом.</w:t>
      </w:r>
    </w:p>
    <w:p w14:paraId="76C33A5F" w14:textId="77777777" w:rsidR="00702630" w:rsidRPr="004438BB" w:rsidRDefault="003B04C9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4438BB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Экологическое воспитание:</w:t>
      </w:r>
    </w:p>
    <w:p w14:paraId="3AA333AA" w14:textId="77777777" w:rsidR="00702630" w:rsidRPr="004438BB" w:rsidRDefault="003B04C9">
      <w:pPr>
        <w:autoSpaceDE w:val="0"/>
        <w:autoSpaceDN w:val="0"/>
        <w:spacing w:before="178" w:after="0"/>
        <w:ind w:left="420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—  экологически целесообразное отношение к природе, внимательное отношение к человеку, его потребностям в жизнеобеспечивающих двигательных действиях;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14:paraId="2201E2FE" w14:textId="77777777" w:rsidR="00702630" w:rsidRPr="004438BB" w:rsidRDefault="003B04C9">
      <w:pPr>
        <w:autoSpaceDE w:val="0"/>
        <w:autoSpaceDN w:val="0"/>
        <w:spacing w:before="240" w:after="0" w:line="262" w:lineRule="auto"/>
        <w:ind w:left="420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—  экологическое мышление, умение руководствоваться им в познавательной, коммуникативной и социальной практике.</w:t>
      </w:r>
    </w:p>
    <w:p w14:paraId="3D6DE2C5" w14:textId="77777777" w:rsidR="00702630" w:rsidRPr="004438BB" w:rsidRDefault="003B04C9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4438BB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14:paraId="3BA177C2" w14:textId="77777777" w:rsidR="00702630" w:rsidRPr="004438BB" w:rsidRDefault="003B04C9">
      <w:pPr>
        <w:tabs>
          <w:tab w:val="left" w:pos="180"/>
        </w:tabs>
        <w:autoSpaceDE w:val="0"/>
        <w:autoSpaceDN w:val="0"/>
        <w:spacing w:before="190" w:after="0" w:line="262" w:lineRule="auto"/>
        <w:ind w:right="864"/>
        <w:rPr>
          <w:lang w:val="ru-RU"/>
        </w:rPr>
      </w:pPr>
      <w:r w:rsidRPr="004438BB">
        <w:rPr>
          <w:lang w:val="ru-RU"/>
        </w:rPr>
        <w:tab/>
      </w: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Метапредметные результаты освоения образовательной программы по физической культуре отражают овладение универсальными познавательными действиями.</w:t>
      </w:r>
    </w:p>
    <w:p w14:paraId="3C7C1F4C" w14:textId="77777777" w:rsidR="00702630" w:rsidRPr="004438BB" w:rsidRDefault="003B04C9">
      <w:pPr>
        <w:autoSpaceDE w:val="0"/>
        <w:autoSpaceDN w:val="0"/>
        <w:spacing w:before="70" w:after="0" w:line="283" w:lineRule="auto"/>
        <w:ind w:firstLine="180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В составе метапредметных результатов выделяют такие значимые для формирования мировоззрения формы научного познания, как научный факт, гипотеза, теория, закон, понятие, проблема, идея, категория,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</w:t>
      </w:r>
    </w:p>
    <w:p w14:paraId="00C98DF1" w14:textId="77777777" w:rsidR="00702630" w:rsidRPr="004438BB" w:rsidRDefault="003B04C9">
      <w:pPr>
        <w:tabs>
          <w:tab w:val="left" w:pos="180"/>
        </w:tabs>
        <w:autoSpaceDE w:val="0"/>
        <w:autoSpaceDN w:val="0"/>
        <w:spacing w:before="70" w:after="0"/>
        <w:ind w:right="864"/>
        <w:rPr>
          <w:lang w:val="ru-RU"/>
        </w:rPr>
      </w:pPr>
      <w:r w:rsidRPr="004438BB">
        <w:rPr>
          <w:lang w:val="ru-RU"/>
        </w:rPr>
        <w:tab/>
      </w: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 xml:space="preserve">Метапредметные результаты освоения образовательной программы по физической культуре отражают овладение универсальными учебными действиями, в том числе: </w:t>
      </w:r>
      <w:r w:rsidRPr="004438BB">
        <w:rPr>
          <w:lang w:val="ru-RU"/>
        </w:rPr>
        <w:br/>
      </w:r>
      <w:r w:rsidRPr="004438BB">
        <w:rPr>
          <w:lang w:val="ru-RU"/>
        </w:rPr>
        <w:tab/>
      </w: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 xml:space="preserve">1) </w:t>
      </w:r>
      <w:r w:rsidRPr="004438BB">
        <w:rPr>
          <w:rFonts w:ascii="Times New Roman" w:eastAsia="Times New Roman" w:hAnsi="Times New Roman"/>
          <w:b/>
          <w:color w:val="000000"/>
          <w:sz w:val="24"/>
          <w:lang w:val="ru-RU"/>
        </w:rPr>
        <w:t>Познавательные универсальные учебные действия</w:t>
      </w: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, отражающие методы познания окружающего мира:</w:t>
      </w:r>
    </w:p>
    <w:p w14:paraId="4F56F62B" w14:textId="77777777" w:rsidR="00702630" w:rsidRPr="004438BB" w:rsidRDefault="003B04C9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 в терминах и понятиях, используемых в физической культуре (в пределах изученного), применять изученную терминологию в своих устных и письменных высказываниях;</w:t>
      </w:r>
    </w:p>
    <w:p w14:paraId="562EC27C" w14:textId="77777777" w:rsidR="00702630" w:rsidRPr="004438BB" w:rsidRDefault="003B04C9">
      <w:pPr>
        <w:autoSpaceDE w:val="0"/>
        <w:autoSpaceDN w:val="0"/>
        <w:spacing w:before="240" w:after="0" w:line="262" w:lineRule="auto"/>
        <w:ind w:left="420" w:right="864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—  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14:paraId="5AE805CF" w14:textId="77777777" w:rsidR="00702630" w:rsidRPr="004438BB" w:rsidRDefault="003B04C9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—  моделировать правила безопасного поведения при освоении физических упражнений, плавании;</w:t>
      </w:r>
    </w:p>
    <w:p w14:paraId="1233AC38" w14:textId="77777777" w:rsidR="00702630" w:rsidRPr="004438BB" w:rsidRDefault="003B04C9">
      <w:pPr>
        <w:autoSpaceDE w:val="0"/>
        <w:autoSpaceDN w:val="0"/>
        <w:spacing w:before="238" w:after="0" w:line="262" w:lineRule="auto"/>
        <w:ind w:left="420" w:right="1152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связь между физическими упражнениями и их влиянием на развитие физических качеств;</w:t>
      </w:r>
    </w:p>
    <w:p w14:paraId="6362A7E6" w14:textId="77777777" w:rsidR="00702630" w:rsidRPr="004438BB" w:rsidRDefault="003B04C9">
      <w:pPr>
        <w:autoSpaceDE w:val="0"/>
        <w:autoSpaceDN w:val="0"/>
        <w:spacing w:before="238" w:after="0"/>
        <w:ind w:left="420" w:right="432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</w:t>
      </w:r>
      <w:r w:rsidRPr="004438BB">
        <w:rPr>
          <w:lang w:val="ru-RU"/>
        </w:rPr>
        <w:br/>
      </w: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преимущественному воздействию на развитие отдельных качеств (способностей) человека;</w:t>
      </w:r>
    </w:p>
    <w:p w14:paraId="5AD00E4D" w14:textId="77777777" w:rsidR="00702630" w:rsidRPr="004438BB" w:rsidRDefault="003B04C9">
      <w:pPr>
        <w:autoSpaceDE w:val="0"/>
        <w:autoSpaceDN w:val="0"/>
        <w:spacing w:before="238" w:after="0" w:line="271" w:lineRule="auto"/>
        <w:ind w:left="420" w:right="432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14:paraId="7AC18173" w14:textId="77777777" w:rsidR="00702630" w:rsidRPr="004438BB" w:rsidRDefault="00702630">
      <w:pPr>
        <w:rPr>
          <w:lang w:val="ru-RU"/>
        </w:rPr>
        <w:sectPr w:rsidR="00702630" w:rsidRPr="004438BB">
          <w:pgSz w:w="11900" w:h="16840"/>
          <w:pgMar w:top="328" w:right="658" w:bottom="398" w:left="666" w:header="720" w:footer="720" w:gutter="0"/>
          <w:cols w:space="720" w:equalWidth="0">
            <w:col w:w="10576" w:space="0"/>
          </w:cols>
          <w:docGrid w:linePitch="360"/>
        </w:sectPr>
      </w:pPr>
    </w:p>
    <w:p w14:paraId="6C90250A" w14:textId="77777777" w:rsidR="00702630" w:rsidRPr="004438BB" w:rsidRDefault="00702630">
      <w:pPr>
        <w:autoSpaceDE w:val="0"/>
        <w:autoSpaceDN w:val="0"/>
        <w:spacing w:after="72" w:line="220" w:lineRule="exact"/>
        <w:rPr>
          <w:lang w:val="ru-RU"/>
        </w:rPr>
      </w:pPr>
    </w:p>
    <w:p w14:paraId="70E9F208" w14:textId="77777777" w:rsidR="00702630" w:rsidRPr="004438BB" w:rsidRDefault="003B04C9">
      <w:pPr>
        <w:autoSpaceDE w:val="0"/>
        <w:autoSpaceDN w:val="0"/>
        <w:spacing w:after="0" w:line="262" w:lineRule="auto"/>
        <w:ind w:left="420" w:right="432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14:paraId="59F7116B" w14:textId="77777777" w:rsidR="00702630" w:rsidRPr="004438BB" w:rsidRDefault="003B04C9">
      <w:pPr>
        <w:autoSpaceDE w:val="0"/>
        <w:autoSpaceDN w:val="0"/>
        <w:spacing w:before="238" w:after="0"/>
        <w:ind w:left="420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формировать умение понимать причины успеха / неуспеха учебной деятельности, в том числе для целей эффективного развития физических качеств и способностей в соответствии с </w:t>
      </w:r>
      <w:r w:rsidRPr="004438BB">
        <w:rPr>
          <w:lang w:val="ru-RU"/>
        </w:rPr>
        <w:br/>
      </w: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сенситивными периодами развития, способности конструктивно находить решение и действовать даже в ситуациях неуспеха;</w:t>
      </w:r>
    </w:p>
    <w:p w14:paraId="76642117" w14:textId="77777777" w:rsidR="00702630" w:rsidRPr="004438BB" w:rsidRDefault="003B04C9">
      <w:pPr>
        <w:autoSpaceDE w:val="0"/>
        <w:autoSpaceDN w:val="0"/>
        <w:spacing w:before="238" w:after="0"/>
        <w:ind w:left="420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овладевать базовыми предметными и межпредметными понятиями, отражающими </w:t>
      </w:r>
      <w:r w:rsidRPr="004438BB">
        <w:rPr>
          <w:lang w:val="ru-RU"/>
        </w:rPr>
        <w:br/>
      </w: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существенные связи и отношения между объектами и процессами;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14:paraId="7A566CC8" w14:textId="77777777" w:rsidR="00702630" w:rsidRPr="004438BB" w:rsidRDefault="003B04C9">
      <w:pPr>
        <w:autoSpaceDE w:val="0"/>
        <w:autoSpaceDN w:val="0"/>
        <w:spacing w:before="240" w:after="0" w:line="271" w:lineRule="auto"/>
        <w:ind w:left="420" w:right="144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информацию, полученную посредством наблюдений, просмотра </w:t>
      </w:r>
      <w:r w:rsidRPr="004438BB">
        <w:rPr>
          <w:lang w:val="ru-RU"/>
        </w:rPr>
        <w:br/>
      </w: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14:paraId="6098378E" w14:textId="77777777" w:rsidR="00702630" w:rsidRPr="004438BB" w:rsidRDefault="003B04C9">
      <w:pPr>
        <w:autoSpaceDE w:val="0"/>
        <w:autoSpaceDN w:val="0"/>
        <w:spacing w:before="238" w:after="0"/>
        <w:ind w:left="420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</w:t>
      </w:r>
      <w:r w:rsidRPr="004438BB">
        <w:rPr>
          <w:lang w:val="ru-RU"/>
        </w:rPr>
        <w:br/>
      </w: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объективность информации и возможности её использования для решения конкретных учебных задач.</w:t>
      </w:r>
    </w:p>
    <w:p w14:paraId="4A982903" w14:textId="77777777" w:rsidR="00702630" w:rsidRPr="004438BB" w:rsidRDefault="003B04C9">
      <w:pPr>
        <w:autoSpaceDE w:val="0"/>
        <w:autoSpaceDN w:val="0"/>
        <w:spacing w:before="178" w:after="0"/>
        <w:ind w:firstLine="180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 xml:space="preserve">2) </w:t>
      </w:r>
      <w:r w:rsidRPr="004438BB">
        <w:rPr>
          <w:rFonts w:ascii="Times New Roman" w:eastAsia="Times New Roman" w:hAnsi="Times New Roman"/>
          <w:b/>
          <w:color w:val="000000"/>
          <w:sz w:val="24"/>
          <w:lang w:val="ru-RU"/>
        </w:rPr>
        <w:t>Коммуникативные универсальные учебные действия</w:t>
      </w: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 xml:space="preserve">, отражающие способность </w:t>
      </w:r>
      <w:r w:rsidRPr="004438BB">
        <w:rPr>
          <w:lang w:val="ru-RU"/>
        </w:rPr>
        <w:br/>
      </w: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обучающегося осуществлять коммуникативную деятельность, использовать правила общения в конкретных учебных и внеучебных ситуациях; самостоятельную организацию речевой деятельности в устной и письменной форме:</w:t>
      </w:r>
    </w:p>
    <w:p w14:paraId="4A6A3D8B" w14:textId="77777777" w:rsidR="00702630" w:rsidRPr="004438BB" w:rsidRDefault="003B04C9">
      <w:pPr>
        <w:autoSpaceDE w:val="0"/>
        <w:autoSpaceDN w:val="0"/>
        <w:spacing w:before="178" w:after="0" w:line="271" w:lineRule="auto"/>
        <w:ind w:left="420" w:right="864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—  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</w:t>
      </w:r>
    </w:p>
    <w:p w14:paraId="68C7D516" w14:textId="77777777" w:rsidR="00702630" w:rsidRPr="004438BB" w:rsidRDefault="003B04C9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—  описывать влияние физической культуры на здоровье и эмоциональное благополучие человека;</w:t>
      </w:r>
    </w:p>
    <w:p w14:paraId="554693CB" w14:textId="77777777" w:rsidR="00702630" w:rsidRPr="004438BB" w:rsidRDefault="003B04C9">
      <w:pPr>
        <w:autoSpaceDE w:val="0"/>
        <w:autoSpaceDN w:val="0"/>
        <w:spacing w:before="238" w:after="0" w:line="262" w:lineRule="auto"/>
        <w:ind w:left="420" w:right="1008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—  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14:paraId="0FA0B4AE" w14:textId="77777777" w:rsidR="00702630" w:rsidRPr="004438BB" w:rsidRDefault="003B04C9">
      <w:pPr>
        <w:autoSpaceDE w:val="0"/>
        <w:autoSpaceDN w:val="0"/>
        <w:spacing w:before="240" w:after="0"/>
        <w:ind w:left="420" w:right="144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</w:t>
      </w:r>
      <w:r w:rsidRPr="004438BB">
        <w:rPr>
          <w:lang w:val="ru-RU"/>
        </w:rPr>
        <w:br/>
      </w: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деятельности, распределение ролей, выполнение функциональных обязанностей, осуществление действий для достижения результата;</w:t>
      </w:r>
    </w:p>
    <w:p w14:paraId="23403A33" w14:textId="77777777" w:rsidR="00702630" w:rsidRPr="004438BB" w:rsidRDefault="003B04C9">
      <w:pPr>
        <w:autoSpaceDE w:val="0"/>
        <w:autoSpaceDN w:val="0"/>
        <w:spacing w:before="238" w:after="0" w:line="271" w:lineRule="auto"/>
        <w:ind w:left="420" w:right="864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—  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</w:r>
    </w:p>
    <w:p w14:paraId="720578D6" w14:textId="77777777" w:rsidR="00702630" w:rsidRPr="004438BB" w:rsidRDefault="003B04C9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—  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14:paraId="56F9A06D" w14:textId="77777777" w:rsidR="00702630" w:rsidRPr="004438BB" w:rsidRDefault="003B04C9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—  конструктивно разрешать конфликты посредством учёта интересов сторон и сотрудничества.</w:t>
      </w:r>
    </w:p>
    <w:p w14:paraId="418C6B03" w14:textId="77777777" w:rsidR="00702630" w:rsidRPr="004438BB" w:rsidRDefault="003B04C9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 xml:space="preserve">3) </w:t>
      </w:r>
      <w:r w:rsidRPr="004438BB">
        <w:rPr>
          <w:rFonts w:ascii="Times New Roman" w:eastAsia="Times New Roman" w:hAnsi="Times New Roman"/>
          <w:b/>
          <w:color w:val="000000"/>
          <w:sz w:val="24"/>
          <w:lang w:val="ru-RU"/>
        </w:rPr>
        <w:t>Регулятивные универсальные учебные действия</w:t>
      </w: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, отражающие способности обучающегося</w:t>
      </w:r>
    </w:p>
    <w:p w14:paraId="42F21DC4" w14:textId="77777777" w:rsidR="00702630" w:rsidRPr="004438BB" w:rsidRDefault="00702630">
      <w:pPr>
        <w:rPr>
          <w:lang w:val="ru-RU"/>
        </w:rPr>
        <w:sectPr w:rsidR="00702630" w:rsidRPr="004438BB">
          <w:pgSz w:w="11900" w:h="16840"/>
          <w:pgMar w:top="292" w:right="666" w:bottom="438" w:left="666" w:header="720" w:footer="720" w:gutter="0"/>
          <w:cols w:space="720" w:equalWidth="0">
            <w:col w:w="10568" w:space="0"/>
          </w:cols>
          <w:docGrid w:linePitch="360"/>
        </w:sectPr>
      </w:pPr>
    </w:p>
    <w:p w14:paraId="5D6CD393" w14:textId="77777777" w:rsidR="00702630" w:rsidRPr="004438BB" w:rsidRDefault="00702630">
      <w:pPr>
        <w:autoSpaceDE w:val="0"/>
        <w:autoSpaceDN w:val="0"/>
        <w:spacing w:after="66" w:line="220" w:lineRule="exact"/>
        <w:rPr>
          <w:lang w:val="ru-RU"/>
        </w:rPr>
      </w:pPr>
    </w:p>
    <w:p w14:paraId="32FD9368" w14:textId="77777777" w:rsidR="00702630" w:rsidRPr="004438BB" w:rsidRDefault="003B04C9">
      <w:pPr>
        <w:autoSpaceDE w:val="0"/>
        <w:autoSpaceDN w:val="0"/>
        <w:spacing w:after="0" w:line="262" w:lineRule="auto"/>
        <w:ind w:right="288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строить учебно-познавательную деятельность, учитывая все её компоненты (цель, мотив, прогноз, средства, контроль, оценка):</w:t>
      </w:r>
    </w:p>
    <w:p w14:paraId="450CD0ED" w14:textId="77777777" w:rsidR="00702630" w:rsidRPr="004438BB" w:rsidRDefault="003B04C9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—  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14:paraId="17B7ED44" w14:textId="77777777" w:rsidR="00702630" w:rsidRPr="004438BB" w:rsidRDefault="003B04C9">
      <w:pPr>
        <w:autoSpaceDE w:val="0"/>
        <w:autoSpaceDN w:val="0"/>
        <w:spacing w:before="238" w:after="0" w:line="262" w:lineRule="auto"/>
        <w:ind w:left="420" w:right="288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—  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14:paraId="06160307" w14:textId="77777777" w:rsidR="00702630" w:rsidRPr="004438BB" w:rsidRDefault="003B04C9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—  предусматривать возникновение возможных ситуаций, опасных для здоровья и жизни;</w:t>
      </w:r>
    </w:p>
    <w:p w14:paraId="157ED54C" w14:textId="77777777" w:rsidR="00702630" w:rsidRPr="004438BB" w:rsidRDefault="003B04C9">
      <w:pPr>
        <w:autoSpaceDE w:val="0"/>
        <w:autoSpaceDN w:val="0"/>
        <w:spacing w:before="238" w:after="0" w:line="274" w:lineRule="auto"/>
        <w:ind w:left="420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—  проявлять волевую саморегуляцию при планировании и выполнении намеченных планов организации своей жизнедеятельности; проявлять стремление к успешной образовательной, в том числе физкультурно-спортивной, деятельности; анализировать свои ошибки;</w:t>
      </w:r>
    </w:p>
    <w:p w14:paraId="3DC98F77" w14:textId="77777777" w:rsidR="00702630" w:rsidRPr="004438BB" w:rsidRDefault="003B04C9">
      <w:pPr>
        <w:autoSpaceDE w:val="0"/>
        <w:autoSpaceDN w:val="0"/>
        <w:spacing w:before="238" w:after="0" w:line="262" w:lineRule="auto"/>
        <w:ind w:left="420" w:right="1296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—  осуществлять информационную, познавательную и практическую деятельность с использованием различных средств информации и коммуникации.</w:t>
      </w:r>
    </w:p>
    <w:p w14:paraId="78918D50" w14:textId="77777777" w:rsidR="00702630" w:rsidRPr="004438BB" w:rsidRDefault="003B04C9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4438BB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14:paraId="02E7220A" w14:textId="77777777" w:rsidR="00702630" w:rsidRPr="004438BB" w:rsidRDefault="003B04C9">
      <w:pPr>
        <w:tabs>
          <w:tab w:val="left" w:pos="180"/>
        </w:tabs>
        <w:autoSpaceDE w:val="0"/>
        <w:autoSpaceDN w:val="0"/>
        <w:spacing w:before="190" w:after="0" w:line="262" w:lineRule="auto"/>
        <w:ind w:right="720"/>
        <w:rPr>
          <w:lang w:val="ru-RU"/>
        </w:rPr>
      </w:pPr>
      <w:r w:rsidRPr="004438BB">
        <w:rPr>
          <w:lang w:val="ru-RU"/>
        </w:rPr>
        <w:tab/>
      </w: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изучения учебного предмета «Физическая культура» отражают опыт учащихся в физкультурной деятельности.</w:t>
      </w:r>
    </w:p>
    <w:p w14:paraId="7811835D" w14:textId="77777777" w:rsidR="00702630" w:rsidRPr="004438BB" w:rsidRDefault="003B04C9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В составе предметных результатов по освоению обязательного содержания, установленного данной программой, выделяются: полученные знания, освоенные обучающимися; умения и способы действий, специфические для предметной области «Физическая культура» периода развития детей возраста начальной школы; виды деятельности по получению новых знаний, их интерпретации, преобразованию и применению в различных учебных и новых ситуациях.</w:t>
      </w:r>
    </w:p>
    <w:p w14:paraId="52E98DA8" w14:textId="77777777" w:rsidR="00702630" w:rsidRPr="004438BB" w:rsidRDefault="003B04C9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4438BB">
        <w:rPr>
          <w:lang w:val="ru-RU"/>
        </w:rPr>
        <w:tab/>
      </w: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В состав предметных результатов по освоению обязательного содержания включены физические упражнения:</w:t>
      </w:r>
    </w:p>
    <w:p w14:paraId="64EC5526" w14:textId="77777777" w:rsidR="00702630" w:rsidRPr="004438BB" w:rsidRDefault="003B04C9">
      <w:pPr>
        <w:autoSpaceDE w:val="0"/>
        <w:autoSpaceDN w:val="0"/>
        <w:spacing w:before="178" w:after="0"/>
        <w:ind w:left="420" w:right="288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— 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14:paraId="598B7AF4" w14:textId="77777777" w:rsidR="00702630" w:rsidRPr="004438BB" w:rsidRDefault="003B04C9">
      <w:pPr>
        <w:autoSpaceDE w:val="0"/>
        <w:autoSpaceDN w:val="0"/>
        <w:spacing w:before="238" w:after="0" w:line="281" w:lineRule="auto"/>
        <w:ind w:left="420" w:right="144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—  игровые упражнения, состоящие из естественных видов действий (элементарных движений, бега, бросков и т. п.),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(точнее бросить, быстрее добежать, выполнить в соответствии с предлагаемой техникой выполнения или конечным результатом задания и т. п.);</w:t>
      </w:r>
    </w:p>
    <w:p w14:paraId="56F8CEE9" w14:textId="77777777" w:rsidR="00702630" w:rsidRPr="004438BB" w:rsidRDefault="003B04C9">
      <w:pPr>
        <w:autoSpaceDE w:val="0"/>
        <w:autoSpaceDN w:val="0"/>
        <w:spacing w:before="238" w:after="0"/>
        <w:ind w:left="420" w:right="576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—  туристические физические упражнения, включающие ходьбу, бег, прыжки, преодоление препятствий, ходьбу на лыжах, езду 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14:paraId="2226AC8B" w14:textId="77777777" w:rsidR="00702630" w:rsidRPr="004438BB" w:rsidRDefault="003B04C9">
      <w:pPr>
        <w:autoSpaceDE w:val="0"/>
        <w:autoSpaceDN w:val="0"/>
        <w:spacing w:before="238" w:after="0" w:line="281" w:lineRule="auto"/>
        <w:ind w:left="420" w:right="144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последней группе в программе условно относятся некоторые физические упражнения первых трёх трупп, если им присущи перечисленные признаки (спортивные гимнастические упражнения, </w:t>
      </w:r>
      <w:r w:rsidRPr="004438BB">
        <w:rPr>
          <w:lang w:val="ru-RU"/>
        </w:rPr>
        <w:br/>
      </w: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спортивные игровые упражнения, спортивные туристические упражнения).</w:t>
      </w:r>
    </w:p>
    <w:p w14:paraId="40B6198D" w14:textId="77777777" w:rsidR="00702630" w:rsidRPr="004438BB" w:rsidRDefault="00702630">
      <w:pPr>
        <w:rPr>
          <w:lang w:val="ru-RU"/>
        </w:rPr>
        <w:sectPr w:rsidR="00702630" w:rsidRPr="004438BB">
          <w:pgSz w:w="11900" w:h="16840"/>
          <w:pgMar w:top="286" w:right="706" w:bottom="408" w:left="666" w:header="720" w:footer="720" w:gutter="0"/>
          <w:cols w:space="720" w:equalWidth="0">
            <w:col w:w="10528" w:space="0"/>
          </w:cols>
          <w:docGrid w:linePitch="360"/>
        </w:sectPr>
      </w:pPr>
    </w:p>
    <w:p w14:paraId="24FF13E3" w14:textId="77777777" w:rsidR="00702630" w:rsidRPr="004438BB" w:rsidRDefault="00702630">
      <w:pPr>
        <w:autoSpaceDE w:val="0"/>
        <w:autoSpaceDN w:val="0"/>
        <w:spacing w:after="78" w:line="220" w:lineRule="exact"/>
        <w:rPr>
          <w:lang w:val="ru-RU"/>
        </w:rPr>
      </w:pPr>
    </w:p>
    <w:p w14:paraId="68AAA0E3" w14:textId="77777777" w:rsidR="00702630" w:rsidRPr="004438BB" w:rsidRDefault="003B04C9">
      <w:pPr>
        <w:autoSpaceDE w:val="0"/>
        <w:autoSpaceDN w:val="0"/>
        <w:spacing w:after="0" w:line="262" w:lineRule="auto"/>
        <w:ind w:left="180" w:right="432"/>
        <w:rPr>
          <w:lang w:val="ru-RU"/>
        </w:rPr>
      </w:pPr>
      <w:r w:rsidRPr="004438B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Предметные результаты </w:t>
      </w: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 xml:space="preserve">отражают сформированность у обучающихся определённых умений. </w:t>
      </w:r>
      <w:r w:rsidRPr="004438BB">
        <w:rPr>
          <w:rFonts w:ascii="Times New Roman" w:eastAsia="Times New Roman" w:hAnsi="Times New Roman"/>
          <w:b/>
          <w:color w:val="000000"/>
          <w:sz w:val="24"/>
          <w:lang w:val="ru-RU"/>
        </w:rPr>
        <w:t>1) Знания о физической культуре:</w:t>
      </w:r>
    </w:p>
    <w:p w14:paraId="74EB11DB" w14:textId="77777777" w:rsidR="00702630" w:rsidRPr="004438BB" w:rsidRDefault="003B04C9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—  различать основные предметные области физической культуры (гимнастика, игры, туризм, спорт);</w:t>
      </w:r>
    </w:p>
    <w:p w14:paraId="79190640" w14:textId="77777777" w:rsidR="00702630" w:rsidRPr="004438BB" w:rsidRDefault="003B04C9">
      <w:pPr>
        <w:autoSpaceDE w:val="0"/>
        <w:autoSpaceDN w:val="0"/>
        <w:spacing w:before="238" w:after="0"/>
        <w:ind w:left="420" w:right="144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улице; иметь представление о здоровом образе жизни, о важности ведения активного образа жизни;</w:t>
      </w:r>
    </w:p>
    <w:p w14:paraId="5011C3A7" w14:textId="77777777" w:rsidR="00702630" w:rsidRPr="004438BB" w:rsidRDefault="003B04C9">
      <w:pPr>
        <w:autoSpaceDE w:val="0"/>
        <w:autoSpaceDN w:val="0"/>
        <w:spacing w:before="240" w:after="0" w:line="262" w:lineRule="auto"/>
        <w:ind w:left="420" w:right="1008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—  знать и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</w:p>
    <w:p w14:paraId="548BC7FE" w14:textId="77777777" w:rsidR="00702630" w:rsidRPr="004438BB" w:rsidRDefault="003B04C9">
      <w:pPr>
        <w:autoSpaceDE w:val="0"/>
        <w:autoSpaceDN w:val="0"/>
        <w:spacing w:before="240" w:after="0" w:line="281" w:lineRule="auto"/>
        <w:ind w:left="420" w:right="288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и формулировать простейшие правила закаливания и организации самостоятельных занятий физическими упражнениями, уметь применять их в повседневной жизни; понимать и раскрывать значение регулярного выполнения гимнастических упражнений для гармоничного развития; знать и описывать формы наблюдения за динамикой развития гибкости и </w:t>
      </w:r>
      <w:r w:rsidRPr="004438BB">
        <w:rPr>
          <w:lang w:val="ru-RU"/>
        </w:rPr>
        <w:br/>
      </w: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координационных способностей;</w:t>
      </w:r>
    </w:p>
    <w:p w14:paraId="11842B73" w14:textId="77777777" w:rsidR="00702630" w:rsidRPr="004438BB" w:rsidRDefault="003B04C9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—  знать основные виды разминки.</w:t>
      </w:r>
    </w:p>
    <w:p w14:paraId="16839BE5" w14:textId="77777777" w:rsidR="00702630" w:rsidRPr="004438BB" w:rsidRDefault="003B04C9">
      <w:pPr>
        <w:tabs>
          <w:tab w:val="left" w:pos="180"/>
        </w:tabs>
        <w:autoSpaceDE w:val="0"/>
        <w:autoSpaceDN w:val="0"/>
        <w:spacing w:before="178" w:after="0" w:line="271" w:lineRule="auto"/>
        <w:ind w:right="1152"/>
        <w:rPr>
          <w:lang w:val="ru-RU"/>
        </w:rPr>
      </w:pPr>
      <w:r w:rsidRPr="004438BB">
        <w:rPr>
          <w:lang w:val="ru-RU"/>
        </w:rPr>
        <w:tab/>
      </w:r>
      <w:r w:rsidRPr="004438B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2) Способы физкультурной деятельности: </w:t>
      </w:r>
      <w:r w:rsidRPr="004438BB">
        <w:rPr>
          <w:lang w:val="ru-RU"/>
        </w:rPr>
        <w:br/>
      </w:r>
      <w:r w:rsidRPr="004438BB">
        <w:rPr>
          <w:lang w:val="ru-RU"/>
        </w:rPr>
        <w:tab/>
      </w:r>
      <w:r w:rsidRPr="004438BB">
        <w:rPr>
          <w:rFonts w:ascii="Times New Roman" w:eastAsia="Times New Roman" w:hAnsi="Times New Roman"/>
          <w:i/>
          <w:color w:val="000000"/>
          <w:sz w:val="24"/>
          <w:lang w:val="ru-RU"/>
        </w:rPr>
        <w:t>Самостоятельные занятия общеразвивающими и здоровьеформирующими физическими упражнениями:</w:t>
      </w:r>
    </w:p>
    <w:p w14:paraId="52004DBF" w14:textId="77777777" w:rsidR="00702630" w:rsidRPr="004438BB" w:rsidRDefault="003B04C9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—  выбирать гимнастические упражнения для формирования стопы, осанки в положении стоя, сидя и при ходьбе; упражнения для развития гибкости и координации;</w:t>
      </w:r>
    </w:p>
    <w:p w14:paraId="70B38302" w14:textId="77777777" w:rsidR="00702630" w:rsidRPr="004438BB" w:rsidRDefault="003B04C9">
      <w:pPr>
        <w:autoSpaceDE w:val="0"/>
        <w:autoSpaceDN w:val="0"/>
        <w:spacing w:before="238" w:after="0"/>
        <w:ind w:left="420" w:right="720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составлять и выполнять индивидуальный распорядок дня с включением утренней гимнастики, физкультминуток, выполнения упражнений гимнастики; измерять и </w:t>
      </w:r>
      <w:r w:rsidRPr="004438BB">
        <w:rPr>
          <w:lang w:val="ru-RU"/>
        </w:rPr>
        <w:br/>
      </w: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демонстрировать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14:paraId="31B5CFC6" w14:textId="77777777" w:rsidR="00702630" w:rsidRPr="004438BB" w:rsidRDefault="003B04C9">
      <w:pPr>
        <w:tabs>
          <w:tab w:val="left" w:pos="180"/>
        </w:tabs>
        <w:autoSpaceDE w:val="0"/>
        <w:autoSpaceDN w:val="0"/>
        <w:spacing w:before="178" w:after="0" w:line="262" w:lineRule="auto"/>
        <w:ind w:right="1296"/>
        <w:rPr>
          <w:lang w:val="ru-RU"/>
        </w:rPr>
      </w:pPr>
      <w:r w:rsidRPr="004438BB">
        <w:rPr>
          <w:lang w:val="ru-RU"/>
        </w:rPr>
        <w:tab/>
      </w:r>
      <w:r w:rsidRPr="004438BB">
        <w:rPr>
          <w:rFonts w:ascii="Times New Roman" w:eastAsia="Times New Roman" w:hAnsi="Times New Roman"/>
          <w:i/>
          <w:color w:val="000000"/>
          <w:sz w:val="24"/>
          <w:lang w:val="ru-RU"/>
        </w:rPr>
        <w:t>Самостоятельные развивающие, подвижные игры и спортивные эстафеты, строевые упражнения:</w:t>
      </w:r>
    </w:p>
    <w:p w14:paraId="26F0B613" w14:textId="77777777" w:rsidR="00702630" w:rsidRPr="004438BB" w:rsidRDefault="003B04C9">
      <w:pPr>
        <w:autoSpaceDE w:val="0"/>
        <w:autoSpaceDN w:val="0"/>
        <w:spacing w:before="180" w:after="0" w:line="281" w:lineRule="auto"/>
        <w:ind w:left="420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—  участвовать в спортивных эстафетах, развивающих подвижных играх, в том числе ролевых, с заданиями на выполнение движений под музыку и с использованием танцевальных шагов; выполнять игровые задания для знакомства с видами спорта, плаванием, основами туристической деятельности; общаться и взаимодействовать в игровой деятельности; выполнять команды и строевые упражнения.</w:t>
      </w:r>
    </w:p>
    <w:p w14:paraId="7B85B3E4" w14:textId="77777777" w:rsidR="00702630" w:rsidRPr="004438BB" w:rsidRDefault="003B04C9">
      <w:pPr>
        <w:autoSpaceDE w:val="0"/>
        <w:autoSpaceDN w:val="0"/>
        <w:spacing w:before="178" w:after="0" w:line="262" w:lineRule="auto"/>
        <w:ind w:left="180" w:right="5328"/>
        <w:rPr>
          <w:lang w:val="ru-RU"/>
        </w:rPr>
      </w:pPr>
      <w:r w:rsidRPr="004438B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3) Физическое совершенствование: </w:t>
      </w:r>
      <w:r w:rsidRPr="004438BB">
        <w:rPr>
          <w:lang w:val="ru-RU"/>
        </w:rPr>
        <w:br/>
      </w:r>
      <w:r w:rsidRPr="004438BB">
        <w:rPr>
          <w:rFonts w:ascii="Times New Roman" w:eastAsia="Times New Roman" w:hAnsi="Times New Roman"/>
          <w:i/>
          <w:color w:val="000000"/>
          <w:sz w:val="24"/>
          <w:lang w:val="ru-RU"/>
        </w:rPr>
        <w:t>Физкультурно-оздоровительная деятельность:</w:t>
      </w:r>
    </w:p>
    <w:p w14:paraId="53532C7C" w14:textId="77777777" w:rsidR="00702630" w:rsidRPr="004438BB" w:rsidRDefault="003B04C9">
      <w:pPr>
        <w:autoSpaceDE w:val="0"/>
        <w:autoSpaceDN w:val="0"/>
        <w:spacing w:before="178" w:after="0" w:line="262" w:lineRule="auto"/>
        <w:ind w:left="420" w:right="576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—  осваивать технику выполнения гимнастических упражнений для формирования опорно-двигательного аппарата, включая гимнастический шаг, мягкий бег;</w:t>
      </w:r>
    </w:p>
    <w:p w14:paraId="38DE7839" w14:textId="77777777" w:rsidR="00702630" w:rsidRPr="004438BB" w:rsidRDefault="003B04C9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—  упражнения основной гимнастики на развитие физических качеств (гибкость, координация), эффективность развития которых приходится на возрастной период начальной школы, и развития силы, основанной на удержании собственного веса;</w:t>
      </w:r>
    </w:p>
    <w:p w14:paraId="49B7011E" w14:textId="77777777" w:rsidR="00702630" w:rsidRPr="004438BB" w:rsidRDefault="003B04C9">
      <w:pPr>
        <w:autoSpaceDE w:val="0"/>
        <w:autoSpaceDN w:val="0"/>
        <w:spacing w:before="238" w:after="0" w:line="262" w:lineRule="auto"/>
        <w:ind w:left="420" w:right="288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—  осваивать гимнастические упражнения на развитие моторики, координационно-скоростных способностей, в том числе с использованием гимнастических предметов (скакалка, мяч);</w:t>
      </w:r>
    </w:p>
    <w:p w14:paraId="0CB2B0A5" w14:textId="77777777" w:rsidR="00702630" w:rsidRPr="004438BB" w:rsidRDefault="00702630">
      <w:pPr>
        <w:rPr>
          <w:lang w:val="ru-RU"/>
        </w:rPr>
        <w:sectPr w:rsidR="00702630" w:rsidRPr="004438BB">
          <w:pgSz w:w="11900" w:h="16840"/>
          <w:pgMar w:top="298" w:right="710" w:bottom="302" w:left="666" w:header="720" w:footer="720" w:gutter="0"/>
          <w:cols w:space="720" w:equalWidth="0">
            <w:col w:w="10524" w:space="0"/>
          </w:cols>
          <w:docGrid w:linePitch="360"/>
        </w:sectPr>
      </w:pPr>
    </w:p>
    <w:p w14:paraId="3E2F6E20" w14:textId="77777777" w:rsidR="00702630" w:rsidRPr="004438BB" w:rsidRDefault="00702630">
      <w:pPr>
        <w:autoSpaceDE w:val="0"/>
        <w:autoSpaceDN w:val="0"/>
        <w:spacing w:after="168" w:line="220" w:lineRule="exact"/>
        <w:rPr>
          <w:lang w:val="ru-RU"/>
        </w:rPr>
      </w:pPr>
    </w:p>
    <w:p w14:paraId="3CA0A6B4" w14:textId="77777777" w:rsidR="00702630" w:rsidRPr="004438BB" w:rsidRDefault="003B04C9">
      <w:pPr>
        <w:autoSpaceDE w:val="0"/>
        <w:autoSpaceDN w:val="0"/>
        <w:spacing w:after="0" w:line="271" w:lineRule="auto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осваивать гимнастические упражнения, направленные на развитие жизненно важных навыков и умений (группировка, кувырки; повороты в обе стороны; равновесие на каждой ноге </w:t>
      </w:r>
      <w:r w:rsidRPr="004438BB">
        <w:rPr>
          <w:lang w:val="ru-RU"/>
        </w:rPr>
        <w:br/>
      </w: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попеременно; прыжки толчком с двух ног вперёд, назад, с поворотом в обе стороны;</w:t>
      </w:r>
    </w:p>
    <w:p w14:paraId="7A282280" w14:textId="77777777" w:rsidR="00702630" w:rsidRPr="004438BB" w:rsidRDefault="003B04C9">
      <w:pPr>
        <w:autoSpaceDE w:val="0"/>
        <w:autoSpaceDN w:val="0"/>
        <w:spacing w:before="238" w:after="0" w:line="230" w:lineRule="auto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—  осваивать способы игровой деятельности.</w:t>
      </w:r>
    </w:p>
    <w:p w14:paraId="70C083E7" w14:textId="77777777" w:rsidR="00702630" w:rsidRPr="004438BB" w:rsidRDefault="00702630">
      <w:pPr>
        <w:rPr>
          <w:lang w:val="ru-RU"/>
        </w:rPr>
        <w:sectPr w:rsidR="00702630" w:rsidRPr="004438BB">
          <w:pgSz w:w="11900" w:h="16840"/>
          <w:pgMar w:top="388" w:right="754" w:bottom="1440" w:left="1086" w:header="720" w:footer="720" w:gutter="0"/>
          <w:cols w:space="720" w:equalWidth="0">
            <w:col w:w="10059" w:space="0"/>
          </w:cols>
          <w:docGrid w:linePitch="360"/>
        </w:sectPr>
      </w:pPr>
    </w:p>
    <w:p w14:paraId="24913B6B" w14:textId="77777777" w:rsidR="00702630" w:rsidRPr="004438BB" w:rsidRDefault="00702630">
      <w:pPr>
        <w:autoSpaceDE w:val="0"/>
        <w:autoSpaceDN w:val="0"/>
        <w:spacing w:after="64" w:line="220" w:lineRule="exact"/>
        <w:rPr>
          <w:lang w:val="ru-RU"/>
        </w:rPr>
      </w:pPr>
    </w:p>
    <w:p w14:paraId="72A12D24" w14:textId="77777777" w:rsidR="00702630" w:rsidRPr="004438BB" w:rsidRDefault="003B04C9">
      <w:pPr>
        <w:autoSpaceDE w:val="0"/>
        <w:autoSpaceDN w:val="0"/>
        <w:spacing w:after="258" w:line="233" w:lineRule="auto"/>
        <w:rPr>
          <w:lang w:val="ru-RU"/>
        </w:rPr>
      </w:pPr>
      <w:r w:rsidRPr="004438BB"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5104"/>
        <w:gridCol w:w="528"/>
        <w:gridCol w:w="1104"/>
        <w:gridCol w:w="1140"/>
        <w:gridCol w:w="806"/>
        <w:gridCol w:w="3962"/>
        <w:gridCol w:w="1080"/>
        <w:gridCol w:w="1382"/>
      </w:tblGrid>
      <w:tr w:rsidR="00702630" w14:paraId="19CA2ADB" w14:textId="77777777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4DC3E7" w14:textId="77777777" w:rsidR="00702630" w:rsidRDefault="003B04C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613847" w14:textId="77777777" w:rsidR="00702630" w:rsidRPr="004438BB" w:rsidRDefault="003B04C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438B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B8E0F3" w14:textId="77777777" w:rsidR="00702630" w:rsidRDefault="003B04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9A85FE" w14:textId="77777777" w:rsidR="00702630" w:rsidRDefault="003B04C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3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13588F" w14:textId="77777777" w:rsidR="00702630" w:rsidRDefault="003B04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394661" w14:textId="77777777" w:rsidR="00702630" w:rsidRDefault="003B04C9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4DEEAE" w14:textId="77777777" w:rsidR="00702630" w:rsidRDefault="003B04C9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702630" w14:paraId="1A042C7D" w14:textId="77777777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ADC63" w14:textId="77777777" w:rsidR="00702630" w:rsidRDefault="00702630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5B116" w14:textId="77777777" w:rsidR="00702630" w:rsidRDefault="00702630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A75ADC" w14:textId="77777777" w:rsidR="00702630" w:rsidRDefault="003B04C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55506F" w14:textId="77777777" w:rsidR="00702630" w:rsidRDefault="003B04C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FB9A19" w14:textId="77777777" w:rsidR="00702630" w:rsidRDefault="003B04C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3A0E0" w14:textId="77777777" w:rsidR="00702630" w:rsidRDefault="00702630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F8B84" w14:textId="77777777" w:rsidR="00702630" w:rsidRDefault="00702630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0E22" w14:textId="77777777" w:rsidR="00702630" w:rsidRDefault="00702630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31D9F" w14:textId="77777777" w:rsidR="00702630" w:rsidRDefault="00702630"/>
        </w:tc>
      </w:tr>
      <w:tr w:rsidR="00702630" w:rsidRPr="004438BB" w14:paraId="7737468C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2B7514" w14:textId="77777777" w:rsidR="00702630" w:rsidRPr="004438BB" w:rsidRDefault="003B04C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43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1.</w:t>
            </w:r>
            <w:r w:rsidRPr="004438B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Знания о физической культуре</w:t>
            </w:r>
          </w:p>
        </w:tc>
      </w:tr>
      <w:tr w:rsidR="00702630" w14:paraId="3AEA081B" w14:textId="77777777">
        <w:trPr>
          <w:trHeight w:hRule="exact" w:val="2078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9A513D" w14:textId="77777777" w:rsidR="00702630" w:rsidRDefault="003B04C9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5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2B45B0" w14:textId="77777777" w:rsidR="00702630" w:rsidRDefault="003B04C9">
            <w:pPr>
              <w:autoSpaceDE w:val="0"/>
              <w:autoSpaceDN w:val="0"/>
              <w:spacing w:before="76" w:after="0" w:line="250" w:lineRule="auto"/>
              <w:ind w:left="72"/>
            </w:pPr>
            <w:r w:rsidRPr="004438B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Физическая культура: Гимнастика. Игры. Туризм. Спорт. Важность регулярных занятий физической культурой в рамках учебной и внеурочной деятельности.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Основные разделы урока. ГТО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1D3114" w14:textId="77777777" w:rsidR="00702630" w:rsidRDefault="003B04C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F09253" w14:textId="77777777" w:rsidR="00702630" w:rsidRDefault="00702630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2A4DA0" w14:textId="77777777" w:rsidR="00702630" w:rsidRDefault="00702630"/>
        </w:tc>
        <w:tc>
          <w:tcPr>
            <w:tcW w:w="8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F0B3F1" w14:textId="77777777" w:rsidR="00702630" w:rsidRDefault="00702630"/>
        </w:tc>
        <w:tc>
          <w:tcPr>
            <w:tcW w:w="39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33DC99" w14:textId="77777777" w:rsidR="00702630" w:rsidRPr="004438BB" w:rsidRDefault="003B04C9">
            <w:pPr>
              <w:autoSpaceDE w:val="0"/>
              <w:autoSpaceDN w:val="0"/>
              <w:spacing w:before="76" w:after="0" w:line="254" w:lineRule="auto"/>
              <w:ind w:left="72" w:right="288"/>
              <w:rPr>
                <w:lang w:val="ru-RU"/>
              </w:rPr>
            </w:pPr>
            <w:r w:rsidRPr="00443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 необходимую информацию по темам: Гимнастика. Игры. Туризм. Спорт;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понятие: Физическая культура;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разницу в задачах физической культуры и спорта;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 общие принципы выполнения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гимнастических упражнений;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Определять и кратко характеризовать понятие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«Здоровый образ жизни»;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и формулировать задачи «ГТО»;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A2AE53" w14:textId="77777777" w:rsidR="00702630" w:rsidRDefault="003B04C9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0690B3" w14:textId="77777777" w:rsidR="00702630" w:rsidRDefault="003B04C9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702630" w14:paraId="5D7852C1" w14:textId="77777777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45CEFF" w14:textId="77777777" w:rsidR="00702630" w:rsidRDefault="003B04C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22E8A5" w14:textId="77777777" w:rsidR="00702630" w:rsidRDefault="003B04C9">
            <w:pPr>
              <w:autoSpaceDE w:val="0"/>
              <w:autoSpaceDN w:val="0"/>
              <w:spacing w:before="78" w:after="0" w:line="250" w:lineRule="auto"/>
              <w:ind w:left="72" w:right="288"/>
            </w:pPr>
            <w:r w:rsidRPr="004438B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Правила поведения на уроках физической культуры. Общие принципы выполнения физических упражнений.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Гимнастический шаг. Гимнастический (мягкий) бег. Основные хореографические позиции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44043D" w14:textId="77777777" w:rsidR="00702630" w:rsidRDefault="003B04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639392" w14:textId="77777777" w:rsidR="00702630" w:rsidRDefault="0070263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2101CE" w14:textId="77777777" w:rsidR="00702630" w:rsidRDefault="00702630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4F3DC3" w14:textId="77777777" w:rsidR="00702630" w:rsidRDefault="00702630"/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013A7B" w14:textId="77777777" w:rsidR="00702630" w:rsidRPr="004438BB" w:rsidRDefault="003B04C9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443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отличать физические качества «Гибкость» и«Координация». Описывать формы наблюдения за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динамикой развития гибкости и координационных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способностей;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2D55F4" w14:textId="77777777" w:rsidR="00702630" w:rsidRDefault="003B04C9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47403E" w14:textId="77777777" w:rsidR="00702630" w:rsidRDefault="003B04C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702630" w14:paraId="267D6163" w14:textId="77777777">
        <w:trPr>
          <w:trHeight w:hRule="exact" w:val="13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0B93D9" w14:textId="77777777" w:rsidR="00702630" w:rsidRDefault="003B04C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33CE97" w14:textId="77777777" w:rsidR="00702630" w:rsidRPr="004438BB" w:rsidRDefault="003B04C9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4438B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8939EB" w14:textId="77777777" w:rsidR="00702630" w:rsidRDefault="003B04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7FB5A7" w14:textId="77777777" w:rsidR="00702630" w:rsidRDefault="0070263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6893E0" w14:textId="77777777" w:rsidR="00702630" w:rsidRDefault="00702630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FDA16F" w14:textId="77777777" w:rsidR="00702630" w:rsidRDefault="00702630"/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270DD7" w14:textId="77777777" w:rsidR="00702630" w:rsidRPr="004438BB" w:rsidRDefault="003B04C9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443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состав одежды для занятий физическими упражнениями, основной перечень необходимого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спортивного оборудования и инвентаря для занятий основной гимнастикой;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Знать строевые команды и определения при организации строя;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4AEE3D" w14:textId="77777777" w:rsidR="00702630" w:rsidRDefault="003B04C9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A25AAD" w14:textId="77777777" w:rsidR="00702630" w:rsidRDefault="003B04C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702630" w14:paraId="18C7BA1E" w14:textId="77777777">
        <w:trPr>
          <w:trHeight w:hRule="exact" w:val="93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0DD1D5" w14:textId="77777777" w:rsidR="00702630" w:rsidRDefault="003B04C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379B11" w14:textId="77777777" w:rsidR="00702630" w:rsidRDefault="003B04C9">
            <w:pPr>
              <w:autoSpaceDE w:val="0"/>
              <w:autoSpaceDN w:val="0"/>
              <w:spacing w:before="76" w:after="0" w:line="245" w:lineRule="auto"/>
              <w:ind w:left="72" w:right="576"/>
            </w:pPr>
            <w:r w:rsidRPr="004438B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Распорядок дня. Личная гигиена. Основные правила личной гигиены.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Закаливание.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44A7FA" w14:textId="77777777" w:rsidR="00702630" w:rsidRDefault="003B04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ED02A0" w14:textId="77777777" w:rsidR="00702630" w:rsidRDefault="0070263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8AA809" w14:textId="77777777" w:rsidR="00702630" w:rsidRDefault="00702630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5D6165" w14:textId="77777777" w:rsidR="00702630" w:rsidRDefault="00702630"/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6E50C3" w14:textId="77777777" w:rsidR="00702630" w:rsidRPr="004438BB" w:rsidRDefault="003B04C9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443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составлять распорядок дня;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Знать правила личной гигиены и правила закаливания;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1CFFFD" w14:textId="77777777" w:rsidR="00702630" w:rsidRDefault="003B04C9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955AC3" w14:textId="77777777" w:rsidR="00702630" w:rsidRDefault="003B04C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702630" w14:paraId="2692843B" w14:textId="77777777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3BCB1E" w14:textId="77777777" w:rsidR="00702630" w:rsidRDefault="003B04C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EC1CE9" w14:textId="77777777" w:rsidR="00702630" w:rsidRPr="004438BB" w:rsidRDefault="003B04C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438B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Строевые команды, виды построения, расчёта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1DD668" w14:textId="77777777" w:rsidR="00702630" w:rsidRDefault="003B04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B743B9" w14:textId="77777777" w:rsidR="00702630" w:rsidRDefault="003B04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ADF847" w14:textId="77777777" w:rsidR="00702630" w:rsidRDefault="003B04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1AC775" w14:textId="77777777" w:rsidR="00702630" w:rsidRDefault="00702630"/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62C385" w14:textId="77777777" w:rsidR="00702630" w:rsidRPr="004438BB" w:rsidRDefault="003B04C9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443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 строевые команды и определения при организации строя;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и раскрывать основные безопасные принципы поведения на уроках физической культуры;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F3B470" w14:textId="77777777" w:rsidR="00702630" w:rsidRDefault="003B04C9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5DEE79" w14:textId="77777777" w:rsidR="00702630" w:rsidRDefault="003B04C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702630" w14:paraId="27BB3F05" w14:textId="77777777">
        <w:trPr>
          <w:trHeight w:hRule="exact" w:val="348"/>
        </w:trPr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E790F7" w14:textId="77777777" w:rsidR="00702630" w:rsidRDefault="003B04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B14327" w14:textId="77777777" w:rsidR="00702630" w:rsidRDefault="003B04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9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69E678" w14:textId="77777777" w:rsidR="00702630" w:rsidRDefault="00702630"/>
        </w:tc>
      </w:tr>
      <w:tr w:rsidR="00702630" w14:paraId="61828B2A" w14:textId="77777777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6D69D9" w14:textId="77777777" w:rsidR="00702630" w:rsidRDefault="003B04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Способы физкультурной деятельности</w:t>
            </w:r>
          </w:p>
        </w:tc>
      </w:tr>
    </w:tbl>
    <w:p w14:paraId="6821A239" w14:textId="77777777" w:rsidR="00702630" w:rsidRDefault="00702630">
      <w:pPr>
        <w:autoSpaceDE w:val="0"/>
        <w:autoSpaceDN w:val="0"/>
        <w:spacing w:after="0" w:line="14" w:lineRule="exact"/>
      </w:pPr>
    </w:p>
    <w:p w14:paraId="6D5947FC" w14:textId="77777777" w:rsidR="00702630" w:rsidRDefault="00702630">
      <w:pPr>
        <w:sectPr w:rsidR="00702630">
          <w:pgSz w:w="16840" w:h="11900"/>
          <w:pgMar w:top="282" w:right="640" w:bottom="1354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152B823D" w14:textId="77777777" w:rsidR="00702630" w:rsidRDefault="0070263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5104"/>
        <w:gridCol w:w="528"/>
        <w:gridCol w:w="1104"/>
        <w:gridCol w:w="1140"/>
        <w:gridCol w:w="806"/>
        <w:gridCol w:w="3962"/>
        <w:gridCol w:w="1080"/>
        <w:gridCol w:w="1382"/>
      </w:tblGrid>
      <w:tr w:rsidR="00702630" w14:paraId="402981D0" w14:textId="77777777">
        <w:trPr>
          <w:trHeight w:hRule="exact" w:val="246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302305" w14:textId="77777777" w:rsidR="00702630" w:rsidRDefault="003B04C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BC4DE1" w14:textId="77777777" w:rsidR="00702630" w:rsidRPr="004438BB" w:rsidRDefault="003B04C9">
            <w:pPr>
              <w:autoSpaceDE w:val="0"/>
              <w:autoSpaceDN w:val="0"/>
              <w:spacing w:before="78" w:after="0" w:line="245" w:lineRule="auto"/>
              <w:ind w:left="72" w:right="1008"/>
              <w:rPr>
                <w:lang w:val="ru-RU"/>
              </w:rPr>
            </w:pPr>
            <w:r w:rsidRPr="004438B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04B37D" w14:textId="77777777" w:rsidR="00702630" w:rsidRDefault="003B04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669AE6" w14:textId="77777777" w:rsidR="00702630" w:rsidRDefault="0070263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51573F" w14:textId="77777777" w:rsidR="00702630" w:rsidRDefault="003B04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8D0917" w14:textId="77777777" w:rsidR="00702630" w:rsidRDefault="00702630"/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A2A547" w14:textId="77777777" w:rsidR="00702630" w:rsidRPr="004438BB" w:rsidRDefault="003B04C9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443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Составлять индивидуальный распорядок дня;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Отбирать и составлять упражнения основной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гимнастики для утренней зарядки и физкультминуток; Оценивать своё состояние (ощущения) после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закаливающих процедур;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простейшие закаливающие процедуры, оздоровительные занятия в режиме дня, комплексы упражнений для формирования стопы и осанки,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развития мышц и основных физических качеств: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гибкости, координации;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Уметь измерять соотношение массы и длины тела; Вести дневник измерений;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AB5A41" w14:textId="77777777" w:rsidR="00702630" w:rsidRDefault="003B04C9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B231B4" w14:textId="77777777" w:rsidR="00702630" w:rsidRDefault="003B04C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702630" w14:paraId="55FD117E" w14:textId="77777777">
        <w:trPr>
          <w:trHeight w:hRule="exact" w:val="13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65D49E" w14:textId="77777777" w:rsidR="00702630" w:rsidRDefault="003B04C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9A72E3" w14:textId="77777777" w:rsidR="00702630" w:rsidRPr="004438BB" w:rsidRDefault="003B04C9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4438B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363EDC" w14:textId="77777777" w:rsidR="00702630" w:rsidRDefault="003B04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167A4D" w14:textId="77777777" w:rsidR="00702630" w:rsidRDefault="0070263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5EC9E4" w14:textId="77777777" w:rsidR="00702630" w:rsidRDefault="003B04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741B94" w14:textId="77777777" w:rsidR="00702630" w:rsidRDefault="00702630"/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52B7E3" w14:textId="77777777" w:rsidR="00702630" w:rsidRPr="004438BB" w:rsidRDefault="003B04C9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443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Общаться и взаимодействовать в игровой деятельности; Проводить общеразвивающие (музыкально-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сценические), ролевые подвижные игры и спортивные эстафеты с элементами соревновательной деятельности; Составлять игровые задания;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Общаться и взаимодействовать в игровой деятельности;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653F02" w14:textId="77777777" w:rsidR="00702630" w:rsidRDefault="003B04C9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2EE467" w14:textId="77777777" w:rsidR="00702630" w:rsidRDefault="003B04C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702630" w14:paraId="77B8E0C1" w14:textId="77777777">
        <w:trPr>
          <w:trHeight w:hRule="exact" w:val="188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94F2F3" w14:textId="77777777" w:rsidR="00702630" w:rsidRDefault="003B04C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394EDC" w14:textId="77777777" w:rsidR="00702630" w:rsidRPr="004438BB" w:rsidRDefault="003B04C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438B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Самоконтроль. Строевые команды и построения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932E0D" w14:textId="77777777" w:rsidR="00702630" w:rsidRDefault="003B04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5AAAA7" w14:textId="77777777" w:rsidR="00702630" w:rsidRDefault="003B04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517AF3" w14:textId="77777777" w:rsidR="00702630" w:rsidRDefault="00702630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E66B30" w14:textId="77777777" w:rsidR="00702630" w:rsidRDefault="00702630"/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AAB8AD" w14:textId="77777777" w:rsidR="00702630" w:rsidRPr="004438BB" w:rsidRDefault="003B04C9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443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 и определять внешние признаки утомления во время занятий гимнастикой;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Соблюдать рекомендации по дыханию и технике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выполнения физических упражнений;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и самостоятельно организовывать построения по строевым командам: «Становись!», «Равняйсь!»,«Смирно!», «Вольно!», «Отставить!», «Разойдись», «По-порядку рассчитайсь!», «На первый—второй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рассчитайсь!», «На первый—третий рассчитайсь!»;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7B8D14" w14:textId="77777777" w:rsidR="00702630" w:rsidRDefault="003B04C9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E01600" w14:textId="77777777" w:rsidR="00702630" w:rsidRDefault="003B04C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702630" w14:paraId="4E7E8D07" w14:textId="77777777">
        <w:trPr>
          <w:trHeight w:hRule="exact" w:val="348"/>
        </w:trPr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933564" w14:textId="77777777" w:rsidR="00702630" w:rsidRDefault="003B04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73F8BF" w14:textId="77777777" w:rsidR="00702630" w:rsidRDefault="003B04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9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1A92CD" w14:textId="77777777" w:rsidR="00702630" w:rsidRDefault="00702630"/>
        </w:tc>
      </w:tr>
      <w:tr w:rsidR="00702630" w14:paraId="4037F5FE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F5151D" w14:textId="77777777" w:rsidR="00702630" w:rsidRDefault="003B04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Физкультурно-оздоровительная деятельность</w:t>
            </w:r>
          </w:p>
        </w:tc>
      </w:tr>
      <w:tr w:rsidR="00702630" w14:paraId="3FA2C0CE" w14:textId="77777777">
        <w:trPr>
          <w:trHeight w:hRule="exact" w:val="228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E4DFCC" w14:textId="77777777" w:rsidR="00702630" w:rsidRDefault="003B04C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6A7CBD" w14:textId="77777777" w:rsidR="00702630" w:rsidRPr="004438BB" w:rsidRDefault="003B04C9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4438B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Освоение упражнений основной гимнастики: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— для формирования и развития опорно-двигательного аппарата;— для развития координации, моторики и жизненно важных навыков и умений.</w:t>
            </w:r>
          </w:p>
          <w:p w14:paraId="60401A27" w14:textId="77777777" w:rsidR="00702630" w:rsidRPr="004438BB" w:rsidRDefault="003B04C9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4438B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Контроль величины нагрузки и дыхания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382C8D" w14:textId="77777777" w:rsidR="00702630" w:rsidRDefault="003B04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11E3A9" w14:textId="77777777" w:rsidR="00702630" w:rsidRDefault="003B04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5773FB" w14:textId="77777777" w:rsidR="00702630" w:rsidRDefault="003B04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0936C1" w14:textId="77777777" w:rsidR="00702630" w:rsidRDefault="00702630"/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866A65" w14:textId="77777777" w:rsidR="00702630" w:rsidRPr="004438BB" w:rsidRDefault="003B04C9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443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Освоение универсальных умений по самостоятельному выполнению упражнений для формирования и развития опорно-двигательного аппарата;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Освоение универсальных умений по самостоятельному выполнению упражнений для развития координации, моторики и жизненно важных навыков и умений;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Освоение универсальных умений контролировать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величину нагрузки;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Освоение универсальных умений контролировать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дыхание во время выполнения гимнастических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AC8E30" w14:textId="77777777" w:rsidR="00702630" w:rsidRDefault="003B04C9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Контрольная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D7BE0D" w14:textId="77777777" w:rsidR="00702630" w:rsidRDefault="003B04C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702630" w14:paraId="17563ADE" w14:textId="77777777">
        <w:trPr>
          <w:trHeight w:hRule="exact" w:val="5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CB6EA2" w14:textId="77777777" w:rsidR="00702630" w:rsidRDefault="003B04C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6027D9" w14:textId="77777777" w:rsidR="00702630" w:rsidRDefault="003B04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Игры и игровые задания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E5985C" w14:textId="77777777" w:rsidR="00702630" w:rsidRDefault="003B04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12C3D0" w14:textId="77777777" w:rsidR="00702630" w:rsidRDefault="0070263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EEB37F" w14:textId="77777777" w:rsidR="00702630" w:rsidRDefault="003B04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68B3B3" w14:textId="77777777" w:rsidR="00702630" w:rsidRDefault="00702630"/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C2CC72" w14:textId="77777777" w:rsidR="00702630" w:rsidRPr="004438BB" w:rsidRDefault="003B04C9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443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Музыкально-сценические игры. Игровые задания. Спортивные эстафеты с мячом, со скакалкой;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29FE5D" w14:textId="77777777" w:rsidR="00702630" w:rsidRDefault="003B04C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102487" w14:textId="77777777" w:rsidR="00702630" w:rsidRDefault="003B04C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702630" w14:paraId="148249EA" w14:textId="77777777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1D18BC" w14:textId="77777777" w:rsidR="00702630" w:rsidRDefault="003B04C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4AC615" w14:textId="77777777" w:rsidR="00702630" w:rsidRDefault="003B04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Организующие команды и приемы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9DC8AD" w14:textId="77777777" w:rsidR="00702630" w:rsidRDefault="003B04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2885C4" w14:textId="77777777" w:rsidR="00702630" w:rsidRDefault="003B04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A07FDA" w14:textId="77777777" w:rsidR="00702630" w:rsidRDefault="003B04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55AB42" w14:textId="77777777" w:rsidR="00702630" w:rsidRDefault="00702630"/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97CD61" w14:textId="77777777" w:rsidR="00702630" w:rsidRPr="004438BB" w:rsidRDefault="003B04C9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443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Освоение универсальных умений при выполнении организующих команд: «Становись!», «Равняйсь!»,«Смирно!», «Вольно!»,«Отставить!», «Разойдись», «По порядку рассчитайсь!», «На первый—второй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рассчитайсь!», «На первый—третий рассчитайсь!»;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AEEA3D" w14:textId="77777777" w:rsidR="00702630" w:rsidRDefault="003B04C9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5D047F" w14:textId="77777777" w:rsidR="00702630" w:rsidRDefault="003B04C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702630" w14:paraId="506CA364" w14:textId="77777777">
        <w:trPr>
          <w:trHeight w:hRule="exact" w:val="328"/>
        </w:trPr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5A5E50" w14:textId="77777777" w:rsidR="00702630" w:rsidRDefault="003B04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E107C4" w14:textId="77777777" w:rsidR="00702630" w:rsidRDefault="003B04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56</w:t>
            </w:r>
          </w:p>
        </w:tc>
        <w:tc>
          <w:tcPr>
            <w:tcW w:w="9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F3C8D7" w14:textId="77777777" w:rsidR="00702630" w:rsidRDefault="00702630"/>
        </w:tc>
      </w:tr>
    </w:tbl>
    <w:p w14:paraId="72C51183" w14:textId="77777777" w:rsidR="00702630" w:rsidRDefault="00702630">
      <w:pPr>
        <w:autoSpaceDE w:val="0"/>
        <w:autoSpaceDN w:val="0"/>
        <w:spacing w:after="0" w:line="14" w:lineRule="exact"/>
      </w:pPr>
    </w:p>
    <w:p w14:paraId="0D3DB4CC" w14:textId="77777777" w:rsidR="00702630" w:rsidRDefault="00702630">
      <w:pPr>
        <w:sectPr w:rsidR="00702630">
          <w:pgSz w:w="16840" w:h="11900"/>
          <w:pgMar w:top="284" w:right="640" w:bottom="298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134DA04C" w14:textId="77777777" w:rsidR="00702630" w:rsidRDefault="0070263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5104"/>
        <w:gridCol w:w="528"/>
        <w:gridCol w:w="1104"/>
        <w:gridCol w:w="1140"/>
        <w:gridCol w:w="806"/>
        <w:gridCol w:w="3962"/>
        <w:gridCol w:w="1080"/>
        <w:gridCol w:w="1382"/>
      </w:tblGrid>
      <w:tr w:rsidR="00702630" w14:paraId="5ED12734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0B4134" w14:textId="77777777" w:rsidR="00702630" w:rsidRDefault="003B04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Спортивно-оздоровительная деятельность</w:t>
            </w:r>
          </w:p>
        </w:tc>
      </w:tr>
      <w:tr w:rsidR="00702630" w14:paraId="0946ABBB" w14:textId="77777777">
        <w:trPr>
          <w:trHeight w:hRule="exact" w:val="299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D9E264" w14:textId="77777777" w:rsidR="00702630" w:rsidRDefault="003B04C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CECA66" w14:textId="77777777" w:rsidR="00702630" w:rsidRDefault="003B04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Освоение физических упражнений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37B47A" w14:textId="77777777" w:rsidR="00702630" w:rsidRDefault="003B04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1364E5" w14:textId="77777777" w:rsidR="00702630" w:rsidRDefault="003B04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125DFC" w14:textId="77777777" w:rsidR="00702630" w:rsidRDefault="003B04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AC809C" w14:textId="77777777" w:rsidR="00702630" w:rsidRDefault="00702630"/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CEC85F" w14:textId="77777777" w:rsidR="00702630" w:rsidRPr="004438BB" w:rsidRDefault="003B04C9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443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Освоение универсальных умений по самостоятельному выполнению гимнастических упражнений для растяжки задней поверхности мышц бедра и формирования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выворотности стоп;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Освоение универсальных умений по самостоятельному выполнению акробатических упражнений —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«велосипед», «мост» из положения лежа; кувырок в сторону;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Освоение универсальных умений по самостоятельному выполнению подводящих упражнений — продольных и поперечных шпагатов («ящерка»), группировка;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Освоение универсальных умений по самостоятельному выполнению спортивных упражнений (по выбору), в т.</w:t>
            </w:r>
          </w:p>
          <w:p w14:paraId="7AE9CD55" w14:textId="77777777" w:rsidR="00702630" w:rsidRPr="004438BB" w:rsidRDefault="003B04C9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 w:rsidRPr="00443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ч. через игры и игровые задания;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773A80" w14:textId="77777777" w:rsidR="00702630" w:rsidRDefault="003B04C9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Контрольная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0C2DD2" w14:textId="77777777" w:rsidR="00702630" w:rsidRDefault="00702630"/>
        </w:tc>
      </w:tr>
      <w:tr w:rsidR="00702630" w14:paraId="6389E676" w14:textId="77777777">
        <w:trPr>
          <w:trHeight w:hRule="exact" w:val="348"/>
        </w:trPr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36E19F" w14:textId="77777777" w:rsidR="00702630" w:rsidRDefault="003B04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7A95EA" w14:textId="77777777" w:rsidR="00702630" w:rsidRDefault="003B04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</w:t>
            </w:r>
          </w:p>
        </w:tc>
        <w:tc>
          <w:tcPr>
            <w:tcW w:w="9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D5DCF0" w14:textId="77777777" w:rsidR="00702630" w:rsidRDefault="00702630"/>
        </w:tc>
      </w:tr>
      <w:tr w:rsidR="00702630" w14:paraId="51599FBF" w14:textId="77777777">
        <w:trPr>
          <w:trHeight w:hRule="exact" w:val="328"/>
        </w:trPr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5B1FB3" w14:textId="77777777" w:rsidR="00702630" w:rsidRPr="004438BB" w:rsidRDefault="003B04C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438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DBDFE9" w14:textId="77777777" w:rsidR="00702630" w:rsidRDefault="003B04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29A4DE" w14:textId="77777777" w:rsidR="00702630" w:rsidRDefault="003B04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8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A6AD77" w14:textId="77777777" w:rsidR="00702630" w:rsidRDefault="003B04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76</w:t>
            </w:r>
          </w:p>
        </w:tc>
      </w:tr>
    </w:tbl>
    <w:p w14:paraId="7652436A" w14:textId="77777777" w:rsidR="00702630" w:rsidRDefault="00702630">
      <w:pPr>
        <w:autoSpaceDE w:val="0"/>
        <w:autoSpaceDN w:val="0"/>
        <w:spacing w:after="0" w:line="14" w:lineRule="exact"/>
      </w:pPr>
    </w:p>
    <w:p w14:paraId="4CF14254" w14:textId="77777777" w:rsidR="00702630" w:rsidRDefault="00702630">
      <w:pPr>
        <w:sectPr w:rsidR="00702630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5E8A5E11" w14:textId="77777777" w:rsidR="00702630" w:rsidRDefault="00702630">
      <w:pPr>
        <w:autoSpaceDE w:val="0"/>
        <w:autoSpaceDN w:val="0"/>
        <w:spacing w:after="78" w:line="220" w:lineRule="exact"/>
      </w:pPr>
    </w:p>
    <w:p w14:paraId="7D478BF0" w14:textId="77777777" w:rsidR="00702630" w:rsidRDefault="003B04C9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702630" w14:paraId="03330C01" w14:textId="77777777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D06741" w14:textId="77777777" w:rsidR="00702630" w:rsidRDefault="003B04C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2160633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F8A759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38CC7B" w14:textId="77777777" w:rsidR="00702630" w:rsidRDefault="003B04C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099201" w14:textId="77777777" w:rsidR="00702630" w:rsidRDefault="003B04C9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702630" w14:paraId="7F1EBDDD" w14:textId="77777777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03B75" w14:textId="77777777" w:rsidR="00702630" w:rsidRDefault="00702630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7ED5E114" w14:textId="77777777" w:rsidR="00702630" w:rsidRDefault="00702630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28AA7C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213861" w14:textId="77777777" w:rsidR="00702630" w:rsidRDefault="003B04C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7CB947" w14:textId="77777777" w:rsidR="00702630" w:rsidRDefault="003B04C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CC30B" w14:textId="77777777" w:rsidR="00702630" w:rsidRDefault="00702630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465A" w14:textId="77777777" w:rsidR="00702630" w:rsidRDefault="00702630"/>
        </w:tc>
      </w:tr>
      <w:tr w:rsidR="00702630" w14:paraId="43A1D2BB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66B8F3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4D2313F" w14:textId="77777777" w:rsidR="00702630" w:rsidRPr="004438BB" w:rsidRDefault="003B04C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Урок физической культуры в школе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B8181A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816B99" w14:textId="77777777" w:rsidR="00702630" w:rsidRDefault="007026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09915D" w14:textId="77777777" w:rsidR="00702630" w:rsidRDefault="0070263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1A9340" w14:textId="77777777" w:rsidR="00702630" w:rsidRDefault="007026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8FB865" w14:textId="77777777" w:rsidR="00702630" w:rsidRDefault="003B04C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02630" w14:paraId="14B6A2D0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1E3A2F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CAAE647" w14:textId="77777777" w:rsidR="00702630" w:rsidRPr="004438BB" w:rsidRDefault="003B04C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Правила поведения на уроке физической культуры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511D64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E158DF" w14:textId="77777777" w:rsidR="00702630" w:rsidRDefault="007026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1B5129" w14:textId="77777777" w:rsidR="00702630" w:rsidRDefault="0070263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0545D3" w14:textId="77777777" w:rsidR="00702630" w:rsidRDefault="007026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545E68" w14:textId="77777777" w:rsidR="00702630" w:rsidRDefault="003B04C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02630" w14:paraId="79D79BCD" w14:textId="77777777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90AFAC" w14:textId="77777777" w:rsidR="00702630" w:rsidRDefault="003B04C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2B03678" w14:textId="77777777" w:rsidR="00702630" w:rsidRPr="004438BB" w:rsidRDefault="003B04C9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История Олимпийских игр. Олимпийские игры в России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268364" w14:textId="77777777" w:rsidR="00702630" w:rsidRDefault="003B04C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8B7F72" w14:textId="77777777" w:rsidR="00702630" w:rsidRDefault="00702630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A53CCF" w14:textId="77777777" w:rsidR="00702630" w:rsidRDefault="00702630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1ACFE8" w14:textId="77777777" w:rsidR="00702630" w:rsidRDefault="00702630"/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A6B0C1" w14:textId="77777777" w:rsidR="00702630" w:rsidRDefault="003B04C9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02630" w14:paraId="227D8B98" w14:textId="77777777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80F072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09531AF" w14:textId="77777777" w:rsidR="00702630" w:rsidRPr="004438BB" w:rsidRDefault="003B04C9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Место для занятий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физическими упражнениями. Спортивное оборудование и инвентарь. Одежда для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занятий физическими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упражнениями.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9FF279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25D503" w14:textId="77777777" w:rsidR="00702630" w:rsidRDefault="007026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69B1C1" w14:textId="77777777" w:rsidR="00702630" w:rsidRDefault="0070263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D4EE8A" w14:textId="77777777" w:rsidR="00702630" w:rsidRDefault="007026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CFEB2A" w14:textId="77777777" w:rsidR="00702630" w:rsidRDefault="003B04C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02630" w14:paraId="497A60ED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60F7E5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412F671" w14:textId="77777777" w:rsidR="00702630" w:rsidRPr="004438BB" w:rsidRDefault="003B04C9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Техника безопасности при выполнении физических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упражнений, проведении игр и спортивных эстафет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851641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B3A736" w14:textId="77777777" w:rsidR="00702630" w:rsidRDefault="007026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229629" w14:textId="77777777" w:rsidR="00702630" w:rsidRDefault="0070263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E79109" w14:textId="77777777" w:rsidR="00702630" w:rsidRDefault="007026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B406EC" w14:textId="77777777" w:rsidR="00702630" w:rsidRDefault="003B04C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02630" w14:paraId="68BA4950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E55217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68B2F12" w14:textId="77777777" w:rsidR="00702630" w:rsidRDefault="003B04C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Физические упражнения: исходные положения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99A2FA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0E17B5" w14:textId="77777777" w:rsidR="00702630" w:rsidRDefault="007026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B027CA" w14:textId="77777777" w:rsidR="00702630" w:rsidRDefault="0070263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F32A3A" w14:textId="77777777" w:rsidR="00702630" w:rsidRDefault="007026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A7D59A" w14:textId="77777777" w:rsidR="00702630" w:rsidRDefault="003B04C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02630" w14:paraId="46136198" w14:textId="77777777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9B7022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F299BAC" w14:textId="77777777" w:rsidR="00702630" w:rsidRPr="004438BB" w:rsidRDefault="003B04C9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Организующие команды: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«Стройся», «Смирно», «На первый, второй рассчитайсь»,«Вольно», «Шагом марш»,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«На месте стой, раз, два»,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«Равняйсь», «В  две шеренги становись»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45EEB9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E415DC" w14:textId="77777777" w:rsidR="00702630" w:rsidRDefault="007026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276CEB" w14:textId="77777777" w:rsidR="00702630" w:rsidRDefault="0070263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8A3E99" w14:textId="77777777" w:rsidR="00702630" w:rsidRDefault="007026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905B83" w14:textId="77777777" w:rsidR="00702630" w:rsidRDefault="003B04C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02630" w14:paraId="74CAF6CE" w14:textId="77777777">
        <w:trPr>
          <w:trHeight w:hRule="exact" w:val="316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93D61D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28A04D4" w14:textId="77777777" w:rsidR="00702630" w:rsidRPr="004438BB" w:rsidRDefault="003B04C9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наыков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выполнения организующих команд: «Стройся»,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«Смирно», «На первый,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второй рассчитайсь»,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«Вольно», «Шагом марш»,«На месте стой, раз, два»,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«Равняйсь», «В  две шеренги становись»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E8213E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501479" w14:textId="77777777" w:rsidR="00702630" w:rsidRDefault="007026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2E54B3" w14:textId="77777777" w:rsidR="00702630" w:rsidRDefault="0070263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7442D9" w14:textId="77777777" w:rsidR="00702630" w:rsidRDefault="007026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35675C" w14:textId="77777777" w:rsidR="00702630" w:rsidRDefault="003B04C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14:paraId="296B3A7E" w14:textId="77777777" w:rsidR="00702630" w:rsidRDefault="00702630">
      <w:pPr>
        <w:autoSpaceDE w:val="0"/>
        <w:autoSpaceDN w:val="0"/>
        <w:spacing w:after="0" w:line="14" w:lineRule="exact"/>
      </w:pPr>
    </w:p>
    <w:p w14:paraId="11AFBEC8" w14:textId="77777777" w:rsidR="00702630" w:rsidRDefault="00702630">
      <w:pPr>
        <w:sectPr w:rsidR="00702630">
          <w:pgSz w:w="11900" w:h="16840"/>
          <w:pgMar w:top="298" w:right="650" w:bottom="824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1E36AB51" w14:textId="77777777" w:rsidR="00702630" w:rsidRDefault="0070263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702630" w14:paraId="65D3160A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56FFCB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E9FDF85" w14:textId="77777777" w:rsidR="00702630" w:rsidRPr="004438BB" w:rsidRDefault="003B04C9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Общие принципы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выполнения гимнастических упражнений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4EC3CF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BADBE0" w14:textId="77777777" w:rsidR="00702630" w:rsidRDefault="007026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920DFE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2FBF95" w14:textId="77777777" w:rsidR="00702630" w:rsidRDefault="007026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D5B024" w14:textId="77777777" w:rsidR="00702630" w:rsidRDefault="003B04C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02630" w14:paraId="0A573624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0169FA" w14:textId="77777777" w:rsidR="00702630" w:rsidRDefault="003B04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74B8EAF" w14:textId="77777777" w:rsidR="00702630" w:rsidRPr="004438BB" w:rsidRDefault="003B04C9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Освоение техники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выполнения упражнений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общей разминки с контролем дыхания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ADBAF2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E9BAEA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B49D84" w14:textId="77777777" w:rsidR="00702630" w:rsidRDefault="0070263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0BAA31" w14:textId="77777777" w:rsidR="00702630" w:rsidRDefault="007026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8D0074" w14:textId="77777777" w:rsidR="00702630" w:rsidRDefault="003B04C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702630" w14:paraId="5C7B20EB" w14:textId="77777777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C4A7F1" w14:textId="77777777" w:rsidR="00702630" w:rsidRDefault="003B04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96BB079" w14:textId="77777777" w:rsidR="00702630" w:rsidRPr="004438BB" w:rsidRDefault="003B04C9">
            <w:pPr>
              <w:autoSpaceDE w:val="0"/>
              <w:autoSpaceDN w:val="0"/>
              <w:spacing w:before="98" w:after="0" w:line="278" w:lineRule="auto"/>
              <w:ind w:left="72"/>
              <w:rPr>
                <w:lang w:val="ru-RU"/>
              </w:rPr>
            </w:pP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общей разминки: приставные шаги вперёд на полной стопе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(гимнастический шаг)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5E0FAF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8CA4D6" w14:textId="77777777" w:rsidR="00702630" w:rsidRDefault="007026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9C6DAC" w14:textId="77777777" w:rsidR="00702630" w:rsidRDefault="0070263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2847B6" w14:textId="77777777" w:rsidR="00702630" w:rsidRDefault="007026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53DE11" w14:textId="77777777" w:rsidR="00702630" w:rsidRDefault="003B04C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02630" w14:paraId="471F0431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AAC331" w14:textId="77777777" w:rsidR="00702630" w:rsidRDefault="003B04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40F1741" w14:textId="77777777" w:rsidR="00702630" w:rsidRPr="004438BB" w:rsidRDefault="003B04C9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выполения приставных шагов вперёд на полной стопе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(гимнастический шаг)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FBD42E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07D20F" w14:textId="77777777" w:rsidR="00702630" w:rsidRDefault="007026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12721F" w14:textId="77777777" w:rsidR="00702630" w:rsidRDefault="0070263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B105F2" w14:textId="77777777" w:rsidR="00702630" w:rsidRDefault="007026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3E0A53" w14:textId="77777777" w:rsidR="00702630" w:rsidRDefault="003B04C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02630" w14:paraId="50B81045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F0B72D" w14:textId="77777777" w:rsidR="00702630" w:rsidRDefault="003B04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CAFF7FD" w14:textId="77777777" w:rsidR="00702630" w:rsidRPr="004438BB" w:rsidRDefault="003B04C9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общей разминки: шаги с продвижением вперёд на полупальцах и пятках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(«казачок»)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C9790D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35E740" w14:textId="77777777" w:rsidR="00702630" w:rsidRDefault="007026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F56216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C0A5AF" w14:textId="77777777" w:rsidR="00702630" w:rsidRDefault="007026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A0ED2F" w14:textId="77777777" w:rsidR="00702630" w:rsidRDefault="003B04C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02630" w14:paraId="5D4690CC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550BFF" w14:textId="77777777" w:rsidR="00702630" w:rsidRDefault="003B04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9BA02D1" w14:textId="77777777" w:rsidR="00702630" w:rsidRPr="004438BB" w:rsidRDefault="003B04C9">
            <w:pPr>
              <w:autoSpaceDE w:val="0"/>
              <w:autoSpaceDN w:val="0"/>
              <w:spacing w:before="98" w:after="0" w:line="281" w:lineRule="auto"/>
              <w:ind w:left="72" w:right="576"/>
              <w:rPr>
                <w:lang w:val="ru-RU"/>
              </w:rPr>
            </w:pP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выполения шагов с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продвижением вперёд на полупальцах и пятках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(«казачок»)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0AC2DA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E1DE25" w14:textId="77777777" w:rsidR="00702630" w:rsidRDefault="007026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13E6B6" w14:textId="77777777" w:rsidR="00702630" w:rsidRDefault="0070263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86D9F1" w14:textId="77777777" w:rsidR="00702630" w:rsidRDefault="007026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63B5EA" w14:textId="77777777" w:rsidR="00702630" w:rsidRDefault="003B04C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02630" w14:paraId="62ECE2E1" w14:textId="77777777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2DC430" w14:textId="77777777" w:rsidR="00702630" w:rsidRDefault="003B04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1CC5CB9" w14:textId="77777777" w:rsidR="00702630" w:rsidRPr="004438BB" w:rsidRDefault="003B04C9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общей разминки: шаги с продвижением вперёд на полупальцах с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выпрямленными коленями и в полуприседе («жираф»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0E05A5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FB35A7" w14:textId="77777777" w:rsidR="00702630" w:rsidRDefault="007026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460FAC" w14:textId="77777777" w:rsidR="00702630" w:rsidRDefault="0070263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D428AD" w14:textId="77777777" w:rsidR="00702630" w:rsidRDefault="007026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2963F8" w14:textId="77777777" w:rsidR="00702630" w:rsidRDefault="003B04C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02630" w14:paraId="3A6917A1" w14:textId="77777777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C8BE03" w14:textId="77777777" w:rsidR="00702630" w:rsidRDefault="003B04C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42E3EA0" w14:textId="77777777" w:rsidR="00702630" w:rsidRPr="004438BB" w:rsidRDefault="003B04C9">
            <w:pPr>
              <w:autoSpaceDE w:val="0"/>
              <w:autoSpaceDN w:val="0"/>
              <w:spacing w:before="100" w:after="0" w:line="281" w:lineRule="auto"/>
              <w:ind w:left="72"/>
              <w:rPr>
                <w:lang w:val="ru-RU"/>
              </w:rPr>
            </w:pP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выполения шагов с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продвижением вперёд на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полупальцах с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выпрямленными коленями и в полуприседе («жираф»)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25492E" w14:textId="77777777" w:rsidR="00702630" w:rsidRDefault="003B04C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75475F" w14:textId="77777777" w:rsidR="00702630" w:rsidRDefault="007026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3FE34C" w14:textId="77777777" w:rsidR="00702630" w:rsidRDefault="0070263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FFC801" w14:textId="77777777" w:rsidR="00702630" w:rsidRDefault="007026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A8AFB2" w14:textId="77777777" w:rsidR="00702630" w:rsidRDefault="003B04C9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02630" w14:paraId="61B59F7F" w14:textId="77777777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BC5EC4" w14:textId="77777777" w:rsidR="00702630" w:rsidRDefault="003B04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18C78E5" w14:textId="77777777" w:rsidR="00702630" w:rsidRPr="004438BB" w:rsidRDefault="003B04C9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общей разминки: шаги с продвижением вперёд, сочетаемые с отведением рук назад на горизонтальном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уровне («конькобежец»)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06AE0D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4FFFC9" w14:textId="77777777" w:rsidR="00702630" w:rsidRDefault="007026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14C4C5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CD920E" w14:textId="77777777" w:rsidR="00702630" w:rsidRDefault="007026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6910C8" w14:textId="77777777" w:rsidR="00702630" w:rsidRDefault="003B04C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14:paraId="0FB4B8FC" w14:textId="77777777" w:rsidR="00702630" w:rsidRDefault="00702630">
      <w:pPr>
        <w:autoSpaceDE w:val="0"/>
        <w:autoSpaceDN w:val="0"/>
        <w:spacing w:after="0" w:line="14" w:lineRule="exact"/>
      </w:pPr>
    </w:p>
    <w:p w14:paraId="232959F7" w14:textId="77777777" w:rsidR="00702630" w:rsidRDefault="00702630">
      <w:pPr>
        <w:sectPr w:rsidR="00702630">
          <w:pgSz w:w="11900" w:h="16840"/>
          <w:pgMar w:top="284" w:right="650" w:bottom="704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046D17F9" w14:textId="77777777" w:rsidR="00702630" w:rsidRDefault="0070263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702630" w14:paraId="53521804" w14:textId="77777777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3D6A9F" w14:textId="77777777" w:rsidR="00702630" w:rsidRDefault="003B04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7303453" w14:textId="77777777" w:rsidR="00702630" w:rsidRPr="004438BB" w:rsidRDefault="003B04C9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выполения шагов с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продвижением вперёд,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сочетаемые с отведением рук назад на горизонтальном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уровне («конькобежец»)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541079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08ADE6" w14:textId="77777777" w:rsidR="00702630" w:rsidRDefault="007026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043662" w14:textId="77777777" w:rsidR="00702630" w:rsidRDefault="0070263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A721AC" w14:textId="77777777" w:rsidR="00702630" w:rsidRDefault="007026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C395AD" w14:textId="77777777" w:rsidR="00702630" w:rsidRDefault="003B04C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02630" w14:paraId="2E48F5B6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702933" w14:textId="77777777" w:rsidR="00702630" w:rsidRDefault="003B04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CE9318A" w14:textId="77777777" w:rsidR="00702630" w:rsidRPr="004438BB" w:rsidRDefault="003B04C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выполнения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упражнений общей разминки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1E54D2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A8E664" w14:textId="77777777" w:rsidR="00702630" w:rsidRDefault="007026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9B4599" w14:textId="77777777" w:rsidR="00702630" w:rsidRDefault="0070263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C9CC10" w14:textId="77777777" w:rsidR="00702630" w:rsidRDefault="007026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A62E3F" w14:textId="77777777" w:rsidR="00702630" w:rsidRDefault="003B04C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02630" w14:paraId="7286EC5B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072441" w14:textId="77777777" w:rsidR="00702630" w:rsidRDefault="003B04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D06A2FC" w14:textId="77777777" w:rsidR="00702630" w:rsidRPr="004438BB" w:rsidRDefault="003B04C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Основные танцевальные позиции у опоры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A7816D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1D1161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30ADD2" w14:textId="77777777" w:rsidR="00702630" w:rsidRDefault="0070263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894D98" w14:textId="77777777" w:rsidR="00702630" w:rsidRDefault="007026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72A73F" w14:textId="77777777" w:rsidR="00702630" w:rsidRDefault="003B04C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702630" w14:paraId="5DA2C9D3" w14:textId="77777777">
        <w:trPr>
          <w:trHeight w:hRule="exact" w:val="1166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266269" w14:textId="77777777" w:rsidR="00702630" w:rsidRDefault="003B04C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49A19A9" w14:textId="77777777" w:rsidR="00702630" w:rsidRPr="004438BB" w:rsidRDefault="003B04C9">
            <w:pPr>
              <w:autoSpaceDE w:val="0"/>
              <w:autoSpaceDN w:val="0"/>
              <w:spacing w:before="100" w:after="0" w:line="271" w:lineRule="auto"/>
              <w:ind w:left="72" w:right="576"/>
              <w:rPr>
                <w:lang w:val="ru-RU"/>
              </w:rPr>
            </w:pP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Закрепление основных танцевальных позиций у опоры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D70EC2" w14:textId="77777777" w:rsidR="00702630" w:rsidRDefault="003B04C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5E0251" w14:textId="77777777" w:rsidR="00702630" w:rsidRDefault="00702630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8BAF18" w14:textId="77777777" w:rsidR="00702630" w:rsidRDefault="003B04C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C92B79" w14:textId="77777777" w:rsidR="00702630" w:rsidRDefault="00702630"/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958F2F" w14:textId="77777777" w:rsidR="00702630" w:rsidRDefault="003B04C9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02630" w14:paraId="39C33C99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2595FE" w14:textId="77777777" w:rsidR="00702630" w:rsidRDefault="003B04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1F81228" w14:textId="77777777" w:rsidR="00702630" w:rsidRPr="004438BB" w:rsidRDefault="003B04C9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Обобщающий урок по итогам обучения в 1 четверти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DD5D0C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47915E" w14:textId="77777777" w:rsidR="00702630" w:rsidRDefault="007026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A08E3B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7D210F" w14:textId="77777777" w:rsidR="00702630" w:rsidRDefault="007026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6A1C0F" w14:textId="77777777" w:rsidR="00702630" w:rsidRDefault="003B04C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02630" w14:paraId="06F1A76B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F8888F" w14:textId="77777777" w:rsidR="00702630" w:rsidRDefault="003B04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69B9AAA" w14:textId="77777777" w:rsidR="00702630" w:rsidRPr="004438BB" w:rsidRDefault="003B04C9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Музыкально-сценическая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игра "Веселю свою игрушку": Способы передвижения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890E87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FF0F50" w14:textId="77777777" w:rsidR="00702630" w:rsidRDefault="007026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FB215D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3BDA8F" w14:textId="77777777" w:rsidR="00702630" w:rsidRDefault="007026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3C5765" w14:textId="77777777" w:rsidR="00702630" w:rsidRDefault="003B04C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02630" w14:paraId="2DB8CAE5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B072A8" w14:textId="77777777" w:rsidR="00702630" w:rsidRDefault="003B04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F2B9F7A" w14:textId="77777777" w:rsidR="00702630" w:rsidRPr="004438BB" w:rsidRDefault="003B04C9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Музыкально-сценическая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игра "Веселю свою игрушку": Правила организации и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проведения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91DC52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BDF6D3" w14:textId="77777777" w:rsidR="00702630" w:rsidRDefault="007026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B2EFF8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ACC58D" w14:textId="77777777" w:rsidR="00702630" w:rsidRDefault="007026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237E80" w14:textId="77777777" w:rsidR="00702630" w:rsidRDefault="003B04C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02630" w14:paraId="050A889F" w14:textId="77777777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4C773A" w14:textId="77777777" w:rsidR="00702630" w:rsidRDefault="003B04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186C337" w14:textId="77777777" w:rsidR="00702630" w:rsidRPr="004438BB" w:rsidRDefault="003B04C9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Партерная разминка: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для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формирования и укрепления мышц стопы, развития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гибкости и подвижности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суставов ("лягушонок")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FBD1F9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B311C1" w14:textId="77777777" w:rsidR="00702630" w:rsidRDefault="007026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BCE55A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B793C0" w14:textId="77777777" w:rsidR="00702630" w:rsidRDefault="007026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ABEF5C" w14:textId="77777777" w:rsidR="00702630" w:rsidRDefault="003B04C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02630" w14:paraId="5066FE15" w14:textId="77777777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27FA55" w14:textId="77777777" w:rsidR="00702630" w:rsidRDefault="003B04C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8BB35B2" w14:textId="77777777" w:rsidR="00702630" w:rsidRPr="004438BB" w:rsidRDefault="003B04C9">
            <w:pPr>
              <w:autoSpaceDE w:val="0"/>
              <w:autoSpaceDN w:val="0"/>
              <w:spacing w:before="100" w:after="0" w:line="281" w:lineRule="auto"/>
              <w:ind w:left="72" w:right="144"/>
              <w:rPr>
                <w:lang w:val="ru-RU"/>
              </w:rPr>
            </w:pP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выполнения упражнения для формирования и укрепления мышц стопы, развития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гибкости и подвижности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суставов ("лягушонок")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07A496" w14:textId="77777777" w:rsidR="00702630" w:rsidRDefault="003B04C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41FC2A" w14:textId="77777777" w:rsidR="00702630" w:rsidRDefault="007026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73DC54" w14:textId="77777777" w:rsidR="00702630" w:rsidRDefault="003B04C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D87322" w14:textId="77777777" w:rsidR="00702630" w:rsidRDefault="007026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C5B96B" w14:textId="77777777" w:rsidR="00702630" w:rsidRDefault="003B04C9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02630" w14:paraId="15E6E457" w14:textId="77777777">
        <w:trPr>
          <w:trHeight w:hRule="exact" w:val="21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2E5F05" w14:textId="77777777" w:rsidR="00702630" w:rsidRDefault="003B04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000122B" w14:textId="77777777" w:rsidR="00702630" w:rsidRPr="004438BB" w:rsidRDefault="003B04C9">
            <w:pPr>
              <w:autoSpaceDE w:val="0"/>
              <w:autoSpaceDN w:val="0"/>
              <w:spacing w:before="98" w:after="0" w:line="281" w:lineRule="auto"/>
              <w:ind w:left="72" w:right="432"/>
              <w:rPr>
                <w:lang w:val="ru-RU"/>
              </w:rPr>
            </w:pP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Партерная разминка: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для растяжки задней поверхности мышц бедра и формирования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выворотности стоп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(«крестик»)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C5BCD0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E92C17" w14:textId="77777777" w:rsidR="00702630" w:rsidRDefault="007026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4D3C49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0E6C66" w14:textId="77777777" w:rsidR="00702630" w:rsidRDefault="007026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616184" w14:textId="77777777" w:rsidR="00702630" w:rsidRDefault="003B04C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14:paraId="55D299D9" w14:textId="77777777" w:rsidR="00702630" w:rsidRDefault="00702630">
      <w:pPr>
        <w:autoSpaceDE w:val="0"/>
        <w:autoSpaceDN w:val="0"/>
        <w:spacing w:after="0" w:line="14" w:lineRule="exact"/>
      </w:pPr>
    </w:p>
    <w:p w14:paraId="0B64F52C" w14:textId="77777777" w:rsidR="00702630" w:rsidRDefault="00702630">
      <w:pPr>
        <w:sectPr w:rsidR="00702630">
          <w:pgSz w:w="11900" w:h="16840"/>
          <w:pgMar w:top="284" w:right="650" w:bottom="62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B1E5C92" w14:textId="77777777" w:rsidR="00702630" w:rsidRDefault="0070263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702630" w14:paraId="76867376" w14:textId="77777777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D220BD" w14:textId="77777777" w:rsidR="00702630" w:rsidRDefault="003B04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63EA205" w14:textId="77777777" w:rsidR="00702630" w:rsidRPr="004438BB" w:rsidRDefault="003B04C9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выполнения упражнения для растяжки задней поверхности мышц бедра и формирования выворотности стоп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(«крестик»)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DA457F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A9155D" w14:textId="77777777" w:rsidR="00702630" w:rsidRDefault="007026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A59749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A980CB" w14:textId="77777777" w:rsidR="00702630" w:rsidRDefault="007026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BECB35" w14:textId="77777777" w:rsidR="00702630" w:rsidRDefault="003B04C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02630" w14:paraId="29EFA672" w14:textId="77777777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087373" w14:textId="77777777" w:rsidR="00702630" w:rsidRDefault="003B04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241C6BD" w14:textId="77777777" w:rsidR="00702630" w:rsidRPr="004438BB" w:rsidRDefault="003B04C9">
            <w:pPr>
              <w:autoSpaceDE w:val="0"/>
              <w:autoSpaceDN w:val="0"/>
              <w:spacing w:before="98" w:after="0" w:line="283" w:lineRule="auto"/>
              <w:ind w:left="72" w:right="288"/>
              <w:rPr>
                <w:lang w:val="ru-RU"/>
              </w:rPr>
            </w:pP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Партерная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разминка:упражнения для укрепления мышц ног,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увеличения подвижности тазобедренных, коленных и голеностопных суставов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(«велосипед»)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7210D5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FCA2DB" w14:textId="77777777" w:rsidR="00702630" w:rsidRDefault="007026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007F7A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2755F2" w14:textId="77777777" w:rsidR="00702630" w:rsidRDefault="007026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18EAAB" w14:textId="77777777" w:rsidR="00702630" w:rsidRDefault="003B04C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02630" w14:paraId="3AEC0564" w14:textId="77777777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D134DC" w14:textId="77777777" w:rsidR="00702630" w:rsidRDefault="003B04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9E5C6C6" w14:textId="77777777" w:rsidR="00702630" w:rsidRPr="004438BB" w:rsidRDefault="003B04C9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выполнения упражнения для укрепления мышц ног,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увеличения подвижности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тазобедренных, коленных и голеностопных суставов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(«велосипед»)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074E28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4E1F28" w14:textId="77777777" w:rsidR="00702630" w:rsidRDefault="007026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0E3E70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7E20BB" w14:textId="77777777" w:rsidR="00702630" w:rsidRDefault="007026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BAA22A" w14:textId="77777777" w:rsidR="00702630" w:rsidRDefault="003B04C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02630" w14:paraId="50DFB22B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97A8E5" w14:textId="77777777" w:rsidR="00702630" w:rsidRDefault="003B04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4370B51" w14:textId="77777777" w:rsidR="00702630" w:rsidRDefault="003B04C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Закрепление выполнения партерной разминки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BA101F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094C1B" w14:textId="77777777" w:rsidR="00702630" w:rsidRDefault="007026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B96F4B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EF4EAA" w14:textId="77777777" w:rsidR="00702630" w:rsidRDefault="007026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A98F00" w14:textId="77777777" w:rsidR="00702630" w:rsidRDefault="003B04C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02630" w14:paraId="01FBCF02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C2EAD2" w14:textId="77777777" w:rsidR="00702630" w:rsidRDefault="003B04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0B753E7" w14:textId="77777777" w:rsidR="00702630" w:rsidRDefault="003B04C9">
            <w:pPr>
              <w:autoSpaceDE w:val="0"/>
              <w:autoSpaceDN w:val="0"/>
              <w:spacing w:before="98" w:after="0" w:line="271" w:lineRule="auto"/>
              <w:ind w:left="72" w:right="432"/>
            </w:pP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Музыкально-сценическая игра "Танцуем сказку".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Спосбоы передвижения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1AA80C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ADBA1D" w14:textId="77777777" w:rsidR="00702630" w:rsidRDefault="007026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C9B7A3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96BE88" w14:textId="77777777" w:rsidR="00702630" w:rsidRDefault="007026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184AD7" w14:textId="77777777" w:rsidR="00702630" w:rsidRDefault="003B04C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02630" w14:paraId="48311191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413C58" w14:textId="77777777" w:rsidR="00702630" w:rsidRDefault="003B04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5B4D3C9" w14:textId="77777777" w:rsidR="00702630" w:rsidRDefault="003B04C9">
            <w:pPr>
              <w:autoSpaceDE w:val="0"/>
              <w:autoSpaceDN w:val="0"/>
              <w:spacing w:before="98" w:after="0"/>
              <w:ind w:left="72" w:right="432"/>
            </w:pP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Музыкально-сценическая игра "Танцуем сказку".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Правила организации и проведения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2DB25E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208CA7" w14:textId="77777777" w:rsidR="00702630" w:rsidRDefault="007026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C0A79A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EA9CFC" w14:textId="77777777" w:rsidR="00702630" w:rsidRDefault="007026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952172" w14:textId="77777777" w:rsidR="00702630" w:rsidRDefault="003B04C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02630" w14:paraId="027638C7" w14:textId="77777777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7BCAE2" w14:textId="77777777" w:rsidR="00702630" w:rsidRDefault="003B04C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1230676" w14:textId="77777777" w:rsidR="00702630" w:rsidRPr="004438BB" w:rsidRDefault="003B04C9">
            <w:pPr>
              <w:autoSpaceDE w:val="0"/>
              <w:autoSpaceDN w:val="0"/>
              <w:spacing w:before="100" w:after="0" w:line="281" w:lineRule="auto"/>
              <w:ind w:left="72"/>
              <w:rPr>
                <w:lang w:val="ru-RU"/>
              </w:rPr>
            </w:pP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для укрепления мышц тела и развития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гибкости позвоночника,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упражнения для разогревания (скручивания) мышц спины («верёвочка»)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BBA5D9" w14:textId="77777777" w:rsidR="00702630" w:rsidRDefault="003B04C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D64C86" w14:textId="77777777" w:rsidR="00702630" w:rsidRDefault="007026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429097" w14:textId="77777777" w:rsidR="00702630" w:rsidRDefault="003B04C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B1B783" w14:textId="77777777" w:rsidR="00702630" w:rsidRDefault="007026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DA0171" w14:textId="77777777" w:rsidR="00702630" w:rsidRDefault="003B04C9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02630" w14:paraId="402FFDF1" w14:textId="77777777">
        <w:trPr>
          <w:trHeight w:hRule="exact" w:val="28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6CCCFD" w14:textId="77777777" w:rsidR="00702630" w:rsidRDefault="003B04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500BD36" w14:textId="77777777" w:rsidR="00702630" w:rsidRPr="004438BB" w:rsidRDefault="003B04C9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выполнения упражнений для укрепления мышц тела и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развития гибкости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позвоночника, упражнения для разогревания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(скручивания) мышц спины («верёвочка»)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678D09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9A6750" w14:textId="77777777" w:rsidR="00702630" w:rsidRDefault="007026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7A4820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2DA1DB" w14:textId="77777777" w:rsidR="00702630" w:rsidRDefault="007026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A72B2B" w14:textId="77777777" w:rsidR="00702630" w:rsidRDefault="003B04C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14:paraId="0C2DE0FE" w14:textId="77777777" w:rsidR="00702630" w:rsidRDefault="00702630">
      <w:pPr>
        <w:autoSpaceDE w:val="0"/>
        <w:autoSpaceDN w:val="0"/>
        <w:spacing w:after="0" w:line="14" w:lineRule="exact"/>
      </w:pPr>
    </w:p>
    <w:p w14:paraId="571D2CF7" w14:textId="77777777" w:rsidR="00702630" w:rsidRDefault="00702630">
      <w:pPr>
        <w:sectPr w:rsidR="00702630">
          <w:pgSz w:w="11900" w:h="16840"/>
          <w:pgMar w:top="284" w:right="650" w:bottom="280" w:left="666" w:header="720" w:footer="720" w:gutter="0"/>
          <w:cols w:space="720" w:equalWidth="0">
            <w:col w:w="1058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702630" w14:paraId="1E311333" w14:textId="77777777">
        <w:trPr>
          <w:trHeight w:hRule="exact" w:val="2850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52DE85" w14:textId="77777777" w:rsidR="00702630" w:rsidRDefault="00702630"/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72F3F2D" w14:textId="77777777" w:rsidR="00702630" w:rsidRDefault="00702630"/>
        </w:tc>
        <w:tc>
          <w:tcPr>
            <w:tcW w:w="734" w:type="dxa"/>
            <w:tcBorders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97774A" w14:textId="77777777" w:rsidR="00702630" w:rsidRDefault="00702630"/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C838D5" w14:textId="77777777" w:rsidR="00702630" w:rsidRDefault="00702630"/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39333F" w14:textId="77777777" w:rsidR="00702630" w:rsidRDefault="00702630"/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6FD912" w14:textId="77777777" w:rsidR="00702630" w:rsidRDefault="00702630"/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E75192" w14:textId="77777777" w:rsidR="00702630" w:rsidRDefault="00702630"/>
        </w:tc>
      </w:tr>
    </w:tbl>
    <w:p w14:paraId="5BBA581A" w14:textId="77777777" w:rsidR="00702630" w:rsidRDefault="00702630">
      <w:pPr>
        <w:autoSpaceDE w:val="0"/>
        <w:autoSpaceDN w:val="0"/>
        <w:spacing w:after="0" w:line="2836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702630" w14:paraId="31D792BC" w14:textId="77777777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D2CFB7" w14:textId="77777777" w:rsidR="00702630" w:rsidRDefault="003B04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0775308" w14:textId="77777777" w:rsidR="00702630" w:rsidRPr="004438BB" w:rsidRDefault="003B04C9">
            <w:pPr>
              <w:autoSpaceDE w:val="0"/>
              <w:autoSpaceDN w:val="0"/>
              <w:spacing w:before="98" w:after="0" w:line="278" w:lineRule="auto"/>
              <w:ind w:left="72" w:right="144"/>
              <w:rPr>
                <w:lang w:val="ru-RU"/>
              </w:rPr>
            </w:pP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Упражнения упражнения для укрепления мышц спины и увеличения их эластичности («рыбка»)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B9328B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D4FA21" w14:textId="77777777" w:rsidR="00702630" w:rsidRDefault="007026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8C92BC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E632D5" w14:textId="77777777" w:rsidR="00702630" w:rsidRDefault="007026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38C483" w14:textId="77777777" w:rsidR="00702630" w:rsidRDefault="003B04C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02630" w14:paraId="1EF71C1D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24F22A" w14:textId="77777777" w:rsidR="00702630" w:rsidRDefault="003B04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26B141E" w14:textId="77777777" w:rsidR="00702630" w:rsidRPr="004438BB" w:rsidRDefault="003B04C9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выполнения упражнения для укрепления мышц спины и увеличения их эластичности («рыбка»)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EF9B17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1D932E" w14:textId="77777777" w:rsidR="00702630" w:rsidRDefault="007026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A40CAD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870ED4" w14:textId="77777777" w:rsidR="00702630" w:rsidRDefault="007026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50CDE2" w14:textId="77777777" w:rsidR="00702630" w:rsidRDefault="003B04C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02630" w14:paraId="36B35832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FE432E" w14:textId="77777777" w:rsidR="00702630" w:rsidRDefault="003B04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D63E97F" w14:textId="77777777" w:rsidR="00702630" w:rsidRPr="004438BB" w:rsidRDefault="003B04C9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для развития гибкости позвоночника и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плечевого пояса («мост») из положения лёжа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015FF1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CA59DF" w14:textId="77777777" w:rsidR="00702630" w:rsidRDefault="007026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E69820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66F4D7" w14:textId="77777777" w:rsidR="00702630" w:rsidRDefault="007026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CBC78E" w14:textId="77777777" w:rsidR="00702630" w:rsidRDefault="003B04C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02630" w14:paraId="55171214" w14:textId="77777777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4B4631" w14:textId="77777777" w:rsidR="00702630" w:rsidRDefault="003B04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7D078F9" w14:textId="77777777" w:rsidR="00702630" w:rsidRPr="004438BB" w:rsidRDefault="003B04C9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выполнения упражнения для развития гибкости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позвоночника и плечевого пояса («мост») из положения лёжа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BDEAFC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EC8934" w14:textId="77777777" w:rsidR="00702630" w:rsidRDefault="007026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5890EB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BC591F" w14:textId="77777777" w:rsidR="00702630" w:rsidRDefault="007026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B3B442" w14:textId="77777777" w:rsidR="00702630" w:rsidRDefault="003B04C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02630" w14:paraId="52FA224D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1D7BC1" w14:textId="77777777" w:rsidR="00702630" w:rsidRDefault="003B04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32189EF" w14:textId="77777777" w:rsidR="00702630" w:rsidRDefault="003B04C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Группировка, кувырок в сторону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B5622E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8435B6" w14:textId="77777777" w:rsidR="00702630" w:rsidRDefault="007026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0D4708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6AD56B" w14:textId="77777777" w:rsidR="00702630" w:rsidRDefault="007026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8A7011" w14:textId="77777777" w:rsidR="00702630" w:rsidRDefault="003B04C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02630" w14:paraId="5ECD33C8" w14:textId="77777777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02D3EA" w14:textId="77777777" w:rsidR="00702630" w:rsidRDefault="003B04C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488A015" w14:textId="77777777" w:rsidR="00702630" w:rsidRPr="004438BB" w:rsidRDefault="003B04C9">
            <w:pPr>
              <w:autoSpaceDE w:val="0"/>
              <w:autoSpaceDN w:val="0"/>
              <w:spacing w:before="100" w:after="0" w:line="271" w:lineRule="auto"/>
              <w:ind w:left="72" w:right="432"/>
              <w:rPr>
                <w:lang w:val="ru-RU"/>
              </w:rPr>
            </w:pP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выполнения группировки, кувырка в сторону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722AEF" w14:textId="77777777" w:rsidR="00702630" w:rsidRDefault="003B04C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E5DC7A" w14:textId="77777777" w:rsidR="00702630" w:rsidRDefault="007026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48235D" w14:textId="77777777" w:rsidR="00702630" w:rsidRDefault="003B04C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8187F7" w14:textId="77777777" w:rsidR="00702630" w:rsidRDefault="007026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49FF20" w14:textId="77777777" w:rsidR="00702630" w:rsidRDefault="003B04C9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02630" w14:paraId="7CE82068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48729A" w14:textId="77777777" w:rsidR="00702630" w:rsidRDefault="003B04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361237C" w14:textId="77777777" w:rsidR="00702630" w:rsidRPr="004438BB" w:rsidRDefault="003B04C9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Освоение подводящих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упражнений к выполнению продольных и поперечных шпагатов («ящерка»)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9B25F6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0C3278" w14:textId="77777777" w:rsidR="00702630" w:rsidRDefault="007026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F91935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48EA95" w14:textId="77777777" w:rsidR="00702630" w:rsidRDefault="007026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5C3849" w14:textId="77777777" w:rsidR="00702630" w:rsidRDefault="003B04C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02630" w14:paraId="32D7F6BE" w14:textId="77777777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303874" w14:textId="77777777" w:rsidR="00702630" w:rsidRDefault="003B04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4F2B1F4" w14:textId="77777777" w:rsidR="00702630" w:rsidRPr="004438BB" w:rsidRDefault="003B04C9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выполнения упражнений к выполнению продольных и поперечных шпагатов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(«ящерка»)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A1A233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D86015" w14:textId="77777777" w:rsidR="00702630" w:rsidRDefault="007026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EAF2A6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6BAF3C" w14:textId="77777777" w:rsidR="00702630" w:rsidRDefault="007026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2E5DF9" w14:textId="77777777" w:rsidR="00702630" w:rsidRDefault="003B04C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14:paraId="2221B656" w14:textId="77777777" w:rsidR="00702630" w:rsidRDefault="00702630">
      <w:pPr>
        <w:autoSpaceDE w:val="0"/>
        <w:autoSpaceDN w:val="0"/>
        <w:spacing w:after="0" w:line="14" w:lineRule="exact"/>
      </w:pPr>
    </w:p>
    <w:p w14:paraId="025CB685" w14:textId="77777777" w:rsidR="00702630" w:rsidRDefault="00702630">
      <w:pPr>
        <w:autoSpaceDE w:val="0"/>
        <w:autoSpaceDN w:val="0"/>
        <w:spacing w:after="0" w:line="14" w:lineRule="exact"/>
      </w:pPr>
    </w:p>
    <w:p w14:paraId="39D2C56A" w14:textId="77777777" w:rsidR="00702630" w:rsidRDefault="00702630">
      <w:pPr>
        <w:sectPr w:rsidR="00702630">
          <w:pgSz w:w="11900" w:h="16840"/>
          <w:pgMar w:top="0" w:right="650" w:bottom="53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65EC36B8" w14:textId="77777777" w:rsidR="00702630" w:rsidRDefault="0070263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702630" w14:paraId="5A168996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FC1F10" w14:textId="77777777" w:rsidR="00702630" w:rsidRDefault="003B04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0408A12" w14:textId="77777777" w:rsidR="00702630" w:rsidRPr="004438BB" w:rsidRDefault="003B04C9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техники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выполнения подводящих упражнений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FDA58A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C4602C" w14:textId="77777777" w:rsidR="00702630" w:rsidRDefault="007026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AA44EF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237391" w14:textId="77777777" w:rsidR="00702630" w:rsidRDefault="007026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156D80" w14:textId="77777777" w:rsidR="00702630" w:rsidRDefault="003B04C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02630" w14:paraId="239E163B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A92146" w14:textId="77777777" w:rsidR="00702630" w:rsidRDefault="003B04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C6E55D7" w14:textId="77777777" w:rsidR="00702630" w:rsidRPr="004438BB" w:rsidRDefault="003B04C9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Музыкально-сценическая игра "Маленькие мышки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прячутся от кошки: способы передвижения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E00A06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ED57C2" w14:textId="77777777" w:rsidR="00702630" w:rsidRDefault="007026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4C5D34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A088C8" w14:textId="77777777" w:rsidR="00702630" w:rsidRDefault="007026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AC21EB" w14:textId="77777777" w:rsidR="00702630" w:rsidRDefault="003B04C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02630" w14:paraId="505E0F55" w14:textId="77777777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C79175" w14:textId="77777777" w:rsidR="00702630" w:rsidRDefault="003B04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D23D593" w14:textId="77777777" w:rsidR="00702630" w:rsidRPr="004438BB" w:rsidRDefault="003B04C9">
            <w:pPr>
              <w:autoSpaceDE w:val="0"/>
              <w:autoSpaceDN w:val="0"/>
              <w:spacing w:before="98" w:after="0" w:line="278" w:lineRule="auto"/>
              <w:ind w:left="72" w:right="288"/>
              <w:rPr>
                <w:lang w:val="ru-RU"/>
              </w:rPr>
            </w:pP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Музыкально-сценическая игра "Маленькие мышки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прячутся от кошки: правила организации и проведения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C5385B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0FBE46" w14:textId="77777777" w:rsidR="00702630" w:rsidRDefault="007026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033449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F9987C" w14:textId="77777777" w:rsidR="00702630" w:rsidRDefault="007026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5B8DDD" w14:textId="77777777" w:rsidR="00702630" w:rsidRDefault="003B04C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02630" w14:paraId="01D2AA1A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7F049F" w14:textId="77777777" w:rsidR="00702630" w:rsidRDefault="003B04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AE1324E" w14:textId="77777777" w:rsidR="00702630" w:rsidRPr="004438BB" w:rsidRDefault="003B04C9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Обобщающий урок по итогам 2 четверти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53E5C7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A2DE7B" w14:textId="77777777" w:rsidR="00702630" w:rsidRDefault="007026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3DF0B2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47B89A" w14:textId="77777777" w:rsidR="00702630" w:rsidRDefault="007026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81C0E9" w14:textId="77777777" w:rsidR="00702630" w:rsidRDefault="003B04C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02630" w14:paraId="20526894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D459E0" w14:textId="77777777" w:rsidR="00702630" w:rsidRDefault="003B04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288A338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Режим дня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EA78B2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251BB1" w14:textId="77777777" w:rsidR="00702630" w:rsidRDefault="007026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A44159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6BCA52" w14:textId="77777777" w:rsidR="00702630" w:rsidRDefault="007026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3DA792" w14:textId="77777777" w:rsidR="00702630" w:rsidRDefault="003B04C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02630" w14:paraId="5F1BFFA6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82B5C2" w14:textId="77777777" w:rsidR="00702630" w:rsidRDefault="003B04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5838B98" w14:textId="77777777" w:rsidR="00702630" w:rsidRDefault="003B04C9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Основные правила личной гигиены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8F484B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D54BAC" w14:textId="77777777" w:rsidR="00702630" w:rsidRDefault="007026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C4EAF0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75D0C7" w14:textId="77777777" w:rsidR="00702630" w:rsidRDefault="007026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D74917" w14:textId="77777777" w:rsidR="00702630" w:rsidRDefault="003B04C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02630" w14:paraId="39C0267D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2B6CBA" w14:textId="77777777" w:rsidR="00702630" w:rsidRDefault="003B04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CF70B37" w14:textId="77777777" w:rsidR="00702630" w:rsidRDefault="003B04C9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Комплекс упражнений утренней гимнастики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76092F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4B1F7F" w14:textId="77777777" w:rsidR="00702630" w:rsidRDefault="007026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0439A9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24B8DF" w14:textId="77777777" w:rsidR="00702630" w:rsidRDefault="007026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D530DC" w14:textId="77777777" w:rsidR="00702630" w:rsidRDefault="003B04C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02630" w14:paraId="4D24E9A7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915697" w14:textId="77777777" w:rsidR="00702630" w:rsidRDefault="003B04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1B395C7" w14:textId="77777777" w:rsidR="00702630" w:rsidRPr="004438BB" w:rsidRDefault="003B04C9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Комплекс упражнений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утренней гимнастики: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упражнения с гимнастической палкой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85D29A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ED3996" w14:textId="77777777" w:rsidR="00702630" w:rsidRDefault="007026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C6E896" w14:textId="77777777" w:rsidR="00702630" w:rsidRDefault="0070263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D5AC12" w14:textId="77777777" w:rsidR="00702630" w:rsidRDefault="007026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36DF64" w14:textId="77777777" w:rsidR="00702630" w:rsidRDefault="003B04C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02630" w14:paraId="31886C32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247BD8" w14:textId="77777777" w:rsidR="00702630" w:rsidRDefault="003B04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EAFCE95" w14:textId="77777777" w:rsidR="00702630" w:rsidRPr="004438BB" w:rsidRDefault="003B04C9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Самостоятельное составление комплекса упражнений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утренней гимнастики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94FE0C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E2FCFB" w14:textId="77777777" w:rsidR="00702630" w:rsidRDefault="007026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10154F" w14:textId="77777777" w:rsidR="00702630" w:rsidRDefault="0070263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0E2F4D" w14:textId="77777777" w:rsidR="00702630" w:rsidRDefault="007026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3947E7" w14:textId="77777777" w:rsidR="00702630" w:rsidRDefault="003B04C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02630" w14:paraId="300AE306" w14:textId="77777777">
        <w:trPr>
          <w:trHeight w:hRule="exact" w:val="282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AB8DB5" w14:textId="77777777" w:rsidR="00702630" w:rsidRDefault="003B04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56846E7" w14:textId="77777777" w:rsidR="00702630" w:rsidRPr="004438BB" w:rsidRDefault="003B04C9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Комплекс упражнений для с предметами. Упражнения со скакалкой: вращение кистью руки скакалки, сложенной вчетверо, — перед собой,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сложенной вдвое —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поочерёдно в лицевой,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боковой плоскостях.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74BFD8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F09697" w14:textId="77777777" w:rsidR="00702630" w:rsidRDefault="007026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CDDF85" w14:textId="77777777" w:rsidR="00702630" w:rsidRDefault="0070263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04C1C9" w14:textId="77777777" w:rsidR="00702630" w:rsidRDefault="007026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8B3F5F" w14:textId="77777777" w:rsidR="00702630" w:rsidRDefault="003B04C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14:paraId="2CB429E8" w14:textId="77777777" w:rsidR="00702630" w:rsidRDefault="00702630">
      <w:pPr>
        <w:autoSpaceDE w:val="0"/>
        <w:autoSpaceDN w:val="0"/>
        <w:spacing w:after="0" w:line="14" w:lineRule="exact"/>
      </w:pPr>
    </w:p>
    <w:p w14:paraId="16B88320" w14:textId="77777777" w:rsidR="00702630" w:rsidRDefault="00702630">
      <w:pPr>
        <w:sectPr w:rsidR="00702630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F8B0DEF" w14:textId="77777777" w:rsidR="00702630" w:rsidRDefault="0070263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702630" w14:paraId="3B469A2F" w14:textId="77777777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A26336" w14:textId="77777777" w:rsidR="00702630" w:rsidRDefault="003B04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4C50334" w14:textId="77777777" w:rsidR="00702630" w:rsidRPr="004438BB" w:rsidRDefault="003B04C9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выполнения упражнений со скакалкой: вращение кистью руки скакалки, сложенной вчетверо, — перед собой,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сложенной вдвое —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поочерёдно в лицевой,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боковой плоскостях.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18D402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8A1CC7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7EE625" w14:textId="77777777" w:rsidR="00702630" w:rsidRDefault="0070263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4FE9D8" w14:textId="77777777" w:rsidR="00702630" w:rsidRDefault="007026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CAB320" w14:textId="77777777" w:rsidR="00702630" w:rsidRDefault="003B04C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702630" w14:paraId="7CD59C97" w14:textId="77777777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95C276" w14:textId="77777777" w:rsidR="00702630" w:rsidRDefault="003B04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251E3FC" w14:textId="77777777" w:rsidR="00702630" w:rsidRPr="004438BB" w:rsidRDefault="003B04C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Подскоки через скакалку вперёд, назад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A42073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7DB6D1" w14:textId="77777777" w:rsidR="00702630" w:rsidRDefault="007026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DB3E01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E66A2D" w14:textId="77777777" w:rsidR="00702630" w:rsidRDefault="007026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843AEE" w14:textId="77777777" w:rsidR="00702630" w:rsidRDefault="003B04C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02630" w14:paraId="2F992A2E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E54EC8" w14:textId="77777777" w:rsidR="00702630" w:rsidRDefault="003B04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D0C274C" w14:textId="77777777" w:rsidR="00702630" w:rsidRPr="004438BB" w:rsidRDefault="003B04C9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выполнения подскоков через скакалку вперёд, назад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4C63E1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A07D57" w14:textId="77777777" w:rsidR="00702630" w:rsidRDefault="007026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F53AD6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DF017A" w14:textId="77777777" w:rsidR="00702630" w:rsidRDefault="007026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488814" w14:textId="77777777" w:rsidR="00702630" w:rsidRDefault="003B04C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02630" w14:paraId="66468A5C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F3E20E" w14:textId="77777777" w:rsidR="00702630" w:rsidRDefault="003B04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4340788" w14:textId="77777777" w:rsidR="00702630" w:rsidRPr="004438BB" w:rsidRDefault="003B04C9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Прыжки через скакалку вперёд, назад.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11BB14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42E3D3" w14:textId="77777777" w:rsidR="00702630" w:rsidRDefault="007026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2B15B5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EC8491" w14:textId="77777777" w:rsidR="00702630" w:rsidRDefault="007026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A670EA" w14:textId="77777777" w:rsidR="00702630" w:rsidRDefault="003B04C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02630" w14:paraId="71477D77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36E4F5" w14:textId="77777777" w:rsidR="00702630" w:rsidRDefault="003B04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3FA564F" w14:textId="77777777" w:rsidR="00702630" w:rsidRPr="004438BB" w:rsidRDefault="003B04C9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выполнения прыжков через скакалку вперёд, назад.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CDDD3A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ACF3AD" w14:textId="77777777" w:rsidR="00702630" w:rsidRDefault="007026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0D2C90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733568" w14:textId="77777777" w:rsidR="00702630" w:rsidRDefault="007026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D486E3" w14:textId="77777777" w:rsidR="00702630" w:rsidRDefault="003B04C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02630" w14:paraId="603A037F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A5379D" w14:textId="77777777" w:rsidR="00702630" w:rsidRDefault="003B04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35365C5" w14:textId="77777777" w:rsidR="00702630" w:rsidRPr="004438BB" w:rsidRDefault="003B04C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Самостоятельное выполение упражнений со скакалкой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73E0FA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8AA952" w14:textId="77777777" w:rsidR="00702630" w:rsidRDefault="007026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8E78BE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BAF594" w14:textId="77777777" w:rsidR="00702630" w:rsidRDefault="007026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6BFF9E" w14:textId="77777777" w:rsidR="00702630" w:rsidRDefault="003B04C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02630" w14:paraId="64DBB74F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A51AB2" w14:textId="77777777" w:rsidR="00702630" w:rsidRDefault="003B04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4FDE64B" w14:textId="77777777" w:rsidR="00702630" w:rsidRDefault="003B04C9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Подвижные игры со скакалкой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78BDF6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1C63BA" w14:textId="77777777" w:rsidR="00702630" w:rsidRDefault="007026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2ABCD9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9BA859" w14:textId="77777777" w:rsidR="00702630" w:rsidRDefault="007026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963E29" w14:textId="77777777" w:rsidR="00702630" w:rsidRDefault="003B04C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02630" w14:paraId="5085220A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143AD2" w14:textId="77777777" w:rsidR="00702630" w:rsidRDefault="003B04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F21846D" w14:textId="77777777" w:rsidR="00702630" w:rsidRDefault="003B04C9">
            <w:pPr>
              <w:autoSpaceDE w:val="0"/>
              <w:autoSpaceDN w:val="0"/>
              <w:spacing w:before="98" w:after="0" w:line="271" w:lineRule="auto"/>
              <w:ind w:left="72" w:right="432"/>
            </w:pP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Музыкально-сценическая игра "Танцуем вместе".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Способы передвижения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E1FFEC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23CEA8" w14:textId="77777777" w:rsidR="00702630" w:rsidRDefault="007026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BBFFA3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4AECAD" w14:textId="77777777" w:rsidR="00702630" w:rsidRDefault="007026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66883B" w14:textId="77777777" w:rsidR="00702630" w:rsidRDefault="003B04C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02630" w14:paraId="09EF939A" w14:textId="77777777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77B4F9" w14:textId="77777777" w:rsidR="00702630" w:rsidRDefault="003B04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166780A" w14:textId="77777777" w:rsidR="00702630" w:rsidRDefault="003B04C9">
            <w:pPr>
              <w:autoSpaceDE w:val="0"/>
              <w:autoSpaceDN w:val="0"/>
              <w:spacing w:before="98" w:after="0"/>
              <w:ind w:left="72" w:right="432"/>
            </w:pP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Музыкально-сценическая игра "Танцуем вместе".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Правила организации и проведения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1811B2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6B8918" w14:textId="77777777" w:rsidR="00702630" w:rsidRDefault="007026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7736BD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7BB30C" w14:textId="77777777" w:rsidR="00702630" w:rsidRDefault="007026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90AAA7" w14:textId="77777777" w:rsidR="00702630" w:rsidRDefault="003B04C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02630" w14:paraId="2BD9066A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FE20A2" w14:textId="77777777" w:rsidR="00702630" w:rsidRDefault="003B04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E36CEB4" w14:textId="77777777" w:rsidR="00702630" w:rsidRPr="004438BB" w:rsidRDefault="003B04C9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Комплекс упражнений с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предметами. Упражнения с мячом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A49FCA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92DE67" w14:textId="77777777" w:rsidR="00702630" w:rsidRDefault="007026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6ADCFA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AC2835" w14:textId="77777777" w:rsidR="00702630" w:rsidRDefault="007026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8F345F" w14:textId="77777777" w:rsidR="00702630" w:rsidRDefault="003B04C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02630" w14:paraId="5672AC8D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D7EB8C" w14:textId="77777777" w:rsidR="00702630" w:rsidRDefault="003B04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97427EF" w14:textId="77777777" w:rsidR="00702630" w:rsidRPr="004438BB" w:rsidRDefault="003B04C9">
            <w:pPr>
              <w:autoSpaceDE w:val="0"/>
              <w:autoSpaceDN w:val="0"/>
              <w:spacing w:before="98" w:after="0" w:line="271" w:lineRule="auto"/>
              <w:ind w:right="144"/>
              <w:jc w:val="center"/>
              <w:rPr>
                <w:lang w:val="ru-RU"/>
              </w:rPr>
            </w:pP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Удержание гимнастического мяча. Баланс мяча на ладони, передача мяча из руки в руку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2CE001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9A5A95" w14:textId="77777777" w:rsidR="00702630" w:rsidRDefault="007026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91E643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3B73E6" w14:textId="77777777" w:rsidR="00702630" w:rsidRDefault="007026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DA3D69" w14:textId="77777777" w:rsidR="00702630" w:rsidRDefault="003B04C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02630" w14:paraId="1DB0AEA5" w14:textId="77777777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527B09" w14:textId="77777777" w:rsidR="00702630" w:rsidRDefault="003B04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F46CBA1" w14:textId="77777777" w:rsidR="00702630" w:rsidRPr="004438BB" w:rsidRDefault="003B04C9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удержания гимнастического мяча. Баланс мяча на ладони, передача мяча из руки в руку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FEC4A4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CAA9A8" w14:textId="77777777" w:rsidR="00702630" w:rsidRDefault="007026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DB8951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2FC8DC" w14:textId="77777777" w:rsidR="00702630" w:rsidRDefault="007026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3970FF" w14:textId="77777777" w:rsidR="00702630" w:rsidRDefault="003B04C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14:paraId="1E28B8C6" w14:textId="77777777" w:rsidR="00702630" w:rsidRDefault="00702630">
      <w:pPr>
        <w:autoSpaceDE w:val="0"/>
        <w:autoSpaceDN w:val="0"/>
        <w:spacing w:after="0" w:line="14" w:lineRule="exact"/>
      </w:pPr>
    </w:p>
    <w:p w14:paraId="1B454CB0" w14:textId="77777777" w:rsidR="00702630" w:rsidRDefault="00702630">
      <w:pPr>
        <w:sectPr w:rsidR="00702630">
          <w:pgSz w:w="11900" w:h="16840"/>
          <w:pgMar w:top="284" w:right="650" w:bottom="6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4C9BBDB9" w14:textId="77777777" w:rsidR="00702630" w:rsidRDefault="0070263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702630" w14:paraId="7DB799E0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CA4E7B" w14:textId="77777777" w:rsidR="00702630" w:rsidRDefault="003B04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5318A38" w14:textId="77777777" w:rsidR="00702630" w:rsidRPr="004438BB" w:rsidRDefault="003B04C9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Одиночный отбив мяча от пола. Переброска мяча с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ладони на тыльную сторону руки и обратно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904F65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42D9B7" w14:textId="77777777" w:rsidR="00702630" w:rsidRDefault="007026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A71D6B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2066D8" w14:textId="77777777" w:rsidR="00702630" w:rsidRDefault="007026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161F32" w14:textId="77777777" w:rsidR="00702630" w:rsidRDefault="003B04C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02630" w14:paraId="794B411C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9728FB" w14:textId="77777777" w:rsidR="00702630" w:rsidRDefault="003B04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D0BC960" w14:textId="77777777" w:rsidR="00702630" w:rsidRPr="004438BB" w:rsidRDefault="003B04C9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одиночногой отбива мяча от пола, переброски мяча с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ладони на тыльную сторону руки и обратно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393773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110CDF" w14:textId="77777777" w:rsidR="00702630" w:rsidRDefault="007026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279589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A09065" w14:textId="77777777" w:rsidR="00702630" w:rsidRDefault="007026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D0549F" w14:textId="77777777" w:rsidR="00702630" w:rsidRDefault="003B04C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02630" w14:paraId="3AEB7695" w14:textId="77777777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0DB7D8" w14:textId="77777777" w:rsidR="00702630" w:rsidRDefault="003B04C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452D03B" w14:textId="77777777" w:rsidR="00702630" w:rsidRPr="004438BB" w:rsidRDefault="003B04C9">
            <w:pPr>
              <w:autoSpaceDE w:val="0"/>
              <w:autoSpaceDN w:val="0"/>
              <w:spacing w:before="100" w:after="0" w:line="262" w:lineRule="auto"/>
              <w:ind w:left="72" w:right="576"/>
              <w:rPr>
                <w:lang w:val="ru-RU"/>
              </w:rPr>
            </w:pP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Перекат мяча по полу, по рукам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0B3D74" w14:textId="77777777" w:rsidR="00702630" w:rsidRDefault="003B04C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4152B3" w14:textId="77777777" w:rsidR="00702630" w:rsidRDefault="007026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0E6269" w14:textId="77777777" w:rsidR="00702630" w:rsidRDefault="003B04C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E237A1" w14:textId="77777777" w:rsidR="00702630" w:rsidRDefault="007026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7CDB06" w14:textId="77777777" w:rsidR="00702630" w:rsidRDefault="003B04C9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02630" w14:paraId="2AC5E0DB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310047" w14:textId="77777777" w:rsidR="00702630" w:rsidRDefault="003B04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0E48EF1" w14:textId="77777777" w:rsidR="00702630" w:rsidRPr="004438BB" w:rsidRDefault="003B04C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Отработка навыков переката мяча по полу, по рукам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4C83CC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69178D" w14:textId="77777777" w:rsidR="00702630" w:rsidRDefault="007026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B97288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6BC46A" w14:textId="77777777" w:rsidR="00702630" w:rsidRDefault="007026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5AFDC2" w14:textId="77777777" w:rsidR="00702630" w:rsidRDefault="003B04C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02630" w14:paraId="607D813B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50022F" w14:textId="77777777" w:rsidR="00702630" w:rsidRDefault="003B04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C7089A3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Бросок и ловля мяча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5CED68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0C9BA8" w14:textId="77777777" w:rsidR="00702630" w:rsidRDefault="007026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BC2C95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0744F2" w14:textId="77777777" w:rsidR="00702630" w:rsidRDefault="007026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ECB236" w14:textId="77777777" w:rsidR="00702630" w:rsidRDefault="003B04C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02630" w14:paraId="5D0403C5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D3A414" w14:textId="77777777" w:rsidR="00702630" w:rsidRDefault="003B04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74A5F77" w14:textId="77777777" w:rsidR="00702630" w:rsidRPr="004438BB" w:rsidRDefault="003B04C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Отработка навыков броска и ловли мяча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3D4E04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E6DDF9" w14:textId="77777777" w:rsidR="00702630" w:rsidRDefault="007026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DE703A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842195" w14:textId="77777777" w:rsidR="00702630" w:rsidRDefault="007026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093A07" w14:textId="77777777" w:rsidR="00702630" w:rsidRDefault="003B04C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02630" w14:paraId="78FF7564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11859D" w14:textId="77777777" w:rsidR="00702630" w:rsidRDefault="003B04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13FCB34" w14:textId="77777777" w:rsidR="00702630" w:rsidRPr="004438BB" w:rsidRDefault="003B04C9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навыков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выполнения упражнений с мячом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63446A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4444AB" w14:textId="77777777" w:rsidR="00702630" w:rsidRDefault="007026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0B0EE8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478DA5" w14:textId="77777777" w:rsidR="00702630" w:rsidRDefault="007026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11CD58" w14:textId="77777777" w:rsidR="00702630" w:rsidRDefault="003B04C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02630" w14:paraId="147A0763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478804" w14:textId="77777777" w:rsidR="00702630" w:rsidRDefault="003B04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23A0A0D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Игровые задания с мячом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A04D4C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C21569" w14:textId="77777777" w:rsidR="00702630" w:rsidRDefault="007026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BC1B7A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76E6B4" w14:textId="77777777" w:rsidR="00702630" w:rsidRDefault="007026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7D8592" w14:textId="77777777" w:rsidR="00702630" w:rsidRDefault="003B04C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02630" w14:paraId="7345390E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7A102C" w14:textId="77777777" w:rsidR="00702630" w:rsidRDefault="003B04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DCB2C17" w14:textId="77777777" w:rsidR="00702630" w:rsidRPr="004438BB" w:rsidRDefault="003B04C9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Обобщающий урок по итогам 3 четверти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6772D5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AD0E3F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0881EC" w14:textId="77777777" w:rsidR="00702630" w:rsidRDefault="0070263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6CF7F3" w14:textId="77777777" w:rsidR="00702630" w:rsidRDefault="007026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710E7B" w14:textId="77777777" w:rsidR="00702630" w:rsidRDefault="003B04C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702630" w14:paraId="6BBAF417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AACD04" w14:textId="77777777" w:rsidR="00702630" w:rsidRDefault="003B04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087E0E7" w14:textId="77777777" w:rsidR="00702630" w:rsidRPr="004438BB" w:rsidRDefault="003B04C9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Музыкально-сценическая игра "Музыкальный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паровозик": способы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передвижения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CBDE94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269361" w14:textId="77777777" w:rsidR="00702630" w:rsidRDefault="007026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F0D23E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BE84D7" w14:textId="77777777" w:rsidR="00702630" w:rsidRDefault="007026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FB10A8" w14:textId="77777777" w:rsidR="00702630" w:rsidRDefault="003B04C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02630" w14:paraId="74E40722" w14:textId="77777777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33083E" w14:textId="77777777" w:rsidR="00702630" w:rsidRDefault="003B04C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6D03653" w14:textId="77777777" w:rsidR="00702630" w:rsidRPr="004438BB" w:rsidRDefault="003B04C9">
            <w:pPr>
              <w:autoSpaceDE w:val="0"/>
              <w:autoSpaceDN w:val="0"/>
              <w:spacing w:before="100" w:after="0"/>
              <w:ind w:left="72" w:right="432"/>
              <w:rPr>
                <w:lang w:val="ru-RU"/>
              </w:rPr>
            </w:pP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Музыкально-сценическая игра "Музыкальный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паровозик": правила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организации и проведения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C0D51B" w14:textId="77777777" w:rsidR="00702630" w:rsidRDefault="003B04C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BC6D8A" w14:textId="77777777" w:rsidR="00702630" w:rsidRDefault="007026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C2FD02" w14:textId="77777777" w:rsidR="00702630" w:rsidRDefault="003B04C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710034" w14:textId="77777777" w:rsidR="00702630" w:rsidRDefault="007026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21B9DC" w14:textId="77777777" w:rsidR="00702630" w:rsidRDefault="003B04C9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02630" w14:paraId="11DEEFFC" w14:textId="77777777">
        <w:trPr>
          <w:trHeight w:hRule="exact" w:val="21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F297DD" w14:textId="77777777" w:rsidR="00702630" w:rsidRDefault="003B04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7B8E481" w14:textId="77777777" w:rsidR="00702630" w:rsidRDefault="003B04C9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для развития координации и развития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жизненно важных навыков и умений.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Равновесие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(«эшапе») — колено вперёд попеременно каждой ногой.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23265F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83C794" w14:textId="77777777" w:rsidR="00702630" w:rsidRDefault="007026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8C5408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807386" w14:textId="77777777" w:rsidR="00702630" w:rsidRDefault="007026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DCB37F" w14:textId="77777777" w:rsidR="00702630" w:rsidRDefault="003B04C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14:paraId="30A95467" w14:textId="77777777" w:rsidR="00702630" w:rsidRDefault="00702630">
      <w:pPr>
        <w:autoSpaceDE w:val="0"/>
        <w:autoSpaceDN w:val="0"/>
        <w:spacing w:after="0" w:line="14" w:lineRule="exact"/>
      </w:pPr>
    </w:p>
    <w:p w14:paraId="6B17B7F0" w14:textId="77777777" w:rsidR="00702630" w:rsidRDefault="00702630">
      <w:pPr>
        <w:sectPr w:rsidR="00702630">
          <w:pgSz w:w="11900" w:h="16840"/>
          <w:pgMar w:top="284" w:right="650" w:bottom="80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07F86372" w14:textId="77777777" w:rsidR="00702630" w:rsidRDefault="0070263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702630" w14:paraId="62543741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0BC1D6" w14:textId="77777777" w:rsidR="00702630" w:rsidRDefault="003B04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1181C23" w14:textId="77777777" w:rsidR="00702630" w:rsidRPr="004438BB" w:rsidRDefault="003B04C9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выполения упражнения на равновесие («эшапе») —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колено вперёд попеременно каждой ногой.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FC4C0B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FE4054" w14:textId="77777777" w:rsidR="00702630" w:rsidRDefault="007026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F69394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889665" w14:textId="77777777" w:rsidR="00702630" w:rsidRDefault="007026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FE5D75" w14:textId="77777777" w:rsidR="00702630" w:rsidRDefault="003B04C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02630" w14:paraId="24D700A0" w14:textId="77777777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D8AC14" w14:textId="77777777" w:rsidR="00702630" w:rsidRDefault="003B04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A4E5195" w14:textId="77777777" w:rsidR="00702630" w:rsidRDefault="003B04C9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для развития координации и развития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жизненно важных навыков и умений.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Равновесие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(«арабеск») попеременно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каждой ногой.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9CA48E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61DD36" w14:textId="77777777" w:rsidR="00702630" w:rsidRDefault="007026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704398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DE1C66" w14:textId="77777777" w:rsidR="00702630" w:rsidRDefault="007026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F44A66" w14:textId="77777777" w:rsidR="00702630" w:rsidRDefault="003B04C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02630" w14:paraId="0753E5F9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3FBE3C" w14:textId="77777777" w:rsidR="00702630" w:rsidRDefault="003B04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371E1E9" w14:textId="77777777" w:rsidR="00702630" w:rsidRPr="004438BB" w:rsidRDefault="003B04C9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выполения упражнения на равновесие («арабеск»)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попеременно каждой ногой.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F46085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277C9F" w14:textId="77777777" w:rsidR="00702630" w:rsidRDefault="007026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E4C358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26C9CF" w14:textId="77777777" w:rsidR="00702630" w:rsidRDefault="007026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18BE94" w14:textId="77777777" w:rsidR="00702630" w:rsidRDefault="003B04C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02630" w14:paraId="23EF1739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AA2965" w14:textId="77777777" w:rsidR="00702630" w:rsidRDefault="003B04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302DA69" w14:textId="77777777" w:rsidR="00702630" w:rsidRDefault="003B04C9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для развития координации и развития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жизненно важных навыков и умений.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Повороты в обе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стороны на 45°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81DC5D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EFBD1E" w14:textId="77777777" w:rsidR="00702630" w:rsidRDefault="007026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36FFDD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02A490" w14:textId="77777777" w:rsidR="00702630" w:rsidRDefault="007026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701C00" w14:textId="77777777" w:rsidR="00702630" w:rsidRDefault="003B04C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02630" w14:paraId="755AC8B0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5ABCDA" w14:textId="77777777" w:rsidR="00702630" w:rsidRDefault="003B04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20BB431" w14:textId="77777777" w:rsidR="00702630" w:rsidRPr="004438BB" w:rsidRDefault="003B04C9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выполнения поворотов в обе стороны на 45°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0C69BC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411209" w14:textId="77777777" w:rsidR="00702630" w:rsidRDefault="007026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5DD1B6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43296F" w14:textId="77777777" w:rsidR="00702630" w:rsidRDefault="007026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993389" w14:textId="77777777" w:rsidR="00702630" w:rsidRDefault="003B04C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02630" w14:paraId="28205420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D1F170" w14:textId="77777777" w:rsidR="00702630" w:rsidRDefault="003B04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F2825F0" w14:textId="77777777" w:rsidR="00702630" w:rsidRPr="004438BB" w:rsidRDefault="003B04C9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Прыжки толчком с двух ног вперёд, назад, с поворотом на 45° и 90° в обе стороны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443045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FC96DD" w14:textId="77777777" w:rsidR="00702630" w:rsidRDefault="007026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348749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36BDAE" w14:textId="77777777" w:rsidR="00702630" w:rsidRDefault="007026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17A4F6" w14:textId="77777777" w:rsidR="00702630" w:rsidRDefault="003B04C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02630" w14:paraId="3BB3E476" w14:textId="77777777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481288" w14:textId="77777777" w:rsidR="00702630" w:rsidRDefault="003B04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6FBF37B" w14:textId="77777777" w:rsidR="00702630" w:rsidRPr="004438BB" w:rsidRDefault="003B04C9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выполнения прыжков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толчком с двух ног вперёд, назад, с поворотом на 45° и 90° в обе стороны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B863C3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D824E0" w14:textId="77777777" w:rsidR="00702630" w:rsidRDefault="007026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0B9AEF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43C2E0" w14:textId="77777777" w:rsidR="00702630" w:rsidRDefault="007026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97F58D" w14:textId="77777777" w:rsidR="00702630" w:rsidRDefault="003B04C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02630" w14:paraId="7EF78DFB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504C38" w14:textId="77777777" w:rsidR="00702630" w:rsidRDefault="003B04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688F9E1" w14:textId="77777777" w:rsidR="00702630" w:rsidRDefault="003B04C9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Танцевальные шаги:«полечка»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E6F832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CC4645" w14:textId="77777777" w:rsidR="00702630" w:rsidRDefault="007026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B09011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93D590" w14:textId="77777777" w:rsidR="00702630" w:rsidRDefault="007026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74B2AF" w14:textId="77777777" w:rsidR="00702630" w:rsidRDefault="003B04C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02630" w14:paraId="0550E0F2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0ECF0A" w14:textId="77777777" w:rsidR="00702630" w:rsidRDefault="003B04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529B263" w14:textId="77777777" w:rsidR="00702630" w:rsidRPr="004438BB" w:rsidRDefault="003B04C9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выполения танцевальных шагов «полечка»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AD4E44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A0596C" w14:textId="77777777" w:rsidR="00702630" w:rsidRDefault="007026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937274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9AAD65" w14:textId="77777777" w:rsidR="00702630" w:rsidRDefault="007026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FAF334" w14:textId="77777777" w:rsidR="00702630" w:rsidRDefault="003B04C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02630" w14:paraId="71968A24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D2493B" w14:textId="77777777" w:rsidR="00702630" w:rsidRDefault="003B04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0502171" w14:textId="77777777" w:rsidR="00702630" w:rsidRDefault="003B04C9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Танцевальные шаги:«ковырялочка»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1FD10D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A3DA3B" w14:textId="77777777" w:rsidR="00702630" w:rsidRDefault="007026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F7E299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BCE744" w14:textId="77777777" w:rsidR="00702630" w:rsidRDefault="007026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00F3D1" w14:textId="77777777" w:rsidR="00702630" w:rsidRDefault="003B04C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02630" w14:paraId="01D26572" w14:textId="77777777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3E7287" w14:textId="77777777" w:rsidR="00702630" w:rsidRDefault="003B04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1BC6ACC" w14:textId="77777777" w:rsidR="00702630" w:rsidRPr="004438BB" w:rsidRDefault="003B04C9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выполения танцевальных шагов «ковырялочка»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5A186E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682BC5" w14:textId="77777777" w:rsidR="00702630" w:rsidRDefault="007026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640F6B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B0303F" w14:textId="77777777" w:rsidR="00702630" w:rsidRDefault="007026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37B973" w14:textId="77777777" w:rsidR="00702630" w:rsidRDefault="003B04C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14:paraId="7F8A72D8" w14:textId="77777777" w:rsidR="00702630" w:rsidRDefault="00702630">
      <w:pPr>
        <w:autoSpaceDE w:val="0"/>
        <w:autoSpaceDN w:val="0"/>
        <w:spacing w:after="0" w:line="14" w:lineRule="exact"/>
      </w:pPr>
    </w:p>
    <w:p w14:paraId="7D64BDA8" w14:textId="77777777" w:rsidR="00702630" w:rsidRDefault="00702630">
      <w:pPr>
        <w:sectPr w:rsidR="00702630">
          <w:pgSz w:w="11900" w:h="16840"/>
          <w:pgMar w:top="284" w:right="650" w:bottom="38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1CCCCA3F" w14:textId="77777777" w:rsidR="00702630" w:rsidRDefault="0070263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702630" w14:paraId="2E91FD01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77A23C" w14:textId="77777777" w:rsidR="00702630" w:rsidRDefault="003B04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397BF59" w14:textId="77777777" w:rsidR="00702630" w:rsidRDefault="003B04C9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Танцевальные шаги:«верёвочка»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94945F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0CCE96" w14:textId="77777777" w:rsidR="00702630" w:rsidRDefault="007026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5E34AB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177EC7" w14:textId="77777777" w:rsidR="00702630" w:rsidRDefault="007026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677F78" w14:textId="77777777" w:rsidR="00702630" w:rsidRDefault="003B04C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02630" w14:paraId="05D32325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A3E41C" w14:textId="77777777" w:rsidR="00702630" w:rsidRDefault="003B04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772CA5B" w14:textId="77777777" w:rsidR="00702630" w:rsidRPr="004438BB" w:rsidRDefault="003B04C9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выполения танцевальных шагов «верёвочка»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C9EA24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281BE8" w14:textId="77777777" w:rsidR="00702630" w:rsidRDefault="007026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C348ED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D1AE67" w14:textId="77777777" w:rsidR="00702630" w:rsidRDefault="007026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1C541A" w14:textId="77777777" w:rsidR="00702630" w:rsidRDefault="003B04C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02630" w14:paraId="40619611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F7F0AD" w14:textId="77777777" w:rsidR="00702630" w:rsidRDefault="003B04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5D8D319" w14:textId="77777777" w:rsidR="00702630" w:rsidRPr="004438BB" w:rsidRDefault="003B04C9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техники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выполнения танцевальных шагов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272D0A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F7B2FF" w14:textId="77777777" w:rsidR="00702630" w:rsidRDefault="007026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9ABCB9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46E81D" w14:textId="77777777" w:rsidR="00702630" w:rsidRDefault="007026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437163" w14:textId="77777777" w:rsidR="00702630" w:rsidRDefault="003B04C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02630" w14:paraId="53B433AD" w14:textId="77777777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C6DF5E" w14:textId="77777777" w:rsidR="00702630" w:rsidRDefault="003B04C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A740725" w14:textId="77777777" w:rsidR="00702630" w:rsidRPr="004438BB" w:rsidRDefault="003B04C9">
            <w:pPr>
              <w:autoSpaceDE w:val="0"/>
              <w:autoSpaceDN w:val="0"/>
              <w:spacing w:before="100" w:after="0" w:line="262" w:lineRule="auto"/>
              <w:ind w:left="72" w:right="432"/>
              <w:rPr>
                <w:lang w:val="ru-RU"/>
              </w:rPr>
            </w:pP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Музыкально-сценическая игра "Весёлый круг".</w:t>
            </w:r>
          </w:p>
          <w:p w14:paraId="1042E2CC" w14:textId="77777777" w:rsidR="00702630" w:rsidRDefault="003B04C9">
            <w:pPr>
              <w:autoSpaceDE w:val="0"/>
              <w:autoSpaceDN w:val="0"/>
              <w:spacing w:before="7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Способы передвижения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03631B" w14:textId="77777777" w:rsidR="00702630" w:rsidRDefault="003B04C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FDE916" w14:textId="77777777" w:rsidR="00702630" w:rsidRDefault="007026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E3C896" w14:textId="77777777" w:rsidR="00702630" w:rsidRDefault="003B04C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92E2EF" w14:textId="77777777" w:rsidR="00702630" w:rsidRDefault="007026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18A665" w14:textId="77777777" w:rsidR="00702630" w:rsidRDefault="003B04C9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02630" w14:paraId="7A310581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2F5C86" w14:textId="77777777" w:rsidR="00702630" w:rsidRDefault="003B04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AFD5102" w14:textId="77777777" w:rsidR="00702630" w:rsidRDefault="003B04C9">
            <w:pPr>
              <w:autoSpaceDE w:val="0"/>
              <w:autoSpaceDN w:val="0"/>
              <w:spacing w:before="98" w:after="0" w:line="271" w:lineRule="auto"/>
              <w:ind w:left="72"/>
            </w:pP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Музыкально-сценическая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игра "Весёлый круг".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Правила организации и проведения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19626A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E1482F" w14:textId="77777777" w:rsidR="00702630" w:rsidRDefault="007026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9B1E73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EBE07E" w14:textId="77777777" w:rsidR="00702630" w:rsidRDefault="007026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101CE2" w14:textId="77777777" w:rsidR="00702630" w:rsidRDefault="003B04C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02630" w14:paraId="5D9D09A5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AD2C5C" w14:textId="77777777" w:rsidR="00702630" w:rsidRDefault="003B04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F8BA110" w14:textId="77777777" w:rsidR="00702630" w:rsidRPr="004438BB" w:rsidRDefault="003B04C9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Бег, сочетаемый с круговыми движениями руками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(«стрекоза»)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AE9BE8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9FFCDB" w14:textId="77777777" w:rsidR="00702630" w:rsidRDefault="007026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B434C7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597A40" w14:textId="77777777" w:rsidR="00702630" w:rsidRDefault="007026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B3DFCA" w14:textId="77777777" w:rsidR="00702630" w:rsidRDefault="003B04C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02630" w14:paraId="40EE377E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87E0CC" w14:textId="77777777" w:rsidR="00702630" w:rsidRDefault="003B04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3C7D47E" w14:textId="77777777" w:rsidR="00702630" w:rsidRPr="004438BB" w:rsidRDefault="003B04C9">
            <w:pPr>
              <w:autoSpaceDE w:val="0"/>
              <w:autoSpaceDN w:val="0"/>
              <w:spacing w:before="98" w:after="0"/>
              <w:ind w:left="72" w:right="576"/>
              <w:rPr>
                <w:lang w:val="ru-RU"/>
              </w:rPr>
            </w:pP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бега, сочетаемого с круговыми движениями руками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(«стрекоза»)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2FAC49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F11D14" w14:textId="77777777" w:rsidR="00702630" w:rsidRDefault="007026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F5305A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4CCD5B" w14:textId="77777777" w:rsidR="00702630" w:rsidRDefault="007026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6EDBAD" w14:textId="77777777" w:rsidR="00702630" w:rsidRDefault="003B04C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02630" w14:paraId="67F4D8A3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D3B51E" w14:textId="77777777" w:rsidR="00702630" w:rsidRDefault="003B04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DD7F94C" w14:textId="77777777" w:rsidR="00702630" w:rsidRPr="004438BB" w:rsidRDefault="003B04C9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навыков </w:t>
            </w:r>
            <w:r w:rsidRPr="004438BB">
              <w:rPr>
                <w:lang w:val="ru-RU"/>
              </w:rPr>
              <w:br/>
            </w: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выполнения упражнений для развития координации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839155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6B309D" w14:textId="77777777" w:rsidR="00702630" w:rsidRDefault="007026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34BC7E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301638" w14:textId="77777777" w:rsidR="00702630" w:rsidRDefault="007026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D16AA3" w14:textId="77777777" w:rsidR="00702630" w:rsidRDefault="003B04C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02630" w14:paraId="76B4F365" w14:textId="77777777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27D4DC" w14:textId="77777777" w:rsidR="00702630" w:rsidRDefault="003B04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E1DC821" w14:textId="77777777" w:rsidR="00702630" w:rsidRPr="004438BB" w:rsidRDefault="003B04C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Музыкально-сценические и подвижные игры: "Бабочка".</w:t>
            </w:r>
          </w:p>
          <w:p w14:paraId="2793430D" w14:textId="77777777" w:rsidR="00702630" w:rsidRDefault="003B04C9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Способы передвижения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8011E1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3ABB81" w14:textId="77777777" w:rsidR="00702630" w:rsidRDefault="007026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382ABD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CC7D90" w14:textId="77777777" w:rsidR="00702630" w:rsidRDefault="007026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F9BC2E" w14:textId="77777777" w:rsidR="00702630" w:rsidRDefault="003B04C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02630" w14:paraId="6EF9E8E9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EA5CDC" w14:textId="77777777" w:rsidR="00702630" w:rsidRDefault="003B04C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7F91E71" w14:textId="77777777" w:rsidR="00702630" w:rsidRPr="004438BB" w:rsidRDefault="003B04C9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Музыкально-сценические и подвижные игры: "Бабочка".</w:t>
            </w:r>
          </w:p>
          <w:p w14:paraId="6B11A991" w14:textId="77777777" w:rsidR="00702630" w:rsidRDefault="003B04C9">
            <w:pPr>
              <w:autoSpaceDE w:val="0"/>
              <w:autoSpaceDN w:val="0"/>
              <w:spacing w:before="7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Правила организации и проведения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A31BAF" w14:textId="77777777" w:rsidR="00702630" w:rsidRDefault="003B04C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69D3BA" w14:textId="77777777" w:rsidR="00702630" w:rsidRDefault="0070263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EC6787" w14:textId="77777777" w:rsidR="00702630" w:rsidRDefault="003B04C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4C8187" w14:textId="77777777" w:rsidR="00702630" w:rsidRDefault="007026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120FEE" w14:textId="77777777" w:rsidR="00702630" w:rsidRDefault="003B04C9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02630" w14:paraId="1F2A6AFA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692F7B" w14:textId="77777777" w:rsidR="00702630" w:rsidRDefault="003B04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24F2679" w14:textId="77777777" w:rsidR="00702630" w:rsidRDefault="003B04C9">
            <w:pPr>
              <w:autoSpaceDE w:val="0"/>
              <w:autoSpaceDN w:val="0"/>
              <w:spacing w:before="98" w:after="0" w:line="271" w:lineRule="auto"/>
              <w:ind w:left="72"/>
            </w:pP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Обобщающий урок по итогам 1 класса.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задания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83D0EA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F27C7E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9EE5AA" w14:textId="77777777" w:rsidR="00702630" w:rsidRDefault="0070263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DD4FD9" w14:textId="77777777" w:rsidR="00702630" w:rsidRDefault="0070263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4D0E4C" w14:textId="77777777" w:rsidR="00702630" w:rsidRDefault="003B04C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702630" w14:paraId="056BBB19" w14:textId="77777777">
        <w:trPr>
          <w:trHeight w:hRule="exact" w:val="808"/>
        </w:trPr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956CBD7" w14:textId="77777777" w:rsidR="00702630" w:rsidRPr="004438BB" w:rsidRDefault="003B04C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4438B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D6DAD6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961484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9DDE73" w14:textId="77777777" w:rsidR="00702630" w:rsidRDefault="003B04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</w:t>
            </w:r>
          </w:p>
        </w:tc>
      </w:tr>
    </w:tbl>
    <w:p w14:paraId="10F54EFB" w14:textId="77777777" w:rsidR="00702630" w:rsidRDefault="00702630">
      <w:pPr>
        <w:autoSpaceDE w:val="0"/>
        <w:autoSpaceDN w:val="0"/>
        <w:spacing w:after="0" w:line="14" w:lineRule="exact"/>
      </w:pPr>
    </w:p>
    <w:p w14:paraId="2DE39CB2" w14:textId="77777777" w:rsidR="00702630" w:rsidRDefault="00702630">
      <w:pPr>
        <w:sectPr w:rsidR="00702630">
          <w:pgSz w:w="11900" w:h="16840"/>
          <w:pgMar w:top="284" w:right="650" w:bottom="1142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0FFF2445" w14:textId="77777777" w:rsidR="00702630" w:rsidRDefault="00702630">
      <w:pPr>
        <w:autoSpaceDE w:val="0"/>
        <w:autoSpaceDN w:val="0"/>
        <w:spacing w:after="78" w:line="220" w:lineRule="exact"/>
      </w:pPr>
    </w:p>
    <w:p w14:paraId="4A1F291B" w14:textId="77777777" w:rsidR="00702630" w:rsidRDefault="003B04C9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14:paraId="2878D9EF" w14:textId="77777777" w:rsidR="00702630" w:rsidRDefault="003B04C9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14:paraId="3F4D7998" w14:textId="77777777" w:rsidR="00702630" w:rsidRPr="004438BB" w:rsidRDefault="003B04C9">
      <w:pPr>
        <w:autoSpaceDE w:val="0"/>
        <w:autoSpaceDN w:val="0"/>
        <w:spacing w:before="166" w:after="0"/>
        <w:ind w:right="432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Физическая культура. Гимнастика (в 2 частях), 1-4 класс/Винер И.А., Горбулина Н.М., Цыганкова О.Д.; под редакцией Винер И.А., Акционерное общество «Издательство «Просвещение»; Физическая культура, 1-4 класс/Лях В.И., Акционерное общество «Издательство «Просвещение»; Введите свой вариант:</w:t>
      </w:r>
    </w:p>
    <w:p w14:paraId="1A3E98E8" w14:textId="77777777" w:rsidR="00702630" w:rsidRPr="004438BB" w:rsidRDefault="003B04C9">
      <w:pPr>
        <w:autoSpaceDE w:val="0"/>
        <w:autoSpaceDN w:val="0"/>
        <w:spacing w:before="262" w:after="0" w:line="230" w:lineRule="auto"/>
        <w:rPr>
          <w:lang w:val="ru-RU"/>
        </w:rPr>
      </w:pPr>
      <w:r w:rsidRPr="004438BB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14:paraId="6E7CCA34" w14:textId="77777777" w:rsidR="00702630" w:rsidRPr="004438BB" w:rsidRDefault="003B04C9">
      <w:pPr>
        <w:autoSpaceDE w:val="0"/>
        <w:autoSpaceDN w:val="0"/>
        <w:spacing w:before="166" w:after="0" w:line="230" w:lineRule="auto"/>
        <w:rPr>
          <w:lang w:val="ru-RU"/>
        </w:rPr>
      </w:pP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методические пособия</w:t>
      </w:r>
    </w:p>
    <w:p w14:paraId="4466297F" w14:textId="77777777" w:rsidR="00702630" w:rsidRPr="004438BB" w:rsidRDefault="003B04C9">
      <w:pPr>
        <w:autoSpaceDE w:val="0"/>
        <w:autoSpaceDN w:val="0"/>
        <w:spacing w:before="264" w:after="0" w:line="230" w:lineRule="auto"/>
        <w:rPr>
          <w:lang w:val="ru-RU"/>
        </w:rPr>
      </w:pPr>
      <w:r w:rsidRPr="004438BB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14:paraId="1E52C9AD" w14:textId="77777777" w:rsidR="00702630" w:rsidRPr="004438BB" w:rsidRDefault="003B04C9">
      <w:pPr>
        <w:autoSpaceDE w:val="0"/>
        <w:autoSpaceDN w:val="0"/>
        <w:spacing w:before="168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14:paraId="690FB1D6" w14:textId="77777777" w:rsidR="00702630" w:rsidRPr="004438BB" w:rsidRDefault="00702630">
      <w:pPr>
        <w:rPr>
          <w:lang w:val="ru-RU"/>
        </w:rPr>
        <w:sectPr w:rsidR="00702630" w:rsidRPr="004438BB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1A263D3B" w14:textId="77777777" w:rsidR="00702630" w:rsidRPr="004438BB" w:rsidRDefault="00702630">
      <w:pPr>
        <w:autoSpaceDE w:val="0"/>
        <w:autoSpaceDN w:val="0"/>
        <w:spacing w:after="78" w:line="220" w:lineRule="exact"/>
        <w:rPr>
          <w:lang w:val="ru-RU"/>
        </w:rPr>
      </w:pPr>
    </w:p>
    <w:p w14:paraId="4807B5C8" w14:textId="77777777" w:rsidR="00702630" w:rsidRPr="004438BB" w:rsidRDefault="003B04C9">
      <w:pPr>
        <w:autoSpaceDE w:val="0"/>
        <w:autoSpaceDN w:val="0"/>
        <w:spacing w:after="0" w:line="230" w:lineRule="auto"/>
        <w:rPr>
          <w:lang w:val="ru-RU"/>
        </w:rPr>
      </w:pPr>
      <w:r w:rsidRPr="004438BB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14:paraId="6AD5A015" w14:textId="77777777" w:rsidR="00702630" w:rsidRPr="004438BB" w:rsidRDefault="003B04C9">
      <w:pPr>
        <w:autoSpaceDE w:val="0"/>
        <w:autoSpaceDN w:val="0"/>
        <w:spacing w:before="346" w:after="0" w:line="302" w:lineRule="auto"/>
        <w:ind w:right="7200"/>
        <w:rPr>
          <w:lang w:val="ru-RU"/>
        </w:rPr>
      </w:pPr>
      <w:r w:rsidRPr="004438B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4438BB">
        <w:rPr>
          <w:lang w:val="ru-RU"/>
        </w:rPr>
        <w:br/>
      </w: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спортивное оборудование</w:t>
      </w:r>
    </w:p>
    <w:p w14:paraId="206B2B16" w14:textId="77777777" w:rsidR="00702630" w:rsidRPr="004438BB" w:rsidRDefault="003B04C9">
      <w:pPr>
        <w:autoSpaceDE w:val="0"/>
        <w:autoSpaceDN w:val="0"/>
        <w:spacing w:before="262" w:after="0" w:line="302" w:lineRule="auto"/>
        <w:ind w:right="3024"/>
        <w:rPr>
          <w:lang w:val="ru-RU"/>
        </w:rPr>
      </w:pPr>
      <w:r w:rsidRPr="004438B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 w:rsidRPr="004438BB">
        <w:rPr>
          <w:rFonts w:ascii="Times New Roman" w:eastAsia="Times New Roman" w:hAnsi="Times New Roman"/>
          <w:color w:val="000000"/>
          <w:sz w:val="24"/>
          <w:lang w:val="ru-RU"/>
        </w:rPr>
        <w:t>спортивные инвентарь</w:t>
      </w:r>
    </w:p>
    <w:p w14:paraId="4A609C5F" w14:textId="77777777" w:rsidR="00702630" w:rsidRPr="004438BB" w:rsidRDefault="00702630">
      <w:pPr>
        <w:rPr>
          <w:lang w:val="ru-RU"/>
        </w:rPr>
        <w:sectPr w:rsidR="00702630" w:rsidRPr="004438BB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75BB6E2" w14:textId="77777777" w:rsidR="003B04C9" w:rsidRPr="004438BB" w:rsidRDefault="003B04C9">
      <w:pPr>
        <w:rPr>
          <w:lang w:val="ru-RU"/>
        </w:rPr>
      </w:pPr>
    </w:p>
    <w:sectPr w:rsidR="003B04C9" w:rsidRPr="004438BB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16777358">
    <w:abstractNumId w:val="8"/>
  </w:num>
  <w:num w:numId="2" w16cid:durableId="1815754137">
    <w:abstractNumId w:val="6"/>
  </w:num>
  <w:num w:numId="3" w16cid:durableId="1857846380">
    <w:abstractNumId w:val="5"/>
  </w:num>
  <w:num w:numId="4" w16cid:durableId="1794669340">
    <w:abstractNumId w:val="4"/>
  </w:num>
  <w:num w:numId="5" w16cid:durableId="1005085815">
    <w:abstractNumId w:val="7"/>
  </w:num>
  <w:num w:numId="6" w16cid:durableId="599290365">
    <w:abstractNumId w:val="3"/>
  </w:num>
  <w:num w:numId="7" w16cid:durableId="921377707">
    <w:abstractNumId w:val="2"/>
  </w:num>
  <w:num w:numId="8" w16cid:durableId="346713407">
    <w:abstractNumId w:val="1"/>
  </w:num>
  <w:num w:numId="9" w16cid:durableId="708647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B04C9"/>
    <w:rsid w:val="004438BB"/>
    <w:rsid w:val="00702630"/>
    <w:rsid w:val="00AA1D8D"/>
    <w:rsid w:val="00B47730"/>
    <w:rsid w:val="00CB0664"/>
    <w:rsid w:val="00F0569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6D4E58"/>
  <w14:defaultImageDpi w14:val="300"/>
  <w15:docId w15:val="{7FD81BFB-0722-4DE0-A09E-7D190B57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2F4914-980B-4C6A-BD07-0D0A77EE0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8664</Words>
  <Characters>49388</Characters>
  <Application>Microsoft Office Word</Application>
  <DocSecurity>0</DocSecurity>
  <Lines>411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57937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Lote_Lotesse</cp:lastModifiedBy>
  <cp:revision>3</cp:revision>
  <dcterms:created xsi:type="dcterms:W3CDTF">2013-12-23T23:15:00Z</dcterms:created>
  <dcterms:modified xsi:type="dcterms:W3CDTF">2022-10-21T08:20:00Z</dcterms:modified>
  <cp:category/>
</cp:coreProperties>
</file>