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25B31" w14:textId="77777777" w:rsidR="00652159" w:rsidRDefault="00652159" w:rsidP="0019230B">
      <w:pPr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488CECAC" w14:textId="71C1ECE5" w:rsidR="00652159" w:rsidRPr="0050624A" w:rsidRDefault="00652159" w:rsidP="0019230B">
      <w:pPr>
        <w:rPr>
          <w:lang w:val="ru-RU"/>
        </w:rPr>
        <w:sectPr w:rsidR="00652159" w:rsidRPr="0050624A">
          <w:pgSz w:w="11900" w:h="16840"/>
          <w:pgMar w:top="298" w:right="670" w:bottom="1440" w:left="738" w:header="720" w:footer="720" w:gutter="0"/>
          <w:cols w:space="720" w:equalWidth="0">
            <w:col w:w="10492" w:space="0"/>
          </w:cols>
          <w:docGrid w:linePitch="360"/>
        </w:sectPr>
      </w:pPr>
      <w:r>
        <w:rPr>
          <w:noProof/>
        </w:rPr>
        <w:drawing>
          <wp:inline distT="0" distB="0" distL="0" distR="0" wp14:anchorId="46F9A26A" wp14:editId="1BE3A75A">
            <wp:extent cx="6662420" cy="916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916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050A2" w14:textId="77777777" w:rsidR="00E91D40" w:rsidRPr="0050624A" w:rsidRDefault="00E91D40">
      <w:pPr>
        <w:autoSpaceDE w:val="0"/>
        <w:autoSpaceDN w:val="0"/>
        <w:spacing w:after="78" w:line="220" w:lineRule="exact"/>
        <w:rPr>
          <w:lang w:val="ru-RU"/>
        </w:rPr>
      </w:pPr>
    </w:p>
    <w:p w14:paraId="47024200" w14:textId="77777777" w:rsidR="00E91D40" w:rsidRPr="0050624A" w:rsidRDefault="00E91D40">
      <w:pPr>
        <w:autoSpaceDE w:val="0"/>
        <w:autoSpaceDN w:val="0"/>
        <w:spacing w:after="78" w:line="220" w:lineRule="exact"/>
        <w:rPr>
          <w:lang w:val="ru-RU"/>
        </w:rPr>
      </w:pPr>
    </w:p>
    <w:p w14:paraId="3CAACA19" w14:textId="77777777" w:rsidR="00E91D40" w:rsidRPr="0050624A" w:rsidRDefault="0050624A">
      <w:pPr>
        <w:autoSpaceDE w:val="0"/>
        <w:autoSpaceDN w:val="0"/>
        <w:spacing w:after="0" w:line="230" w:lineRule="auto"/>
        <w:rPr>
          <w:lang w:val="ru-RU"/>
        </w:rPr>
      </w:pPr>
      <w:r w:rsidRPr="0050624A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7F180196" w14:textId="77777777" w:rsidR="00E91D40" w:rsidRPr="0050624A" w:rsidRDefault="0050624A">
      <w:pPr>
        <w:autoSpaceDE w:val="0"/>
        <w:autoSpaceDN w:val="0"/>
        <w:spacing w:before="346" w:after="0"/>
        <w:ind w:right="432" w:firstLine="180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14:paraId="5701D5E5" w14:textId="77777777" w:rsidR="00E91D40" w:rsidRPr="0050624A" w:rsidRDefault="0050624A">
      <w:pPr>
        <w:autoSpaceDE w:val="0"/>
        <w:autoSpaceDN w:val="0"/>
        <w:spacing w:before="70" w:after="0"/>
        <w:ind w:firstLine="180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нашли своё отражение объективно сложившиеся реалии современного </w:t>
      </w:r>
      <w:r w:rsidRPr="0050624A">
        <w:rPr>
          <w:lang w:val="ru-RU"/>
        </w:rPr>
        <w:br/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14:paraId="7C779C83" w14:textId="77777777" w:rsidR="00E91D40" w:rsidRPr="0050624A" w:rsidRDefault="0050624A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14:paraId="13BC4421" w14:textId="77777777" w:rsidR="00E91D40" w:rsidRPr="0050624A" w:rsidRDefault="0050624A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прикладно</w:t>
      </w:r>
      <w:proofErr w:type="spellEnd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-ориентированной направленности.</w:t>
      </w:r>
    </w:p>
    <w:p w14:paraId="388E6740" w14:textId="77777777" w:rsidR="00E91D40" w:rsidRPr="0050624A" w:rsidRDefault="0050624A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 w14:paraId="4A1BE41B" w14:textId="77777777" w:rsidR="00E91D40" w:rsidRPr="0050624A" w:rsidRDefault="0050624A">
      <w:pPr>
        <w:autoSpaceDE w:val="0"/>
        <w:autoSpaceDN w:val="0"/>
        <w:spacing w:before="70" w:after="0" w:line="281" w:lineRule="auto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14:paraId="2B0AC231" w14:textId="77777777" w:rsidR="00E91D40" w:rsidRPr="0050624A" w:rsidRDefault="0050624A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14:paraId="56C8983B" w14:textId="77777777" w:rsidR="00E91D40" w:rsidRPr="0050624A" w:rsidRDefault="0050624A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является личностно-деятельностный подход, ориентирующий педагогический процесс на развитие целостной личности обучающихся.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14:paraId="688505BE" w14:textId="77777777" w:rsidR="00E91D40" w:rsidRPr="0050624A" w:rsidRDefault="0050624A">
      <w:pPr>
        <w:autoSpaceDE w:val="0"/>
        <w:autoSpaceDN w:val="0"/>
        <w:spacing w:before="70" w:after="0"/>
        <w:ind w:right="144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</w:t>
      </w:r>
      <w:proofErr w:type="spellStart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операциональный</w:t>
      </w:r>
      <w:proofErr w:type="spellEnd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14:paraId="523A42F5" w14:textId="77777777" w:rsidR="00E91D40" w:rsidRPr="0050624A" w:rsidRDefault="0050624A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50624A">
        <w:rPr>
          <w:lang w:val="ru-RU"/>
        </w:rPr>
        <w:tab/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</w:t>
      </w:r>
    </w:p>
    <w:p w14:paraId="2027914A" w14:textId="77777777" w:rsidR="00E91D40" w:rsidRPr="0050624A" w:rsidRDefault="00E91D40">
      <w:pPr>
        <w:rPr>
          <w:lang w:val="ru-RU"/>
        </w:rPr>
        <w:sectPr w:rsidR="00E91D40" w:rsidRPr="0050624A">
          <w:pgSz w:w="11900" w:h="16840"/>
          <w:pgMar w:top="298" w:right="644" w:bottom="290" w:left="666" w:header="720" w:footer="720" w:gutter="0"/>
          <w:cols w:space="720" w:equalWidth="0">
            <w:col w:w="10590" w:space="0"/>
          </w:cols>
          <w:docGrid w:linePitch="360"/>
        </w:sectPr>
      </w:pPr>
    </w:p>
    <w:p w14:paraId="28FD8705" w14:textId="77777777" w:rsidR="00E91D40" w:rsidRPr="0050624A" w:rsidRDefault="00E91D40">
      <w:pPr>
        <w:autoSpaceDE w:val="0"/>
        <w:autoSpaceDN w:val="0"/>
        <w:spacing w:after="96" w:line="220" w:lineRule="exact"/>
        <w:rPr>
          <w:lang w:val="ru-RU"/>
        </w:rPr>
      </w:pPr>
    </w:p>
    <w:p w14:paraId="21319B11" w14:textId="77777777" w:rsidR="00E91D40" w:rsidRPr="0050624A" w:rsidRDefault="0050624A">
      <w:pPr>
        <w:autoSpaceDE w:val="0"/>
        <w:autoSpaceDN w:val="0"/>
        <w:spacing w:after="0"/>
        <w:ind w:right="144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вводится образовательный модуль «</w:t>
      </w:r>
      <w:proofErr w:type="spellStart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Прикладно</w:t>
      </w:r>
      <w:proofErr w:type="spellEnd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-ориентированная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14:paraId="0716A343" w14:textId="77777777" w:rsidR="00E91D40" w:rsidRPr="0050624A" w:rsidRDefault="0050624A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0624A">
        <w:rPr>
          <w:lang w:val="ru-RU"/>
        </w:rPr>
        <w:tab/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Содержание модуля «</w:t>
      </w:r>
      <w:proofErr w:type="spellStart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Прикладно</w:t>
      </w:r>
      <w:proofErr w:type="spellEnd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Прикладно</w:t>
      </w:r>
      <w:proofErr w:type="spellEnd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</w:t>
      </w:r>
      <w:r w:rsidRPr="0050624A">
        <w:rPr>
          <w:lang w:val="ru-RU"/>
        </w:rPr>
        <w:br/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основывающиеся на этнокультурных, исторических и современных традициях региона и школы. </w:t>
      </w:r>
      <w:r w:rsidRPr="0050624A">
        <w:rPr>
          <w:lang w:val="ru-RU"/>
        </w:rPr>
        <w:tab/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включают в себя личностные, метапредметные и предметные результаты.</w:t>
      </w:r>
    </w:p>
    <w:p w14:paraId="0A81EAC7" w14:textId="77777777" w:rsidR="00E91D40" w:rsidRPr="0050624A" w:rsidRDefault="0050624A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представлены в программе за весь период обучения в начальной школе; метапредметные и предметные результаты — за каждый год обучения.</w:t>
      </w:r>
    </w:p>
    <w:p w14:paraId="351898EE" w14:textId="77777777" w:rsidR="00E91D40" w:rsidRPr="0050624A" w:rsidRDefault="0050624A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14:paraId="0BAFA4A0" w14:textId="77777777" w:rsidR="0050624A" w:rsidRDefault="0050624A">
      <w:pPr>
        <w:tabs>
          <w:tab w:val="left" w:pos="180"/>
        </w:tabs>
        <w:autoSpaceDE w:val="0"/>
        <w:autoSpaceDN w:val="0"/>
        <w:spacing w:before="190" w:after="0" w:line="262" w:lineRule="auto"/>
        <w:ind w:right="216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0624A">
        <w:rPr>
          <w:lang w:val="ru-RU"/>
        </w:rPr>
        <w:tab/>
      </w:r>
      <w:r w:rsidRPr="0050624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«Физическая культура» в учебном плане </w:t>
      </w:r>
    </w:p>
    <w:p w14:paraId="6C4B5082" w14:textId="77777777" w:rsidR="00E91D40" w:rsidRPr="0050624A" w:rsidRDefault="0050624A">
      <w:pPr>
        <w:tabs>
          <w:tab w:val="left" w:pos="180"/>
        </w:tabs>
        <w:autoSpaceDE w:val="0"/>
        <w:autoSpaceDN w:val="0"/>
        <w:spacing w:before="190" w:after="0" w:line="262" w:lineRule="auto"/>
        <w:ind w:right="2160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В 4 классе на изучение предмета отводится 3 часа в неделю, суммарно 102 часа.</w:t>
      </w:r>
    </w:p>
    <w:p w14:paraId="205C88E2" w14:textId="77777777" w:rsidR="00E91D40" w:rsidRPr="0050624A" w:rsidRDefault="00E91D40">
      <w:pPr>
        <w:rPr>
          <w:lang w:val="ru-RU"/>
        </w:rPr>
        <w:sectPr w:rsidR="00E91D40" w:rsidRPr="0050624A">
          <w:pgSz w:w="11900" w:h="16840"/>
          <w:pgMar w:top="316" w:right="760" w:bottom="1440" w:left="666" w:header="720" w:footer="720" w:gutter="0"/>
          <w:cols w:space="720" w:equalWidth="0">
            <w:col w:w="10474" w:space="0"/>
          </w:cols>
          <w:docGrid w:linePitch="360"/>
        </w:sectPr>
      </w:pPr>
    </w:p>
    <w:p w14:paraId="18FC111C" w14:textId="77777777" w:rsidR="00E91D40" w:rsidRPr="0050624A" w:rsidRDefault="00E91D40">
      <w:pPr>
        <w:autoSpaceDE w:val="0"/>
        <w:autoSpaceDN w:val="0"/>
        <w:spacing w:after="78" w:line="220" w:lineRule="exact"/>
        <w:rPr>
          <w:lang w:val="ru-RU"/>
        </w:rPr>
      </w:pPr>
    </w:p>
    <w:p w14:paraId="19290BD5" w14:textId="77777777" w:rsidR="00E91D40" w:rsidRPr="0050624A" w:rsidRDefault="0050624A">
      <w:pPr>
        <w:autoSpaceDE w:val="0"/>
        <w:autoSpaceDN w:val="0"/>
        <w:spacing w:after="0" w:line="230" w:lineRule="auto"/>
        <w:rPr>
          <w:lang w:val="ru-RU"/>
        </w:rPr>
      </w:pPr>
      <w:r w:rsidRPr="0050624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56B7A7BE" w14:textId="77777777" w:rsidR="00E91D40" w:rsidRPr="0050624A" w:rsidRDefault="0050624A">
      <w:pPr>
        <w:tabs>
          <w:tab w:val="left" w:pos="180"/>
        </w:tabs>
        <w:autoSpaceDE w:val="0"/>
        <w:autoSpaceDN w:val="0"/>
        <w:spacing w:before="346" w:after="0" w:line="262" w:lineRule="auto"/>
        <w:ind w:right="432"/>
        <w:rPr>
          <w:lang w:val="ru-RU"/>
        </w:rPr>
      </w:pPr>
      <w:r w:rsidRPr="0050624A">
        <w:rPr>
          <w:lang w:val="ru-RU"/>
        </w:rPr>
        <w:tab/>
      </w:r>
      <w:r w:rsidRPr="0050624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Знания о физической культуре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. Из истории развития физической культуры в России. Развитие национальных видов спорта в России.</w:t>
      </w:r>
    </w:p>
    <w:p w14:paraId="5EAB1B28" w14:textId="77777777" w:rsidR="00E91D40" w:rsidRPr="0050624A" w:rsidRDefault="0050624A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50624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Способы самостоятельной деятельности.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</w:t>
      </w:r>
      <w:r w:rsidRPr="0050624A">
        <w:rPr>
          <w:lang w:val="ru-RU"/>
        </w:rPr>
        <w:br/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14:paraId="653DC663" w14:textId="77777777" w:rsidR="00E91D40" w:rsidRPr="0050624A" w:rsidRDefault="0050624A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50624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Физическое совершенствование.</w:t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50624A">
        <w:rPr>
          <w:rFonts w:ascii="Times New Roman" w:eastAsia="Times New Roman" w:hAnsi="Times New Roman"/>
          <w:i/>
          <w:color w:val="000000"/>
          <w:sz w:val="24"/>
          <w:lang w:val="ru-RU"/>
        </w:rPr>
        <w:t>Оздоровительная физическая культура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. 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водоёмах; солнечные и воздушные процедуры.</w:t>
      </w:r>
    </w:p>
    <w:p w14:paraId="0DF0C3A5" w14:textId="77777777" w:rsidR="00E91D40" w:rsidRPr="0050624A" w:rsidRDefault="0050624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0624A">
        <w:rPr>
          <w:rFonts w:ascii="Times New Roman" w:eastAsia="Times New Roman" w:hAnsi="Times New Roman"/>
          <w:i/>
          <w:color w:val="000000"/>
          <w:sz w:val="24"/>
          <w:lang w:val="ru-RU"/>
        </w:rPr>
        <w:t>Спортивно-оздоровительная физическая культура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. Гимнастика с основами акробатики.</w:t>
      </w:r>
    </w:p>
    <w:p w14:paraId="688E5832" w14:textId="77777777" w:rsidR="00E91D40" w:rsidRPr="0050624A" w:rsidRDefault="0050624A">
      <w:pPr>
        <w:autoSpaceDE w:val="0"/>
        <w:autoSpaceDN w:val="0"/>
        <w:spacing w:before="70" w:after="0" w:line="230" w:lineRule="auto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Предупреждение травматизма при выполнении гимнастических и акробатических упражнений.</w:t>
      </w:r>
    </w:p>
    <w:p w14:paraId="37DA6C67" w14:textId="77777777" w:rsidR="00E91D40" w:rsidRPr="0050624A" w:rsidRDefault="0050624A">
      <w:pPr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напрыгивания</w:t>
      </w:r>
      <w:proofErr w:type="spellEnd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енка</w:t>
      </w:r>
      <w:proofErr w:type="spellEnd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».</w:t>
      </w:r>
    </w:p>
    <w:p w14:paraId="517D7705" w14:textId="77777777" w:rsidR="00E91D40" w:rsidRPr="0050624A" w:rsidRDefault="0050624A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Лёгкая атлетика. Предупреждение травматизма во время выполнения легкоатлетических </w:t>
      </w:r>
      <w:r w:rsidRPr="0050624A">
        <w:rPr>
          <w:lang w:val="ru-RU"/>
        </w:rPr>
        <w:br/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упражнений. Прыжок в высоту с разбега перешагиванием. Технические действия при беге по легкоатлетической дистанции: низкий старт; стартовое ускорение, финиширование. Метание малого мяча на дальность стоя на месте.</w:t>
      </w:r>
    </w:p>
    <w:p w14:paraId="554BDF38" w14:textId="77777777" w:rsidR="00E91D40" w:rsidRPr="0050624A" w:rsidRDefault="0050624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Лыжная подготовка. Предупреждение травматизма во время занятий лыжной подготовкой.</w:t>
      </w:r>
    </w:p>
    <w:p w14:paraId="5ABF5078" w14:textId="77777777" w:rsidR="00E91D40" w:rsidRPr="0050624A" w:rsidRDefault="0050624A">
      <w:pPr>
        <w:autoSpaceDE w:val="0"/>
        <w:autoSpaceDN w:val="0"/>
        <w:spacing w:before="70" w:after="0" w:line="230" w:lineRule="auto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Упражнения в передвижении на лыжах одновременным одношажным ходом.</w:t>
      </w:r>
    </w:p>
    <w:p w14:paraId="787EDF5C" w14:textId="77777777" w:rsidR="00E91D40" w:rsidRPr="0050624A" w:rsidRDefault="0050624A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Плавательная подготовка. Предупреждение травматизма во время занятий плавательной подготовкой. Упражнения в плавании кролем на груди; ознакомительные упражнения в плавании кролем на спине.</w:t>
      </w:r>
    </w:p>
    <w:p w14:paraId="364BCF79" w14:textId="77777777" w:rsidR="00E91D40" w:rsidRPr="0050624A" w:rsidRDefault="0050624A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Подвижные и спортивные игры. Предупреждение травматизма на занятиях подвижными играми. Подвижные игры общефизической подготовки. Волейбол: нижняя боковая подача; приём и передача мяча сверху; выполнение освоенных технических действий в условиях игровой деятельности. Баскетбол: бросок мяча двумя руками от груди с места; выполнение освоенных технических действий в условиях игровой деятельности. Футбол: остановки катящегося мяча внутренней стороной стопы; выполнение освоенных технических действий в условиях игровой деятельности.</w:t>
      </w:r>
    </w:p>
    <w:p w14:paraId="156322F6" w14:textId="77777777" w:rsidR="00E91D40" w:rsidRPr="0050624A" w:rsidRDefault="0050624A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proofErr w:type="spellStart"/>
      <w:r w:rsidRPr="0050624A">
        <w:rPr>
          <w:rFonts w:ascii="Times New Roman" w:eastAsia="Times New Roman" w:hAnsi="Times New Roman"/>
          <w:i/>
          <w:color w:val="000000"/>
          <w:sz w:val="24"/>
          <w:lang w:val="ru-RU"/>
        </w:rPr>
        <w:t>Прикладно</w:t>
      </w:r>
      <w:proofErr w:type="spellEnd"/>
      <w:r w:rsidRPr="0050624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-ориентированная физическая культура. 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14:paraId="1740EE38" w14:textId="77777777" w:rsidR="00E91D40" w:rsidRPr="0050624A" w:rsidRDefault="00E91D40">
      <w:pPr>
        <w:rPr>
          <w:lang w:val="ru-RU"/>
        </w:rPr>
        <w:sectPr w:rsidR="00E91D40" w:rsidRPr="0050624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0FF8C52" w14:textId="77777777" w:rsidR="00E91D40" w:rsidRPr="0050624A" w:rsidRDefault="00E91D40">
      <w:pPr>
        <w:autoSpaceDE w:val="0"/>
        <w:autoSpaceDN w:val="0"/>
        <w:spacing w:after="78" w:line="220" w:lineRule="exact"/>
        <w:rPr>
          <w:lang w:val="ru-RU"/>
        </w:rPr>
      </w:pPr>
    </w:p>
    <w:p w14:paraId="56B7058C" w14:textId="77777777" w:rsidR="00E91D40" w:rsidRPr="0050624A" w:rsidRDefault="0050624A">
      <w:pPr>
        <w:autoSpaceDE w:val="0"/>
        <w:autoSpaceDN w:val="0"/>
        <w:spacing w:after="0" w:line="230" w:lineRule="auto"/>
        <w:rPr>
          <w:lang w:val="ru-RU"/>
        </w:rPr>
      </w:pPr>
      <w:r w:rsidRPr="0050624A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465CAAF1" w14:textId="77777777" w:rsidR="00E91D40" w:rsidRPr="0050624A" w:rsidRDefault="0050624A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50624A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6C16CCA5" w14:textId="77777777" w:rsidR="00E91D40" w:rsidRPr="0050624A" w:rsidRDefault="0050624A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50624A">
        <w:rPr>
          <w:lang w:val="ru-RU"/>
        </w:rPr>
        <w:tab/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  <w:r w:rsidRPr="0050624A">
        <w:rPr>
          <w:lang w:val="ru-RU"/>
        </w:rPr>
        <w:tab/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14:paraId="41B5C1C3" w14:textId="77777777" w:rsidR="00E91D40" w:rsidRPr="0050624A" w:rsidRDefault="0050624A">
      <w:pPr>
        <w:autoSpaceDE w:val="0"/>
        <w:autoSpaceDN w:val="0"/>
        <w:spacing w:before="180" w:after="0" w:line="262" w:lineRule="auto"/>
        <w:ind w:left="420" w:right="432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14:paraId="74D73E5D" w14:textId="77777777" w:rsidR="00E91D40" w:rsidRPr="0050624A" w:rsidRDefault="0050624A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14:paraId="00805E8A" w14:textId="77777777" w:rsidR="00E91D40" w:rsidRPr="0050624A" w:rsidRDefault="0050624A">
      <w:pPr>
        <w:autoSpaceDE w:val="0"/>
        <w:autoSpaceDN w:val="0"/>
        <w:spacing w:before="238" w:after="0" w:line="262" w:lineRule="auto"/>
        <w:ind w:left="420" w:right="1440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14:paraId="57B78536" w14:textId="77777777" w:rsidR="00E91D40" w:rsidRPr="0050624A" w:rsidRDefault="0050624A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—  уважительное отношение к содержанию национальных подвижных игр, этнокультурным формам и видам соревновательной деятельности;</w:t>
      </w:r>
    </w:p>
    <w:p w14:paraId="367E417C" w14:textId="77777777" w:rsidR="00E91D40" w:rsidRPr="0050624A" w:rsidRDefault="0050624A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формированию культуры здоровья, соблюдению правил здорового образа жизни;</w:t>
      </w:r>
    </w:p>
    <w:p w14:paraId="24A30153" w14:textId="77777777" w:rsidR="00E91D40" w:rsidRPr="0050624A" w:rsidRDefault="0050624A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—  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14:paraId="1C768760" w14:textId="77777777" w:rsidR="00E91D40" w:rsidRPr="0050624A" w:rsidRDefault="0050624A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50624A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0A342686" w14:textId="77777777" w:rsidR="00E91D40" w:rsidRPr="0050624A" w:rsidRDefault="0050624A">
      <w:pPr>
        <w:autoSpaceDE w:val="0"/>
        <w:autoSpaceDN w:val="0"/>
        <w:spacing w:before="190" w:after="0"/>
        <w:ind w:right="720" w:firstLine="180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</w:t>
      </w:r>
    </w:p>
    <w:p w14:paraId="0DB6A272" w14:textId="77777777" w:rsidR="00E91D40" w:rsidRPr="0050624A" w:rsidRDefault="0050624A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По окончанию </w:t>
      </w:r>
      <w:r w:rsidRPr="0050624A">
        <w:rPr>
          <w:rFonts w:ascii="Times New Roman" w:eastAsia="Times New Roman" w:hAnsi="Times New Roman"/>
          <w:b/>
          <w:color w:val="000000"/>
          <w:sz w:val="24"/>
          <w:lang w:val="ru-RU"/>
        </w:rPr>
        <w:t>четвёртого года обучения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 учащиеся научатся:</w:t>
      </w:r>
    </w:p>
    <w:p w14:paraId="3282B8FF" w14:textId="77777777" w:rsidR="00E91D40" w:rsidRPr="0050624A" w:rsidRDefault="0050624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0624A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УУД:</w:t>
      </w:r>
    </w:p>
    <w:p w14:paraId="5BFFD059" w14:textId="77777777" w:rsidR="00E91D40" w:rsidRPr="0050624A" w:rsidRDefault="0050624A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показатели индивидуального физического развития и физической </w:t>
      </w:r>
      <w:r w:rsidRPr="0050624A">
        <w:rPr>
          <w:lang w:val="ru-RU"/>
        </w:rPr>
        <w:br/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подготовленности с возрастными стандартами, находить общие и отличительные особенности;</w:t>
      </w:r>
    </w:p>
    <w:p w14:paraId="7FE8CBA2" w14:textId="77777777" w:rsidR="00E91D40" w:rsidRPr="0050624A" w:rsidRDefault="0050624A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—  выявлять отставание в развитии физических качеств от возрастных стандартов, приводить примеры физических упражнений по их устранению;</w:t>
      </w:r>
    </w:p>
    <w:p w14:paraId="20D8F5DF" w14:textId="77777777" w:rsidR="00E91D40" w:rsidRPr="0050624A" w:rsidRDefault="0050624A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—  объединять физические упражнения по их целевому предназначению: на профилактику нарушения осанки, развитие силы, быстроты и выносливости;</w:t>
      </w:r>
    </w:p>
    <w:p w14:paraId="3E5D34C4" w14:textId="77777777" w:rsidR="00E91D40" w:rsidRPr="0050624A" w:rsidRDefault="0050624A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50624A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УУД:</w:t>
      </w:r>
    </w:p>
    <w:p w14:paraId="18BE2B5B" w14:textId="77777777" w:rsidR="00E91D40" w:rsidRPr="0050624A" w:rsidRDefault="0050624A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—  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14:paraId="529207F7" w14:textId="77777777" w:rsidR="00E91D40" w:rsidRPr="0050624A" w:rsidRDefault="00E91D40">
      <w:pPr>
        <w:rPr>
          <w:lang w:val="ru-RU"/>
        </w:rPr>
        <w:sectPr w:rsidR="00E91D40" w:rsidRPr="0050624A">
          <w:pgSz w:w="11900" w:h="16840"/>
          <w:pgMar w:top="298" w:right="650" w:bottom="41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7487AA1" w14:textId="77777777" w:rsidR="00E91D40" w:rsidRPr="0050624A" w:rsidRDefault="00E91D40">
      <w:pPr>
        <w:autoSpaceDE w:val="0"/>
        <w:autoSpaceDN w:val="0"/>
        <w:spacing w:after="108" w:line="220" w:lineRule="exact"/>
        <w:rPr>
          <w:lang w:val="ru-RU"/>
        </w:rPr>
      </w:pPr>
    </w:p>
    <w:p w14:paraId="42953B8B" w14:textId="77777777" w:rsidR="00E91D40" w:rsidRPr="0050624A" w:rsidRDefault="0050624A">
      <w:pPr>
        <w:autoSpaceDE w:val="0"/>
        <w:autoSpaceDN w:val="0"/>
        <w:spacing w:after="0" w:line="271" w:lineRule="auto"/>
        <w:ind w:left="240" w:right="720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</w:t>
      </w:r>
    </w:p>
    <w:p w14:paraId="721A2127" w14:textId="77777777" w:rsidR="00E91D40" w:rsidRPr="0050624A" w:rsidRDefault="0050624A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—  оказывать посильную первую помощь во время занятий физической культурой;</w:t>
      </w:r>
    </w:p>
    <w:p w14:paraId="6F76D751" w14:textId="77777777" w:rsidR="00E91D40" w:rsidRPr="0050624A" w:rsidRDefault="0050624A">
      <w:pPr>
        <w:autoSpaceDE w:val="0"/>
        <w:autoSpaceDN w:val="0"/>
        <w:spacing w:before="298" w:after="0" w:line="230" w:lineRule="auto"/>
        <w:rPr>
          <w:lang w:val="ru-RU"/>
        </w:rPr>
      </w:pPr>
      <w:r w:rsidRPr="0050624A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УУД:</w:t>
      </w:r>
    </w:p>
    <w:p w14:paraId="3D2F2BE6" w14:textId="77777777" w:rsidR="00E91D40" w:rsidRPr="0050624A" w:rsidRDefault="0050624A">
      <w:pPr>
        <w:autoSpaceDE w:val="0"/>
        <w:autoSpaceDN w:val="0"/>
        <w:spacing w:before="178" w:after="0" w:line="262" w:lineRule="auto"/>
        <w:ind w:left="240" w:right="432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—  выполнять указания учителя, проявлять активность и самостоятельность при выполнении учебных заданий;</w:t>
      </w:r>
    </w:p>
    <w:p w14:paraId="55B3D891" w14:textId="77777777" w:rsidR="00E91D40" w:rsidRPr="0050624A" w:rsidRDefault="0050624A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проводить занятия на основе изученного материала и с учётом собственных интересов;</w:t>
      </w:r>
    </w:p>
    <w:p w14:paraId="6F880D7C" w14:textId="77777777" w:rsidR="00E91D40" w:rsidRPr="0050624A" w:rsidRDefault="0050624A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14:paraId="517A53F1" w14:textId="77777777" w:rsidR="00E91D40" w:rsidRPr="0050624A" w:rsidRDefault="0050624A">
      <w:pPr>
        <w:autoSpaceDE w:val="0"/>
        <w:autoSpaceDN w:val="0"/>
        <w:spacing w:before="298" w:after="0" w:line="230" w:lineRule="auto"/>
        <w:rPr>
          <w:lang w:val="ru-RU"/>
        </w:rPr>
      </w:pPr>
      <w:r w:rsidRPr="0050624A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5CF3352B" w14:textId="77777777" w:rsidR="00E91D40" w:rsidRPr="0050624A" w:rsidRDefault="0050624A">
      <w:pPr>
        <w:autoSpaceDE w:val="0"/>
        <w:autoSpaceDN w:val="0"/>
        <w:spacing w:before="190" w:after="0" w:line="230" w:lineRule="auto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50624A">
        <w:rPr>
          <w:rFonts w:ascii="Times New Roman" w:eastAsia="Times New Roman" w:hAnsi="Times New Roman"/>
          <w:b/>
          <w:color w:val="000000"/>
          <w:sz w:val="24"/>
          <w:lang w:val="ru-RU"/>
        </w:rPr>
        <w:t>в четвёртом классе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обучающийся научится:</w:t>
      </w:r>
    </w:p>
    <w:p w14:paraId="794B8CAF" w14:textId="77777777" w:rsidR="00E91D40" w:rsidRPr="0050624A" w:rsidRDefault="0050624A">
      <w:pPr>
        <w:autoSpaceDE w:val="0"/>
        <w:autoSpaceDN w:val="0"/>
        <w:spacing w:before="298" w:after="0" w:line="262" w:lineRule="auto"/>
        <w:ind w:left="240" w:right="288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—  объяснять назначение комплекса ГТО и выявлять его связь с подготовкой к труду и защите Родины;</w:t>
      </w:r>
    </w:p>
    <w:p w14:paraId="6260FC26" w14:textId="77777777" w:rsidR="00E91D40" w:rsidRPr="0050624A" w:rsidRDefault="0050624A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—  осознавать положительное влияние занятий физической подготовкой на укрепление здоровья, развитие сердечно-сосудистой и дыхательной систем;</w:t>
      </w:r>
    </w:p>
    <w:p w14:paraId="3DB63145" w14:textId="77777777" w:rsidR="00E91D40" w:rsidRPr="0050624A" w:rsidRDefault="0050624A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регулирования физической нагрузки по пульсу при развитии физических качеств: силы, быстроты, выносливости и гибкости;</w:t>
      </w:r>
    </w:p>
    <w:p w14:paraId="118CFA63" w14:textId="77777777" w:rsidR="00E91D40" w:rsidRPr="0050624A" w:rsidRDefault="0050624A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оказания первой помощи при травмах во время самостоятельных занятий физической культурой и спортом; характеризовать причины их появления на занятиях </w:t>
      </w:r>
      <w:r w:rsidRPr="0050624A">
        <w:rPr>
          <w:lang w:val="ru-RU"/>
        </w:rPr>
        <w:br/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гимнастикой и лёгкой атлетикой, лыжной и плавательной подготовкой;</w:t>
      </w:r>
    </w:p>
    <w:p w14:paraId="686E6507" w14:textId="77777777" w:rsidR="00E91D40" w:rsidRPr="0050624A" w:rsidRDefault="0050624A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оказать первую помощь в случае необходимости;</w:t>
      </w:r>
    </w:p>
    <w:p w14:paraId="6E26BF2B" w14:textId="77777777" w:rsidR="00E91D40" w:rsidRPr="0050624A" w:rsidRDefault="0050624A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акробатические комбинации из 5—7 хорошо освоенных упражнений (с помощью учителя);</w:t>
      </w:r>
    </w:p>
    <w:p w14:paraId="5F80B79A" w14:textId="77777777" w:rsidR="00E91D40" w:rsidRPr="0050624A" w:rsidRDefault="0050624A">
      <w:pPr>
        <w:autoSpaceDE w:val="0"/>
        <w:autoSpaceDN w:val="0"/>
        <w:spacing w:before="240" w:after="0" w:line="262" w:lineRule="auto"/>
        <w:ind w:left="240" w:right="1008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демонстрировать опорный прыжок через гимнастического козла с разбега способом </w:t>
      </w:r>
      <w:proofErr w:type="spellStart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напрыгивания</w:t>
      </w:r>
      <w:proofErr w:type="spellEnd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681066D6" w14:textId="77777777" w:rsidR="00E91D40" w:rsidRPr="0050624A" w:rsidRDefault="0050624A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движения танца «Летка-</w:t>
      </w:r>
      <w:proofErr w:type="spellStart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енка</w:t>
      </w:r>
      <w:proofErr w:type="spellEnd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» в групповом исполнении под музыкальное сопровождение;</w:t>
      </w:r>
    </w:p>
    <w:p w14:paraId="5845FC0D" w14:textId="77777777" w:rsidR="00E91D40" w:rsidRPr="0050624A" w:rsidRDefault="0050624A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—  выполнять прыжок в высоту с разбега перешагиванием;</w:t>
      </w:r>
    </w:p>
    <w:p w14:paraId="0FE37689" w14:textId="77777777" w:rsidR="00E91D40" w:rsidRPr="0050624A" w:rsidRDefault="0050624A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—  выполнять метание малого (теннисного) мяча на дальность;</w:t>
      </w:r>
    </w:p>
    <w:p w14:paraId="24472A42" w14:textId="77777777" w:rsidR="00E91D40" w:rsidRPr="0050624A" w:rsidRDefault="0050624A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демонстрировать </w:t>
      </w:r>
      <w:proofErr w:type="spellStart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проплывание</w:t>
      </w:r>
      <w:proofErr w:type="spellEnd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учебной дистанции кролем на груди или кролем на спине (по выбору учащегося);</w:t>
      </w:r>
    </w:p>
    <w:p w14:paraId="592CDA33" w14:textId="77777777" w:rsidR="00E91D40" w:rsidRPr="0050624A" w:rsidRDefault="0050624A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—  выполнять освоенные технические действия спортивных игр баскетбол, волейбол и футбол в условиях игровой деятельности;</w:t>
      </w:r>
    </w:p>
    <w:p w14:paraId="28BBC785" w14:textId="77777777" w:rsidR="00E91D40" w:rsidRPr="0050624A" w:rsidRDefault="0050624A" w:rsidP="0050624A">
      <w:pPr>
        <w:autoSpaceDE w:val="0"/>
        <w:autoSpaceDN w:val="0"/>
        <w:spacing w:before="238" w:after="0" w:line="230" w:lineRule="auto"/>
        <w:ind w:left="240"/>
        <w:rPr>
          <w:lang w:val="ru-RU"/>
        </w:rPr>
        <w:sectPr w:rsidR="00E91D40" w:rsidRPr="0050624A">
          <w:pgSz w:w="11900" w:h="16840"/>
          <w:pgMar w:top="328" w:right="744" w:bottom="362" w:left="846" w:header="720" w:footer="720" w:gutter="0"/>
          <w:cols w:space="720" w:equalWidth="0">
            <w:col w:w="10310" w:space="0"/>
          </w:cols>
          <w:docGrid w:linePitch="360"/>
        </w:sectPr>
      </w:pP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</w:t>
      </w:r>
      <w:proofErr w:type="spellStart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пр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-я на развитие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физ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качеств</w:t>
      </w:r>
      <w:proofErr w:type="spellEnd"/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, демонстрировать приросты в их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0624A">
        <w:rPr>
          <w:rFonts w:ascii="Times New Roman" w:eastAsia="Times New Roman" w:hAnsi="Times New Roman"/>
          <w:color w:val="000000"/>
          <w:sz w:val="24"/>
          <w:lang w:val="ru-RU"/>
        </w:rPr>
        <w:t>показателях.</w:t>
      </w:r>
    </w:p>
    <w:p w14:paraId="46E20FDC" w14:textId="77777777" w:rsidR="00E91D40" w:rsidRPr="0050624A" w:rsidRDefault="00E91D40">
      <w:pPr>
        <w:autoSpaceDE w:val="0"/>
        <w:autoSpaceDN w:val="0"/>
        <w:spacing w:after="64" w:line="220" w:lineRule="exact"/>
        <w:rPr>
          <w:lang w:val="ru-RU"/>
        </w:rPr>
      </w:pPr>
    </w:p>
    <w:p w14:paraId="69873CE4" w14:textId="77777777" w:rsidR="00E91D40" w:rsidRDefault="0050624A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254"/>
        <w:gridCol w:w="528"/>
        <w:gridCol w:w="1106"/>
        <w:gridCol w:w="1140"/>
        <w:gridCol w:w="864"/>
        <w:gridCol w:w="2704"/>
        <w:gridCol w:w="1134"/>
        <w:gridCol w:w="1701"/>
        <w:gridCol w:w="2126"/>
      </w:tblGrid>
      <w:tr w:rsidR="0050624A" w:rsidRPr="0050624A" w14:paraId="79285EA3" w14:textId="77777777" w:rsidTr="0092344E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37EC18" w14:textId="77777777" w:rsidR="0050624A" w:rsidRPr="0050624A" w:rsidRDefault="0050624A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№</w:t>
            </w:r>
            <w:r w:rsidRPr="0050624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п/п</w:t>
            </w:r>
          </w:p>
        </w:tc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691275" w14:textId="77777777" w:rsidR="0050624A" w:rsidRPr="0050624A" w:rsidRDefault="005062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F6061F" w14:textId="77777777" w:rsidR="0050624A" w:rsidRPr="0050624A" w:rsidRDefault="005062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Количество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55913A" w14:textId="77777777" w:rsidR="0050624A" w:rsidRPr="0050624A" w:rsidRDefault="0050624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Дата </w:t>
            </w:r>
            <w:r w:rsidRPr="0050624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изучения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B14039" w14:textId="77777777" w:rsidR="0050624A" w:rsidRPr="0050624A" w:rsidRDefault="005062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F9C8F5" w14:textId="77777777" w:rsidR="0050624A" w:rsidRPr="0050624A" w:rsidRDefault="0050624A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Виды, </w:t>
            </w:r>
            <w:r w:rsidRPr="0050624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формы </w:t>
            </w:r>
            <w:r w:rsidRPr="0050624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9F61C2" w14:textId="77777777" w:rsidR="0050624A" w:rsidRPr="0050624A" w:rsidRDefault="0050624A">
            <w:pPr>
              <w:autoSpaceDE w:val="0"/>
              <w:autoSpaceDN w:val="0"/>
              <w:spacing w:before="78" w:after="0" w:line="250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Электронные </w:t>
            </w:r>
            <w:r w:rsidRPr="0050624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(цифровые) </w:t>
            </w:r>
            <w:r w:rsidRPr="0050624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образовательные ресурсы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76019A" w14:textId="77777777" w:rsidR="0050624A" w:rsidRPr="0050624A" w:rsidRDefault="004F27F5">
            <w:pPr>
              <w:autoSpaceDE w:val="0"/>
              <w:autoSpaceDN w:val="0"/>
              <w:spacing w:before="78" w:after="0" w:line="250" w:lineRule="auto"/>
              <w:ind w:left="72" w:right="576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Личностны</w:t>
            </w:r>
            <w:r w:rsid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е результаты</w:t>
            </w:r>
          </w:p>
        </w:tc>
      </w:tr>
      <w:tr w:rsidR="0050624A" w:rsidRPr="0050624A" w14:paraId="5CC80E52" w14:textId="77777777" w:rsidTr="0092344E">
        <w:trPr>
          <w:trHeight w:hRule="exact" w:val="576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906C" w14:textId="77777777" w:rsidR="0050624A" w:rsidRPr="0050624A" w:rsidRDefault="005062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46CB" w14:textId="77777777" w:rsidR="0050624A" w:rsidRPr="0050624A" w:rsidRDefault="005062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109F22" w14:textId="77777777" w:rsidR="0050624A" w:rsidRPr="0050624A" w:rsidRDefault="0050624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B59679" w14:textId="77777777" w:rsidR="0050624A" w:rsidRPr="0050624A" w:rsidRDefault="0050624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A5F7E" w14:textId="77777777" w:rsidR="0050624A" w:rsidRPr="0050624A" w:rsidRDefault="0050624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практические работы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662D" w14:textId="77777777" w:rsidR="0050624A" w:rsidRPr="0050624A" w:rsidRDefault="005062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9A7F" w14:textId="77777777" w:rsidR="0050624A" w:rsidRPr="0050624A" w:rsidRDefault="005062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E549" w14:textId="77777777" w:rsidR="0050624A" w:rsidRPr="0050624A" w:rsidRDefault="005062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F19F" w14:textId="77777777" w:rsidR="0050624A" w:rsidRPr="0050624A" w:rsidRDefault="005062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1AE9" w14:textId="77777777" w:rsidR="0050624A" w:rsidRPr="0050624A" w:rsidRDefault="005062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24A" w:rsidRPr="00652159" w14:paraId="61133F57" w14:textId="77777777" w:rsidTr="0092344E">
        <w:trPr>
          <w:trHeight w:hRule="exact" w:val="348"/>
        </w:trPr>
        <w:tc>
          <w:tcPr>
            <w:tcW w:w="12899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DA4A0B" w14:textId="77777777" w:rsidR="0050624A" w:rsidRPr="0050624A" w:rsidRDefault="005062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Раздел 1.</w:t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 Знания о физической культуре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E572AD7" w14:textId="77777777" w:rsidR="0050624A" w:rsidRPr="0050624A" w:rsidRDefault="005062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  <w:tr w:rsidR="0050624A" w:rsidRPr="00652159" w14:paraId="16D1BDC9" w14:textId="77777777" w:rsidTr="0092344E">
        <w:trPr>
          <w:trHeight w:val="2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71D727" w14:textId="77777777" w:rsidR="0050624A" w:rsidRPr="0050624A" w:rsidRDefault="0050624A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1.1.</w:t>
            </w:r>
          </w:p>
        </w:tc>
        <w:tc>
          <w:tcPr>
            <w:tcW w:w="32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57D83F" w14:textId="77777777" w:rsidR="0050624A" w:rsidRPr="0050624A" w:rsidRDefault="0050624A">
            <w:pPr>
              <w:autoSpaceDE w:val="0"/>
              <w:autoSpaceDN w:val="0"/>
              <w:spacing w:before="76" w:after="0" w:line="245" w:lineRule="auto"/>
              <w:ind w:left="72" w:right="7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0FC401" w14:textId="77777777" w:rsidR="0050624A" w:rsidRPr="0050624A" w:rsidRDefault="0050624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DF090C" w14:textId="77777777" w:rsidR="0050624A" w:rsidRPr="0050624A" w:rsidRDefault="0050624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6ACB0F" w14:textId="77777777" w:rsidR="0050624A" w:rsidRPr="0050624A" w:rsidRDefault="0050624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FCACAD" w14:textId="77777777" w:rsidR="0050624A" w:rsidRPr="0050624A" w:rsidRDefault="0050624A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796BD2" w14:textId="77777777" w:rsidR="0050624A" w:rsidRPr="0050624A" w:rsidRDefault="0050624A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обсуждают развитие физической культуры в средневековой России, устанавливают особенности проведения популярных среди народа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состязаний;;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обсуждают и анализируют особенности развития физической культуры во времена Петра 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I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и его соратников, делают выводы о её связи с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физической подготовкой будущих солдат —защитников Отечества;; обсуждают особенности физической подготовки солдат в Российской армии, наставления А. В. Суворова российским воинам;</w:t>
            </w:r>
          </w:p>
          <w:p w14:paraId="1F2A449D" w14:textId="77777777" w:rsidR="0050624A" w:rsidRPr="0050624A" w:rsidRDefault="0050624A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96EF1D" w14:textId="77777777" w:rsidR="0050624A" w:rsidRPr="0050624A" w:rsidRDefault="0050624A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FE83A" w14:textId="77777777" w:rsidR="0050624A" w:rsidRPr="0050624A" w:rsidRDefault="0050624A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D7DB" w14:textId="77777777" w:rsidR="0050624A" w:rsidRPr="002E07C1" w:rsidRDefault="002E07C1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 Познавательные интересы, активность, инициативность, любознательность и самостоятельность в познании Признание индивидуальности каждого человека 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</w:tc>
      </w:tr>
      <w:tr w:rsidR="0050624A" w:rsidRPr="00652159" w14:paraId="684F132D" w14:textId="77777777" w:rsidTr="0092344E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6A779A" w14:textId="77777777" w:rsidR="0050624A" w:rsidRPr="0050624A" w:rsidRDefault="0050624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1.2.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7B0F89" w14:textId="77777777" w:rsidR="0050624A" w:rsidRPr="0050624A" w:rsidRDefault="0050624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0FC445" w14:textId="77777777" w:rsidR="0050624A" w:rsidRPr="0050624A" w:rsidRDefault="005062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E9928A" w14:textId="77777777" w:rsidR="0050624A" w:rsidRPr="0050624A" w:rsidRDefault="005062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A77B32" w14:textId="77777777" w:rsidR="0050624A" w:rsidRPr="0050624A" w:rsidRDefault="005062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2DF671" w14:textId="77777777" w:rsidR="0050624A" w:rsidRPr="0050624A" w:rsidRDefault="0050624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543F9E" w14:textId="77777777" w:rsidR="0050624A" w:rsidRPr="0050624A" w:rsidRDefault="0050624A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знакомятся и обсуждают виды спорта народов, населяющих Российскую Федерацию, находят в них общие признаки и различия, готовят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небольшой доклад (сообщение) о развитии национальных видов спорта в своей республике, области, регионе;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195FD3" w14:textId="77777777" w:rsidR="0050624A" w:rsidRPr="0050624A" w:rsidRDefault="0050624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7DE9CF" w14:textId="77777777" w:rsidR="0050624A" w:rsidRPr="0050624A" w:rsidRDefault="0050624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80F7" w14:textId="77777777" w:rsidR="00E823B6" w:rsidRPr="00E823B6" w:rsidRDefault="00E823B6" w:rsidP="00E823B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E823B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Осознание своей этнокультурной и российской гражданской идентичности сопричастность к прошлому, настоящему и будущему своей страны и родного края уважение к своему и другим народам</w:t>
            </w:r>
          </w:p>
          <w:p w14:paraId="20836A9C" w14:textId="77777777" w:rsidR="00E823B6" w:rsidRPr="00E823B6" w:rsidRDefault="00E823B6" w:rsidP="00E823B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E823B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</w:p>
          <w:p w14:paraId="6C9DA548" w14:textId="77777777" w:rsidR="00E823B6" w:rsidRPr="00E823B6" w:rsidRDefault="00E823B6" w:rsidP="00E823B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E823B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Первоначальные представления о научной картине мира</w:t>
            </w:r>
          </w:p>
          <w:p w14:paraId="76DAA75A" w14:textId="77777777" w:rsidR="00E823B6" w:rsidRPr="00E823B6" w:rsidRDefault="00E823B6" w:rsidP="00E823B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E823B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</w:p>
          <w:p w14:paraId="3D530CA0" w14:textId="77777777" w:rsidR="00E823B6" w:rsidRPr="00E823B6" w:rsidRDefault="00E823B6" w:rsidP="00E823B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E823B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нравственно-</w:t>
            </w:r>
            <w:r w:rsidRPr="00E823B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этических нормах поведения и правилах межличностных отношений</w:t>
            </w:r>
          </w:p>
          <w:p w14:paraId="36182361" w14:textId="77777777" w:rsidR="00E823B6" w:rsidRPr="00E823B6" w:rsidRDefault="00E823B6" w:rsidP="00E823B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E823B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</w:p>
          <w:p w14:paraId="5711FE21" w14:textId="77777777" w:rsidR="0050624A" w:rsidRPr="002E07C1" w:rsidRDefault="00E823B6" w:rsidP="00E823B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E823B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Познавательные интересы, активность, инициативность, любознательность и самостоятельность в познании</w:t>
            </w:r>
          </w:p>
        </w:tc>
      </w:tr>
      <w:tr w:rsidR="0050624A" w:rsidRPr="0050624A" w14:paraId="08EFDA98" w14:textId="77777777" w:rsidTr="0092344E">
        <w:trPr>
          <w:trHeight w:hRule="exact" w:val="348"/>
        </w:trPr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9F815C" w14:textId="77777777" w:rsidR="0050624A" w:rsidRPr="0050624A" w:rsidRDefault="005062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32825C" w14:textId="77777777" w:rsidR="0050624A" w:rsidRPr="0050624A" w:rsidRDefault="005062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8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BFD865" w14:textId="77777777" w:rsidR="0050624A" w:rsidRPr="0050624A" w:rsidRDefault="005062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4D6C" w14:textId="77777777" w:rsidR="0050624A" w:rsidRPr="0050624A" w:rsidRDefault="005062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24A" w:rsidRPr="0050624A" w14:paraId="127CFFA0" w14:textId="77777777" w:rsidTr="0092344E">
        <w:trPr>
          <w:trHeight w:hRule="exact" w:val="348"/>
        </w:trPr>
        <w:tc>
          <w:tcPr>
            <w:tcW w:w="12899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A19FBB" w14:textId="77777777" w:rsidR="0050624A" w:rsidRPr="0050624A" w:rsidRDefault="005062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2. </w:t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Способы самостоятельной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779B0B5" w14:textId="77777777" w:rsidR="0050624A" w:rsidRPr="0050624A" w:rsidRDefault="005062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</w:p>
        </w:tc>
      </w:tr>
      <w:tr w:rsidR="0050624A" w:rsidRPr="00652159" w14:paraId="36AD4787" w14:textId="77777777" w:rsidTr="0092344E">
        <w:trPr>
          <w:trHeight w:val="2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6757F1" w14:textId="77777777" w:rsidR="0050624A" w:rsidRPr="0050624A" w:rsidRDefault="0050624A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2.1.</w:t>
            </w:r>
          </w:p>
        </w:tc>
        <w:tc>
          <w:tcPr>
            <w:tcW w:w="32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A5A8F1" w14:textId="77777777" w:rsidR="0050624A" w:rsidRPr="0050624A" w:rsidRDefault="0050624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Самостоятельная физическая подготовка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4F1113" w14:textId="77777777" w:rsidR="0050624A" w:rsidRPr="0050624A" w:rsidRDefault="0050624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4ED28E" w14:textId="77777777" w:rsidR="0050624A" w:rsidRPr="0050624A" w:rsidRDefault="0050624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F06475" w14:textId="77777777" w:rsidR="0050624A" w:rsidRPr="0050624A" w:rsidRDefault="0050624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4AB24D" w14:textId="77777777" w:rsidR="0050624A" w:rsidRPr="0050624A" w:rsidRDefault="0050624A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A6E6A0" w14:textId="77777777" w:rsidR="0050624A" w:rsidRPr="0050624A" w:rsidRDefault="0050624A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обсуждают содержание и задачи физической подготовки школьников, её связь с укреплением здоровья, подготовкой к предстоящей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жизнедеятельности;;</w:t>
            </w:r>
            <w:proofErr w:type="gram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обсуждают и анализируют особенности организации занятий физической подготовкой в домашних условиях;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EA59DF" w14:textId="77777777" w:rsidR="0050624A" w:rsidRPr="0050624A" w:rsidRDefault="0050624A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86A060" w14:textId="77777777" w:rsidR="0050624A" w:rsidRPr="0050624A" w:rsidRDefault="0050624A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269F" w14:textId="77777777" w:rsidR="0050624A" w:rsidRPr="002E07C1" w:rsidRDefault="002E07C1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 Познавательные интересы, активность, инициативность, любознательность и самостоятельность в познании Признание индивидуальности каждого человека 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</w:tc>
      </w:tr>
      <w:tr w:rsidR="0050624A" w:rsidRPr="00652159" w14:paraId="269A0368" w14:textId="77777777" w:rsidTr="0092344E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9DE580" w14:textId="77777777" w:rsidR="0050624A" w:rsidRPr="0050624A" w:rsidRDefault="0050624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2.2.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7A1B12" w14:textId="77777777" w:rsidR="0050624A" w:rsidRPr="0050624A" w:rsidRDefault="0050624A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6D4486" w14:textId="77777777" w:rsidR="0050624A" w:rsidRPr="0050624A" w:rsidRDefault="0050624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EAB15B" w14:textId="77777777" w:rsidR="0050624A" w:rsidRPr="0050624A" w:rsidRDefault="0050624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A2C061" w14:textId="77777777" w:rsidR="0050624A" w:rsidRPr="0050624A" w:rsidRDefault="0050624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BB3EA7" w14:textId="77777777" w:rsidR="0050624A" w:rsidRPr="0050624A" w:rsidRDefault="0050624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5F586D" w14:textId="77777777" w:rsidR="0050624A" w:rsidRPr="0050624A" w:rsidRDefault="0050624A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выполняют мини-исследование по оценке тяжести физической нагрузки по показателям частоты пульса (работа в парах):;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1 — выполняют 30 приседаний в максимальном темпе, останавливаются и подсчитывают пульс за первые 30 с восстановления;;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2 — выполняют 30 приседаний в спокойном умеренном темпе в течение 30 с, останавливаются и подсчитывают пульс за первые 30 с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восстановления;;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3 — основываясь на показателях пульса, устанавливают зависимость тяжести нагрузки от скорости выполнения 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упражнения.;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CFF335" w14:textId="77777777" w:rsidR="0050624A" w:rsidRPr="0050624A" w:rsidRDefault="0050624A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Практическая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B23F7F" w14:textId="77777777" w:rsidR="0050624A" w:rsidRPr="0050624A" w:rsidRDefault="0050624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E619" w14:textId="77777777" w:rsidR="0050624A" w:rsidRPr="002E07C1" w:rsidRDefault="002E07C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 Познавательные интересы, активность, инициативность, любознательность и самостоятельность в познании Признание индивидуальности каждого человека 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</w:tc>
      </w:tr>
      <w:tr w:rsidR="0050624A" w:rsidRPr="00652159" w14:paraId="6B7CB9CB" w14:textId="77777777" w:rsidTr="0092344E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817AB4" w14:textId="77777777" w:rsidR="0050624A" w:rsidRPr="0050624A" w:rsidRDefault="0050624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2.3.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4D47FE" w14:textId="77777777" w:rsidR="0050624A" w:rsidRPr="0050624A" w:rsidRDefault="0050624A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CFDE2D" w14:textId="77777777" w:rsidR="0050624A" w:rsidRPr="0050624A" w:rsidRDefault="005062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8B2469" w14:textId="77777777" w:rsidR="0050624A" w:rsidRPr="0050624A" w:rsidRDefault="005062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00B59A" w14:textId="77777777" w:rsidR="0050624A" w:rsidRPr="0050624A" w:rsidRDefault="005062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43862D" w14:textId="77777777" w:rsidR="0050624A" w:rsidRPr="0050624A" w:rsidRDefault="0050624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7F2CC9" w14:textId="77777777" w:rsidR="0050624A" w:rsidRPr="0050624A" w:rsidRDefault="0050624A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обсуждают рассказ учителя о формах осанки и разучивают способы её измерения;;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проводят мини-исследования по определению состояния осанки с помощью теста касания рук за спиной:;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1 — проводят тестирование осанки;;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2 — сравнивают индивидуальные показатели с оценочной таблицей и устанавливают состояние осанки;;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ведут наблюдения за динамикой показателей осанки в течение учебного года и выявляют, в какой учебной четверти (триместре) происходят её изменения;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E5FCF4" w14:textId="77777777" w:rsidR="0050624A" w:rsidRPr="0050624A" w:rsidRDefault="0050624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25DFA0" w14:textId="77777777" w:rsidR="0050624A" w:rsidRPr="0050624A" w:rsidRDefault="0050624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E5CE" w14:textId="77777777" w:rsidR="0050624A" w:rsidRPr="002E07C1" w:rsidRDefault="002E07C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 Познавательные интересы, активность, инициативность, любознательность и самостоятельность в познании Признание индивидуальности каждого человека 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</w:tc>
      </w:tr>
    </w:tbl>
    <w:p w14:paraId="2AF09629" w14:textId="77777777" w:rsidR="00E91D40" w:rsidRPr="002E07C1" w:rsidRDefault="00E91D40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254"/>
        <w:gridCol w:w="528"/>
        <w:gridCol w:w="1106"/>
        <w:gridCol w:w="1140"/>
        <w:gridCol w:w="864"/>
        <w:gridCol w:w="2704"/>
        <w:gridCol w:w="1134"/>
        <w:gridCol w:w="1701"/>
        <w:gridCol w:w="2126"/>
      </w:tblGrid>
      <w:tr w:rsidR="004F27F5" w:rsidRPr="00652159" w14:paraId="7B3CA872" w14:textId="77777777" w:rsidTr="0092344E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D6EA5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2.4.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4AA249" w14:textId="77777777" w:rsidR="004F27F5" w:rsidRPr="0050624A" w:rsidRDefault="004F27F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Оказание первой помощи на занятиях физической культурой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40850A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3CA528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98AD33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3943D0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EB4492" w14:textId="77777777" w:rsidR="004F27F5" w:rsidRPr="0050624A" w:rsidRDefault="004F27F5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правила оказания первой помощи при травмах и ушибах, приёмы и действия в случае их появления (в соответствии с образцами учителя):;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 — лёгкие травмы (носовое кровотечение; порезы и потёртости; небольшие ушибы на разных частях тела; отморожение пальцев рук);; 2 — тяжёлые травмы (вывихи; сильные ушибы);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B29637" w14:textId="77777777" w:rsidR="004F27F5" w:rsidRPr="0050624A" w:rsidRDefault="004F27F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399B84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E123" w14:textId="77777777" w:rsidR="004F27F5" w:rsidRPr="002E07C1" w:rsidRDefault="002E07C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 Познавательные интересы, активность, инициативность, любознательность и самостоятельность в познании Признание индивидуальности каждого человека 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</w:tc>
      </w:tr>
      <w:tr w:rsidR="004F27F5" w:rsidRPr="0050624A" w14:paraId="158C9BCB" w14:textId="77777777" w:rsidTr="0092344E">
        <w:trPr>
          <w:trHeight w:hRule="exact" w:val="350"/>
        </w:trPr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17081C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9F0D30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5</w:t>
            </w:r>
          </w:p>
        </w:tc>
        <w:tc>
          <w:tcPr>
            <w:tcW w:w="8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C9BD4F" w14:textId="77777777" w:rsidR="004F27F5" w:rsidRPr="0050624A" w:rsidRDefault="004F27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970557D" w14:textId="77777777" w:rsidR="004F27F5" w:rsidRPr="0050624A" w:rsidRDefault="004F27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7F5" w:rsidRPr="0050624A" w14:paraId="6966806F" w14:textId="77777777" w:rsidTr="0092344E">
        <w:trPr>
          <w:trHeight w:hRule="exact" w:val="348"/>
        </w:trPr>
        <w:tc>
          <w:tcPr>
            <w:tcW w:w="12899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416621" w14:textId="77777777" w:rsidR="004F27F5" w:rsidRPr="0050624A" w:rsidRDefault="004F27F5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ФИЗИЧЕСКОЕ СОВЕРШЕНСТВОВАНИЕ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E059" w14:textId="77777777" w:rsidR="004F27F5" w:rsidRPr="0050624A" w:rsidRDefault="004F27F5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</w:pPr>
          </w:p>
        </w:tc>
      </w:tr>
      <w:tr w:rsidR="004F27F5" w:rsidRPr="0050624A" w14:paraId="357AA1E1" w14:textId="77777777" w:rsidTr="0092344E">
        <w:trPr>
          <w:trHeight w:hRule="exact" w:val="348"/>
        </w:trPr>
        <w:tc>
          <w:tcPr>
            <w:tcW w:w="128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5A14D1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3.</w:t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Оздоровительная физическая 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5E62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</w:p>
        </w:tc>
      </w:tr>
      <w:tr w:rsidR="004F27F5" w:rsidRPr="00652159" w14:paraId="042EC343" w14:textId="77777777" w:rsidTr="0092344E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A10B22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3.1.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34DB64" w14:textId="77777777" w:rsidR="004F27F5" w:rsidRPr="0050624A" w:rsidRDefault="004F27F5">
            <w:pPr>
              <w:autoSpaceDE w:val="0"/>
              <w:autoSpaceDN w:val="0"/>
              <w:spacing w:before="76" w:after="0" w:line="245" w:lineRule="auto"/>
              <w:ind w:left="72" w:right="86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D13C1B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FBBB2A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480E8E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631E53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F2D98" w14:textId="77777777" w:rsidR="004F27F5" w:rsidRPr="0050624A" w:rsidRDefault="004F27F5">
            <w:pPr>
              <w:autoSpaceDE w:val="0"/>
              <w:autoSpaceDN w:val="0"/>
              <w:spacing w:before="76" w:after="0" w:line="250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выполняют комплекс упражнений на расслабление мышц </w:t>
            </w:r>
            <w:proofErr w:type="gram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спины:;</w:t>
            </w:r>
            <w:proofErr w:type="gram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выполняют комплекс упражнений на 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 xml:space="preserve">предупреждение развития сутулости:;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комплекс упражнений для снижения массы тела:;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4F916" w14:textId="77777777" w:rsidR="004F27F5" w:rsidRPr="0050624A" w:rsidRDefault="004F27F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Практическая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6484CE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9512" w14:textId="77777777" w:rsidR="004F27F5" w:rsidRPr="002E07C1" w:rsidRDefault="002E07C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Бережное отношение к физическому и психическому здоровью Познавательные интересы, активность, 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инициативность, любознательность и самостоятельность в познании Признание индивидуальности каждого человека 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</w:tc>
      </w:tr>
      <w:tr w:rsidR="004F27F5" w:rsidRPr="00652159" w14:paraId="6DA11F04" w14:textId="77777777" w:rsidTr="0092344E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058E3A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3.2.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2DF2FB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Закаливание организма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CF4B99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93D9D6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18DBDC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B736BB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BB5310" w14:textId="77777777" w:rsidR="004F27F5" w:rsidRPr="0050624A" w:rsidRDefault="004F27F5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правила закаливания во время купания в естественных водоёмах, при проведении воздушных и солнечных процедур, приводят примеры возможных негативных последствий их </w:t>
            </w:r>
            <w:proofErr w:type="gram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нарушения;;</w:t>
            </w:r>
            <w:proofErr w:type="gram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обсуждают и анализируют способы организации, проведения и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содержания процедур закаливания;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6E7052" w14:textId="77777777" w:rsidR="004F27F5" w:rsidRPr="0050624A" w:rsidRDefault="004F27F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D7B5A9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CCE5" w14:textId="77777777" w:rsidR="004F27F5" w:rsidRPr="002E07C1" w:rsidRDefault="002E07C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 Познавательные интересы, активность, инициативность, любознательность и самостоятельность в познании Признание индивидуальности каждого человека 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</w:tc>
      </w:tr>
      <w:tr w:rsidR="004F27F5" w:rsidRPr="0050624A" w14:paraId="66672F9E" w14:textId="77777777" w:rsidTr="0092344E">
        <w:trPr>
          <w:trHeight w:hRule="exact" w:val="348"/>
        </w:trPr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2FD4A3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D588B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3A927C" w14:textId="77777777" w:rsidR="004F27F5" w:rsidRPr="0050624A" w:rsidRDefault="004F27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12452F" w14:textId="77777777" w:rsidR="004F27F5" w:rsidRPr="0050624A" w:rsidRDefault="004F27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F50760" w14:textId="77777777" w:rsidR="004F27F5" w:rsidRPr="0050624A" w:rsidRDefault="004F27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28A58B" w14:textId="77777777" w:rsidR="004F27F5" w:rsidRPr="0050624A" w:rsidRDefault="004F27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63C420" w14:textId="77777777" w:rsidR="004F27F5" w:rsidRPr="0050624A" w:rsidRDefault="004F27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67D890" w14:textId="77777777" w:rsidR="004F27F5" w:rsidRPr="0050624A" w:rsidRDefault="004F27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FD74" w14:textId="77777777" w:rsidR="004F27F5" w:rsidRPr="0050624A" w:rsidRDefault="004F27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7F5" w:rsidRPr="00652159" w14:paraId="7E4A894B" w14:textId="77777777" w:rsidTr="0092344E">
        <w:trPr>
          <w:trHeight w:hRule="exact" w:val="350"/>
        </w:trPr>
        <w:tc>
          <w:tcPr>
            <w:tcW w:w="128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9AB07E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Раздел 4.</w:t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 Спортивно-оздоровительная физическая 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A16D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  <w:tr w:rsidR="004F27F5" w:rsidRPr="00652159" w14:paraId="23306285" w14:textId="77777777" w:rsidTr="0092344E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1F304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4.1.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54A22A" w14:textId="77777777" w:rsidR="004F27F5" w:rsidRPr="0050624A" w:rsidRDefault="004F27F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Модуль "Гимнастика с основами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акробатики". </w:t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Предупреждение травм при выполнении гимнастических и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акробатических упражнений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DE0A8F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47FFF7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3395DA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088DFC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BC275" w14:textId="77777777" w:rsidR="004F27F5" w:rsidRPr="0050624A" w:rsidRDefault="004F27F5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обсуждают возможные травмы при выполнении гимнастических и акробатических упражнений, анализируют причины их появления, приводят примеры по способам профилактики и предупреждения </w:t>
            </w:r>
            <w:proofErr w:type="gram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травм;;</w:t>
            </w:r>
            <w:proofErr w:type="gram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разучивают правила профилактики травматизма и выполняют их на занятиях;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9FC80A" w14:textId="77777777" w:rsidR="004F27F5" w:rsidRPr="0050624A" w:rsidRDefault="004F27F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C9F0AF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6D9A" w14:textId="77777777" w:rsidR="004F27F5" w:rsidRPr="002E07C1" w:rsidRDefault="002E07C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 Познавательные интересы, активность, инициативность, любознательность и самостоятельность в познании Признание индивидуальности каждого человека 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</w:tc>
      </w:tr>
      <w:tr w:rsidR="004F27F5" w:rsidRPr="00652159" w14:paraId="72BA7D28" w14:textId="77777777" w:rsidTr="0092344E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405D4A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4.2.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47929C" w14:textId="77777777" w:rsidR="004F27F5" w:rsidRPr="0050624A" w:rsidRDefault="004F27F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Модуль "Гимнастика с основами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акробатики".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Акробатическая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комбинация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D04363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B60933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BDA5E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453745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6613DA" w14:textId="77777777" w:rsidR="004F27F5" w:rsidRPr="0050624A" w:rsidRDefault="004F27F5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обсуждают правила составления акробатической комбинации,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последовательность самостоятельного разучивания акробатических </w:t>
            </w:r>
            <w:proofErr w:type="gram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упражнений;;</w:t>
            </w:r>
            <w:proofErr w:type="gram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упражнения акробатической комбинации (примерные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варианты):;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составляют индивидуальную комбинацию из 6—9 хорошо освоенных упражнений (домашнее задание);;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разучивают и выполняют самостоятельно составленную акробатическую комбинацию, контролируют выполнение комбинаций другими учениками (работа в парах);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147E79" w14:textId="77777777" w:rsidR="004F27F5" w:rsidRPr="0050624A" w:rsidRDefault="004F27F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448721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subject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C60C" w14:textId="77777777" w:rsidR="004F27F5" w:rsidRPr="002E07C1" w:rsidRDefault="002E07C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 Познавательные интересы, активность, инициативность, любознательность и самостоятельность в познании Признание индивидуальности каждого человека 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</w:tc>
      </w:tr>
      <w:tr w:rsidR="004F27F5" w:rsidRPr="00652159" w14:paraId="4DA37B63" w14:textId="77777777" w:rsidTr="0092344E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6051F7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4.3.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357594" w14:textId="77777777" w:rsidR="004F27F5" w:rsidRPr="0050624A" w:rsidRDefault="004F27F5">
            <w:pPr>
              <w:autoSpaceDE w:val="0"/>
              <w:autoSpaceDN w:val="0"/>
              <w:spacing w:before="78" w:after="0" w:line="245" w:lineRule="auto"/>
              <w:ind w:left="72" w:right="864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Модуль "Гимнастика с основами акробатики".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Опорной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прыжок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EC8A8E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C309E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31FEBA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0623E6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9C11FC" w14:textId="77777777" w:rsidR="004F27F5" w:rsidRPr="0050624A" w:rsidRDefault="004F27F5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наблюдают и обсуждают образец техники выполнения опорного прыжка через гимнастического козла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напрыгиванием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, выделяют его основные фазы и анализируют особенности их;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выполняют подводящие упражнения для освоения опорного прыжка через гимнастического козла с разбега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напрыгиванием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:;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1 — прыжок с места вперёд-вверх толчком двумя ногами;;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2 —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напрыгивание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на гимнастический мостик толчком двумя ногами с разбега;;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3 — прыжок через гимнастического козла с разбега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напрыгиванием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(по фазам движения и в полной координации);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6ACBD0" w14:textId="77777777" w:rsidR="004F27F5" w:rsidRPr="0050624A" w:rsidRDefault="004F27F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19A72E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6786" w14:textId="77777777" w:rsidR="004F27F5" w:rsidRPr="002E07C1" w:rsidRDefault="002E07C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 Познавательные интересы, активность, инициативность, любознательность и самостоятельность в познании Признание индивидуальности каждого человека 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</w:tc>
      </w:tr>
    </w:tbl>
    <w:p w14:paraId="13C15A9C" w14:textId="77777777" w:rsidR="00E91D40" w:rsidRPr="002E07C1" w:rsidRDefault="00E91D40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254"/>
        <w:gridCol w:w="528"/>
        <w:gridCol w:w="1106"/>
        <w:gridCol w:w="1140"/>
        <w:gridCol w:w="864"/>
        <w:gridCol w:w="2704"/>
        <w:gridCol w:w="1134"/>
        <w:gridCol w:w="1701"/>
        <w:gridCol w:w="2126"/>
      </w:tblGrid>
      <w:tr w:rsidR="004F27F5" w:rsidRPr="00652159" w14:paraId="72ECBBE4" w14:textId="77777777" w:rsidTr="0092344E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DDDBF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4.4.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F0E8BD" w14:textId="77777777" w:rsidR="004F27F5" w:rsidRPr="0050624A" w:rsidRDefault="004F27F5">
            <w:pPr>
              <w:autoSpaceDE w:val="0"/>
              <w:autoSpaceDN w:val="0"/>
              <w:spacing w:before="78" w:after="0" w:line="247" w:lineRule="auto"/>
              <w:ind w:left="72" w:right="864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Модуль "Гимнастика с основами акробатики".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Упражнения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на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гимнастической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перекладине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1D7A58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EB5A16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BC8D8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84F1EB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418A22" w14:textId="77777777" w:rsidR="004F27F5" w:rsidRPr="0050624A" w:rsidRDefault="004F27F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знакомятся с понятиями «вис» и «упор», выясняют отличительные признаки виса и упора, наблюдают за образцами их выполнения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учителем;;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знакомятся со способами хвата за 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 xml:space="preserve">гимнастическую перекладину,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определяют их назначение при выполнении висов и упоров (вис сверху, снизу, разноимённый);;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выполняют висы на низкой гимнастической перекладине с разными способами хвата (висы стоя на согнутых руках; лёжа согнувшись и сзади; присев и присев сзади);;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упражнения на низкой гимнастической перекладине:;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1 — подъём в упор с прыжка;;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 — подъём в упор переворотом из виса стоя на согнутых руках;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5CF1F2" w14:textId="77777777" w:rsidR="004F27F5" w:rsidRPr="0050624A" w:rsidRDefault="004F27F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Практическая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BAC893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8C50" w14:textId="77777777" w:rsidR="004F27F5" w:rsidRPr="002E07C1" w:rsidRDefault="002E07C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Бережное отношение к физическому и психическому здоровью Познавательные интересы, активность, инициативность, любознательность и 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самостоятельность в познании Признание индивидуальности каждого человека 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</w:tc>
      </w:tr>
      <w:tr w:rsidR="004F27F5" w:rsidRPr="00652159" w14:paraId="677AC48B" w14:textId="77777777" w:rsidTr="0092344E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F10A11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4.5.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1C3247" w14:textId="77777777" w:rsidR="004F27F5" w:rsidRPr="0050624A" w:rsidRDefault="004F27F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Модуль "Гимнастика с основами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акробатики".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Танцевальные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упражнения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C18A42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E1F639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AFAE51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BF2974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A5FA51" w14:textId="77777777" w:rsidR="004F27F5" w:rsidRDefault="004F27F5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наблюдают и анализируют образец танца «Летка-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енка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», выделяют особенности выполнения его основных движений;;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движения танца, стоя на месте:;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1—2 — толчок двумя ногами, небольшой подскок вперёд, левую ногу вынести вперёд-в сторону, приземлиться;;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3—4 — повторить движения 1—2, но вынести правую ногу вперёд-в сторону;;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выполняют разученные танцевальные движения с добавлением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прыжковых движений с продвижением вперёд:;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1—4 — небольшие подскоки на месте;;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5 — толчком двумя ногами подскок вперёд, приземлиться;;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6 — толчком двумя ногами подскок назад, приземлиться;;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7 — толчком двумя ногами три небольших прыжка вперёд;;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8 — продолжать с подскока вперёд и вынесением левой ноги вперёд-в сторону;;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танец «Летка-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енка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» в полной координации под музыкальное сопровождение;</w:t>
            </w:r>
          </w:p>
          <w:p w14:paraId="3A80D197" w14:textId="77777777" w:rsidR="0092344E" w:rsidRPr="0050624A" w:rsidRDefault="0092344E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F55CD4" w14:textId="77777777" w:rsidR="004F27F5" w:rsidRPr="0050624A" w:rsidRDefault="004F27F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F71C17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678F" w14:textId="77777777" w:rsidR="004F27F5" w:rsidRPr="002E07C1" w:rsidRDefault="002E07C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 Познавательные интересы, активность, инициативность, любознательность и самостоятельность в познании Признание индивидуальности каждого человека 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</w:tc>
      </w:tr>
      <w:tr w:rsidR="004F27F5" w:rsidRPr="00652159" w14:paraId="37293044" w14:textId="77777777" w:rsidTr="0092344E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D30267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4.6.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101791" w14:textId="77777777" w:rsidR="004F27F5" w:rsidRPr="0050624A" w:rsidRDefault="004F27F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Модуль "Лёгкая атлетика". </w:t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64C9C1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9CADCE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C4969E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D322FC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F1F37C" w14:textId="77777777" w:rsidR="004F27F5" w:rsidRPr="0050624A" w:rsidRDefault="004F27F5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обсуждают возможные травмы при выполнении легкоатлетических упражнений, анализируют причины их появления, приводят примеры по способам профилактики и предупреждения (при выполнении беговых и прыжковых упражнений, бросках и метании спортивных снарядов</w:t>
            </w:r>
            <w:proofErr w:type="gram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);;</w:t>
            </w:r>
            <w:proofErr w:type="gram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разучивают правила профилактики травматизма и выполняют их на занятиях лёгкой атлетикой;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16E95D" w14:textId="77777777" w:rsidR="004F27F5" w:rsidRPr="0050624A" w:rsidRDefault="004F27F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035E70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DDBB" w14:textId="77777777" w:rsidR="004F27F5" w:rsidRPr="002E07C1" w:rsidRDefault="002E07C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 Познавательные интересы, активность, инициативность, любознательность и самостоятельность в познании Признание индивидуальности каждого человека 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</w:tc>
      </w:tr>
      <w:tr w:rsidR="004F27F5" w:rsidRPr="00652159" w14:paraId="7EC1A50F" w14:textId="77777777" w:rsidTr="0092344E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2D78AB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4.7.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7B1B66" w14:textId="77777777" w:rsidR="004F27F5" w:rsidRPr="0050624A" w:rsidRDefault="004F27F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Модуль "Лёгкая атлетика". </w:t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Упражнения в прыжках в высоту с разбега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D70BBF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EA633F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E3EF3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F1F308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052C08" w14:textId="77777777" w:rsidR="004F27F5" w:rsidRPr="0050624A" w:rsidRDefault="004F27F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выполняют подводящие упражнения для освоения техники прыжка в высоту способом перешагивания:;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1 — толчок одной ногой с места и доставанием другой ногой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подвешенного предмета;;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2 — толчок одной ногой с разбега и доставанием другой ногой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подвешенного предмета;;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3 — перешагивание через планку стоя боком на месте;;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4 — перешагивание через планку боком в движении;;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5 — стоя боком к планке отталкивание с места и переход через неё;; выполняют прыжок в высоту с разбега способом перешагивания в полной координации;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771C9B" w14:textId="77777777" w:rsidR="004F27F5" w:rsidRPr="0050624A" w:rsidRDefault="004F27F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9116C9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0ADE" w14:textId="77777777" w:rsidR="004F27F5" w:rsidRPr="002E07C1" w:rsidRDefault="002E07C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 Познавательные интересы, активность, инициативность, любознательность и самостоятельность в познании Признание индивидуальности каждого человека 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</w:tc>
      </w:tr>
    </w:tbl>
    <w:p w14:paraId="65E63C6A" w14:textId="77777777" w:rsidR="00E91D40" w:rsidRPr="002E07C1" w:rsidRDefault="00E91D40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254"/>
        <w:gridCol w:w="528"/>
        <w:gridCol w:w="1106"/>
        <w:gridCol w:w="1140"/>
        <w:gridCol w:w="864"/>
        <w:gridCol w:w="2704"/>
        <w:gridCol w:w="1134"/>
        <w:gridCol w:w="1701"/>
        <w:gridCol w:w="2126"/>
      </w:tblGrid>
      <w:tr w:rsidR="004F27F5" w:rsidRPr="00652159" w14:paraId="0FFA3CA1" w14:textId="77777777" w:rsidTr="0092344E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A89409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4.8.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43FBD3" w14:textId="77777777" w:rsidR="004F27F5" w:rsidRPr="0050624A" w:rsidRDefault="004F27F5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Модуль "Лёгкая атлетика". </w:t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Беговые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20D6B3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D94D0C" w14:textId="77777777" w:rsidR="004F27F5" w:rsidRPr="00746FBD" w:rsidRDefault="00746F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6D8BCB" w14:textId="77777777" w:rsidR="004F27F5" w:rsidRPr="00746FBD" w:rsidRDefault="00746F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98BAB1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F113C" w14:textId="77777777" w:rsidR="004F27F5" w:rsidRPr="0050624A" w:rsidRDefault="004F27F5">
            <w:pPr>
              <w:autoSpaceDE w:val="0"/>
              <w:autoSpaceDN w:val="0"/>
              <w:spacing w:before="78" w:after="0" w:line="252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низкий старт в последовательности команд «На старт!</w:t>
            </w:r>
            <w:proofErr w:type="gram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»,«</w:t>
            </w:r>
            <w:proofErr w:type="gram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Внимание!», «Марш!»;;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выполняют бег по дистанции 30 м с низкого старта;;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выполняют финиширование в беге на дистанцию 30 м;;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скоростной бег по соревновательной дистанции;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850B3A" w14:textId="77777777" w:rsidR="004F27F5" w:rsidRPr="0050624A" w:rsidRDefault="004F27F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0CA782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EE3B" w14:textId="77777777" w:rsidR="004F27F5" w:rsidRPr="002E07C1" w:rsidRDefault="002E07C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Бережное отношение к физическому и психическому здоровью Познавательные интересы, активность, инициативность, любознательность и самостоятельность в познании Признание индивидуальности каждого человека Соблюдение правил 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здорового и безопасного (для себя и других людей) образа жизни в окружающей среде (в том числе информационной)</w:t>
            </w:r>
          </w:p>
        </w:tc>
      </w:tr>
      <w:tr w:rsidR="004F27F5" w:rsidRPr="00652159" w14:paraId="241F9E2F" w14:textId="77777777" w:rsidTr="0092344E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F4B53F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4.9.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D9F3AC" w14:textId="77777777" w:rsidR="004F27F5" w:rsidRPr="0050624A" w:rsidRDefault="004F27F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Модуль "Лёгкая атлетика". </w:t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Метание малого мяча на дальность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65F9C1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2B4D16" w14:textId="77777777" w:rsidR="004F27F5" w:rsidRPr="00746FBD" w:rsidRDefault="00746F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391503" w14:textId="77777777" w:rsidR="004F27F5" w:rsidRPr="00746FBD" w:rsidRDefault="00746F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E813FF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53D383" w14:textId="77777777" w:rsidR="004F27F5" w:rsidRPr="0050624A" w:rsidRDefault="004F27F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подводящие упражнения к освоению техники метания малого мяча на дальность с </w:t>
            </w:r>
            <w:proofErr w:type="gram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места:;</w:t>
            </w:r>
            <w:proofErr w:type="gram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1 — выполнение положения натянутого лука;;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2 — имитация финального усилия;;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3 — сохранение равновесия после броска;;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метание малого мяча на дальность по фазам движения и в полной координации;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E61311" w14:textId="77777777" w:rsidR="004F27F5" w:rsidRPr="0050624A" w:rsidRDefault="004F27F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766225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FFA7" w14:textId="77777777" w:rsidR="004F27F5" w:rsidRPr="002E07C1" w:rsidRDefault="002E07C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 Познавательные интересы, активность, инициативность, любознательность и самостоятельность в познании Признание индивидуальности каждого человека 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</w:tc>
      </w:tr>
      <w:tr w:rsidR="004F27F5" w:rsidRPr="00652159" w14:paraId="1118D834" w14:textId="77777777" w:rsidTr="0092344E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0435DB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4.10.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930904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Модуль "Лыжная подготовка".</w:t>
            </w:r>
          </w:p>
          <w:p w14:paraId="3BCDE566" w14:textId="77777777" w:rsidR="004F27F5" w:rsidRPr="0050624A" w:rsidRDefault="004F27F5">
            <w:pPr>
              <w:autoSpaceDE w:val="0"/>
              <w:autoSpaceDN w:val="0"/>
              <w:spacing w:before="1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E65923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F680CF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B87105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4B558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3DB35A" w14:textId="77777777" w:rsidR="004F27F5" w:rsidRPr="0050624A" w:rsidRDefault="004F27F5">
            <w:pPr>
              <w:autoSpaceDE w:val="0"/>
              <w:autoSpaceDN w:val="0"/>
              <w:spacing w:before="76" w:after="0" w:line="252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обсуждают возможные травмы при выполнении упражнений лыжной подготовки, анализируют причины их появления, приводят примеры способов профилактики и предупреждения (при выполнении спусков, подъёмов и поворотов</w:t>
            </w:r>
            <w:proofErr w:type="gram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);;</w:t>
            </w:r>
            <w:proofErr w:type="gram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разучивают правила профилактики травматизма и выполняют их на занятиях лыжной подготовкой;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168159" w14:textId="77777777" w:rsidR="004F27F5" w:rsidRPr="0050624A" w:rsidRDefault="004F27F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6D249F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DA2D" w14:textId="77777777" w:rsidR="004F27F5" w:rsidRPr="002E07C1" w:rsidRDefault="002E07C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 Познавательные интересы, активность, инициативность, любознательность и самостоятельность в познании Признание индивидуальности каждого человека 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</w:tc>
      </w:tr>
      <w:tr w:rsidR="004F27F5" w:rsidRPr="00652159" w14:paraId="184F659E" w14:textId="77777777" w:rsidTr="0092344E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2AECEE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4.11.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D0161D" w14:textId="77777777" w:rsidR="004F27F5" w:rsidRPr="0050624A" w:rsidRDefault="004F27F5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Модуль "Лыжная подготовка". Передвижение на лыжах одновременным одношажным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ходом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ED4474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680D5A" w14:textId="77777777" w:rsidR="004F27F5" w:rsidRPr="00746FBD" w:rsidRDefault="00746F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D50F28" w14:textId="77777777" w:rsidR="004F27F5" w:rsidRPr="00746FBD" w:rsidRDefault="00746F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B36D17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6CD2FC" w14:textId="77777777" w:rsidR="004F27F5" w:rsidRPr="0050624A" w:rsidRDefault="004F27F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наблюдают и анализирую образец передвижения на лыжах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одновременным одношажным ходом, сравнивают его с разученными способами передвижения и находят общие и отличительные особенности, выделяют основные фазы в технике передвижения;;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выполняют имитационные 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 xml:space="preserve">упражнения в передвижении на лыжах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(упражнение без лыж и палок);;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выполняют скольжение с небольшого склона, стоя на лыжах и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одновременно отталкиваясь палками;;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передвижение одношажным одновременным ходом по фазам движения и в полной координации;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E70042" w14:textId="77777777" w:rsidR="004F27F5" w:rsidRPr="0050624A" w:rsidRDefault="004F27F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Практическая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01E7C7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843F" w14:textId="77777777" w:rsidR="004F27F5" w:rsidRPr="002E07C1" w:rsidRDefault="002E07C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Бережное отношение к физическому и психическому здоровью Познавательные интересы, активность, инициативность, любознательность и самостоятельность в познании Признание индивидуальности каждого человека 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</w:tc>
      </w:tr>
      <w:tr w:rsidR="004F27F5" w:rsidRPr="00652159" w14:paraId="08A70CE9" w14:textId="77777777" w:rsidTr="0092344E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FA1446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4.12.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88BE8" w14:textId="77777777" w:rsidR="004F27F5" w:rsidRPr="0050624A" w:rsidRDefault="004F27F5">
            <w:pPr>
              <w:autoSpaceDE w:val="0"/>
              <w:autoSpaceDN w:val="0"/>
              <w:spacing w:before="76" w:after="0" w:line="250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Модуль "Плавательная подготовка". Предупреждение травм на занятиях в плавательном бассейне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4C3240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09B89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CBD240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DC847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091C45" w14:textId="77777777" w:rsidR="004F27F5" w:rsidRPr="0050624A" w:rsidRDefault="004F27F5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обсуждают возможные травмы при выполнении плавательных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упражнений в бассейне, анализируют причины их появления, приводят примеры способов профилактики и </w:t>
            </w:r>
            <w:proofErr w:type="gram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предупреждения;;</w:t>
            </w:r>
            <w:proofErr w:type="gram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разучивают правила профилактики травматизма и выполняют их на занятиях плавательной подготовкой;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8E39B0" w14:textId="77777777" w:rsidR="004F27F5" w:rsidRPr="0050624A" w:rsidRDefault="004F27F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47FEBC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5E6A" w14:textId="77777777" w:rsidR="004F27F5" w:rsidRPr="002E07C1" w:rsidRDefault="002E07C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 Познавательные интересы, активность, инициативность, любознательность и самостоятельность в познании Признание индивидуальности каждого человека 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</w:tc>
      </w:tr>
      <w:tr w:rsidR="004F27F5" w:rsidRPr="00652159" w14:paraId="45B202E0" w14:textId="77777777" w:rsidTr="0092344E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A6F8A0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4.13.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9CCB86" w14:textId="77777777" w:rsidR="004F27F5" w:rsidRPr="0050624A" w:rsidRDefault="004F27F5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Модуль "Плавательная подготовка". Плавательная подготовка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88C66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6F1226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1827A1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B50D92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D6A230" w14:textId="77777777" w:rsidR="004F27F5" w:rsidRPr="0050624A" w:rsidRDefault="004F27F5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наблюдают образец техники плавания кролем на груди, анализирую и уточняют отдельные её элементы и способы их </w:t>
            </w:r>
            <w:proofErr w:type="gram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выполнения;;</w:t>
            </w:r>
            <w:proofErr w:type="gram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упражнения по совершенствованию техники плавания кролем на груди:;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18C08F" w14:textId="77777777" w:rsidR="004F27F5" w:rsidRPr="0050624A" w:rsidRDefault="004F27F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A025D6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6545" w14:textId="77777777" w:rsidR="004F27F5" w:rsidRPr="002E07C1" w:rsidRDefault="002E07C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 Познавательные интересы, активность, инициативность, любознательность и самостоятельность в познании Признание индивидуальности каждого человека 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</w:tc>
      </w:tr>
      <w:tr w:rsidR="004F27F5" w:rsidRPr="00652159" w14:paraId="58C47B4B" w14:textId="77777777" w:rsidTr="0092344E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251A0C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4.14.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6533EB" w14:textId="77777777" w:rsidR="004F27F5" w:rsidRPr="0050624A" w:rsidRDefault="004F27F5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Модуль "Подвижные и спортивные игры". </w:t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85BE59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43F76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63779E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F0DC03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354359" w14:textId="77777777" w:rsidR="004F27F5" w:rsidRPr="0050624A" w:rsidRDefault="004F27F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обсуждают возможные травмы при выполнении игровых упражнений в зале и на открытой площадке, 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 xml:space="preserve">анализируют причины их появления, приводят примеры способов профилактики и </w:t>
            </w:r>
            <w:proofErr w:type="gram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предупреждения;;</w:t>
            </w:r>
            <w:proofErr w:type="gram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разучивают правила профилактики травматизма и выполняют их на занятиях подвижными и спортивными играми;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656228" w14:textId="77777777" w:rsidR="004F27F5" w:rsidRPr="0050624A" w:rsidRDefault="004F27F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Практическая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73748B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D46F" w14:textId="77777777" w:rsidR="004F27F5" w:rsidRPr="002E07C1" w:rsidRDefault="002E07C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Бережное отношение к физическому и психическому здоровью Познавательные 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интересы, активность, инициативность, любознательность и самостоятельность в познании Признание индивидуальности каждого человека 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</w:tc>
      </w:tr>
      <w:tr w:rsidR="004F27F5" w:rsidRPr="00652159" w14:paraId="665408CD" w14:textId="77777777" w:rsidTr="0092344E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BAC557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4.15.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314CF6" w14:textId="77777777" w:rsidR="004F27F5" w:rsidRPr="0050624A" w:rsidRDefault="004F27F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Модуль "Подвижные и спортивные игры".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Подвижные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игры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общефизической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r w:rsidRPr="0050624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подготовки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622F3D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BB2802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FA76F8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B2E24F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A0BEDA" w14:textId="77777777" w:rsidR="004F27F5" w:rsidRPr="0050624A" w:rsidRDefault="004F27F5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правила подвижных игр, способы организации и подготовку мест </w:t>
            </w:r>
            <w:proofErr w:type="gram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проведения;;</w:t>
            </w:r>
            <w:proofErr w:type="gram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совершенствуют ранее разученные физические упражнения и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технические действия из подвижных игр;;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самостоятельно организовывают и играют в подвижные игры;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C675FC" w14:textId="77777777" w:rsidR="004F27F5" w:rsidRPr="0050624A" w:rsidRDefault="004F27F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A8EE49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20AA" w14:textId="77777777" w:rsidR="004F27F5" w:rsidRPr="002E07C1" w:rsidRDefault="002E07C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 Познавательные интересы, активность, инициативность, любознательность и самостоятельность в познании Признание индивидуальности каждого человека 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</w:tc>
      </w:tr>
    </w:tbl>
    <w:p w14:paraId="40E281CE" w14:textId="77777777" w:rsidR="00E91D40" w:rsidRPr="002E07C1" w:rsidRDefault="00E91D40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254"/>
        <w:gridCol w:w="528"/>
        <w:gridCol w:w="1106"/>
        <w:gridCol w:w="1140"/>
        <w:gridCol w:w="864"/>
        <w:gridCol w:w="2704"/>
        <w:gridCol w:w="1134"/>
        <w:gridCol w:w="1701"/>
        <w:gridCol w:w="2126"/>
      </w:tblGrid>
      <w:tr w:rsidR="004F27F5" w:rsidRPr="00652159" w14:paraId="40730C02" w14:textId="77777777" w:rsidTr="0092344E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9A93CD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4.16.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2502C0" w14:textId="77777777" w:rsidR="004F27F5" w:rsidRPr="0050624A" w:rsidRDefault="004F27F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Модуль "Подвижные и спортивные игры".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Технические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действия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игры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волейбол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E77370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447AE9" w14:textId="77777777" w:rsidR="004F27F5" w:rsidRPr="00746FBD" w:rsidRDefault="00746F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2C13B5" w14:textId="77777777" w:rsidR="004F27F5" w:rsidRPr="00746FBD" w:rsidRDefault="00746F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FD0980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62725A" w14:textId="77777777" w:rsidR="004F27F5" w:rsidRPr="0050624A" w:rsidRDefault="004F27F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наблюдают и анализируют образец нижней боковой подачи, обсуждают её фазы и особенности их выполнения;;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выполняют подводящие упражнения для освоения техники нижней боковой подачи:;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1 — нижняя боковая подача без мяча (имитация подачи);;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2 — нижняя боковая подача в стенку с небольшого расстояния;;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3 — нижняя боковая подача через волейбольную сетку с небольшого расстояния;;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выполняют нижнюю боковую подачу по правилам соревнований;; наблюдают и анализируют образец приёма и </w:t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 xml:space="preserve">передачи мяча сверху двумя руками, обсуждают её фазы и особенности их выполнения;;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выполняют подводящие упражнения для освоения техники приёма и передачи мяча сверху двумя руками:;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1 — передача и приём мяча двумя руками сверху над собой, стоя и в движении;;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2 — передача и приём мяча двумя руками сверху в парах;;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3 — приём и передача мяча двумя руками сверху через волейбольную сетку;;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выполняют подачу, приёмы и передачи мяча в условиях игровой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деятельности;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C9D465" w14:textId="77777777" w:rsidR="004F27F5" w:rsidRPr="0050624A" w:rsidRDefault="004F27F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Практическая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5D72C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7A78" w14:textId="77777777" w:rsidR="004F27F5" w:rsidRPr="002E07C1" w:rsidRDefault="002E07C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 Познавательные интересы, активность, инициативность, любознательность и самостоятельность в познании Признание индивидуальности каждого человека 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</w:tc>
      </w:tr>
      <w:tr w:rsidR="004F27F5" w:rsidRPr="00652159" w14:paraId="3ECD7C48" w14:textId="77777777" w:rsidTr="0092344E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A08E55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4.17.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81120B" w14:textId="77777777" w:rsidR="004F27F5" w:rsidRPr="0050624A" w:rsidRDefault="004F27F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Модуль "Подвижные и спортивные игры".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Технические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действия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игры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баскетбол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9E0E8F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A14045" w14:textId="77777777" w:rsidR="004F27F5" w:rsidRPr="00746FBD" w:rsidRDefault="00746F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2B5303" w14:textId="77777777" w:rsidR="004F27F5" w:rsidRPr="00746FBD" w:rsidRDefault="00746F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1C598F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A470A7" w14:textId="77777777" w:rsidR="004F27F5" w:rsidRPr="0050624A" w:rsidRDefault="004F27F5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наблюдают и анализируют образец броска мяча двумя руками от груди, описывают его выполнение с выделением основных фаз движения;; выполняют подводящие упражнения и технические действия игры баскетбол:;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1 — стойка баскетболиста с мячом в руках;;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2 — бросок баскетбольного мяча двумя руками от груди (по фазам движения и в полной координации);;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3 — бросок мяча двумя руками от груди с места после его ловли;; выполнение броска мяча двумя руками от груди с места в условиях игровой деятельности;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82AF3A" w14:textId="77777777" w:rsidR="004F27F5" w:rsidRPr="0050624A" w:rsidRDefault="004F27F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893643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7B49" w14:textId="77777777" w:rsidR="004F27F5" w:rsidRPr="002E07C1" w:rsidRDefault="002E07C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 Познавательные интересы, активность, инициативность, любознательность и самостоятельность в познании Признание индивидуальности каждого человека 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</w:tc>
      </w:tr>
      <w:tr w:rsidR="004F27F5" w:rsidRPr="00652159" w14:paraId="71770219" w14:textId="77777777" w:rsidTr="0092344E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25AB0C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4.18.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1FE3D7" w14:textId="77777777" w:rsidR="004F27F5" w:rsidRPr="0050624A" w:rsidRDefault="004F27F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Модуль "Подвижные и спортивные игры".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Технические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действия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игры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футбол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74B24D" w14:textId="77777777" w:rsidR="004F27F5" w:rsidRPr="00DD6F13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93647" w14:textId="77777777" w:rsidR="004F27F5" w:rsidRPr="00746FBD" w:rsidRDefault="00746FB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D3F079" w14:textId="77777777" w:rsidR="004F27F5" w:rsidRPr="00746FBD" w:rsidRDefault="00746FB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BD3204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34980C" w14:textId="77777777" w:rsidR="004F27F5" w:rsidRPr="0050624A" w:rsidRDefault="004F27F5">
            <w:pPr>
              <w:autoSpaceDE w:val="0"/>
              <w:autoSpaceDN w:val="0"/>
              <w:spacing w:before="76" w:after="0" w:line="254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наблюдают и анализируют образец техники остановки катящегося футбольного мяча, описывают особенности выполнения;;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технику остановки катящегося мяча внутренней стороной стопы после его передачи;;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удар по мячу с двух шагов, после его остановки;;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выполняют технические действия игры футбол в условиях игровой деятельности;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B9E0F8" w14:textId="77777777" w:rsidR="004F27F5" w:rsidRPr="0050624A" w:rsidRDefault="004F27F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Практическая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F8776A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F7DF" w14:textId="77777777" w:rsidR="004F27F5" w:rsidRPr="002E07C1" w:rsidRDefault="002E07C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Бережное отношение к физическому и психическому здоровью Познавательные интересы, активность, инициативность, любознательность и самостоятельность в познании Признание индивидуальности каждого человека Соблюдение правил здорового и безопасного </w:t>
            </w: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(для себя и других людей) образа жизни в окружающей среде (в том числе информационной)</w:t>
            </w:r>
          </w:p>
        </w:tc>
      </w:tr>
      <w:tr w:rsidR="004F27F5" w:rsidRPr="0050624A" w14:paraId="76D92AE8" w14:textId="77777777" w:rsidTr="0092344E">
        <w:trPr>
          <w:trHeight w:hRule="exact" w:val="372"/>
        </w:trPr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985BFC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DC9C2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83</w:t>
            </w:r>
          </w:p>
        </w:tc>
        <w:tc>
          <w:tcPr>
            <w:tcW w:w="8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01F105" w14:textId="77777777" w:rsidR="004F27F5" w:rsidRPr="0050624A" w:rsidRDefault="004F27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029D" w14:textId="77777777" w:rsidR="004F27F5" w:rsidRPr="0050624A" w:rsidRDefault="004F27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7F5" w:rsidRPr="00652159" w14:paraId="15ECF683" w14:textId="77777777" w:rsidTr="0092344E">
        <w:trPr>
          <w:trHeight w:hRule="exact" w:val="348"/>
        </w:trPr>
        <w:tc>
          <w:tcPr>
            <w:tcW w:w="128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5004D7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Раздел 5.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Прикладно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-ориентированная физическая 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57A4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  <w:tr w:rsidR="004F27F5" w:rsidRPr="00652159" w14:paraId="06714DFE" w14:textId="77777777" w:rsidTr="0092344E">
        <w:trPr>
          <w:trHeight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B9C174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5.1.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3F4C04" w14:textId="77777777" w:rsidR="004F27F5" w:rsidRPr="0050624A" w:rsidRDefault="004F27F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Рефлексия: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демонстрирация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 приростов в показателях физических качеств к </w:t>
            </w:r>
            <w:r w:rsidRPr="005062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062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нормативным требованиям комплекса ГТО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541D3A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F229EF" w14:textId="77777777" w:rsidR="004F27F5" w:rsidRPr="00746FBD" w:rsidRDefault="00746F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3FBD4C" w14:textId="77777777" w:rsidR="004F27F5" w:rsidRPr="00746FBD" w:rsidRDefault="00746F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4DCFAC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4C2C4" w14:textId="77777777" w:rsidR="004F27F5" w:rsidRPr="0050624A" w:rsidRDefault="004F27F5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демонстрирование приростов в показателях физических качеств к нормативным требованиям комплекса ГТО;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50A567" w14:textId="77777777" w:rsidR="004F27F5" w:rsidRPr="0050624A" w:rsidRDefault="004F27F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65634" w14:textId="77777777" w:rsidR="004F27F5" w:rsidRPr="0050624A" w:rsidRDefault="004F27F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F769" w14:textId="77777777" w:rsidR="004F27F5" w:rsidRPr="002E07C1" w:rsidRDefault="002E07C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E07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 Познавательные интересы, активность, инициативность, любознательность и самостоятельность в познании Признание индивидуальности каждого человека 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</w:tc>
      </w:tr>
      <w:tr w:rsidR="004F27F5" w:rsidRPr="0050624A" w14:paraId="430A8A0B" w14:textId="77777777" w:rsidTr="0092344E">
        <w:trPr>
          <w:trHeight w:hRule="exact" w:val="348"/>
        </w:trPr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C9AA64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9AA31C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10</w:t>
            </w:r>
          </w:p>
        </w:tc>
        <w:tc>
          <w:tcPr>
            <w:tcW w:w="8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70286A" w14:textId="77777777" w:rsidR="004F27F5" w:rsidRPr="0050624A" w:rsidRDefault="004F27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29AC" w14:textId="77777777" w:rsidR="004F27F5" w:rsidRPr="0050624A" w:rsidRDefault="004F27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7F5" w:rsidRPr="0050624A" w14:paraId="77E00276" w14:textId="77777777" w:rsidTr="0092344E">
        <w:trPr>
          <w:trHeight w:val="329"/>
        </w:trPr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5EAAAE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C69127" w14:textId="77777777" w:rsidR="004F27F5" w:rsidRPr="0050624A" w:rsidRDefault="004F27F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5062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BB6AFE" w14:textId="77777777" w:rsidR="004F27F5" w:rsidRPr="00746FBD" w:rsidRDefault="00746FB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048CC8" w14:textId="77777777" w:rsidR="004F27F5" w:rsidRPr="00746FBD" w:rsidRDefault="00746FB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92</w:t>
            </w:r>
          </w:p>
        </w:tc>
        <w:tc>
          <w:tcPr>
            <w:tcW w:w="6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99ADE6" w14:textId="77777777" w:rsidR="004F27F5" w:rsidRPr="0050624A" w:rsidRDefault="004F27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10D7" w14:textId="77777777" w:rsidR="004F27F5" w:rsidRPr="0050624A" w:rsidRDefault="004F27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7CB5A75" w14:textId="77777777" w:rsidR="00E91D40" w:rsidRPr="0050624A" w:rsidRDefault="00E91D40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8"/>
          <w:szCs w:val="18"/>
        </w:rPr>
      </w:pPr>
    </w:p>
    <w:p w14:paraId="7F5A226D" w14:textId="77777777" w:rsidR="00E91D40" w:rsidRDefault="00E91D40">
      <w:pPr>
        <w:sectPr w:rsidR="00E91D40">
          <w:pgSz w:w="16840" w:h="11900"/>
          <w:pgMar w:top="284" w:right="640" w:bottom="64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FE7AD54" w14:textId="77777777" w:rsidR="00E91D40" w:rsidRDefault="00E91D40">
      <w:pPr>
        <w:autoSpaceDE w:val="0"/>
        <w:autoSpaceDN w:val="0"/>
        <w:spacing w:after="78" w:line="220" w:lineRule="exact"/>
      </w:pPr>
    </w:p>
    <w:p w14:paraId="35F14190" w14:textId="77777777" w:rsidR="00E91D40" w:rsidRDefault="0050624A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E91D40" w14:paraId="1BD61239" w14:textId="77777777">
        <w:trPr>
          <w:trHeight w:hRule="exact" w:val="492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6D072F" w14:textId="77777777" w:rsidR="00E91D40" w:rsidRDefault="0050624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94FB3" w14:textId="77777777" w:rsidR="00E91D40" w:rsidRDefault="005062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332D4A" w14:textId="77777777" w:rsidR="00E91D40" w:rsidRDefault="005062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5D509D" w14:textId="77777777" w:rsidR="00E91D40" w:rsidRDefault="0050624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EA83FC" w14:textId="77777777" w:rsidR="00E91D40" w:rsidRDefault="0050624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E91D40" w14:paraId="48EE0527" w14:textId="77777777" w:rsidTr="00F7713F">
        <w:trPr>
          <w:trHeight w:hRule="exact" w:val="828"/>
        </w:trPr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C69B" w14:textId="77777777" w:rsidR="00E91D40" w:rsidRDefault="00E91D40"/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2776" w14:textId="77777777" w:rsidR="00E91D40" w:rsidRDefault="00E91D4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F3BD26" w14:textId="77777777" w:rsidR="00E91D40" w:rsidRDefault="0050624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AC2835" w14:textId="77777777" w:rsidR="00E91D40" w:rsidRDefault="0050624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8F4515" w14:textId="77777777" w:rsidR="00E91D40" w:rsidRDefault="0050624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0993" w14:textId="77777777" w:rsidR="00E91D40" w:rsidRDefault="00E91D40"/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292A" w14:textId="77777777" w:rsidR="00E91D40" w:rsidRDefault="00E91D40"/>
        </w:tc>
      </w:tr>
      <w:tr w:rsidR="00E91D40" w:rsidRPr="00641C05" w14:paraId="350911C4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487B49" w14:textId="77777777" w:rsidR="00E91D40" w:rsidRPr="00641C05" w:rsidRDefault="0050624A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AEA2B7" w14:textId="77777777" w:rsidR="00E91D40" w:rsidRPr="00641C05" w:rsidRDefault="00E823B6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История физической культуры 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A548C7" w14:textId="77777777" w:rsidR="00E91D40" w:rsidRPr="00641C05" w:rsidRDefault="0050624A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E5F5B3" w14:textId="77777777" w:rsidR="00E91D40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0FB416" w14:textId="77777777" w:rsidR="00E91D40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7C8497" w14:textId="77777777" w:rsidR="00E91D40" w:rsidRPr="00641C05" w:rsidRDefault="00E91D40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F74B1B" w14:textId="77777777" w:rsidR="00E91D40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F7713F" w:rsidRPr="00641C05" w14:paraId="5BFD8BB7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FB6691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9AA4C3" w14:textId="77777777" w:rsidR="00F7713F" w:rsidRPr="00641C05" w:rsidRDefault="00E823B6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История развития национальных видов спорта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AFAFBF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6033D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6EE42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4F5588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91307B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53E215BF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E5CBB1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C40179" w14:textId="77777777" w:rsidR="00F7713F" w:rsidRPr="00641C05" w:rsidRDefault="00DF0B3D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Самостоятельная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физическая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подготовка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792CF8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BEC770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F5E702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AC10F7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13BA63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741D05B9" w14:textId="77777777" w:rsidTr="00F7713F">
        <w:trPr>
          <w:trHeight w:val="20"/>
        </w:trPr>
        <w:tc>
          <w:tcPr>
            <w:tcW w:w="10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69198E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26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0615E9" w14:textId="77777777" w:rsidR="00F7713F" w:rsidRPr="00641C05" w:rsidRDefault="00DF0B3D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Самостоятельная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физическая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подготовка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833D66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D73CE8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487BBA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BF7A8A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CCF699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5C13847B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71889D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92B2FE" w14:textId="77777777" w:rsidR="00F7713F" w:rsidRPr="00641C05" w:rsidRDefault="00DF0B3D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E9B0CF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30DCAD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8EACC5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86C5D3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01BB4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2AB835CB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CE5672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D7459B" w14:textId="77777777" w:rsidR="00F7713F" w:rsidRPr="00641C05" w:rsidRDefault="00DF0B3D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961E41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138060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0B7C4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06D2B1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D86C7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2A7B9F3B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F47ABE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15CE98" w14:textId="77777777" w:rsidR="00F7713F" w:rsidRPr="00641C05" w:rsidRDefault="00DF0B3D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Оказание первой помощи на занятиях физической культурой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A39BEC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A18C92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9A7CBB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AFD48B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79C4B2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5CFA2924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98679C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CBA8F5" w14:textId="77777777" w:rsidR="00F7713F" w:rsidRPr="00641C05" w:rsidRDefault="00DF0B3D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1D9E50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4F3EB3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25387D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F4D6A0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DA68FB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65BC3A1A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09409E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0AE82" w14:textId="77777777" w:rsidR="00F7713F" w:rsidRPr="00641C05" w:rsidRDefault="00DF0B3D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Закаливание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организма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33AB83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4784DA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C064E0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EAE2BB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08F56E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5974A9EC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0DD9AE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64A0B6" w14:textId="77777777" w:rsidR="00F7713F" w:rsidRPr="00641C05" w:rsidRDefault="00DF0B3D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i/>
                <w:lang w:val="ru-RU"/>
              </w:rPr>
              <w:t xml:space="preserve">Модуль "Лёгкая атлетика". 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7617F2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817C3E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87FFC6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6C1554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7AF0CC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4C91DAF0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A7A2DD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1FFA37" w14:textId="77777777" w:rsidR="00F7713F" w:rsidRPr="00641C05" w:rsidRDefault="005D0E9A" w:rsidP="00641C05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641C05">
              <w:rPr>
                <w:rFonts w:ascii="Times New Roman" w:hAnsi="Times New Roman" w:cs="Times New Roman"/>
                <w:i/>
                <w:lang w:val="ru-RU"/>
              </w:rPr>
              <w:t xml:space="preserve">Модуль "Лёгкая атлетика". 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Упражнения в прыжках в высоту с разбега.</w:t>
            </w:r>
          </w:p>
          <w:p w14:paraId="7ACEC241" w14:textId="77777777" w:rsidR="005D0E9A" w:rsidRPr="00641C05" w:rsidRDefault="005D0E9A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Техника выполнения прыжка с разбега способом «перешагивания»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FF333E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5DC6A3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9A3162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655219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0B4638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280CEEA5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890820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096C6C" w14:textId="77777777" w:rsidR="00F7713F" w:rsidRPr="00641C05" w:rsidRDefault="005D0E9A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Подготовительные упражнения для самостоятельного освоения прыжка с разбега способом «перешагивания»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9138F0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421086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80CD81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58AC33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D2EE4E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5418CC08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2BEE49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611ECB" w14:textId="77777777" w:rsidR="00F7713F" w:rsidRPr="00641C05" w:rsidRDefault="005D0E9A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 xml:space="preserve">Подводящие упражнения </w:t>
            </w:r>
            <w:r w:rsidRPr="00641C05">
              <w:rPr>
                <w:rFonts w:ascii="Times New Roman" w:hAnsi="Times New Roman" w:cs="Times New Roman"/>
                <w:lang w:val="ru-RU"/>
              </w:rPr>
              <w:lastRenderedPageBreak/>
              <w:t>для самостоятельного освоения прыжка с разбега способом «перешагивания»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E71509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1EB217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A3028E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A5F880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3B0417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lastRenderedPageBreak/>
              <w:t>работа</w:t>
            </w:r>
            <w:proofErr w:type="spellEnd"/>
          </w:p>
        </w:tc>
      </w:tr>
      <w:tr w:rsidR="00F7713F" w:rsidRPr="00641C05" w14:paraId="1C7DA7EE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583B67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EBB8DC" w14:textId="77777777" w:rsidR="00F7713F" w:rsidRPr="00641C05" w:rsidRDefault="005D0E9A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Прыжок с разбега способом «перешагивания» на небольшую высоту.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1F8C9E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6241D2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83E682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2F0589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F4195B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3BDDF5D4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A01035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9A8450" w14:textId="77777777" w:rsidR="00F7713F" w:rsidRPr="00641C05" w:rsidRDefault="005D0E9A" w:rsidP="00641C05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641C05">
              <w:rPr>
                <w:rFonts w:ascii="Times New Roman" w:hAnsi="Times New Roman" w:cs="Times New Roman"/>
                <w:i/>
                <w:lang w:val="ru-RU"/>
              </w:rPr>
              <w:t xml:space="preserve">Модуль "Лёгкая атлетика". 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Беговые упражнения.</w:t>
            </w:r>
          </w:p>
          <w:p w14:paraId="50D2E0B4" w14:textId="77777777" w:rsidR="005D0E9A" w:rsidRPr="00641C05" w:rsidRDefault="005D0E9A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Правила выполнения беговых упражнений Комплекса ГТО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034BF5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85C56E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F3D51D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43B6AA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C37EA2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4D3B6922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2C8BD9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FDE8C3" w14:textId="77777777" w:rsidR="00F7713F" w:rsidRPr="00641C05" w:rsidRDefault="005D0E9A" w:rsidP="00641C05">
            <w:pPr>
              <w:spacing w:after="0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 xml:space="preserve">30 м с </w:t>
            </w:r>
            <w:proofErr w:type="spellStart"/>
            <w:r w:rsidRPr="00641C05">
              <w:rPr>
                <w:rFonts w:ascii="Times New Roman" w:hAnsi="Times New Roman" w:cs="Times New Roman"/>
              </w:rPr>
              <w:t>низкого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старта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74E04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D8CCBD" w14:textId="77777777" w:rsidR="00F7713F" w:rsidRPr="00641C05" w:rsidRDefault="005D0E9A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334DF9" w14:textId="77777777" w:rsidR="00F7713F" w:rsidRPr="00641C05" w:rsidRDefault="005D0E9A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42FEBB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332B65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  <w:p w14:paraId="2B1484E7" w14:textId="77777777" w:rsidR="005D0E9A" w:rsidRPr="00641C05" w:rsidRDefault="005D0E9A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Тестирование</w:t>
            </w:r>
          </w:p>
        </w:tc>
      </w:tr>
      <w:tr w:rsidR="00F7713F" w:rsidRPr="00641C05" w14:paraId="16BC5ADF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3D27AC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27E805" w14:textId="77777777" w:rsidR="00F7713F" w:rsidRPr="00641C05" w:rsidRDefault="005D0E9A" w:rsidP="00641C05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641C05">
              <w:rPr>
                <w:rFonts w:ascii="Times New Roman" w:hAnsi="Times New Roman" w:cs="Times New Roman"/>
                <w:i/>
                <w:lang w:val="ru-RU"/>
              </w:rPr>
              <w:t xml:space="preserve">Модуль "Лёгкая атлетика". 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Метание малого мяча на дальность.</w:t>
            </w:r>
          </w:p>
          <w:p w14:paraId="39FCEF71" w14:textId="77777777" w:rsidR="005D0E9A" w:rsidRPr="00641C05" w:rsidRDefault="005D0E9A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Подводящие упражнения для самостоятельного обучения метанию теннисного мяча в цель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7AA3FC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F1BD88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00F315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7A3D07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840B8F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385CE4B8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F6E265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581E2C" w14:textId="77777777" w:rsidR="00F7713F" w:rsidRPr="00641C05" w:rsidRDefault="005D0E9A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 xml:space="preserve">Метание малого мяча на </w:t>
            </w:r>
            <w:proofErr w:type="spellStart"/>
            <w:r w:rsidRPr="00641C05">
              <w:rPr>
                <w:rFonts w:ascii="Times New Roman" w:hAnsi="Times New Roman" w:cs="Times New Roman"/>
                <w:lang w:val="ru-RU"/>
              </w:rPr>
              <w:t>дальност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8A63E4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26D682" w14:textId="77777777" w:rsidR="00F7713F" w:rsidRPr="00641C05" w:rsidRDefault="005D0E9A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FFE0F0" w14:textId="77777777" w:rsidR="00F7713F" w:rsidRPr="00641C05" w:rsidRDefault="005D0E9A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653B5D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A3595F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  <w:r w:rsidR="005D0E9A" w:rsidRPr="00641C05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29A84B48" w14:textId="77777777" w:rsidR="005D0E9A" w:rsidRPr="00641C05" w:rsidRDefault="005D0E9A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Тестирование</w:t>
            </w:r>
          </w:p>
        </w:tc>
      </w:tr>
      <w:tr w:rsidR="00F7713F" w:rsidRPr="00641C05" w14:paraId="3BFC5425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BF3F55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ED8D92" w14:textId="77777777" w:rsidR="00F7713F" w:rsidRPr="00641C05" w:rsidRDefault="008D5A4C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Модуль "Плавательная подготовка". Предупреждение травм на занятиях в плавательном бассейне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5D173E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51935E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8F61ED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ACA6B3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84068E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17EF39D3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34F21F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20.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397191" w14:textId="77777777" w:rsidR="00F7713F" w:rsidRPr="00641C05" w:rsidRDefault="008D5A4C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Имитационные упражнения кроля на спине в зале «сухого плавания»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C6AD82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B01EF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860006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BBBA9F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F35ACD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7F2EAB74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8A14D7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21.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4E56FD" w14:textId="77777777" w:rsidR="00F7713F" w:rsidRPr="00641C05" w:rsidRDefault="008D5A4C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i/>
                <w:lang w:val="ru-RU"/>
              </w:rPr>
              <w:t xml:space="preserve">Модуль "Подвижные и спортивные игры". 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6C34C6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317C5B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7C5C3D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EB7E4E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595C18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32BDDD82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747DD3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22.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0BD31B" w14:textId="77777777" w:rsidR="00F7713F" w:rsidRPr="00641C05" w:rsidRDefault="00984B0A" w:rsidP="00641C05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641C05">
              <w:rPr>
                <w:rFonts w:ascii="Times New Roman" w:hAnsi="Times New Roman" w:cs="Times New Roman"/>
                <w:i/>
                <w:lang w:val="ru-RU"/>
              </w:rPr>
              <w:t xml:space="preserve">Модуль "Подвижные и спортивные игры". 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 xml:space="preserve">Подвижные игры общефизической </w:t>
            </w:r>
            <w:r w:rsidRPr="00641C05">
              <w:rPr>
                <w:rFonts w:ascii="Times New Roman" w:hAnsi="Times New Roman" w:cs="Times New Roman"/>
                <w:lang w:val="ru-RU"/>
              </w:rPr>
              <w:br/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подготовки.</w:t>
            </w:r>
          </w:p>
          <w:p w14:paraId="4CAE8947" w14:textId="77777777" w:rsidR="00984B0A" w:rsidRPr="00641C05" w:rsidRDefault="00984B0A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Организация и проведение подвижной игры «Запрещенное движение»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D533CB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30EC22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DF91B8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E6109E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184FE6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1607094A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E78B7C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23.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DEE3EC" w14:textId="77777777" w:rsidR="00F7713F" w:rsidRDefault="00984B0A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Организация и проведение подвижной игры «Подвижная мишень»</w:t>
            </w:r>
          </w:p>
          <w:p w14:paraId="72DAA056" w14:textId="77777777" w:rsidR="00641C05" w:rsidRDefault="00641C05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14:paraId="4845E7A5" w14:textId="77777777" w:rsidR="00641C05" w:rsidRDefault="00641C05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14:paraId="3CD48E11" w14:textId="77777777" w:rsidR="00641C05" w:rsidRPr="00641C05" w:rsidRDefault="00641C05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5AF5F2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9A2199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07DEE0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FDE742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9D8513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0D84DC1C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FC1821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24.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365EF7" w14:textId="77777777" w:rsidR="00F7713F" w:rsidRPr="00641C05" w:rsidRDefault="00037672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i/>
                <w:lang w:val="ru-RU"/>
              </w:rPr>
              <w:t xml:space="preserve">Модуль "Гимнастика с основами </w:t>
            </w:r>
            <w:r w:rsidRPr="00641C05">
              <w:rPr>
                <w:rFonts w:ascii="Times New Roman" w:hAnsi="Times New Roman" w:cs="Times New Roman"/>
                <w:lang w:val="ru-RU"/>
              </w:rPr>
              <w:br/>
            </w:r>
            <w:r w:rsidRPr="00641C05">
              <w:rPr>
                <w:rFonts w:ascii="Times New Roman" w:hAnsi="Times New Roman" w:cs="Times New Roman"/>
                <w:i/>
                <w:lang w:val="ru-RU"/>
              </w:rPr>
              <w:t xml:space="preserve">акробатики". 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 xml:space="preserve">Предупреждение травм при выполнении гимнастических и </w:t>
            </w:r>
            <w:r w:rsidRPr="00641C05">
              <w:rPr>
                <w:rFonts w:ascii="Times New Roman" w:hAnsi="Times New Roman" w:cs="Times New Roman"/>
                <w:lang w:val="ru-RU"/>
              </w:rPr>
              <w:br/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акробатических упражнений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E5ED51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CE101E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4D4AFB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42513A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331A4D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4D9E2A8B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FCD35F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25.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45BC00" w14:textId="77777777" w:rsidR="00F7713F" w:rsidRPr="00641C05" w:rsidRDefault="00037672" w:rsidP="00641C05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641C05">
              <w:rPr>
                <w:rFonts w:ascii="Times New Roman" w:hAnsi="Times New Roman" w:cs="Times New Roman"/>
                <w:i/>
                <w:lang w:val="ru-RU"/>
              </w:rPr>
              <w:t xml:space="preserve">Модуль "Гимнастика с основами </w:t>
            </w:r>
            <w:r w:rsidRPr="00641C05">
              <w:rPr>
                <w:rFonts w:ascii="Times New Roman" w:hAnsi="Times New Roman" w:cs="Times New Roman"/>
                <w:lang w:val="ru-RU"/>
              </w:rPr>
              <w:br/>
            </w:r>
            <w:r w:rsidRPr="00641C05">
              <w:rPr>
                <w:rFonts w:ascii="Times New Roman" w:hAnsi="Times New Roman" w:cs="Times New Roman"/>
                <w:i/>
                <w:lang w:val="ru-RU"/>
              </w:rPr>
              <w:t xml:space="preserve">акробатики". 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 xml:space="preserve">Акробатическая комбинация. </w:t>
            </w:r>
          </w:p>
          <w:p w14:paraId="704A39B1" w14:textId="77777777" w:rsidR="00037672" w:rsidRPr="00641C05" w:rsidRDefault="00037672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Акробатика как вид спорта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943881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489AC8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66D668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3C0EE6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147376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F7713F" w:rsidRPr="00641C05" w14:paraId="3767508F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D2E492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979939" w14:textId="77777777" w:rsidR="00F7713F" w:rsidRPr="00641C05" w:rsidRDefault="00037672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Правила самостоятельного разучивания акробатических комбинаций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DDCD90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23ED73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591570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986087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BBD1AA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F7713F" w:rsidRPr="00641C05" w14:paraId="1F399642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8A43B6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5454B8" w14:textId="77777777" w:rsidR="00F7713F" w:rsidRPr="00641C05" w:rsidRDefault="00037672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Техника выполнения акробатической комбинации № 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42C1C7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10CC35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76D81B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4D6F41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B1FCBC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</w:tbl>
    <w:p w14:paraId="7F463345" w14:textId="77777777" w:rsidR="00E91D40" w:rsidRPr="00641C05" w:rsidRDefault="00E91D40" w:rsidP="00641C05">
      <w:pPr>
        <w:autoSpaceDE w:val="0"/>
        <w:autoSpaceDN w:val="0"/>
        <w:spacing w:after="0" w:line="220" w:lineRule="exact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F7713F" w:rsidRPr="00641C05" w14:paraId="7CF9660F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29E157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B6A970" w14:textId="77777777" w:rsidR="00F7713F" w:rsidRPr="00641C05" w:rsidRDefault="00037672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Гимнастический мост из положения лежа на животе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8EF791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BC5343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D30629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A01E0B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AD9350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F7713F" w:rsidRPr="00641C05" w14:paraId="19FD0B4A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CD535A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29.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034797" w14:textId="77777777" w:rsidR="00F7713F" w:rsidRPr="00641C05" w:rsidRDefault="00037672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Упор лежа, из положения лежа на полу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DE1F8F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6D712A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9B2548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F230DF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499C46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5C038113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A6D1E7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30.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CF5159" w14:textId="77777777" w:rsidR="00F7713F" w:rsidRPr="00641C05" w:rsidRDefault="00037672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Способы самостоятельного обучения связкам акробатической комбинации №1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70B9A5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8EC183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A29EE0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B5BA95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C3E3B6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0C6F2353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7BAC71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31.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932C29" w14:textId="77777777" w:rsidR="00F7713F" w:rsidRPr="00641C05" w:rsidRDefault="00037672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Техника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выполнения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акробатической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комбинации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121B2E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A977F8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6C5123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71A938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75ACB4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16C25B01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AAE7E5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32.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8EED46" w14:textId="77777777" w:rsidR="00F7713F" w:rsidRPr="00641C05" w:rsidRDefault="00037672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Кувырок вперед, из положения упора присев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148EF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C7BCA2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9C7B74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38DA7F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230D4E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02FF1C5D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29FDF8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33.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00ED4F" w14:textId="77777777" w:rsidR="00F7713F" w:rsidRPr="00641C05" w:rsidRDefault="00037672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Кувырок назад, из упора присев в стойку на коленях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9CBDDA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2C18FB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C72549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EE1BAA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A820CD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4E60B0DC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EFBEA1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34.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70EBB9" w14:textId="77777777" w:rsidR="00F7713F" w:rsidRPr="00641C05" w:rsidRDefault="00037672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Способы самостоятельного разучивания связкам акробатической комбинации № 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1002C2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468B58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5C71A7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8106D6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EFFA42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0B12A9FA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6DBD90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35.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0E2EC2" w14:textId="77777777" w:rsidR="00F7713F" w:rsidRPr="00641C05" w:rsidRDefault="0013138D" w:rsidP="00641C05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641C05">
              <w:rPr>
                <w:rFonts w:ascii="Times New Roman" w:hAnsi="Times New Roman" w:cs="Times New Roman"/>
                <w:i/>
                <w:lang w:val="ru-RU"/>
              </w:rPr>
              <w:t xml:space="preserve">Модуль "Гимнастика с основами акробатики". 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Опорной прыжок.</w:t>
            </w:r>
          </w:p>
          <w:p w14:paraId="52247C40" w14:textId="77777777" w:rsidR="0013138D" w:rsidRPr="00641C05" w:rsidRDefault="0013138D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Техника опорного прыжка через гимнастического козла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BF90CC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2C205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7A007A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7106D0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1F1FC4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0A23F03E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0F9464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36.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BC9F7C" w14:textId="77777777" w:rsidR="00F7713F" w:rsidRDefault="0013138D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 xml:space="preserve">Подводящие упражнения для освоения опорного </w:t>
            </w:r>
            <w:r w:rsidRPr="00641C05">
              <w:rPr>
                <w:rFonts w:ascii="Times New Roman" w:hAnsi="Times New Roman" w:cs="Times New Roman"/>
                <w:lang w:val="ru-RU"/>
              </w:rPr>
              <w:lastRenderedPageBreak/>
              <w:t>прыжка через гимнастического козла</w:t>
            </w:r>
          </w:p>
          <w:p w14:paraId="253F4C1D" w14:textId="77777777" w:rsidR="00641C05" w:rsidRDefault="00641C05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14:paraId="0857B5F4" w14:textId="77777777" w:rsidR="00641C05" w:rsidRDefault="00641C05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14:paraId="27EBF4B5" w14:textId="77777777" w:rsidR="00641C05" w:rsidRPr="00641C05" w:rsidRDefault="00641C05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179DE5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11215F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3A28C8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3B5075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8A5D23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58695F1A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43CEA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37.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618DF0" w14:textId="77777777" w:rsidR="00F7713F" w:rsidRPr="00641C05" w:rsidRDefault="0013138D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Способы самостоятельного разучивания подводящих упражнений для освоения опорного прыжка через гимнастического козла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8EFB1E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4479F4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074720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408D62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7CE4FC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2FE69504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725431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38.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14BD49" w14:textId="77777777" w:rsidR="00F7713F" w:rsidRPr="00641C05" w:rsidRDefault="0013138D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Способы самостоятельного разучивания техники спрыгивания с гимнастического козла из положения стоя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AE590F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9B6F7E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10DC7C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E76539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23364B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1841F4F2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EF9604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39.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AEFF1" w14:textId="77777777" w:rsidR="00F7713F" w:rsidRPr="00641C05" w:rsidRDefault="0013138D" w:rsidP="00641C05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641C05">
              <w:rPr>
                <w:rFonts w:ascii="Times New Roman" w:hAnsi="Times New Roman" w:cs="Times New Roman"/>
                <w:i/>
                <w:lang w:val="ru-RU"/>
              </w:rPr>
              <w:t xml:space="preserve">Модуль "Гимнастика с основами акробатики". 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Упражнения на гимнастической перекладине.</w:t>
            </w:r>
          </w:p>
          <w:p w14:paraId="48B3DE3F" w14:textId="77777777" w:rsidR="0013138D" w:rsidRPr="00641C05" w:rsidRDefault="0013138D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Техника выполнения висов на гимнастической перекладине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61EDBB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E9E66A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39554A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9B720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4305CB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3BE07D89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5EA43B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40.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CF4DBE" w14:textId="77777777" w:rsidR="00F7713F" w:rsidRPr="00641C05" w:rsidRDefault="0013138D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Техника выполнения упора на гимнастической перекладине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E6317D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055C7C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B9ACE1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2A178C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D6073C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21F46DBA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3CCA76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41.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2FD49A" w14:textId="77777777" w:rsidR="00F7713F" w:rsidRPr="00641C05" w:rsidRDefault="0013138D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Способ самостоятельного разучивания упора на гимнастической перекладине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FBF993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A27052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BAD32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EFFB80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906160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4F0D18DC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2247D8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42.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B0A0C" w14:textId="77777777" w:rsidR="00F7713F" w:rsidRPr="00641C05" w:rsidRDefault="0013138D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Техника переворота туловища вперед на гимнастической перекладине из виса стоя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2D73BB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BDB30F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8B3664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B28267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418EB8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6ABDD0A3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7F9EF7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43.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024AE9" w14:textId="77777777" w:rsidR="00F7713F" w:rsidRPr="00641C05" w:rsidRDefault="0013138D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Подводящие упражнения к обучению переворота туловища вперед на гимнастической перекладине из виса стоя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00BD09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60EDCB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8F5153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2FA90F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755801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494C375E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F9F8DA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44.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CC8270" w14:textId="77777777" w:rsidR="00F7713F" w:rsidRPr="00641C05" w:rsidRDefault="0013138D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Способы самостоятельного разучивания переворота туловища вперед на гимнастической перекладине из виса стоя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B4C1DB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7DA6C1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731CCB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247A0D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6B2A8D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4CCAC30E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4EA51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45.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CDDEBF" w14:textId="77777777" w:rsidR="00F7713F" w:rsidRPr="00641C05" w:rsidRDefault="0013138D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Техника переворота туловища назад на гимнастической перекладине из виса сзади присев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71D80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63A8B7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4C6001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0BD2F1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A83375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14B31215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A9C8BB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46.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865CD7" w14:textId="77777777" w:rsidR="00F7713F" w:rsidRPr="00641C05" w:rsidRDefault="0013138D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 xml:space="preserve">Подводящие упражнения для обучения перевороту </w:t>
            </w:r>
            <w:r w:rsidRPr="00641C05">
              <w:rPr>
                <w:rFonts w:ascii="Times New Roman" w:hAnsi="Times New Roman" w:cs="Times New Roman"/>
                <w:lang w:val="ru-RU"/>
              </w:rPr>
              <w:lastRenderedPageBreak/>
              <w:t>туловища назад на гимнастической перекладине из виса сзади присев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A472B5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D151FC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30E48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87C2EA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4D4DEB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1822013C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C95DB6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47.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1CDDCB" w14:textId="77777777" w:rsidR="00F7713F" w:rsidRPr="00641C05" w:rsidRDefault="0013138D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Способы самостоятельного разучивания переворота туловища назад на гимнастической перекладине из виса сзади.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7583F1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53B487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41822C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2BB7BC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349AC3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7039354C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961ED4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48.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29A884" w14:textId="77777777" w:rsidR="0013138D" w:rsidRPr="00641C05" w:rsidRDefault="0013138D" w:rsidP="00641C05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641C05">
              <w:rPr>
                <w:rFonts w:ascii="Times New Roman" w:hAnsi="Times New Roman" w:cs="Times New Roman"/>
                <w:i/>
                <w:lang w:val="ru-RU"/>
              </w:rPr>
              <w:t xml:space="preserve">Модуль "Гимнастика с основами </w:t>
            </w:r>
            <w:r w:rsidRPr="00641C05">
              <w:rPr>
                <w:rFonts w:ascii="Times New Roman" w:hAnsi="Times New Roman" w:cs="Times New Roman"/>
                <w:lang w:val="ru-RU"/>
              </w:rPr>
              <w:br/>
            </w:r>
            <w:r w:rsidRPr="00641C05">
              <w:rPr>
                <w:rFonts w:ascii="Times New Roman" w:hAnsi="Times New Roman" w:cs="Times New Roman"/>
                <w:i/>
                <w:lang w:val="ru-RU"/>
              </w:rPr>
              <w:t xml:space="preserve">акробатики". 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 xml:space="preserve">Танцевальные упражнения. </w:t>
            </w:r>
            <w:r w:rsidRPr="00641C05">
              <w:rPr>
                <w:rFonts w:ascii="Times New Roman" w:hAnsi="Times New Roman" w:cs="Times New Roman"/>
                <w:lang w:val="ru-RU"/>
              </w:rPr>
              <w:t>Танец «Летка-</w:t>
            </w:r>
            <w:proofErr w:type="spellStart"/>
            <w:r w:rsidRPr="00641C05">
              <w:rPr>
                <w:rFonts w:ascii="Times New Roman" w:hAnsi="Times New Roman" w:cs="Times New Roman"/>
                <w:lang w:val="ru-RU"/>
              </w:rPr>
              <w:t>енка</w:t>
            </w:r>
            <w:proofErr w:type="spellEnd"/>
            <w:r w:rsidRPr="00641C05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32D9BF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D84FBA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75627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31103B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4856DE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F7713F" w:rsidRPr="00641C05" w14:paraId="75295DAA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BE9CB8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8F1F46" w14:textId="77777777" w:rsidR="00F7713F" w:rsidRPr="00641C05" w:rsidRDefault="0013138D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Выполнение танца «Летка-</w:t>
            </w:r>
            <w:proofErr w:type="spellStart"/>
            <w:r w:rsidRPr="00641C05">
              <w:rPr>
                <w:rFonts w:ascii="Times New Roman" w:hAnsi="Times New Roman" w:cs="Times New Roman"/>
                <w:lang w:val="ru-RU"/>
              </w:rPr>
              <w:t>енка</w:t>
            </w:r>
            <w:proofErr w:type="spellEnd"/>
            <w:r w:rsidRPr="00641C05">
              <w:rPr>
                <w:rFonts w:ascii="Times New Roman" w:hAnsi="Times New Roman" w:cs="Times New Roman"/>
                <w:lang w:val="ru-RU"/>
              </w:rPr>
              <w:t>» в полной координации под музыкальное сопровождение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FB7DE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2D87CE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BFC09B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4CBAD2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A7F32F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F7713F" w:rsidRPr="00641C05" w14:paraId="09F8FCE4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FB2BE2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CF50F3" w14:textId="77777777" w:rsidR="00A31C6F" w:rsidRPr="00641C05" w:rsidRDefault="00A31C6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Модуль "Лыжная подготовка".</w:t>
            </w:r>
          </w:p>
          <w:p w14:paraId="70613791" w14:textId="77777777" w:rsidR="00F7713F" w:rsidRPr="00641C05" w:rsidRDefault="00A31C6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Предупреждение травм на занятиях лыжной подготовкой</w:t>
            </w:r>
            <w:r w:rsidR="00F94C3A" w:rsidRPr="00641C05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5C9DA5D8" w14:textId="77777777" w:rsidR="00F94C3A" w:rsidRPr="00641C05" w:rsidRDefault="00F94C3A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Лыжные гонки как вид спорта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F0262A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F4D2CD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47EF7D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BB99A0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017BD9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F7713F" w:rsidRPr="00641C05" w14:paraId="2FE9372B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0A6E20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2F9D6A" w14:textId="77777777" w:rsidR="00A31C6F" w:rsidRPr="00641C05" w:rsidRDefault="00A31C6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 xml:space="preserve">Модуль "Лыжная подготовка". Передвижение на лыжах одновременным одношажным </w:t>
            </w:r>
          </w:p>
          <w:p w14:paraId="0CB6B28B" w14:textId="77777777" w:rsidR="00F7713F" w:rsidRPr="00641C05" w:rsidRDefault="00A31C6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ходом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EC3977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656233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4FB71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DF11BE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B86AE3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F7713F" w:rsidRPr="00641C05" w14:paraId="153DC05D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F64903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52.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5BAA25" w14:textId="77777777" w:rsidR="00F7713F" w:rsidRPr="00641C05" w:rsidRDefault="00F94C3A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Техника одновременного одношажного лыжного хода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9B0DCF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6D72CC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D9E995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E2BB24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322EE3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746E88A3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097A09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53.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9BABB2" w14:textId="77777777" w:rsidR="00F7713F" w:rsidRPr="00641C05" w:rsidRDefault="00F94C3A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Комплексы подготовительных упражнений для обучения одновременному одношажному лыжному ходу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16B264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C6815D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DC13A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CA8C09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6B176D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3490CC8B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7CBF76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54.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CA0195" w14:textId="77777777" w:rsidR="00F7713F" w:rsidRPr="00641C05" w:rsidRDefault="00F94C3A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Подводящие упражнения для самостоятельного обучения передвижению одновременным одношажному лыжному ходу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ABAAAB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BF0735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847916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260C25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ACC866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04E45626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03C205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55.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370545" w14:textId="77777777" w:rsidR="00F7713F" w:rsidRPr="00641C05" w:rsidRDefault="00F94C3A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 xml:space="preserve">Способы самостоятельного освоения передвижения одновременного </w:t>
            </w:r>
            <w:r w:rsidRPr="00641C05">
              <w:rPr>
                <w:rFonts w:ascii="Times New Roman" w:hAnsi="Times New Roman" w:cs="Times New Roman"/>
                <w:lang w:val="ru-RU"/>
              </w:rPr>
              <w:lastRenderedPageBreak/>
              <w:t>одношажного лыжного хода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D1FE89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1E98C6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D7B6F4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926C01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46597F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54E37779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C9B0C4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56.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8F3B8D" w14:textId="77777777" w:rsidR="00F7713F" w:rsidRPr="00641C05" w:rsidRDefault="00F94C3A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Передвижение одновременным одношажным лыжным ходом по учебной лыжне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EC5CBA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AE1082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C02E7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C809D2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2D9615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3529F23D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6B409D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57.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9A90D6" w14:textId="77777777" w:rsidR="00F7713F" w:rsidRPr="00641C05" w:rsidRDefault="00F94C3A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Техника передвижение одновременным одношажным лыжным ходом с равномерной скоростью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B35EB9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45B826" w14:textId="77777777" w:rsidR="00F7713F" w:rsidRPr="00641C05" w:rsidRDefault="00CF1C6B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B65496" w14:textId="77777777" w:rsidR="00F7713F" w:rsidRPr="00641C05" w:rsidRDefault="00CF1C6B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D7BC9C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6B7668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  <w:p w14:paraId="4CAA1D11" w14:textId="77777777" w:rsidR="00CF1C6B" w:rsidRPr="00641C05" w:rsidRDefault="00CF1C6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Тестирование</w:t>
            </w:r>
          </w:p>
        </w:tc>
      </w:tr>
      <w:tr w:rsidR="00F7713F" w:rsidRPr="00641C05" w14:paraId="71B4FD9E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3ED891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58.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06F44F" w14:textId="77777777" w:rsidR="00F7713F" w:rsidRPr="00641C05" w:rsidRDefault="00F94C3A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Прохождение одновременным одношажным ходом после спуска с пологого склона.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D77F65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3F39E8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9D488F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F5502B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1160A1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</w:tbl>
    <w:p w14:paraId="47727D6D" w14:textId="77777777" w:rsidR="00E91D40" w:rsidRPr="00641C05" w:rsidRDefault="00E91D40" w:rsidP="00641C05">
      <w:pPr>
        <w:autoSpaceDE w:val="0"/>
        <w:autoSpaceDN w:val="0"/>
        <w:spacing w:after="0" w:line="220" w:lineRule="exact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F7713F" w:rsidRPr="00641C05" w14:paraId="4D1FE62B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428F26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59.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7A6266" w14:textId="77777777" w:rsidR="00F7713F" w:rsidRPr="00641C05" w:rsidRDefault="00F94C3A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Техника перехода с одновременного одношажного хода на попеременный двушажный ход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1DA25F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EADCA4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1F8062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8CEC5E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54B7E8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1A044FED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CDE3E0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60.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ABF1F4" w14:textId="77777777" w:rsidR="00F7713F" w:rsidRPr="00641C05" w:rsidRDefault="00F94C3A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Подводящие упражнения для самостоятельного обучения переходу с одновременного одношажного хода на попеременный двушажный ход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6DCE7E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97A219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326941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FCCA18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1A85B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62250231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7AF8A9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61.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A242C3" w14:textId="77777777" w:rsidR="00F7713F" w:rsidRPr="00641C05" w:rsidRDefault="00F94C3A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Правила выполнения упражнений по лыжной подготовке Комплекса ГТО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E804BD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0A8E98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0D1F16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6E3582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078924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03FADDDF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D20305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62.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CA9BE6" w14:textId="77777777" w:rsidR="00F7713F" w:rsidRPr="00641C05" w:rsidRDefault="00F94C3A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Организация и проведение подвижной игры «Куда укатишься на лыжах за два шага»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CBB287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8CB512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0B26B7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D916A5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467B74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4FF05209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1E677D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63.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74F816" w14:textId="77777777" w:rsidR="00F7713F" w:rsidRPr="00641C05" w:rsidRDefault="005C0FB1" w:rsidP="00641C05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641C05">
              <w:rPr>
                <w:rFonts w:ascii="Times New Roman" w:hAnsi="Times New Roman" w:cs="Times New Roman"/>
                <w:i/>
                <w:lang w:val="ru-RU"/>
              </w:rPr>
              <w:t xml:space="preserve">Модуль "Подвижные и спортивные игры". 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Технические действия игры волейбол.</w:t>
            </w:r>
          </w:p>
          <w:p w14:paraId="215E1705" w14:textId="77777777" w:rsidR="005C0FB1" w:rsidRPr="00641C05" w:rsidRDefault="005C0FB1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Техника выполнения нижней боковой подачи в волейболе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5E90B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EA16C0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778FBA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D1B373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DE3DAA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677D5B7A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8814B6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64.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8F641B" w14:textId="77777777" w:rsidR="00F7713F" w:rsidRPr="00641C05" w:rsidRDefault="005C0FB1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Подводящие упражнения для самостоятельного освоения выполнения нижней боковой подачи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003F6B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8DBD05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9937CA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E2B74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D5F0A2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74066ED4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2B5559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65.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76251A" w14:textId="77777777" w:rsidR="00F7713F" w:rsidRPr="00641C05" w:rsidRDefault="005C0FB1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Способы самостоятельного освоения техники выполнения нижней боковой подачи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7A3441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338B56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54779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43AFA5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B619BE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015DD544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D6AEEE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01BA4E" w14:textId="77777777" w:rsidR="00F7713F" w:rsidRPr="00641C05" w:rsidRDefault="005C0FB1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Выполнение нижней боковой подачи через сетку в разные зоны волейбольной площадки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54EDA5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2DAC54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39071C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D26291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1BFA4B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7D793677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CB46E8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67.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6BE469" w14:textId="77777777" w:rsidR="00F7713F" w:rsidRPr="00641C05" w:rsidRDefault="005C0FB1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Техника приема и передачи волейбольного мяча двумя руками снизу, стоя на месте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2662FA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AFF650" w14:textId="77777777" w:rsidR="00F7713F" w:rsidRPr="00641C05" w:rsidRDefault="00CF1C6B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892312" w14:textId="77777777" w:rsidR="00F7713F" w:rsidRPr="00641C05" w:rsidRDefault="00CF1C6B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13325E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802F44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  <w:p w14:paraId="19A22BDB" w14:textId="77777777" w:rsidR="00CF1C6B" w:rsidRPr="00641C05" w:rsidRDefault="00CF1C6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Тестирование</w:t>
            </w:r>
          </w:p>
        </w:tc>
      </w:tr>
      <w:tr w:rsidR="00F7713F" w:rsidRPr="00641C05" w14:paraId="1507D85A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B5F21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68.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ED3E0B" w14:textId="77777777" w:rsidR="00F7713F" w:rsidRPr="00641C05" w:rsidRDefault="005C0FB1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Подводящие упражнения для самостоятельного освоения приема и передачи волейбольного мяча двумя руками снизу, стоя на месте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7209A8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E94DD2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5B3852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C8320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8F143B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658EE7B0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3C205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69.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37250A" w14:textId="77777777" w:rsidR="00F7713F" w:rsidRPr="00641C05" w:rsidRDefault="005C0FB1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Способы самостоятельного освоения приема и передачи волейбольного мяча двумя руками снизу, стоя на месте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94C7B2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BDFA6A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C8CFF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FA0055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EB93B9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01343995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5B2FB8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70.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426515" w14:textId="77777777" w:rsidR="00F7713F" w:rsidRPr="00641C05" w:rsidRDefault="005C0FB1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Техника приема и передачи мяча двумя руками в движении приставными шагами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2CBC29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3B2918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A43A0A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34D93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D3E63A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4829637F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91BBEE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71.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E37926" w14:textId="77777777" w:rsidR="00F7713F" w:rsidRPr="00641C05" w:rsidRDefault="005C0FB1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Способы самостоятельного освоения приема и передачи волейбольного мяча двумя руками в движении приставными шагами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AB6406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28FD04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7F5D32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26F95D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395974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7B4D60CF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DAED5A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72.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D09D51" w14:textId="77777777" w:rsidR="00F7713F" w:rsidRPr="00641C05" w:rsidRDefault="005C0FB1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Техника передачи волейбольного мяча через сетку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2FFD93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1FBF61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DB0F3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7A2369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AD3169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6B683CCB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87D2F8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73.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B551FB" w14:textId="77777777" w:rsidR="00F7713F" w:rsidRPr="00641C05" w:rsidRDefault="005C0FB1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Способ самостоятельного обучения передачи волейбольного мяча через сетку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16D483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E386A0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B06437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185BE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74BC49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43921B7E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F136C1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74.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CE3917" w14:textId="77777777" w:rsidR="00F7713F" w:rsidRPr="00641C05" w:rsidRDefault="00D57A96" w:rsidP="00641C05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 xml:space="preserve">Модуль "Подвижные и спортивные игры". 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Технические действия игры баскетбол.</w:t>
            </w:r>
          </w:p>
          <w:p w14:paraId="1A71234A" w14:textId="77777777" w:rsidR="00D57A96" w:rsidRPr="00641C05" w:rsidRDefault="00D57A96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Техника броска мяча в корзину от груди двумя руками с места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639226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EA5B1F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6B19F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C8DB47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912DAE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291DA787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357BDA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75.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DD342F" w14:textId="77777777" w:rsidR="00F7713F" w:rsidRPr="00641C05" w:rsidRDefault="00D57A96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Подводящие упражнения для самостоятельного обучения броску мяча в корзину от груди двумя руками с места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27CEAE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30E0B8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29E842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BFF7BB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8F8CEA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40FA6034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B0BA8F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76.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F1FBF5" w14:textId="77777777" w:rsidR="00F7713F" w:rsidRPr="00641C05" w:rsidRDefault="00357E1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 xml:space="preserve">Способы самостоятельного обучения броску мяча в корзину от груди двумя </w:t>
            </w:r>
            <w:r w:rsidRPr="00641C05">
              <w:rPr>
                <w:rFonts w:ascii="Times New Roman" w:hAnsi="Times New Roman" w:cs="Times New Roman"/>
                <w:lang w:val="ru-RU"/>
              </w:rPr>
              <w:lastRenderedPageBreak/>
              <w:t>руками с места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5BB129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A82C7C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BF92E6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735327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49D198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299C6797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497644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77.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4B0490" w14:textId="77777777" w:rsidR="00F7713F" w:rsidRPr="00641C05" w:rsidRDefault="00357E1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Бросок мяча в корзину от груди двумя руками с места после ловли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FAFDCD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E7741E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5E8A26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E6B92F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5B10B2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5C0A68B2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3EC71F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78.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69E41A" w14:textId="77777777" w:rsidR="00F7713F" w:rsidRPr="00641C05" w:rsidRDefault="00357E1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Способы самостоятельного обучения броску мяча в корзину от груди двумя руками с места после ловли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608C65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F6B518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8E0841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DF5FBD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68B591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5168EFD5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5F5985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79.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FA0986" w14:textId="77777777" w:rsidR="00F7713F" w:rsidRPr="00641C05" w:rsidRDefault="00357E1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Передача мяча двумя руками от груди в движении приставными шагами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4C3B17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8399ED" w14:textId="77777777" w:rsidR="00F7713F" w:rsidRPr="00641C05" w:rsidRDefault="00CF1C6B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B4F842" w14:textId="77777777" w:rsidR="00F7713F" w:rsidRPr="00641C05" w:rsidRDefault="00CF1C6B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A4C9AD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D9D98D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  <w:p w14:paraId="1C7BB8B0" w14:textId="77777777" w:rsidR="00CF1C6B" w:rsidRPr="00641C05" w:rsidRDefault="00CF1C6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Тестирование</w:t>
            </w:r>
          </w:p>
        </w:tc>
      </w:tr>
      <w:tr w:rsidR="00F7713F" w:rsidRPr="00641C05" w14:paraId="72EB3829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C5AB8D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80.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530CA6" w14:textId="77777777" w:rsidR="00F7713F" w:rsidRPr="00641C05" w:rsidRDefault="00357E1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Способы самостоятельного обучения технике передачи мяча двумя руками от груди в движении приставными шагами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1920A3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05C901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FD299E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326EB7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CE0D90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1DF41E31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D66E7C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81.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972F8" w14:textId="77777777" w:rsidR="00F7713F" w:rsidRPr="00641C05" w:rsidRDefault="00357E1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Техника ведения баскетбольного мяча попеременно правой и левой рукой в движении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9C91D4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931DB4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E731E6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71FE2D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30D1F9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4707007E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370462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82.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B0017D" w14:textId="77777777" w:rsidR="00F7713F" w:rsidRPr="00641C05" w:rsidRDefault="00357E1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Способы самостоятельного обучения технике ведения баскетбольного мяча попеременно правой и левой рукой в движении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35E2BE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484DB1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D961C1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881CE0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C8AFA3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46A75DB5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AABA69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83.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BE49C7" w14:textId="77777777" w:rsidR="00F7713F" w:rsidRPr="00641C05" w:rsidRDefault="00A5095F" w:rsidP="00641C05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 xml:space="preserve">Модуль "Подвижные и спортивные игры". </w:t>
            </w:r>
            <w:r w:rsidRPr="00641C05">
              <w:rPr>
                <w:rFonts w:ascii="Times New Roman" w:hAnsi="Times New Roman" w:cs="Times New Roman"/>
                <w:b/>
                <w:lang w:val="ru-RU"/>
              </w:rPr>
              <w:t>Технические действия игры футбол.</w:t>
            </w:r>
          </w:p>
          <w:p w14:paraId="1121260C" w14:textId="77777777" w:rsidR="00A5095F" w:rsidRPr="00641C05" w:rsidRDefault="00A5095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Техника остановки катящегося футбольного мяча, внутренней стороной стопы, стоя на месте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BD4A2A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D302C0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1D6341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7596D9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28BB54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2969C51B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C2BA94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84.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C80BA" w14:textId="77777777" w:rsidR="00F7713F" w:rsidRPr="00641C05" w:rsidRDefault="00A5095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Способы самостоятельного освоения техники остановки катящегося футбольного мяча, внутренней стороной стопы, стоя на месте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34BEC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6442E0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66504F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23C4BD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3F3891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003BD0DD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BB59A6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85.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6B2208" w14:textId="77777777" w:rsidR="00F7713F" w:rsidRPr="00641C05" w:rsidRDefault="00A5095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Техника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передачи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катящегося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мяча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052F86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FCFE60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7626D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478FE4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6802B0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6C5D2258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C8673C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86.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2D1E12" w14:textId="77777777" w:rsidR="00F7713F" w:rsidRPr="00641C05" w:rsidRDefault="00A5095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Способы самостоятельного освоения техники передачи катящегося мяча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7865D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1A8A6E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3D867D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5D2BCD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660867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5F068D52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FB7C62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87.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FA388" w14:textId="77777777" w:rsidR="00F7713F" w:rsidRPr="00641C05" w:rsidRDefault="00A5095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Техника передачи мяча во время его ведения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914968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A130A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7954EE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BF054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FF6D08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0AF8E6D9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686339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88.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B352C7" w14:textId="77777777" w:rsidR="00F7713F" w:rsidRPr="00641C05" w:rsidRDefault="00A5095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Способы самостоятельного освоения техники передачи мяча во время его ведения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7B8AA9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836496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B6BD9D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94F1D3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0DF190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27C15CBE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CDBE4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4C7120" w14:textId="77777777" w:rsidR="00F7713F" w:rsidRPr="00641C05" w:rsidRDefault="00A5095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Техника удара по неподвижному мячу с разбега, внутренней стороной стопы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9CB469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C20D8A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8E4877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7ED532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C5C271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</w:tbl>
    <w:p w14:paraId="400FA9E2" w14:textId="77777777" w:rsidR="00641C05" w:rsidRDefault="00641C05" w:rsidP="00641C05">
      <w:pPr>
        <w:autoSpaceDE w:val="0"/>
        <w:autoSpaceDN w:val="0"/>
        <w:spacing w:after="0" w:line="220" w:lineRule="exact"/>
        <w:rPr>
          <w:rFonts w:ascii="Times New Roman" w:hAnsi="Times New Roman" w:cs="Times New Roman"/>
          <w:lang w:val="ru-RU"/>
        </w:rPr>
      </w:pPr>
    </w:p>
    <w:p w14:paraId="33F51A2B" w14:textId="77777777" w:rsidR="00641C05" w:rsidRPr="00641C05" w:rsidRDefault="00641C05" w:rsidP="00641C05">
      <w:pPr>
        <w:autoSpaceDE w:val="0"/>
        <w:autoSpaceDN w:val="0"/>
        <w:spacing w:after="0" w:line="220" w:lineRule="exact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F7713F" w:rsidRPr="00641C05" w14:paraId="2B99F0D7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F9C002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90.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47E524" w14:textId="77777777" w:rsidR="00F7713F" w:rsidRPr="00641C05" w:rsidRDefault="00A5095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Способы самостоятельного освоения техники удара по неподвижному мячу с разбега, внутренней стороной стопы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2E7CCF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76C5DF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91F073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24FF5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823E38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7FF49169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B943BE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91.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68AF7C" w14:textId="77777777" w:rsidR="00F7713F" w:rsidRPr="00641C05" w:rsidRDefault="00A5095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Техника удара по неподвижному мячу с разбега, внутренней стороной стопы в створ ворот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20EB42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E1A32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6FB421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5DFFCD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2B1C97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1BC8723C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7B7110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92.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AD5FD5" w14:textId="77777777" w:rsidR="00F7713F" w:rsidRPr="00641C05" w:rsidRDefault="00A5095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Способы самостоятельного освоения техники удара по неподвижному мячу с разбега, внутренней стороной стопы в створ ворот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42533C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7FEB27" w14:textId="77777777" w:rsidR="00F7713F" w:rsidRPr="00641C05" w:rsidRDefault="00CF1C6B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6D2683" w14:textId="77777777" w:rsidR="00F7713F" w:rsidRPr="00641C05" w:rsidRDefault="00CF1C6B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6B4648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41812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  <w:p w14:paraId="51CC0AD5" w14:textId="77777777" w:rsidR="00CF1C6B" w:rsidRPr="00641C05" w:rsidRDefault="00CF1C6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Тестирование</w:t>
            </w:r>
          </w:p>
        </w:tc>
      </w:tr>
      <w:tr w:rsidR="00F7713F" w:rsidRPr="00641C05" w14:paraId="296D5B39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D32E00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93.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98BDC6" w14:textId="77777777" w:rsidR="00F7713F" w:rsidRPr="00641C05" w:rsidRDefault="00A5095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Организация и проведение эстафеты с ведением мяча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50D81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D3C6AA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790F19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4F36D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3B4FB3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1465B7BB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516156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94.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1012F5" w14:textId="77777777" w:rsidR="00F7713F" w:rsidRPr="00641C05" w:rsidRDefault="00CF1C6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Всероссийский физкультурно-спортивный Комплекс ГТО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B41E5E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FDBC11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248955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B53B58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B2AB62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30692A40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462E58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95.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6C9C4B" w14:textId="77777777" w:rsidR="00F7713F" w:rsidRPr="00641C05" w:rsidRDefault="00CF1C6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Правила выполнения беговых упражнений Комплекса ГТО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B4B72B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E3E93A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773288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DA6ACA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3FA9FE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491E43EA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869CD6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96.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3B9170" w14:textId="77777777" w:rsidR="00F7713F" w:rsidRPr="00641C05" w:rsidRDefault="00CF1C6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Способы самостоятельного обучения техники выполнения беговых упражнений Комплекса ГТО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474B68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24A6D3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0E8E3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93063D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63075D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1438D023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204CA3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97.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28E0E1" w14:textId="77777777" w:rsidR="00F7713F" w:rsidRPr="00641C05" w:rsidRDefault="00CF1C6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Правила выполнения силовых упражнений Комплекса ГТО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480582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082A0A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4184FE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97E96D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E2DCAE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524482A9" w14:textId="77777777" w:rsidTr="00F7713F">
        <w:trPr>
          <w:trHeight w:val="20"/>
        </w:trPr>
        <w:tc>
          <w:tcPr>
            <w:tcW w:w="10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9588C8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98.</w:t>
            </w:r>
          </w:p>
        </w:tc>
        <w:tc>
          <w:tcPr>
            <w:tcW w:w="26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D5818" w14:textId="77777777" w:rsidR="00F7713F" w:rsidRPr="00641C05" w:rsidRDefault="00CF1C6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Способы самостоятельного обучения техники выполнения силовых упражнений Комплекса ГТО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1958BA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6DA066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AF582D" w14:textId="77777777" w:rsidR="00F7713F" w:rsidRPr="00641C05" w:rsidRDefault="00F7713F" w:rsidP="00641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D67823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B9CA0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F7713F" w:rsidRPr="00641C05" w14:paraId="0EF4F0A4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5573C0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99.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4644DF" w14:textId="77777777" w:rsidR="00F7713F" w:rsidRPr="00641C05" w:rsidRDefault="00CF1C6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Правила выполнения метания теннисного мяча в требованиях Комплекса ГТО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CCFAB9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B71A2" w14:textId="77777777" w:rsidR="00F7713F" w:rsidRPr="00641C05" w:rsidRDefault="00CF1C6B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033961" w14:textId="77777777" w:rsidR="00F7713F" w:rsidRPr="00641C05" w:rsidRDefault="00CF1C6B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BD1CCB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06A0CA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  <w:p w14:paraId="4D5347C3" w14:textId="77777777" w:rsidR="00CF1C6B" w:rsidRPr="00641C05" w:rsidRDefault="00CF1C6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Тестирование</w:t>
            </w:r>
          </w:p>
        </w:tc>
      </w:tr>
      <w:tr w:rsidR="00F7713F" w:rsidRPr="00641C05" w14:paraId="74C2DB35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C06D29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100.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28B6D5" w14:textId="77777777" w:rsidR="00F7713F" w:rsidRDefault="00CF1C6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Челночный бег 3х10 м (с)</w:t>
            </w:r>
          </w:p>
          <w:p w14:paraId="0EFAC34D" w14:textId="77777777" w:rsidR="00641C05" w:rsidRDefault="00641C05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14:paraId="4523241C" w14:textId="77777777" w:rsidR="00641C05" w:rsidRDefault="00641C05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14:paraId="702D166B" w14:textId="77777777" w:rsidR="00641C05" w:rsidRDefault="00641C05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14:paraId="0CC1F552" w14:textId="77777777" w:rsidR="00641C05" w:rsidRDefault="00641C05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14:paraId="07ECF461" w14:textId="77777777" w:rsidR="00641C05" w:rsidRPr="00641C05" w:rsidRDefault="00641C05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67D973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0DCAB3" w14:textId="77777777" w:rsidR="00F7713F" w:rsidRPr="00641C05" w:rsidRDefault="00CF1C6B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25F82A" w14:textId="77777777" w:rsidR="00F7713F" w:rsidRPr="00641C05" w:rsidRDefault="00CF1C6B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AE3381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FACA4E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  <w:p w14:paraId="5330087F" w14:textId="77777777" w:rsidR="00CF1C6B" w:rsidRPr="00641C05" w:rsidRDefault="00CF1C6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Тестирование</w:t>
            </w:r>
          </w:p>
        </w:tc>
      </w:tr>
      <w:tr w:rsidR="00F7713F" w:rsidRPr="00641C05" w14:paraId="38F09D10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606FBF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101.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ABD703" w14:textId="77777777" w:rsidR="00CF1C6B" w:rsidRPr="00641C05" w:rsidRDefault="00CF1C6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Наклон вперед из</w:t>
            </w:r>
          </w:p>
          <w:p w14:paraId="73648C31" w14:textId="77777777" w:rsidR="00CF1C6B" w:rsidRPr="00641C05" w:rsidRDefault="00CF1C6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положения стоя на</w:t>
            </w:r>
          </w:p>
          <w:p w14:paraId="7363289C" w14:textId="77777777" w:rsidR="00CF1C6B" w:rsidRPr="0092344E" w:rsidRDefault="00CF1C6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2344E">
              <w:rPr>
                <w:rFonts w:ascii="Times New Roman" w:hAnsi="Times New Roman" w:cs="Times New Roman"/>
                <w:lang w:val="ru-RU"/>
              </w:rPr>
              <w:t>гимнастической скамье (от</w:t>
            </w:r>
          </w:p>
          <w:p w14:paraId="3E19EFC5" w14:textId="77777777" w:rsidR="00F7713F" w:rsidRPr="0092344E" w:rsidRDefault="00CF1C6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2344E">
              <w:rPr>
                <w:rFonts w:ascii="Times New Roman" w:hAnsi="Times New Roman" w:cs="Times New Roman"/>
                <w:lang w:val="ru-RU"/>
              </w:rPr>
              <w:t>уровня скамьи - см)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101F3A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8AB28F" w14:textId="77777777" w:rsidR="00F7713F" w:rsidRPr="00641C05" w:rsidRDefault="00CF1C6B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F10485" w14:textId="77777777" w:rsidR="00F7713F" w:rsidRPr="00641C05" w:rsidRDefault="00CF1C6B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4743CD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0CF04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  <w:p w14:paraId="38128121" w14:textId="77777777" w:rsidR="00CF1C6B" w:rsidRPr="00641C05" w:rsidRDefault="00CF1C6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Тестирование</w:t>
            </w:r>
          </w:p>
        </w:tc>
      </w:tr>
      <w:tr w:rsidR="00F7713F" w:rsidRPr="00641C05" w14:paraId="31D20DBC" w14:textId="77777777" w:rsidTr="00F7713F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C652FF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102.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6AAE7E" w14:textId="77777777" w:rsidR="00CF1C6B" w:rsidRPr="00641C05" w:rsidRDefault="00CF1C6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Поднимание туловища из</w:t>
            </w:r>
          </w:p>
          <w:p w14:paraId="07B4F7EA" w14:textId="77777777" w:rsidR="00CF1C6B" w:rsidRPr="00641C05" w:rsidRDefault="00CF1C6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положения лежа на спине</w:t>
            </w:r>
          </w:p>
          <w:p w14:paraId="449771D9" w14:textId="77777777" w:rsidR="00F7713F" w:rsidRPr="00641C05" w:rsidRDefault="00CF1C6B" w:rsidP="00641C05">
            <w:pPr>
              <w:spacing w:after="0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hAnsi="Times New Roman" w:cs="Times New Roman"/>
              </w:rPr>
              <w:t>(</w:t>
            </w:r>
            <w:proofErr w:type="spellStart"/>
            <w:r w:rsidRPr="00641C05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раз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за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641C05">
              <w:rPr>
                <w:rFonts w:ascii="Times New Roman" w:hAnsi="Times New Roman" w:cs="Times New Roman"/>
              </w:rPr>
              <w:t>мин</w:t>
            </w:r>
            <w:proofErr w:type="spellEnd"/>
            <w:r w:rsidRPr="00641C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F76143" w14:textId="77777777" w:rsidR="00F7713F" w:rsidRPr="00641C05" w:rsidRDefault="00F7713F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5AE922" w14:textId="77777777" w:rsidR="00F7713F" w:rsidRPr="00641C05" w:rsidRDefault="00CF1C6B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E941F" w14:textId="77777777" w:rsidR="00F7713F" w:rsidRPr="00641C05" w:rsidRDefault="00CF1C6B" w:rsidP="00641C0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753547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89B5FA" w14:textId="77777777" w:rsidR="00F7713F" w:rsidRPr="00641C05" w:rsidRDefault="00F7713F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работа</w:t>
            </w:r>
            <w:proofErr w:type="spellEnd"/>
          </w:p>
          <w:p w14:paraId="20171D76" w14:textId="77777777" w:rsidR="00CF1C6B" w:rsidRPr="00641C05" w:rsidRDefault="00CF1C6B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Тестирование</w:t>
            </w:r>
          </w:p>
        </w:tc>
      </w:tr>
      <w:tr w:rsidR="00E91D40" w:rsidRPr="00641C05" w14:paraId="42B44B67" w14:textId="77777777">
        <w:trPr>
          <w:trHeight w:hRule="exact" w:val="80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65C547" w14:textId="77777777" w:rsidR="00E91D40" w:rsidRPr="00641C05" w:rsidRDefault="0050624A" w:rsidP="00641C05">
            <w:pPr>
              <w:autoSpaceDE w:val="0"/>
              <w:autoSpaceDN w:val="0"/>
              <w:spacing w:after="0" w:line="26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4E28C7" w14:textId="77777777" w:rsidR="00E91D40" w:rsidRPr="00641C05" w:rsidRDefault="0050624A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F6163" w14:textId="77777777" w:rsidR="00E91D40" w:rsidRPr="00641C05" w:rsidRDefault="0050624A" w:rsidP="00641C05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64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C7FFFB" w14:textId="77777777" w:rsidR="00E91D40" w:rsidRPr="00641C05" w:rsidRDefault="00DD6F13" w:rsidP="00641C0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 xml:space="preserve"> 92</w:t>
            </w:r>
          </w:p>
        </w:tc>
      </w:tr>
    </w:tbl>
    <w:p w14:paraId="19BD74C7" w14:textId="77777777" w:rsidR="00E91D40" w:rsidRDefault="00E91D40">
      <w:pPr>
        <w:autoSpaceDE w:val="0"/>
        <w:autoSpaceDN w:val="0"/>
        <w:spacing w:after="0" w:line="14" w:lineRule="exact"/>
      </w:pPr>
    </w:p>
    <w:p w14:paraId="1435BF47" w14:textId="77777777" w:rsidR="00E91D40" w:rsidRDefault="00E91D40">
      <w:pPr>
        <w:sectPr w:rsidR="00E91D4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CF7B71F" w14:textId="77777777" w:rsidR="00E91D40" w:rsidRDefault="00E91D40">
      <w:pPr>
        <w:autoSpaceDE w:val="0"/>
        <w:autoSpaceDN w:val="0"/>
        <w:spacing w:after="78" w:line="220" w:lineRule="exact"/>
      </w:pPr>
    </w:p>
    <w:p w14:paraId="7639002B" w14:textId="77777777" w:rsidR="00E91D40" w:rsidRDefault="0050624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03C85EA5" w14:textId="77777777" w:rsidR="00BB0378" w:rsidRPr="00BB0378" w:rsidRDefault="00BB0378">
      <w:pPr>
        <w:autoSpaceDE w:val="0"/>
        <w:autoSpaceDN w:val="0"/>
        <w:spacing w:after="0" w:line="230" w:lineRule="auto"/>
        <w:rPr>
          <w:lang w:val="ru-RU"/>
        </w:rPr>
      </w:pPr>
    </w:p>
    <w:p w14:paraId="38E39E82" w14:textId="77777777" w:rsidR="00BB0378" w:rsidRDefault="0050624A" w:rsidP="00BB0378">
      <w:pPr>
        <w:autoSpaceDE w:val="0"/>
        <w:autoSpaceDN w:val="0"/>
        <w:spacing w:after="0" w:line="382" w:lineRule="auto"/>
        <w:ind w:right="144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0624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</w:p>
    <w:p w14:paraId="0F44AE68" w14:textId="77777777" w:rsidR="00BB0378" w:rsidRDefault="00BB0378" w:rsidP="00BB0378">
      <w:pPr>
        <w:autoSpaceDE w:val="0"/>
        <w:autoSpaceDN w:val="0"/>
        <w:spacing w:after="0" w:line="382" w:lineRule="auto"/>
        <w:ind w:right="144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BB0378">
        <w:rPr>
          <w:lang w:val="ru-RU"/>
        </w:rPr>
        <w:t>Физическая культура. Футбол для всех, 1-4 класс/Погадаев Г.И.; под редакцией Акинфеева И., Акционерное общество «Издательство «Просвещение»;</w:t>
      </w:r>
      <w:r w:rsidR="0050624A" w:rsidRPr="0050624A">
        <w:rPr>
          <w:lang w:val="ru-RU"/>
        </w:rPr>
        <w:br/>
      </w:r>
      <w:r w:rsidR="0050624A" w:rsidRPr="0050624A">
        <w:rPr>
          <w:lang w:val="ru-RU"/>
        </w:rPr>
        <w:br/>
      </w:r>
      <w:r w:rsidR="0050624A" w:rsidRPr="0050624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</w:p>
    <w:p w14:paraId="58E382B4" w14:textId="77777777" w:rsidR="00E91D40" w:rsidRPr="0050624A" w:rsidRDefault="00BB0378" w:rsidP="00BB0378">
      <w:pPr>
        <w:autoSpaceDE w:val="0"/>
        <w:autoSpaceDN w:val="0"/>
        <w:spacing w:after="0" w:line="382" w:lineRule="auto"/>
        <w:ind w:right="1440"/>
        <w:rPr>
          <w:lang w:val="ru-RU"/>
        </w:rPr>
      </w:pPr>
      <w:r w:rsidRPr="00BB0378">
        <w:rPr>
          <w:lang w:val="ru-RU"/>
        </w:rPr>
        <w:t xml:space="preserve">Физическая культура. Рабочие программы. Предметная линия учебников В.И.Ляха. 1-4 классы: пособие для учителей </w:t>
      </w:r>
      <w:proofErr w:type="spellStart"/>
      <w:r w:rsidRPr="00BB0378">
        <w:rPr>
          <w:lang w:val="ru-RU"/>
        </w:rPr>
        <w:t>общеобразоват</w:t>
      </w:r>
      <w:proofErr w:type="spellEnd"/>
      <w:r w:rsidRPr="00BB0378">
        <w:rPr>
          <w:lang w:val="ru-RU"/>
        </w:rPr>
        <w:t xml:space="preserve">. учреждений / В.И.Лях. – М.: Просвещение, 2016.- 64 с. 2. Физическая культура. 1-4 классы: учеб. для </w:t>
      </w:r>
      <w:proofErr w:type="spellStart"/>
      <w:r w:rsidRPr="00BB0378">
        <w:rPr>
          <w:lang w:val="ru-RU"/>
        </w:rPr>
        <w:t>общеобразоват</w:t>
      </w:r>
      <w:proofErr w:type="spellEnd"/>
      <w:r w:rsidRPr="00BB0378">
        <w:rPr>
          <w:lang w:val="ru-RU"/>
        </w:rPr>
        <w:t>. учреждений / В.И. Лях. – 13-е изд. – М. : Просвещение, 2012. – 190 с.</w:t>
      </w:r>
      <w:r w:rsidR="0050624A" w:rsidRPr="0050624A">
        <w:rPr>
          <w:lang w:val="ru-RU"/>
        </w:rPr>
        <w:br/>
      </w:r>
      <w:r w:rsidR="0050624A" w:rsidRPr="0050624A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2B1A12B3" w14:textId="77777777" w:rsidR="00E91D40" w:rsidRDefault="00E91D40" w:rsidP="00BB0378">
      <w:pPr>
        <w:spacing w:after="0"/>
        <w:rPr>
          <w:lang w:val="ru-RU"/>
        </w:rPr>
      </w:pPr>
    </w:p>
    <w:p w14:paraId="224C38AB" w14:textId="77777777" w:rsidR="00BB0378" w:rsidRPr="0050624A" w:rsidRDefault="00BB0378" w:rsidP="00BB0378">
      <w:pPr>
        <w:spacing w:after="0"/>
        <w:rPr>
          <w:lang w:val="ru-RU"/>
        </w:rPr>
        <w:sectPr w:rsidR="00BB0378" w:rsidRPr="0050624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BB0378">
        <w:rPr>
          <w:lang w:val="ru-RU"/>
        </w:rPr>
        <w:t>https://resh.edu.ru/subject/9/</w:t>
      </w:r>
    </w:p>
    <w:p w14:paraId="6126B137" w14:textId="77777777" w:rsidR="00E91D40" w:rsidRPr="0050624A" w:rsidRDefault="00E91D40">
      <w:pPr>
        <w:autoSpaceDE w:val="0"/>
        <w:autoSpaceDN w:val="0"/>
        <w:spacing w:after="78" w:line="220" w:lineRule="exact"/>
        <w:rPr>
          <w:lang w:val="ru-RU"/>
        </w:rPr>
      </w:pPr>
    </w:p>
    <w:p w14:paraId="2469748E" w14:textId="77777777" w:rsidR="00BB0378" w:rsidRDefault="0050624A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0624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</w:p>
    <w:p w14:paraId="7CA942CD" w14:textId="77777777" w:rsidR="00BB0378" w:rsidRPr="00BB0378" w:rsidRDefault="00BB0378" w:rsidP="00BB0378">
      <w:pPr>
        <w:autoSpaceDE w:val="0"/>
        <w:autoSpaceDN w:val="0"/>
        <w:spacing w:after="0" w:line="360" w:lineRule="auto"/>
        <w:ind w:right="431"/>
        <w:rPr>
          <w:lang w:val="ru-RU"/>
        </w:rPr>
      </w:pPr>
      <w:r w:rsidRPr="00BB0378">
        <w:rPr>
          <w:lang w:val="ru-RU"/>
        </w:rPr>
        <w:t xml:space="preserve">Компьютерный стол </w:t>
      </w:r>
    </w:p>
    <w:p w14:paraId="04749CCD" w14:textId="77777777" w:rsidR="00E91D40" w:rsidRPr="0050624A" w:rsidRDefault="00BB0378" w:rsidP="00BB0378">
      <w:pPr>
        <w:autoSpaceDE w:val="0"/>
        <w:autoSpaceDN w:val="0"/>
        <w:spacing w:after="0" w:line="360" w:lineRule="auto"/>
        <w:ind w:right="431"/>
        <w:rPr>
          <w:lang w:val="ru-RU"/>
        </w:rPr>
      </w:pPr>
      <w:r w:rsidRPr="00BB0378">
        <w:rPr>
          <w:lang w:val="ru-RU"/>
        </w:rPr>
        <w:t>Ноутбук учителя</w:t>
      </w:r>
      <w:r w:rsidR="0050624A" w:rsidRPr="0050624A">
        <w:rPr>
          <w:lang w:val="ru-RU"/>
        </w:rPr>
        <w:br/>
      </w:r>
      <w:r w:rsidR="0050624A" w:rsidRPr="0050624A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14:paraId="08B00E5C" w14:textId="77777777" w:rsidR="00E91D40" w:rsidRDefault="00E91D40" w:rsidP="00BB0378">
      <w:pPr>
        <w:spacing w:after="0"/>
        <w:rPr>
          <w:lang w:val="ru-RU"/>
        </w:rPr>
      </w:pPr>
    </w:p>
    <w:p w14:paraId="6523A780" w14:textId="77777777" w:rsidR="00BB0378" w:rsidRPr="00BB0378" w:rsidRDefault="00BB0378" w:rsidP="00BB0378">
      <w:pPr>
        <w:spacing w:after="0"/>
        <w:rPr>
          <w:lang w:val="ru-RU"/>
        </w:rPr>
      </w:pPr>
      <w:r w:rsidRPr="00BB0378">
        <w:rPr>
          <w:lang w:val="ru-RU"/>
        </w:rPr>
        <w:t xml:space="preserve">Скамейка гимнастическая жесткая </w:t>
      </w:r>
    </w:p>
    <w:p w14:paraId="23DDCFAA" w14:textId="77777777" w:rsidR="00BB0378" w:rsidRPr="00BB0378" w:rsidRDefault="00BB0378" w:rsidP="00BB0378">
      <w:pPr>
        <w:spacing w:after="0"/>
        <w:rPr>
          <w:lang w:val="ru-RU"/>
        </w:rPr>
      </w:pPr>
      <w:r w:rsidRPr="00BB0378">
        <w:rPr>
          <w:lang w:val="ru-RU"/>
        </w:rPr>
        <w:t xml:space="preserve">Мат гимнастический прямой </w:t>
      </w:r>
    </w:p>
    <w:p w14:paraId="0F747165" w14:textId="77777777" w:rsidR="00BB0378" w:rsidRPr="00BB0378" w:rsidRDefault="00BB0378" w:rsidP="00BB0378">
      <w:pPr>
        <w:spacing w:after="0"/>
        <w:rPr>
          <w:lang w:val="ru-RU"/>
        </w:rPr>
      </w:pPr>
      <w:r w:rsidRPr="00BB0378">
        <w:rPr>
          <w:lang w:val="ru-RU"/>
        </w:rPr>
        <w:t xml:space="preserve">Бревно гимнастическое напольное </w:t>
      </w:r>
    </w:p>
    <w:p w14:paraId="012EF1DB" w14:textId="77777777" w:rsidR="00BB0378" w:rsidRPr="00BB0378" w:rsidRDefault="00BB0378" w:rsidP="00BB0378">
      <w:pPr>
        <w:spacing w:after="0"/>
        <w:rPr>
          <w:lang w:val="ru-RU"/>
        </w:rPr>
      </w:pPr>
      <w:r w:rsidRPr="00BB0378">
        <w:rPr>
          <w:lang w:val="ru-RU"/>
        </w:rPr>
        <w:t xml:space="preserve">Перекладина гимнастическая </w:t>
      </w:r>
      <w:proofErr w:type="spellStart"/>
      <w:r w:rsidRPr="00BB0378">
        <w:rPr>
          <w:lang w:val="ru-RU"/>
        </w:rPr>
        <w:t>пристенная</w:t>
      </w:r>
      <w:proofErr w:type="spellEnd"/>
      <w:r w:rsidRPr="00BB0378">
        <w:rPr>
          <w:lang w:val="ru-RU"/>
        </w:rPr>
        <w:t xml:space="preserve"> </w:t>
      </w:r>
    </w:p>
    <w:p w14:paraId="010120F3" w14:textId="77777777" w:rsidR="00BB0378" w:rsidRPr="00BB0378" w:rsidRDefault="00BB0378" w:rsidP="00BB0378">
      <w:pPr>
        <w:spacing w:after="0"/>
        <w:rPr>
          <w:lang w:val="ru-RU"/>
        </w:rPr>
      </w:pPr>
      <w:r w:rsidRPr="00BB0378">
        <w:rPr>
          <w:lang w:val="ru-RU"/>
        </w:rPr>
        <w:t xml:space="preserve">Канат для лазания </w:t>
      </w:r>
    </w:p>
    <w:p w14:paraId="2359BB35" w14:textId="77777777" w:rsidR="00BB0378" w:rsidRPr="00BB0378" w:rsidRDefault="00BB0378" w:rsidP="00BB0378">
      <w:pPr>
        <w:spacing w:after="0"/>
        <w:rPr>
          <w:lang w:val="ru-RU"/>
        </w:rPr>
      </w:pPr>
      <w:r w:rsidRPr="00BB0378">
        <w:rPr>
          <w:lang w:val="ru-RU"/>
        </w:rPr>
        <w:t xml:space="preserve">Перекладина навесная универсальная </w:t>
      </w:r>
    </w:p>
    <w:p w14:paraId="446FB6AE" w14:textId="77777777" w:rsidR="00BB0378" w:rsidRPr="00BB0378" w:rsidRDefault="00BB0378" w:rsidP="00BB0378">
      <w:pPr>
        <w:spacing w:after="0"/>
        <w:rPr>
          <w:lang w:val="ru-RU"/>
        </w:rPr>
      </w:pPr>
      <w:r w:rsidRPr="00BB0378">
        <w:rPr>
          <w:lang w:val="ru-RU"/>
        </w:rPr>
        <w:t xml:space="preserve">Тренажер навесной для пресса </w:t>
      </w:r>
    </w:p>
    <w:p w14:paraId="0CC01B46" w14:textId="77777777" w:rsidR="00BB0378" w:rsidRPr="00BB0378" w:rsidRDefault="00BB0378" w:rsidP="00BB0378">
      <w:pPr>
        <w:spacing w:after="0"/>
        <w:rPr>
          <w:lang w:val="ru-RU"/>
        </w:rPr>
      </w:pPr>
      <w:r w:rsidRPr="00BB0378">
        <w:rPr>
          <w:lang w:val="ru-RU"/>
        </w:rPr>
        <w:t xml:space="preserve">Мяч для метания </w:t>
      </w:r>
    </w:p>
    <w:p w14:paraId="40E3175C" w14:textId="77777777" w:rsidR="00BB0378" w:rsidRPr="00BB0378" w:rsidRDefault="00BB0378" w:rsidP="00BB0378">
      <w:pPr>
        <w:spacing w:after="0"/>
        <w:rPr>
          <w:lang w:val="ru-RU"/>
        </w:rPr>
      </w:pPr>
      <w:r w:rsidRPr="00BB0378">
        <w:rPr>
          <w:lang w:val="ru-RU"/>
        </w:rPr>
        <w:t xml:space="preserve">Набор для подвижных игр </w:t>
      </w:r>
    </w:p>
    <w:p w14:paraId="6303F079" w14:textId="77777777" w:rsidR="00BB0378" w:rsidRPr="00BB0378" w:rsidRDefault="00BB0378" w:rsidP="00BB0378">
      <w:pPr>
        <w:spacing w:after="0"/>
        <w:rPr>
          <w:lang w:val="ru-RU"/>
        </w:rPr>
      </w:pPr>
      <w:r w:rsidRPr="00BB0378">
        <w:rPr>
          <w:lang w:val="ru-RU"/>
        </w:rPr>
        <w:t xml:space="preserve">Комплект для проведения </w:t>
      </w:r>
      <w:proofErr w:type="spellStart"/>
      <w:r w:rsidRPr="00BB0378">
        <w:rPr>
          <w:lang w:val="ru-RU"/>
        </w:rPr>
        <w:t>спортмероприятий</w:t>
      </w:r>
      <w:proofErr w:type="spellEnd"/>
      <w:r w:rsidRPr="00BB0378">
        <w:rPr>
          <w:lang w:val="ru-RU"/>
        </w:rPr>
        <w:t xml:space="preserve"> </w:t>
      </w:r>
    </w:p>
    <w:p w14:paraId="292D39CF" w14:textId="77777777" w:rsidR="00BB0378" w:rsidRPr="00BB0378" w:rsidRDefault="00BB0378" w:rsidP="00BB0378">
      <w:pPr>
        <w:spacing w:after="0"/>
        <w:rPr>
          <w:lang w:val="ru-RU"/>
        </w:rPr>
      </w:pPr>
      <w:r w:rsidRPr="00BB0378">
        <w:rPr>
          <w:lang w:val="ru-RU"/>
        </w:rPr>
        <w:t xml:space="preserve">Комплект судейский </w:t>
      </w:r>
    </w:p>
    <w:p w14:paraId="470F8A99" w14:textId="77777777" w:rsidR="00BB0378" w:rsidRPr="00BB0378" w:rsidRDefault="00BB0378" w:rsidP="00BB0378">
      <w:pPr>
        <w:spacing w:after="0"/>
        <w:rPr>
          <w:lang w:val="ru-RU"/>
        </w:rPr>
      </w:pPr>
      <w:r w:rsidRPr="00BB0378">
        <w:rPr>
          <w:lang w:val="ru-RU"/>
        </w:rPr>
        <w:t xml:space="preserve">Ботинки для лыж </w:t>
      </w:r>
    </w:p>
    <w:p w14:paraId="3A44E59A" w14:textId="77777777" w:rsidR="00BB0378" w:rsidRPr="00BB0378" w:rsidRDefault="00BB0378" w:rsidP="00BB0378">
      <w:pPr>
        <w:spacing w:after="0"/>
        <w:rPr>
          <w:lang w:val="ru-RU"/>
        </w:rPr>
      </w:pPr>
      <w:r w:rsidRPr="00BB0378">
        <w:rPr>
          <w:lang w:val="ru-RU"/>
        </w:rPr>
        <w:t xml:space="preserve">Лыжи </w:t>
      </w:r>
    </w:p>
    <w:p w14:paraId="00290C82" w14:textId="77777777" w:rsidR="00BB0378" w:rsidRPr="00BB0378" w:rsidRDefault="00BB0378" w:rsidP="00BB0378">
      <w:pPr>
        <w:spacing w:after="0"/>
        <w:rPr>
          <w:lang w:val="ru-RU"/>
        </w:rPr>
      </w:pPr>
      <w:r w:rsidRPr="00BB0378">
        <w:rPr>
          <w:lang w:val="ru-RU"/>
        </w:rPr>
        <w:t xml:space="preserve">Лыжные палки </w:t>
      </w:r>
    </w:p>
    <w:p w14:paraId="41D1763F" w14:textId="77777777" w:rsidR="00BB0378" w:rsidRPr="00BB0378" w:rsidRDefault="00BB0378" w:rsidP="00BB0378">
      <w:pPr>
        <w:spacing w:after="0"/>
        <w:rPr>
          <w:lang w:val="ru-RU"/>
        </w:rPr>
      </w:pPr>
      <w:r w:rsidRPr="00BB0378">
        <w:rPr>
          <w:lang w:val="ru-RU"/>
        </w:rPr>
        <w:t>Стойки волейбольные с волейбольной сеткой.</w:t>
      </w:r>
    </w:p>
    <w:p w14:paraId="1BB2305F" w14:textId="77777777" w:rsidR="00BB0378" w:rsidRPr="00BB0378" w:rsidRDefault="00BB0378" w:rsidP="00BB0378">
      <w:pPr>
        <w:spacing w:after="0"/>
        <w:rPr>
          <w:lang w:val="ru-RU"/>
        </w:rPr>
      </w:pPr>
      <w:r w:rsidRPr="00BB0378">
        <w:rPr>
          <w:lang w:val="ru-RU"/>
        </w:rPr>
        <w:t xml:space="preserve">Ворота для </w:t>
      </w:r>
      <w:proofErr w:type="spellStart"/>
      <w:r w:rsidRPr="00BB0378">
        <w:rPr>
          <w:lang w:val="ru-RU"/>
        </w:rPr>
        <w:t>минифутбола</w:t>
      </w:r>
      <w:proofErr w:type="spellEnd"/>
      <w:r w:rsidRPr="00BB0378">
        <w:rPr>
          <w:lang w:val="ru-RU"/>
        </w:rPr>
        <w:t xml:space="preserve"> складные </w:t>
      </w:r>
    </w:p>
    <w:p w14:paraId="1DF67A71" w14:textId="77777777" w:rsidR="00BB0378" w:rsidRPr="00BB0378" w:rsidRDefault="00BB0378" w:rsidP="00BB0378">
      <w:pPr>
        <w:spacing w:after="0"/>
        <w:rPr>
          <w:lang w:val="ru-RU"/>
        </w:rPr>
      </w:pPr>
      <w:r w:rsidRPr="00BB0378">
        <w:rPr>
          <w:lang w:val="ru-RU"/>
        </w:rPr>
        <w:t xml:space="preserve">Мяч баскетбольный </w:t>
      </w:r>
    </w:p>
    <w:p w14:paraId="13C3F0EF" w14:textId="77777777" w:rsidR="00BB0378" w:rsidRPr="00BB0378" w:rsidRDefault="00BB0378" w:rsidP="00BB0378">
      <w:pPr>
        <w:spacing w:after="0"/>
        <w:rPr>
          <w:lang w:val="ru-RU"/>
        </w:rPr>
      </w:pPr>
      <w:r w:rsidRPr="00BB0378">
        <w:rPr>
          <w:lang w:val="ru-RU"/>
        </w:rPr>
        <w:t xml:space="preserve">Мяч футбольный </w:t>
      </w:r>
    </w:p>
    <w:p w14:paraId="5EFEB6EC" w14:textId="77777777" w:rsidR="00BB0378" w:rsidRPr="0050624A" w:rsidRDefault="00BB0378" w:rsidP="00BB0378">
      <w:pPr>
        <w:spacing w:after="0"/>
        <w:rPr>
          <w:lang w:val="ru-RU"/>
        </w:rPr>
        <w:sectPr w:rsidR="00BB0378" w:rsidRPr="0050624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BB0378">
        <w:rPr>
          <w:lang w:val="ru-RU"/>
        </w:rPr>
        <w:t>Мяч волейбольный</w:t>
      </w:r>
    </w:p>
    <w:p w14:paraId="6CBC5B1E" w14:textId="77777777" w:rsidR="0050624A" w:rsidRPr="0050624A" w:rsidRDefault="0050624A">
      <w:pPr>
        <w:rPr>
          <w:lang w:val="ru-RU"/>
        </w:rPr>
      </w:pPr>
    </w:p>
    <w:sectPr w:rsidR="0050624A" w:rsidRPr="0050624A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04914270">
    <w:abstractNumId w:val="8"/>
  </w:num>
  <w:num w:numId="2" w16cid:durableId="1287391213">
    <w:abstractNumId w:val="6"/>
  </w:num>
  <w:num w:numId="3" w16cid:durableId="951085796">
    <w:abstractNumId w:val="5"/>
  </w:num>
  <w:num w:numId="4" w16cid:durableId="2033797152">
    <w:abstractNumId w:val="4"/>
  </w:num>
  <w:num w:numId="5" w16cid:durableId="578910700">
    <w:abstractNumId w:val="7"/>
  </w:num>
  <w:num w:numId="6" w16cid:durableId="1286231123">
    <w:abstractNumId w:val="3"/>
  </w:num>
  <w:num w:numId="7" w16cid:durableId="300040951">
    <w:abstractNumId w:val="2"/>
  </w:num>
  <w:num w:numId="8" w16cid:durableId="1579750117">
    <w:abstractNumId w:val="1"/>
  </w:num>
  <w:num w:numId="9" w16cid:durableId="1424107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730"/>
    <w:rsid w:val="00034616"/>
    <w:rsid w:val="00037672"/>
    <w:rsid w:val="0006063C"/>
    <w:rsid w:val="0013138D"/>
    <w:rsid w:val="0015074B"/>
    <w:rsid w:val="0019230B"/>
    <w:rsid w:val="0029639D"/>
    <w:rsid w:val="002E07C1"/>
    <w:rsid w:val="00326F90"/>
    <w:rsid w:val="00357E1B"/>
    <w:rsid w:val="00422625"/>
    <w:rsid w:val="004F27F5"/>
    <w:rsid w:val="0050624A"/>
    <w:rsid w:val="005C0FB1"/>
    <w:rsid w:val="005D0E9A"/>
    <w:rsid w:val="00641C05"/>
    <w:rsid w:val="00652159"/>
    <w:rsid w:val="00746FBD"/>
    <w:rsid w:val="008D5A4C"/>
    <w:rsid w:val="0092344E"/>
    <w:rsid w:val="00984B0A"/>
    <w:rsid w:val="00A31C6F"/>
    <w:rsid w:val="00A5095F"/>
    <w:rsid w:val="00AA1D8D"/>
    <w:rsid w:val="00B47730"/>
    <w:rsid w:val="00BB0378"/>
    <w:rsid w:val="00C40E47"/>
    <w:rsid w:val="00CB0664"/>
    <w:rsid w:val="00CF1C6B"/>
    <w:rsid w:val="00D57A96"/>
    <w:rsid w:val="00DD6F13"/>
    <w:rsid w:val="00DF0B3D"/>
    <w:rsid w:val="00E823B6"/>
    <w:rsid w:val="00E91D40"/>
    <w:rsid w:val="00F7713F"/>
    <w:rsid w:val="00F94C3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E8E033"/>
  <w15:docId w15:val="{D02950C9-D68A-4628-BE10-51520E31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ветлая заливка1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2">
    <w:name w:val="Светлый список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0">
    <w:name w:val="Светлый список - Акцент 1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13">
    <w:name w:val="Светлая сетка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1">
    <w:name w:val="Светлая сетка - Акцент 1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0">
    <w:name w:val="Средняя заливка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Средняя заливка 2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Средний список 1 - Акцент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11">
    <w:name w:val="Средний список 2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12">
    <w:name w:val="Средняя сетка 2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4">
    <w:name w:val="Темный список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15">
    <w:name w:val="Цветная заливка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6">
    <w:name w:val="Цветной список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7">
    <w:name w:val="Цветная сетка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3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048990-A37D-4FEC-910A-F1845CA15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7476</Words>
  <Characters>42618</Characters>
  <Application>Microsoft Office Word</Application>
  <DocSecurity>0</DocSecurity>
  <Lines>355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49995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Lote_Lotesse</cp:lastModifiedBy>
  <cp:revision>22</cp:revision>
  <dcterms:created xsi:type="dcterms:W3CDTF">2013-12-23T23:15:00Z</dcterms:created>
  <dcterms:modified xsi:type="dcterms:W3CDTF">2022-10-23T12:51:00Z</dcterms:modified>
  <cp:category/>
</cp:coreProperties>
</file>