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0A" w:rsidRDefault="0022560A" w:rsidP="0022560A">
      <w:pPr>
        <w:ind w:left="567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261411" cy="10181194"/>
            <wp:effectExtent l="0" t="0" r="0" b="0"/>
            <wp:docPr id="2" name="Рисунок 2" descr="C:\Users\Пользователь\Desktop\20-OCT-2022\17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20-OCT-2022\174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65914" cy="1018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2C" w:rsidRDefault="0022560A">
      <w:pPr>
        <w:pStyle w:val="1"/>
        <w:spacing w:before="60" w:line="240" w:lineRule="auto"/>
        <w:ind w:left="619"/>
      </w:pPr>
      <w:r>
        <w:lastRenderedPageBreak/>
        <w:t>ПОЯСНИТЕЛЬНАЯ ЗАПИСКА</w:t>
      </w:r>
    </w:p>
    <w:p w:rsidR="009D682C" w:rsidRDefault="00DF5737">
      <w:pPr>
        <w:pStyle w:val="a5"/>
        <w:spacing w:before="3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121920</wp:posOffset>
                </wp:positionV>
                <wp:extent cx="5979160" cy="889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1.05pt;margin-top:9.6pt;width:470.8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D682C" w:rsidRDefault="0022560A">
      <w:pPr>
        <w:pStyle w:val="a5"/>
        <w:ind w:left="619" w:right="1173"/>
      </w:pPr>
      <w:r>
        <w:t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</w:t>
      </w:r>
    </w:p>
    <w:p w:rsidR="009D682C" w:rsidRDefault="0022560A">
      <w:pPr>
        <w:pStyle w:val="1"/>
        <w:spacing w:before="8"/>
        <w:jc w:val="both"/>
      </w:pPr>
      <w:r>
        <w:t>ОБЩАЯ ХАРАКТЕРИСТИКА УЧЕБНОГО ПРЕДМЕТА "РУССКИЙ ЯЗЫК"</w:t>
      </w:r>
    </w:p>
    <w:p w:rsidR="009D682C" w:rsidRDefault="0022560A">
      <w:pPr>
        <w:pStyle w:val="a5"/>
        <w:ind w:left="850" w:right="1358" w:firstLine="225"/>
        <w:jc w:val="both"/>
      </w:pPr>
      <w:r>
        <w:t xml:space="preserve">Русский язык является основой всего процесса обучения в начальной школе, </w:t>
      </w:r>
      <w:r>
        <w:rPr>
          <w:spacing w:val="-3"/>
        </w:rPr>
        <w:t xml:space="preserve">успехи </w:t>
      </w:r>
      <w:r>
        <w:t>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соци- 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</w:t>
      </w:r>
      <w:r>
        <w:rPr>
          <w:spacing w:val="-7"/>
        </w:rPr>
        <w:t xml:space="preserve"> </w:t>
      </w:r>
      <w:r>
        <w:t>предмета.</w:t>
      </w:r>
    </w:p>
    <w:p w:rsidR="009D682C" w:rsidRDefault="0022560A">
      <w:pPr>
        <w:pStyle w:val="a5"/>
        <w:spacing w:before="1"/>
        <w:ind w:left="850" w:right="1361" w:firstLine="225"/>
        <w:jc w:val="both"/>
      </w:pPr>
      <w: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</w:t>
      </w:r>
      <w:r>
        <w:rPr>
          <w:spacing w:val="-4"/>
        </w:rPr>
        <w:t>по</w:t>
      </w:r>
      <w:r>
        <w:rPr>
          <w:spacing w:val="52"/>
        </w:rPr>
        <w:t xml:space="preserve"> </w:t>
      </w:r>
      <w:r>
        <w:t>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</w:t>
      </w:r>
    </w:p>
    <w:p w:rsidR="009D682C" w:rsidRDefault="0022560A">
      <w:pPr>
        <w:pStyle w:val="a5"/>
        <w:spacing w:before="6" w:line="275" w:lineRule="exact"/>
        <w:ind w:left="850"/>
        <w:jc w:val="both"/>
      </w:pPr>
      <w:r>
        <w:t>«Литературное чтение».</w:t>
      </w:r>
    </w:p>
    <w:p w:rsidR="009D682C" w:rsidRDefault="0022560A">
      <w:pPr>
        <w:pStyle w:val="a5"/>
        <w:spacing w:line="275" w:lineRule="exact"/>
        <w:ind w:left="1075"/>
        <w:jc w:val="both"/>
      </w:pPr>
      <w:r>
        <w:t>Общее число часов, отведённых на изучение «Русского языка», в 3 классе — 170 ч.</w:t>
      </w:r>
    </w:p>
    <w:p w:rsidR="009D682C" w:rsidRDefault="0022560A">
      <w:pPr>
        <w:pStyle w:val="1"/>
        <w:spacing w:before="7" w:line="272" w:lineRule="exact"/>
        <w:jc w:val="both"/>
      </w:pPr>
      <w:r>
        <w:t>ЦЕЛИ ИЗУЧЕНИЯ УЧЕБНОГО ПРЕДМЕТА "РУССКИЙ ЯЗЫК"</w:t>
      </w:r>
    </w:p>
    <w:p w:rsidR="009D682C" w:rsidRDefault="0022560A">
      <w:pPr>
        <w:pStyle w:val="a5"/>
        <w:ind w:left="850" w:right="1370" w:firstLine="225"/>
        <w:jc w:val="both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9D682C" w:rsidRDefault="009D682C">
      <w:pPr>
        <w:jc w:val="both"/>
        <w:sectPr w:rsidR="009D682C">
          <w:pgSz w:w="11910" w:h="16840"/>
          <w:pgMar w:top="960" w:right="320" w:bottom="280" w:left="0" w:header="720" w:footer="720" w:gutter="0"/>
          <w:cols w:space="720"/>
        </w:sectPr>
      </w:pPr>
    </w:p>
    <w:p w:rsidR="009D682C" w:rsidRDefault="0022560A">
      <w:pPr>
        <w:pStyle w:val="1"/>
        <w:spacing w:before="74" w:line="237" w:lineRule="auto"/>
        <w:ind w:left="850" w:right="1388" w:firstLine="225"/>
        <w:jc w:val="both"/>
      </w:pPr>
      <w:r>
        <w:lastRenderedPageBreak/>
        <w:t>Изучение русского языка в начальной школе направлено на достижение следующих целей:</w:t>
      </w:r>
    </w:p>
    <w:p w:rsidR="009D682C" w:rsidRDefault="009D682C">
      <w:pPr>
        <w:pStyle w:val="a5"/>
        <w:spacing w:before="8"/>
        <w:rPr>
          <w:b/>
          <w:sz w:val="23"/>
        </w:rPr>
      </w:pP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ind w:right="1455" w:hanging="361"/>
        <w:jc w:val="left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</w:t>
      </w:r>
      <w:r>
        <w:rPr>
          <w:spacing w:val="-33"/>
          <w:sz w:val="24"/>
        </w:rPr>
        <w:t xml:space="preserve"> </w:t>
      </w:r>
      <w:r>
        <w:rPr>
          <w:sz w:val="24"/>
        </w:rPr>
        <w:t>языка как языка межнационального общения; осознание правильной устной и письменной речи как показателя общей 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before="3"/>
        <w:ind w:right="1835" w:hanging="361"/>
        <w:jc w:val="left"/>
        <w:rPr>
          <w:sz w:val="24"/>
        </w:rPr>
      </w:pPr>
      <w:r>
        <w:rPr>
          <w:sz w:val="24"/>
        </w:rPr>
        <w:t>овладение основными видами речевой деятельности на основе</w:t>
      </w:r>
      <w:r>
        <w:rPr>
          <w:spacing w:val="-29"/>
          <w:sz w:val="24"/>
        </w:rPr>
        <w:t xml:space="preserve"> </w:t>
      </w:r>
      <w:r>
        <w:rPr>
          <w:sz w:val="24"/>
        </w:rPr>
        <w:t>первоначальных представлений о нормах современного русского литературного языка: аудированием, говорением, чтением,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письмом;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before="3" w:line="275" w:lineRule="exact"/>
        <w:ind w:left="1570" w:hanging="136"/>
        <w:jc w:val="left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</w:t>
      </w:r>
      <w:r>
        <w:rPr>
          <w:spacing w:val="-29"/>
          <w:sz w:val="24"/>
        </w:rPr>
        <w:t xml:space="preserve"> </w:t>
      </w:r>
      <w:r>
        <w:rPr>
          <w:sz w:val="24"/>
        </w:rPr>
        <w:t>русского</w:t>
      </w:r>
    </w:p>
    <w:p w:rsidR="009D682C" w:rsidRDefault="0022560A">
      <w:pPr>
        <w:pStyle w:val="a5"/>
        <w:ind w:left="1796" w:right="1173"/>
      </w:pPr>
      <w:r>
        <w:t>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литера- турного языка (орфоэпических, лексических, грамматических, орфографических, пунктуационных) и речевого этикета;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47" w:lineRule="auto"/>
        <w:ind w:right="1529" w:hanging="361"/>
        <w:jc w:val="left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</w:t>
      </w:r>
      <w:r>
        <w:rPr>
          <w:spacing w:val="-27"/>
          <w:sz w:val="24"/>
        </w:rPr>
        <w:t xml:space="preserve"> </w:t>
      </w:r>
      <w:r>
        <w:rPr>
          <w:sz w:val="24"/>
        </w:rPr>
        <w:t>образованию.</w:t>
      </w:r>
    </w:p>
    <w:p w:rsidR="009D682C" w:rsidRDefault="009D682C">
      <w:pPr>
        <w:pStyle w:val="a5"/>
        <w:spacing w:before="11"/>
      </w:pPr>
    </w:p>
    <w:p w:rsidR="009D682C" w:rsidRDefault="00DF5737">
      <w:pPr>
        <w:pStyle w:val="1"/>
        <w:spacing w:line="240" w:lineRule="auto"/>
        <w:ind w:left="850"/>
        <w:rPr>
          <w:rFonts w:ascii="Trebuchet MS" w:hAnsi="Trebuchet M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234315</wp:posOffset>
                </wp:positionV>
                <wp:extent cx="5979160" cy="889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.05pt;margin-top:18.45pt;width:470.8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IF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2560A">
        <w:rPr>
          <w:rFonts w:ascii="Trebuchet MS" w:hAnsi="Trebuchet MS"/>
        </w:rPr>
        <w:t>СОДЕРЖАНИЕ УЧЕБНОГО ПРЕДМЕТА</w:t>
      </w:r>
    </w:p>
    <w:p w:rsidR="009D682C" w:rsidRDefault="0022560A">
      <w:pPr>
        <w:spacing w:before="180" w:line="270" w:lineRule="exact"/>
        <w:ind w:left="1075"/>
        <w:jc w:val="both"/>
        <w:rPr>
          <w:b/>
          <w:sz w:val="24"/>
        </w:rPr>
      </w:pPr>
      <w:r>
        <w:rPr>
          <w:b/>
          <w:sz w:val="24"/>
        </w:rPr>
        <w:t>Сведения о русском языке</w:t>
      </w:r>
    </w:p>
    <w:p w:rsidR="009D682C" w:rsidRDefault="0022560A">
      <w:pPr>
        <w:pStyle w:val="a5"/>
        <w:spacing w:line="237" w:lineRule="auto"/>
        <w:ind w:left="850" w:right="1369" w:firstLine="225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D682C" w:rsidRDefault="0022560A">
      <w:pPr>
        <w:pStyle w:val="1"/>
        <w:spacing w:before="4"/>
        <w:jc w:val="both"/>
      </w:pPr>
      <w:r>
        <w:t>Фонетика и графика</w:t>
      </w:r>
    </w:p>
    <w:p w:rsidR="009D682C" w:rsidRDefault="0022560A">
      <w:pPr>
        <w:pStyle w:val="a5"/>
        <w:ind w:left="850" w:right="1359" w:firstLine="225"/>
        <w:jc w:val="both"/>
      </w:pPr>
      <w:r>
        <w:t xml:space="preserve"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 Соотношение звукового и буквенного состава в 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 алфавита при работе со словарями, справочниками, каталогами.</w:t>
      </w:r>
    </w:p>
    <w:p w:rsidR="009D682C" w:rsidRDefault="0022560A">
      <w:pPr>
        <w:pStyle w:val="1"/>
        <w:spacing w:before="2"/>
      </w:pPr>
      <w:r>
        <w:t>Орфоэпия</w:t>
      </w:r>
    </w:p>
    <w:p w:rsidR="009D682C" w:rsidRDefault="0022560A">
      <w:pPr>
        <w:pStyle w:val="a5"/>
        <w:ind w:left="850" w:right="1364" w:firstLine="225"/>
        <w:jc w:val="both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орфоэпического словаря для решения практических задач.</w:t>
      </w:r>
    </w:p>
    <w:p w:rsidR="009D682C" w:rsidRDefault="0022560A">
      <w:pPr>
        <w:pStyle w:val="1"/>
        <w:spacing w:before="4" w:line="272" w:lineRule="exact"/>
      </w:pPr>
      <w:r>
        <w:t>Лексика</w:t>
      </w:r>
    </w:p>
    <w:p w:rsidR="009D682C" w:rsidRDefault="0022560A">
      <w:pPr>
        <w:pStyle w:val="a5"/>
        <w:spacing w:line="237" w:lineRule="auto"/>
        <w:ind w:left="850" w:right="2357" w:firstLine="225"/>
      </w:pPr>
      <w:r>
        <w:t>Повторение: лексическое значение слова. Прямое и переносное значение слова (ознакомление). Устаревшие слова (ознакомление).</w:t>
      </w:r>
    </w:p>
    <w:p w:rsidR="009D682C" w:rsidRDefault="0022560A">
      <w:pPr>
        <w:pStyle w:val="1"/>
        <w:spacing w:before="7"/>
      </w:pPr>
      <w:r>
        <w:t>Состав слова (морфемика)</w:t>
      </w:r>
    </w:p>
    <w:p w:rsidR="009D682C" w:rsidRDefault="0022560A">
      <w:pPr>
        <w:pStyle w:val="a5"/>
        <w:ind w:left="850" w:right="1370" w:firstLine="225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9D682C" w:rsidRDefault="0022560A">
      <w:pPr>
        <w:pStyle w:val="1"/>
        <w:spacing w:before="5"/>
      </w:pPr>
      <w:r>
        <w:t>Морфология</w:t>
      </w:r>
    </w:p>
    <w:p w:rsidR="009D682C" w:rsidRDefault="0022560A">
      <w:pPr>
        <w:pStyle w:val="a5"/>
        <w:spacing w:line="275" w:lineRule="exact"/>
        <w:ind w:left="1075"/>
      </w:pPr>
      <w:r>
        <w:t>Части речи</w:t>
      </w:r>
    </w:p>
    <w:p w:rsidR="009D682C" w:rsidRDefault="009D682C">
      <w:pPr>
        <w:spacing w:line="275" w:lineRule="exact"/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a5"/>
        <w:spacing w:before="62"/>
        <w:ind w:left="850" w:right="1363" w:firstLine="225"/>
        <w:jc w:val="both"/>
      </w:pPr>
      <w: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:rsidR="009D682C" w:rsidRDefault="0022560A">
      <w:pPr>
        <w:pStyle w:val="a5"/>
        <w:ind w:left="850" w:right="1365" w:firstLine="225"/>
        <w:jc w:val="both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 ин</w:t>
      </w:r>
      <w:r>
        <w:t>). Склонение имён прилагательных.</w:t>
      </w:r>
    </w:p>
    <w:p w:rsidR="009D682C" w:rsidRDefault="0022560A">
      <w:pPr>
        <w:pStyle w:val="a5"/>
        <w:spacing w:before="2"/>
        <w:ind w:left="1075"/>
        <w:jc w:val="both"/>
      </w:pPr>
      <w:r>
        <w:t>Местоимение (общее представление). Личные местоимения, их употребление в речи.</w:t>
      </w:r>
    </w:p>
    <w:p w:rsidR="009D682C" w:rsidRDefault="0022560A">
      <w:pPr>
        <w:pStyle w:val="a5"/>
        <w:spacing w:before="2" w:line="275" w:lineRule="exact"/>
        <w:ind w:left="850"/>
        <w:jc w:val="both"/>
      </w:pPr>
      <w:r>
        <w:t>Использование личных местоимений для устранения неоправданных повторов в тексте.</w:t>
      </w:r>
    </w:p>
    <w:p w:rsidR="009D682C" w:rsidRDefault="0022560A">
      <w:pPr>
        <w:pStyle w:val="a5"/>
        <w:ind w:left="850" w:right="1373" w:firstLine="225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D682C" w:rsidRDefault="0022560A">
      <w:pPr>
        <w:pStyle w:val="a5"/>
        <w:spacing w:line="274" w:lineRule="exact"/>
        <w:ind w:left="1075"/>
      </w:pPr>
      <w:r>
        <w:t xml:space="preserve">Частица </w:t>
      </w:r>
      <w:r>
        <w:rPr>
          <w:i/>
        </w:rPr>
        <w:t>не</w:t>
      </w:r>
      <w:r>
        <w:t>, её значение.</w:t>
      </w:r>
    </w:p>
    <w:p w:rsidR="009D682C" w:rsidRDefault="0022560A">
      <w:pPr>
        <w:pStyle w:val="1"/>
        <w:spacing w:before="7"/>
      </w:pPr>
      <w:r>
        <w:t>Синтаксис</w:t>
      </w:r>
    </w:p>
    <w:p w:rsidR="009D682C" w:rsidRDefault="0022560A">
      <w:pPr>
        <w:pStyle w:val="a5"/>
        <w:ind w:left="850" w:right="1365" w:firstLine="225"/>
        <w:jc w:val="both"/>
      </w:pPr>
      <w: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 союзов.</w:t>
      </w:r>
    </w:p>
    <w:p w:rsidR="009D682C" w:rsidRDefault="0022560A">
      <w:pPr>
        <w:pStyle w:val="1"/>
        <w:spacing w:before="6" w:line="272" w:lineRule="exact"/>
        <w:jc w:val="both"/>
      </w:pPr>
      <w:r>
        <w:t>Орфография и пунктуация</w:t>
      </w:r>
    </w:p>
    <w:p w:rsidR="009D682C" w:rsidRDefault="0022560A">
      <w:pPr>
        <w:pStyle w:val="a5"/>
        <w:ind w:left="850" w:right="1368" w:firstLine="225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D682C" w:rsidRDefault="0022560A">
      <w:pPr>
        <w:pStyle w:val="a5"/>
        <w:spacing w:line="242" w:lineRule="auto"/>
        <w:ind w:left="850" w:right="1369" w:firstLine="225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9D682C" w:rsidRDefault="0022560A">
      <w:pPr>
        <w:pStyle w:val="a5"/>
        <w:spacing w:line="271" w:lineRule="exact"/>
        <w:ind w:left="1075"/>
        <w:jc w:val="both"/>
      </w:pPr>
      <w:r>
        <w:t>Правила правописания и их применение:</w:t>
      </w:r>
    </w:p>
    <w:p w:rsidR="009D682C" w:rsidRDefault="009D682C">
      <w:pPr>
        <w:pStyle w:val="a5"/>
        <w:spacing w:before="4"/>
      </w:pPr>
    </w:p>
    <w:p w:rsidR="009D682C" w:rsidRDefault="0022560A">
      <w:pPr>
        <w:pStyle w:val="a7"/>
        <w:numPr>
          <w:ilvl w:val="0"/>
          <w:numId w:val="4"/>
        </w:numPr>
        <w:tabs>
          <w:tab w:val="left" w:pos="1633"/>
        </w:tabs>
        <w:spacing w:line="275" w:lineRule="exact"/>
        <w:ind w:left="1632" w:hanging="198"/>
        <w:jc w:val="left"/>
        <w:rPr>
          <w:sz w:val="24"/>
        </w:rPr>
      </w:pPr>
      <w:r>
        <w:rPr>
          <w:sz w:val="24"/>
        </w:rPr>
        <w:t>разделительный твёрдый</w:t>
      </w:r>
      <w:r>
        <w:rPr>
          <w:spacing w:val="-10"/>
          <w:sz w:val="24"/>
        </w:rPr>
        <w:t xml:space="preserve"> </w:t>
      </w:r>
      <w:r>
        <w:rPr>
          <w:sz w:val="24"/>
        </w:rPr>
        <w:t>знак;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74" w:lineRule="exact"/>
        <w:ind w:left="1570" w:hanging="136"/>
        <w:jc w:val="left"/>
        <w:rPr>
          <w:sz w:val="24"/>
        </w:rPr>
      </w:pPr>
      <w:r>
        <w:rPr>
          <w:sz w:val="24"/>
        </w:rPr>
        <w:t>непроизносимые согласные в корне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74" w:lineRule="exact"/>
        <w:ind w:left="1570" w:hanging="136"/>
        <w:jc w:val="left"/>
        <w:rPr>
          <w:sz w:val="24"/>
        </w:rPr>
      </w:pPr>
      <w:r>
        <w:rPr>
          <w:sz w:val="24"/>
        </w:rPr>
        <w:t>мягкий знак после шипящих на конце имён</w:t>
      </w:r>
      <w:r>
        <w:rPr>
          <w:spacing w:val="-28"/>
          <w:sz w:val="24"/>
        </w:rPr>
        <w:t xml:space="preserve"> </w:t>
      </w:r>
      <w:r>
        <w:rPr>
          <w:sz w:val="24"/>
        </w:rPr>
        <w:t>существительных;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42" w:lineRule="auto"/>
        <w:ind w:right="1806" w:hanging="361"/>
        <w:jc w:val="left"/>
        <w:rPr>
          <w:sz w:val="24"/>
        </w:rPr>
      </w:pPr>
      <w:r>
        <w:rPr>
          <w:sz w:val="24"/>
        </w:rPr>
        <w:t>безударные гласные в падежных окончаниях имён существительных (на уровне наблюдения);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42" w:lineRule="auto"/>
        <w:ind w:right="1979" w:hanging="361"/>
        <w:jc w:val="left"/>
        <w:rPr>
          <w:sz w:val="24"/>
        </w:rPr>
      </w:pPr>
      <w:r>
        <w:rPr>
          <w:sz w:val="24"/>
        </w:rPr>
        <w:t>безударные гласные в падежных окончаниях имён прилагательных (на</w:t>
      </w:r>
      <w:r>
        <w:rPr>
          <w:spacing w:val="-35"/>
          <w:sz w:val="24"/>
        </w:rPr>
        <w:t xml:space="preserve"> </w:t>
      </w:r>
      <w:r>
        <w:rPr>
          <w:sz w:val="24"/>
        </w:rPr>
        <w:t>уровне наблюдения);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74" w:lineRule="exact"/>
        <w:ind w:left="1570" w:hanging="136"/>
        <w:jc w:val="left"/>
        <w:rPr>
          <w:sz w:val="24"/>
        </w:rPr>
      </w:pPr>
      <w:r>
        <w:rPr>
          <w:sz w:val="24"/>
        </w:rPr>
        <w:t>раздельное написание предлогов с личными</w:t>
      </w:r>
      <w:r>
        <w:rPr>
          <w:spacing w:val="-20"/>
          <w:sz w:val="24"/>
        </w:rPr>
        <w:t xml:space="preserve"> </w:t>
      </w:r>
      <w:r>
        <w:rPr>
          <w:sz w:val="24"/>
        </w:rPr>
        <w:t>местоимениями;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571"/>
        </w:tabs>
        <w:spacing w:line="237" w:lineRule="auto"/>
        <w:ind w:right="1732" w:hanging="361"/>
        <w:jc w:val="left"/>
        <w:rPr>
          <w:sz w:val="24"/>
        </w:rPr>
      </w:pPr>
      <w:r>
        <w:rPr>
          <w:sz w:val="24"/>
        </w:rPr>
        <w:t>непроверяемые гласные и согласные (перечень слов в орфографическом</w:t>
      </w:r>
      <w:r>
        <w:rPr>
          <w:spacing w:val="-24"/>
          <w:sz w:val="24"/>
        </w:rPr>
        <w:t xml:space="preserve"> </w:t>
      </w:r>
      <w:r>
        <w:rPr>
          <w:sz w:val="24"/>
        </w:rPr>
        <w:t>словаре учебника);</w:t>
      </w:r>
    </w:p>
    <w:p w:rsidR="009D682C" w:rsidRDefault="0022560A">
      <w:pPr>
        <w:pStyle w:val="a7"/>
        <w:numPr>
          <w:ilvl w:val="0"/>
          <w:numId w:val="4"/>
        </w:numPr>
        <w:tabs>
          <w:tab w:val="left" w:pos="1695"/>
        </w:tabs>
        <w:spacing w:before="3"/>
        <w:ind w:left="1694" w:hanging="260"/>
        <w:jc w:val="left"/>
        <w:rPr>
          <w:sz w:val="24"/>
        </w:rPr>
      </w:pPr>
      <w:r>
        <w:rPr>
          <w:sz w:val="24"/>
        </w:rPr>
        <w:t>раздельное написание частицы не с</w:t>
      </w:r>
      <w:r>
        <w:rPr>
          <w:spacing w:val="-22"/>
          <w:sz w:val="24"/>
        </w:rPr>
        <w:t xml:space="preserve"> </w:t>
      </w:r>
      <w:r>
        <w:rPr>
          <w:sz w:val="24"/>
        </w:rPr>
        <w:t>глаголами.</w:t>
      </w:r>
    </w:p>
    <w:p w:rsidR="009D682C" w:rsidRDefault="009D682C">
      <w:pPr>
        <w:pStyle w:val="a5"/>
        <w:spacing w:before="5"/>
      </w:pPr>
    </w:p>
    <w:p w:rsidR="009D682C" w:rsidRDefault="0022560A">
      <w:pPr>
        <w:pStyle w:val="1"/>
        <w:jc w:val="both"/>
      </w:pPr>
      <w:r>
        <w:t>Развитие речи</w:t>
      </w:r>
    </w:p>
    <w:p w:rsidR="009D682C" w:rsidRDefault="0022560A">
      <w:pPr>
        <w:pStyle w:val="a5"/>
        <w:ind w:left="850" w:right="1360" w:firstLine="225"/>
        <w:jc w:val="both"/>
      </w:pPr>
      <w: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коор- динировать) действия при проведении парной и групповой работы.</w:t>
      </w:r>
    </w:p>
    <w:p w:rsidR="009D682C" w:rsidRDefault="009D682C">
      <w:pPr>
        <w:jc w:val="both"/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a5"/>
        <w:spacing w:before="65" w:line="237" w:lineRule="auto"/>
        <w:ind w:left="850" w:right="1375" w:firstLine="225"/>
        <w:jc w:val="both"/>
      </w:pPr>
      <w:r>
        <w:lastRenderedPageBreak/>
        <w:t>Особенности речевого этикета в условиях общения с людьми, плохо владеющими русским языком.</w:t>
      </w:r>
    </w:p>
    <w:p w:rsidR="009D682C" w:rsidRDefault="0022560A">
      <w:pPr>
        <w:pStyle w:val="a5"/>
        <w:spacing w:before="3"/>
        <w:ind w:left="850" w:right="1373" w:firstLine="225"/>
        <w:jc w:val="both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</w:t>
      </w:r>
      <w:r>
        <w:rPr>
          <w:spacing w:val="2"/>
        </w:rPr>
        <w:t xml:space="preserve"> </w:t>
      </w:r>
      <w:r>
        <w:t>абзацев.</w:t>
      </w:r>
    </w:p>
    <w:p w:rsidR="009D682C" w:rsidRDefault="0022560A">
      <w:pPr>
        <w:pStyle w:val="a5"/>
        <w:spacing w:before="3"/>
        <w:ind w:left="850" w:right="1377" w:firstLine="225"/>
        <w:jc w:val="both"/>
      </w:pPr>
      <w:r>
        <w:t xml:space="preserve">План текста. Составление плана текста, написание текста по заданному плану. Связь предложений    в    тексте    с    помощью    личных     местоимений,     синонимов,    союзов </w:t>
      </w:r>
      <w:r>
        <w:rPr>
          <w:i/>
          <w:spacing w:val="-3"/>
        </w:rPr>
        <w:t>и</w:t>
      </w:r>
      <w:r>
        <w:rPr>
          <w:spacing w:val="-3"/>
        </w:rPr>
        <w:t xml:space="preserve">, </w:t>
      </w:r>
      <w:r>
        <w:rPr>
          <w:i/>
          <w:spacing w:val="-3"/>
        </w:rPr>
        <w:t>а</w:t>
      </w:r>
      <w:r>
        <w:rPr>
          <w:spacing w:val="-3"/>
        </w:rPr>
        <w:t xml:space="preserve">, </w:t>
      </w:r>
      <w:r>
        <w:rPr>
          <w:i/>
        </w:rPr>
        <w:t xml:space="preserve">но. </w:t>
      </w:r>
      <w:r>
        <w:t>Ключевые слова в</w:t>
      </w:r>
      <w:r>
        <w:rPr>
          <w:spacing w:val="21"/>
        </w:rPr>
        <w:t xml:space="preserve"> </w:t>
      </w:r>
      <w:r>
        <w:t>тексте.</w:t>
      </w:r>
    </w:p>
    <w:p w:rsidR="009D682C" w:rsidRDefault="0022560A">
      <w:pPr>
        <w:pStyle w:val="a5"/>
        <w:spacing w:line="242" w:lineRule="auto"/>
        <w:ind w:left="850" w:right="1368" w:firstLine="225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9D682C" w:rsidRDefault="0022560A">
      <w:pPr>
        <w:pStyle w:val="a5"/>
        <w:spacing w:line="275" w:lineRule="exact"/>
        <w:ind w:left="1075"/>
        <w:jc w:val="both"/>
      </w:pPr>
      <w:r>
        <w:t>Жанр письма, объявления.</w:t>
      </w:r>
    </w:p>
    <w:p w:rsidR="009D682C" w:rsidRDefault="0022560A">
      <w:pPr>
        <w:pStyle w:val="a5"/>
        <w:spacing w:line="242" w:lineRule="auto"/>
        <w:ind w:left="1075" w:right="2585"/>
        <w:jc w:val="both"/>
      </w:pPr>
      <w:r>
        <w:t>Изложение текста по коллективно или самостоятельно составленному</w:t>
      </w:r>
      <w:r>
        <w:rPr>
          <w:spacing w:val="-35"/>
        </w:rPr>
        <w:t xml:space="preserve"> </w:t>
      </w:r>
      <w:r>
        <w:t>плану. Изучающее, ознакомительное</w:t>
      </w:r>
      <w:r>
        <w:rPr>
          <w:spacing w:val="3"/>
        </w:rPr>
        <w:t xml:space="preserve"> </w:t>
      </w:r>
      <w:r>
        <w:t>чтение.</w:t>
      </w:r>
    </w:p>
    <w:p w:rsidR="009D682C" w:rsidRDefault="009D682C">
      <w:pPr>
        <w:pStyle w:val="a5"/>
        <w:rPr>
          <w:sz w:val="25"/>
        </w:rPr>
      </w:pPr>
    </w:p>
    <w:p w:rsidR="009D682C" w:rsidRDefault="00DF5737">
      <w:pPr>
        <w:pStyle w:val="1"/>
        <w:spacing w:line="240" w:lineRule="auto"/>
        <w:ind w:left="850"/>
        <w:rPr>
          <w:rFonts w:ascii="Trebuchet MS" w:hAnsi="Trebuchet M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239395</wp:posOffset>
                </wp:positionV>
                <wp:extent cx="597916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.05pt;margin-top:18.85pt;width:470.8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cC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2560A">
        <w:rPr>
          <w:rFonts w:ascii="Trebuchet MS" w:hAnsi="Trebuchet MS"/>
          <w:w w:val="105"/>
        </w:rPr>
        <w:t>ПЛАНИРУЕМЫЕ ОБРАЗОВАТЕЛЬНЫЕ РЕЗУЛЬТАТЫ</w:t>
      </w:r>
    </w:p>
    <w:p w:rsidR="009D682C" w:rsidRDefault="0022560A">
      <w:pPr>
        <w:pStyle w:val="a5"/>
        <w:spacing w:before="164" w:line="237" w:lineRule="auto"/>
        <w:ind w:left="850" w:right="1380" w:firstLine="225"/>
        <w:jc w:val="both"/>
      </w:pPr>
      <w:r>
        <w:t>Изучение русского языка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D682C" w:rsidRDefault="009D682C">
      <w:pPr>
        <w:pStyle w:val="a5"/>
        <w:spacing w:before="1"/>
        <w:rPr>
          <w:sz w:val="23"/>
        </w:rPr>
      </w:pPr>
    </w:p>
    <w:p w:rsidR="009D682C" w:rsidRDefault="0022560A">
      <w:pPr>
        <w:spacing w:before="1"/>
        <w:ind w:left="850"/>
        <w:rPr>
          <w:rFonts w:ascii="Trebuchet MS" w:hAnsi="Trebuchet MS"/>
          <w:b/>
        </w:rPr>
      </w:pPr>
      <w:r>
        <w:rPr>
          <w:rFonts w:ascii="Trebuchet MS" w:hAnsi="Trebuchet MS"/>
          <w:b/>
          <w:w w:val="105"/>
        </w:rPr>
        <w:t>ЛИЧНОСТНЫЕ РЕЗУЛЬТАТЫ</w:t>
      </w:r>
    </w:p>
    <w:p w:rsidR="009D682C" w:rsidRDefault="0022560A">
      <w:pPr>
        <w:pStyle w:val="a5"/>
        <w:spacing w:before="108" w:line="237" w:lineRule="auto"/>
        <w:ind w:left="850" w:right="1379" w:firstLine="225"/>
        <w:jc w:val="both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9D682C" w:rsidRDefault="0022560A">
      <w:pPr>
        <w:pStyle w:val="1"/>
        <w:spacing w:before="9" w:line="270" w:lineRule="exact"/>
        <w:jc w:val="both"/>
      </w:pPr>
      <w:r>
        <w:t>гражданско-патриотического воспитания: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80"/>
        </w:tabs>
        <w:spacing w:line="237" w:lineRule="auto"/>
        <w:ind w:right="1378" w:firstLine="225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86"/>
        </w:tabs>
        <w:spacing w:before="4"/>
        <w:ind w:right="1372" w:firstLine="225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1"/>
        </w:tabs>
        <w:spacing w:line="242" w:lineRule="auto"/>
        <w:ind w:right="1387" w:firstLine="225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</w:t>
      </w:r>
      <w:r>
        <w:rPr>
          <w:spacing w:val="-24"/>
          <w:sz w:val="24"/>
        </w:rPr>
        <w:t xml:space="preserve"> </w:t>
      </w:r>
      <w:r>
        <w:rPr>
          <w:sz w:val="24"/>
        </w:rPr>
        <w:t>края,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3"/>
        </w:tabs>
        <w:spacing w:line="242" w:lineRule="auto"/>
        <w:ind w:right="1377" w:firstLine="225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 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62"/>
        </w:tabs>
        <w:ind w:right="1359" w:firstLine="225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произведениях;</w:t>
      </w:r>
    </w:p>
    <w:p w:rsidR="009D682C" w:rsidRDefault="0022560A">
      <w:pPr>
        <w:pStyle w:val="1"/>
        <w:spacing w:before="2" w:line="270" w:lineRule="exact"/>
        <w:jc w:val="both"/>
      </w:pPr>
      <w:r>
        <w:t>духовно-нравственного воспитания: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95"/>
        </w:tabs>
        <w:spacing w:line="237" w:lineRule="auto"/>
        <w:ind w:right="1375" w:firstLine="225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3"/>
        </w:tabs>
        <w:ind w:right="1367" w:firstLine="225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 адекватных языковых средств для выражения своего состояния и</w:t>
      </w:r>
      <w:r>
        <w:rPr>
          <w:spacing w:val="-43"/>
          <w:sz w:val="24"/>
        </w:rPr>
        <w:t xml:space="preserve"> </w:t>
      </w:r>
      <w:r>
        <w:rPr>
          <w:sz w:val="24"/>
        </w:rPr>
        <w:t>чувств;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835"/>
        </w:tabs>
        <w:ind w:right="1369" w:firstLine="225"/>
        <w:rPr>
          <w:sz w:val="24"/>
        </w:rPr>
      </w:pPr>
      <w:r>
        <w:rPr>
          <w:sz w:val="24"/>
        </w:rPr>
        <w:t>неприятие любых  форм  поведения,  направленных  на  причинение  физического и морального вреда другим людям (в том числе связанного с  использованием недопустимых 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языка);</w:t>
      </w:r>
    </w:p>
    <w:p w:rsidR="009D682C" w:rsidRDefault="0022560A">
      <w:pPr>
        <w:pStyle w:val="1"/>
        <w:spacing w:line="272" w:lineRule="exact"/>
        <w:jc w:val="both"/>
      </w:pPr>
      <w:r>
        <w:t>эстетического воспитания: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80"/>
        </w:tabs>
        <w:spacing w:line="237" w:lineRule="auto"/>
        <w:ind w:right="1381" w:firstLine="225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народов;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1"/>
        </w:tabs>
        <w:spacing w:before="5"/>
        <w:ind w:right="1373" w:firstLine="225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9D682C" w:rsidRDefault="0022560A">
      <w:pPr>
        <w:pStyle w:val="1"/>
        <w:spacing w:before="8" w:line="242" w:lineRule="auto"/>
        <w:ind w:left="850" w:right="1370" w:firstLine="225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9D682C" w:rsidRDefault="009D682C">
      <w:pPr>
        <w:spacing w:line="242" w:lineRule="auto"/>
        <w:jc w:val="both"/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spacing w:before="65" w:line="237" w:lineRule="auto"/>
        <w:ind w:right="1380" w:firstLine="225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37"/>
        </w:tabs>
        <w:spacing w:before="8"/>
        <w:ind w:right="1373" w:firstLine="225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D682C" w:rsidRDefault="0022560A">
      <w:pPr>
        <w:pStyle w:val="1"/>
        <w:spacing w:before="3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95"/>
        </w:tabs>
        <w:ind w:right="1363" w:firstLine="225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D682C" w:rsidRDefault="0022560A">
      <w:pPr>
        <w:pStyle w:val="1"/>
        <w:spacing w:before="2" w:line="240" w:lineRule="auto"/>
        <w:jc w:val="both"/>
      </w:pPr>
      <w:r>
        <w:t>экологического воспитания: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before="2" w:line="275" w:lineRule="exact"/>
        <w:ind w:left="1560" w:hanging="486"/>
        <w:jc w:val="left"/>
        <w:rPr>
          <w:sz w:val="24"/>
        </w:rPr>
      </w:pPr>
      <w:r>
        <w:rPr>
          <w:sz w:val="24"/>
        </w:rPr>
        <w:t>бережное отношение к природе, формируемое в процессе работы с</w:t>
      </w:r>
      <w:r>
        <w:rPr>
          <w:spacing w:val="-33"/>
          <w:sz w:val="24"/>
        </w:rPr>
        <w:t xml:space="preserve"> </w:t>
      </w:r>
      <w:r>
        <w:rPr>
          <w:sz w:val="24"/>
        </w:rPr>
        <w:t>текстами;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486"/>
        <w:jc w:val="left"/>
        <w:rPr>
          <w:sz w:val="24"/>
        </w:rPr>
      </w:pPr>
      <w:r>
        <w:rPr>
          <w:sz w:val="24"/>
        </w:rPr>
        <w:t>неприятие действий, приносящих ей</w:t>
      </w:r>
      <w:r>
        <w:rPr>
          <w:spacing w:val="-20"/>
          <w:sz w:val="24"/>
        </w:rPr>
        <w:t xml:space="preserve"> </w:t>
      </w:r>
      <w:r>
        <w:rPr>
          <w:sz w:val="24"/>
        </w:rPr>
        <w:t>вред;</w:t>
      </w:r>
    </w:p>
    <w:p w:rsidR="009D682C" w:rsidRDefault="0022560A">
      <w:pPr>
        <w:pStyle w:val="1"/>
        <w:spacing w:before="3"/>
      </w:pPr>
      <w:r>
        <w:t>ценности научного познания: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34"/>
        </w:tabs>
        <w:ind w:right="1372" w:firstLine="225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</w:t>
      </w:r>
      <w:r>
        <w:rPr>
          <w:spacing w:val="8"/>
          <w:sz w:val="24"/>
        </w:rPr>
        <w:t xml:space="preserve"> </w:t>
      </w:r>
      <w:r>
        <w:rPr>
          <w:sz w:val="24"/>
        </w:rPr>
        <w:t>мира);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86"/>
        </w:tabs>
        <w:ind w:right="1374" w:firstLine="225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познании.</w:t>
      </w:r>
    </w:p>
    <w:p w:rsidR="009D682C" w:rsidRDefault="009D682C">
      <w:pPr>
        <w:pStyle w:val="a5"/>
        <w:spacing w:before="11"/>
        <w:rPr>
          <w:sz w:val="21"/>
        </w:rPr>
      </w:pPr>
    </w:p>
    <w:p w:rsidR="009D682C" w:rsidRDefault="0022560A">
      <w:pPr>
        <w:ind w:left="850"/>
        <w:rPr>
          <w:rFonts w:ascii="Trebuchet MS" w:hAnsi="Trebuchet MS"/>
          <w:b/>
        </w:rPr>
      </w:pPr>
      <w:r>
        <w:rPr>
          <w:rFonts w:ascii="Trebuchet MS" w:hAnsi="Trebuchet MS"/>
          <w:b/>
          <w:w w:val="105"/>
        </w:rPr>
        <w:t>МЕТАПРЕДМЕТНЫЕ РЕЗУЛЬТАТЫ</w:t>
      </w:r>
    </w:p>
    <w:p w:rsidR="009D682C" w:rsidRDefault="0022560A">
      <w:pPr>
        <w:pStyle w:val="a5"/>
        <w:spacing w:before="113" w:line="232" w:lineRule="auto"/>
        <w:ind w:left="850" w:right="1380" w:firstLine="225"/>
        <w:jc w:val="both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9D682C" w:rsidRDefault="0022560A">
      <w:pPr>
        <w:spacing w:before="10" w:line="275" w:lineRule="exact"/>
        <w:ind w:left="1075"/>
        <w:jc w:val="both"/>
        <w:rPr>
          <w:sz w:val="24"/>
        </w:rPr>
      </w:pPr>
      <w:r>
        <w:rPr>
          <w:i/>
          <w:sz w:val="24"/>
        </w:rPr>
        <w:t>Базовые логические действия</w:t>
      </w:r>
      <w:r>
        <w:rPr>
          <w:sz w:val="24"/>
        </w:rPr>
        <w:t>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28"/>
        </w:tabs>
        <w:ind w:right="1371" w:firstLine="225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ind w:left="1555" w:hanging="481"/>
        <w:rPr>
          <w:sz w:val="24"/>
        </w:rPr>
      </w:pPr>
      <w:r>
        <w:rPr>
          <w:sz w:val="24"/>
        </w:rPr>
        <w:t>объединять объекты (языковые единицы) по определённому</w:t>
      </w:r>
      <w:r>
        <w:rPr>
          <w:spacing w:val="-38"/>
          <w:sz w:val="24"/>
        </w:rPr>
        <w:t xml:space="preserve"> </w:t>
      </w:r>
      <w:r>
        <w:rPr>
          <w:sz w:val="24"/>
        </w:rPr>
        <w:t>признаку;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90"/>
        </w:tabs>
        <w:spacing w:before="8" w:line="232" w:lineRule="auto"/>
        <w:ind w:right="1382" w:firstLine="225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единицы;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67"/>
        </w:tabs>
        <w:spacing w:before="10"/>
        <w:ind w:right="1363" w:firstLine="225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80"/>
        </w:tabs>
        <w:spacing w:before="1"/>
        <w:ind w:right="1378" w:firstLine="225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80"/>
        </w:tabs>
        <w:spacing w:line="242" w:lineRule="auto"/>
        <w:ind w:right="1382" w:firstLine="225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 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выводы.</w:t>
      </w:r>
    </w:p>
    <w:p w:rsidR="009D682C" w:rsidRDefault="0022560A">
      <w:pPr>
        <w:spacing w:line="274" w:lineRule="exact"/>
        <w:ind w:left="1075"/>
        <w:jc w:val="both"/>
        <w:rPr>
          <w:sz w:val="24"/>
        </w:rPr>
      </w:pPr>
      <w:r>
        <w:rPr>
          <w:i/>
          <w:sz w:val="24"/>
        </w:rPr>
        <w:t>Базовые исследовательские действия</w:t>
      </w:r>
      <w:r>
        <w:rPr>
          <w:sz w:val="24"/>
        </w:rPr>
        <w:t>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56"/>
          <w:tab w:val="left" w:pos="1657"/>
        </w:tabs>
        <w:spacing w:before="3" w:line="232" w:lineRule="auto"/>
        <w:ind w:right="1378" w:firstLine="225"/>
        <w:jc w:val="left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09"/>
          <w:tab w:val="left" w:pos="1710"/>
          <w:tab w:val="left" w:pos="3063"/>
          <w:tab w:val="left" w:pos="4317"/>
          <w:tab w:val="left" w:pos="5570"/>
          <w:tab w:val="left" w:pos="7025"/>
          <w:tab w:val="left" w:pos="8096"/>
          <w:tab w:val="left" w:pos="9272"/>
        </w:tabs>
        <w:spacing w:before="13" w:line="237" w:lineRule="auto"/>
        <w:ind w:right="1373" w:firstLine="22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несколько</w:t>
      </w:r>
      <w:r>
        <w:rPr>
          <w:sz w:val="24"/>
        </w:rPr>
        <w:tab/>
        <w:t>вариантов</w:t>
      </w:r>
      <w:r>
        <w:rPr>
          <w:sz w:val="24"/>
        </w:rPr>
        <w:tab/>
        <w:t>выполнения</w:t>
      </w:r>
      <w:r>
        <w:rPr>
          <w:sz w:val="24"/>
        </w:rPr>
        <w:tab/>
        <w:t>задания,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pacing w:val="-3"/>
          <w:sz w:val="24"/>
        </w:rPr>
        <w:t xml:space="preserve">наиболее </w:t>
      </w:r>
      <w:r>
        <w:rPr>
          <w:sz w:val="24"/>
        </w:rPr>
        <w:t>подходящий (на основе предложенных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критериев);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42"/>
          <w:tab w:val="left" w:pos="1743"/>
          <w:tab w:val="left" w:pos="3058"/>
          <w:tab w:val="left" w:pos="3548"/>
          <w:tab w:val="left" w:pos="5426"/>
          <w:tab w:val="left" w:pos="6271"/>
          <w:tab w:val="left" w:pos="7625"/>
          <w:tab w:val="left" w:pos="9603"/>
        </w:tabs>
        <w:spacing w:before="1" w:line="237" w:lineRule="auto"/>
        <w:ind w:right="1365" w:firstLine="225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по</w:t>
      </w:r>
      <w:r>
        <w:rPr>
          <w:sz w:val="24"/>
        </w:rPr>
        <w:tab/>
        <w:t>предложенному</w:t>
      </w:r>
      <w:r>
        <w:rPr>
          <w:sz w:val="24"/>
        </w:rPr>
        <w:tab/>
        <w:t>плану</w:t>
      </w:r>
      <w:r>
        <w:rPr>
          <w:sz w:val="24"/>
        </w:rPr>
        <w:tab/>
        <w:t>несложное</w:t>
      </w:r>
      <w:r>
        <w:rPr>
          <w:sz w:val="24"/>
        </w:rPr>
        <w:tab/>
        <w:t>лингвистическое</w:t>
      </w:r>
      <w:r>
        <w:rPr>
          <w:sz w:val="24"/>
        </w:rPr>
        <w:tab/>
      </w:r>
      <w:r>
        <w:rPr>
          <w:spacing w:val="-4"/>
          <w:sz w:val="24"/>
        </w:rPr>
        <w:t xml:space="preserve">мини- </w:t>
      </w:r>
      <w:r>
        <w:rPr>
          <w:sz w:val="24"/>
        </w:rPr>
        <w:t>исследование, выполнять по предложенному плану проектное</w:t>
      </w:r>
      <w:r>
        <w:rPr>
          <w:spacing w:val="-33"/>
          <w:sz w:val="24"/>
        </w:rPr>
        <w:t xml:space="preserve"> </w:t>
      </w:r>
      <w:r>
        <w:rPr>
          <w:sz w:val="24"/>
        </w:rPr>
        <w:t>задание;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9"/>
          <w:tab w:val="left" w:pos="1580"/>
        </w:tabs>
        <w:spacing w:before="10" w:line="232" w:lineRule="auto"/>
        <w:ind w:right="1380" w:firstLine="225"/>
        <w:jc w:val="left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</w:p>
    <w:p w:rsidR="009D682C" w:rsidRDefault="009D682C">
      <w:pPr>
        <w:spacing w:line="232" w:lineRule="auto"/>
        <w:rPr>
          <w:sz w:val="24"/>
        </w:rPr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a5"/>
        <w:spacing w:before="65" w:line="237" w:lineRule="auto"/>
        <w:ind w:left="850" w:right="1373"/>
        <w:jc w:val="both"/>
      </w:pPr>
      <w:r>
        <w:lastRenderedPageBreak/>
        <w:t>исследования); формулировать с помощью учителя вопросы в процессе анализа предложенного языкового</w:t>
      </w:r>
      <w:r>
        <w:rPr>
          <w:spacing w:val="20"/>
        </w:rPr>
        <w:t xml:space="preserve"> </w:t>
      </w:r>
      <w:r>
        <w:t>материала;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7"/>
        </w:tabs>
        <w:spacing w:before="3" w:line="242" w:lineRule="auto"/>
        <w:ind w:right="1380" w:firstLine="225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ситуациях.</w:t>
      </w:r>
    </w:p>
    <w:p w:rsidR="009D682C" w:rsidRDefault="0022560A">
      <w:pPr>
        <w:spacing w:line="272" w:lineRule="exact"/>
        <w:ind w:left="1075"/>
        <w:jc w:val="both"/>
        <w:rPr>
          <w:sz w:val="24"/>
        </w:rPr>
      </w:pPr>
      <w:r>
        <w:rPr>
          <w:i/>
          <w:sz w:val="24"/>
        </w:rPr>
        <w:t>Работа с информацией</w:t>
      </w:r>
      <w:r>
        <w:rPr>
          <w:sz w:val="24"/>
        </w:rPr>
        <w:t>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57"/>
        </w:tabs>
        <w:spacing w:line="237" w:lineRule="auto"/>
        <w:ind w:right="1388" w:firstLine="225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 информации, для</w:t>
      </w:r>
      <w:r>
        <w:rPr>
          <w:spacing w:val="22"/>
          <w:sz w:val="24"/>
        </w:rPr>
        <w:t xml:space="preserve"> </w:t>
      </w:r>
      <w:r>
        <w:rPr>
          <w:sz w:val="24"/>
        </w:rPr>
        <w:t>уточнения;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29"/>
        </w:tabs>
        <w:spacing w:before="9" w:line="232" w:lineRule="auto"/>
        <w:ind w:right="1372" w:firstLine="225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справочниках;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95"/>
        </w:tabs>
        <w:spacing w:before="10"/>
        <w:ind w:right="1371" w:firstLine="225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1"/>
        </w:tabs>
        <w:ind w:right="1368" w:firstLine="225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</w:t>
      </w:r>
      <w:r>
        <w:rPr>
          <w:spacing w:val="5"/>
          <w:sz w:val="24"/>
        </w:rPr>
        <w:t xml:space="preserve"> </w:t>
      </w:r>
      <w:r>
        <w:rPr>
          <w:sz w:val="24"/>
        </w:rPr>
        <w:t>слова);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5"/>
        </w:tabs>
        <w:spacing w:line="242" w:lineRule="auto"/>
        <w:ind w:right="1374" w:firstLine="225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задачей;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95"/>
        </w:tabs>
        <w:ind w:right="1366" w:firstLine="225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D682C" w:rsidRDefault="0022560A">
      <w:pPr>
        <w:pStyle w:val="a5"/>
        <w:spacing w:line="235" w:lineRule="auto"/>
        <w:ind w:left="850" w:right="1360" w:firstLine="225"/>
        <w:jc w:val="both"/>
      </w:pPr>
      <w:r>
        <w:t xml:space="preserve">К     концу     обучения     в     начальной     школе     у     обучающегося     форми-  руются </w:t>
      </w:r>
      <w:r>
        <w:rPr>
          <w:b/>
        </w:rPr>
        <w:t xml:space="preserve">коммуникативные </w:t>
      </w:r>
      <w:r>
        <w:t>универсальные учебные</w:t>
      </w:r>
      <w:r>
        <w:rPr>
          <w:spacing w:val="17"/>
        </w:rPr>
        <w:t xml:space="preserve"> </w:t>
      </w:r>
      <w:r>
        <w:t>действия</w:t>
      </w:r>
    </w:p>
    <w:p w:rsidR="009D682C" w:rsidRDefault="0022560A">
      <w:pPr>
        <w:spacing w:before="7" w:line="275" w:lineRule="exact"/>
        <w:ind w:left="1075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27"/>
          <w:tab w:val="left" w:pos="1628"/>
        </w:tabs>
        <w:spacing w:line="242" w:lineRule="auto"/>
        <w:ind w:right="1871" w:firstLine="225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-17"/>
          <w:sz w:val="24"/>
        </w:rPr>
        <w:t xml:space="preserve"> </w:t>
      </w:r>
      <w:r>
        <w:rPr>
          <w:sz w:val="24"/>
        </w:rPr>
        <w:t>среде;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13"/>
          <w:tab w:val="left" w:pos="1614"/>
        </w:tabs>
        <w:spacing w:line="242" w:lineRule="auto"/>
        <w:ind w:right="1402" w:firstLine="225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</w:t>
      </w:r>
      <w:r>
        <w:rPr>
          <w:spacing w:val="-8"/>
          <w:sz w:val="24"/>
        </w:rPr>
        <w:t xml:space="preserve"> </w:t>
      </w:r>
      <w:r>
        <w:rPr>
          <w:sz w:val="24"/>
        </w:rPr>
        <w:t>дискуссии;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486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486"/>
        <w:jc w:val="left"/>
        <w:rPr>
          <w:sz w:val="24"/>
        </w:rPr>
      </w:pPr>
      <w:r>
        <w:rPr>
          <w:sz w:val="24"/>
        </w:rPr>
        <w:t>корректно и аргументированно высказывать своё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0" w:lineRule="exact"/>
        <w:ind w:left="1560" w:hanging="486"/>
        <w:jc w:val="left"/>
        <w:rPr>
          <w:sz w:val="24"/>
        </w:rPr>
      </w:pPr>
      <w:r>
        <w:rPr>
          <w:sz w:val="24"/>
        </w:rPr>
        <w:t>строить речевое высказывание в соответствии с поставленной</w:t>
      </w:r>
      <w:r>
        <w:rPr>
          <w:spacing w:val="-22"/>
          <w:sz w:val="24"/>
        </w:rPr>
        <w:t xml:space="preserve"> </w:t>
      </w:r>
      <w:r>
        <w:rPr>
          <w:sz w:val="24"/>
        </w:rPr>
        <w:t>задачей;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85"/>
        </w:tabs>
        <w:spacing w:line="237" w:lineRule="auto"/>
        <w:ind w:right="1383" w:firstLine="225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 речевой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ситуацией;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04"/>
        </w:tabs>
        <w:spacing w:before="7" w:line="237" w:lineRule="auto"/>
        <w:ind w:right="1369" w:firstLine="225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15"/>
        </w:tabs>
        <w:spacing w:before="4" w:line="242" w:lineRule="auto"/>
        <w:ind w:right="1359" w:firstLine="225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 выступления.</w:t>
      </w:r>
    </w:p>
    <w:p w:rsidR="009D682C" w:rsidRDefault="0022560A">
      <w:pPr>
        <w:pStyle w:val="a5"/>
        <w:spacing w:line="242" w:lineRule="auto"/>
        <w:ind w:left="850" w:right="1360" w:firstLine="225"/>
        <w:jc w:val="both"/>
      </w:pPr>
      <w:r>
        <w:t xml:space="preserve">К     концу     обучения     в     начальной     школе     у     обучающегося     форми-  руются </w:t>
      </w:r>
      <w:r>
        <w:rPr>
          <w:b/>
        </w:rPr>
        <w:t xml:space="preserve">регулятивные </w:t>
      </w:r>
      <w:r>
        <w:t>универсальные учебные</w:t>
      </w:r>
      <w:r>
        <w:rPr>
          <w:spacing w:val="20"/>
        </w:rPr>
        <w:t xml:space="preserve"> </w:t>
      </w:r>
      <w:r>
        <w:t>действия.</w:t>
      </w:r>
    </w:p>
    <w:p w:rsidR="009D682C" w:rsidRDefault="0022560A">
      <w:pPr>
        <w:spacing w:line="275" w:lineRule="exact"/>
        <w:ind w:left="1075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4" w:lineRule="exact"/>
        <w:ind w:left="1560" w:hanging="486"/>
        <w:jc w:val="left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результата;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5" w:lineRule="exact"/>
        <w:ind w:left="1560" w:hanging="486"/>
        <w:jc w:val="left"/>
        <w:rPr>
          <w:sz w:val="24"/>
        </w:rPr>
      </w:pPr>
      <w:r>
        <w:rPr>
          <w:sz w:val="24"/>
        </w:rPr>
        <w:t>выстраивать последовательность выбранных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действий.</w:t>
      </w:r>
    </w:p>
    <w:p w:rsidR="009D682C" w:rsidRDefault="0022560A">
      <w:pPr>
        <w:spacing w:before="2" w:line="275" w:lineRule="exact"/>
        <w:ind w:left="1075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271" w:lineRule="exact"/>
        <w:ind w:left="1560" w:hanging="486"/>
        <w:jc w:val="left"/>
        <w:rPr>
          <w:sz w:val="24"/>
        </w:rPr>
      </w:pPr>
      <w:r>
        <w:rPr>
          <w:sz w:val="24"/>
        </w:rPr>
        <w:t>устанавливать причины успеха/неудач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76"/>
          <w:tab w:val="left" w:pos="1777"/>
          <w:tab w:val="left" w:pos="3658"/>
          <w:tab w:val="left" w:pos="4403"/>
          <w:tab w:val="left" w:pos="5536"/>
          <w:tab w:val="left" w:pos="6737"/>
          <w:tab w:val="left" w:pos="7361"/>
          <w:tab w:val="left" w:pos="8950"/>
          <w:tab w:val="left" w:pos="10074"/>
        </w:tabs>
        <w:spacing w:line="237" w:lineRule="auto"/>
        <w:ind w:right="1384" w:firstLine="225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z w:val="24"/>
        </w:rPr>
        <w:tab/>
        <w:t>свои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для</w:t>
      </w:r>
      <w:r>
        <w:rPr>
          <w:sz w:val="24"/>
        </w:rPr>
        <w:tab/>
        <w:t>преодоления</w:t>
      </w:r>
      <w:r>
        <w:rPr>
          <w:sz w:val="24"/>
        </w:rPr>
        <w:tab/>
        <w:t>речевых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5"/>
          <w:tab w:val="left" w:pos="1566"/>
        </w:tabs>
        <w:spacing w:before="9" w:line="232" w:lineRule="auto"/>
        <w:ind w:right="1411" w:firstLine="225"/>
        <w:jc w:val="left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27"/>
          <w:tab w:val="left" w:pos="1628"/>
        </w:tabs>
        <w:spacing w:before="8" w:line="237" w:lineRule="auto"/>
        <w:ind w:right="1889" w:firstLine="225"/>
        <w:jc w:val="left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 орфографическую и пунктуационную</w:t>
      </w:r>
      <w:r>
        <w:rPr>
          <w:spacing w:val="8"/>
          <w:sz w:val="24"/>
        </w:rPr>
        <w:t xml:space="preserve"> </w:t>
      </w:r>
      <w:r>
        <w:rPr>
          <w:sz w:val="24"/>
        </w:rPr>
        <w:t>ошибку;</w:t>
      </w:r>
    </w:p>
    <w:p w:rsidR="009D682C" w:rsidRDefault="009D682C">
      <w:pPr>
        <w:spacing w:line="237" w:lineRule="auto"/>
        <w:rPr>
          <w:sz w:val="24"/>
        </w:rPr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a7"/>
        <w:numPr>
          <w:ilvl w:val="0"/>
          <w:numId w:val="3"/>
        </w:numPr>
        <w:tabs>
          <w:tab w:val="left" w:pos="1681"/>
        </w:tabs>
        <w:spacing w:before="65" w:line="237" w:lineRule="auto"/>
        <w:ind w:right="1372" w:firstLine="225"/>
        <w:rPr>
          <w:sz w:val="24"/>
        </w:rPr>
      </w:pPr>
      <w:r>
        <w:rPr>
          <w:sz w:val="24"/>
        </w:rPr>
        <w:lastRenderedPageBreak/>
        <w:t>сравнивать результаты своей деятельности и деятельности одноклассников, объективно оценивать их по 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критериям.</w:t>
      </w:r>
    </w:p>
    <w:p w:rsidR="009D682C" w:rsidRDefault="009D682C">
      <w:pPr>
        <w:pStyle w:val="a5"/>
        <w:spacing w:before="7"/>
        <w:rPr>
          <w:sz w:val="22"/>
        </w:rPr>
      </w:pPr>
    </w:p>
    <w:p w:rsidR="009D682C" w:rsidRDefault="0022560A">
      <w:pPr>
        <w:ind w:left="85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Совместная деятельность: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09"/>
        </w:tabs>
        <w:spacing w:before="48"/>
        <w:ind w:right="1368" w:firstLine="225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19"/>
        </w:tabs>
        <w:spacing w:before="1"/>
        <w:ind w:right="1378" w:firstLine="225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87"/>
        </w:tabs>
        <w:spacing w:before="3" w:line="242" w:lineRule="auto"/>
        <w:ind w:right="1377" w:firstLine="225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spacing w:line="274" w:lineRule="exact"/>
        <w:ind w:left="1555" w:hanging="481"/>
        <w:rPr>
          <w:sz w:val="24"/>
        </w:rPr>
      </w:pPr>
      <w:r>
        <w:rPr>
          <w:sz w:val="24"/>
        </w:rPr>
        <w:t>ответственно выполнять свою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spacing w:line="275" w:lineRule="exact"/>
        <w:ind w:left="1555" w:hanging="481"/>
        <w:rPr>
          <w:sz w:val="24"/>
        </w:rPr>
      </w:pPr>
      <w:r>
        <w:rPr>
          <w:sz w:val="24"/>
        </w:rPr>
        <w:t>оценивать свой вклад в общий</w:t>
      </w:r>
      <w:r>
        <w:rPr>
          <w:spacing w:val="-19"/>
          <w:sz w:val="24"/>
        </w:rPr>
        <w:t xml:space="preserve"> </w:t>
      </w:r>
      <w:r>
        <w:rPr>
          <w:sz w:val="24"/>
        </w:rPr>
        <w:t>результат;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1"/>
        </w:tabs>
        <w:spacing w:before="2"/>
        <w:ind w:left="1560" w:hanging="486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</w:t>
      </w:r>
      <w:r>
        <w:rPr>
          <w:spacing w:val="-36"/>
          <w:sz w:val="24"/>
        </w:rPr>
        <w:t xml:space="preserve"> </w:t>
      </w:r>
      <w:r>
        <w:rPr>
          <w:sz w:val="24"/>
        </w:rPr>
        <w:t>образцы.</w:t>
      </w:r>
    </w:p>
    <w:p w:rsidR="009D682C" w:rsidRDefault="009D682C">
      <w:pPr>
        <w:pStyle w:val="a5"/>
        <w:spacing w:before="3"/>
        <w:rPr>
          <w:sz w:val="22"/>
        </w:rPr>
      </w:pPr>
    </w:p>
    <w:p w:rsidR="009D682C" w:rsidRDefault="0022560A">
      <w:pPr>
        <w:ind w:left="850"/>
        <w:rPr>
          <w:rFonts w:ascii="Trebuchet MS" w:hAnsi="Trebuchet MS"/>
          <w:b/>
        </w:rPr>
      </w:pPr>
      <w:r>
        <w:rPr>
          <w:rFonts w:ascii="Trebuchet MS" w:hAnsi="Trebuchet MS"/>
          <w:b/>
          <w:w w:val="105"/>
        </w:rPr>
        <w:t>ПРЕДМЕТНЫЕ РЕЗУЛЬТАТЫ</w:t>
      </w:r>
    </w:p>
    <w:p w:rsidR="009D682C" w:rsidRDefault="0022560A">
      <w:pPr>
        <w:spacing w:before="102" w:line="275" w:lineRule="exact"/>
        <w:ind w:left="1075"/>
        <w:jc w:val="both"/>
        <w:rPr>
          <w:sz w:val="24"/>
        </w:rPr>
      </w:pPr>
      <w:r>
        <w:rPr>
          <w:sz w:val="24"/>
        </w:rPr>
        <w:t xml:space="preserve">К концу обучения в </w:t>
      </w:r>
      <w:r>
        <w:rPr>
          <w:b/>
          <w:sz w:val="24"/>
        </w:rPr>
        <w:t xml:space="preserve">третьем классе </w:t>
      </w:r>
      <w:r>
        <w:rPr>
          <w:sz w:val="24"/>
        </w:rPr>
        <w:t>обучающийся научится: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62"/>
        </w:tabs>
        <w:spacing w:before="1" w:line="237" w:lineRule="auto"/>
        <w:ind w:right="1371" w:firstLine="225"/>
        <w:rPr>
          <w:sz w:val="24"/>
        </w:rPr>
      </w:pPr>
      <w:r>
        <w:rPr>
          <w:sz w:val="24"/>
        </w:rPr>
        <w:t>объяснять значение русского языка как государственного языка Российской Федерации;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33"/>
        </w:tabs>
        <w:spacing w:before="3"/>
        <w:ind w:right="1377" w:firstLine="225"/>
        <w:rPr>
          <w:sz w:val="24"/>
        </w:rPr>
      </w:pPr>
      <w:r>
        <w:rPr>
          <w:sz w:val="24"/>
        </w:rPr>
        <w:t xml:space="preserve">характеризовать, сравнивать, классифицировать </w:t>
      </w:r>
      <w:r>
        <w:rPr>
          <w:spacing w:val="-3"/>
          <w:sz w:val="24"/>
        </w:rPr>
        <w:t xml:space="preserve">звуки </w:t>
      </w:r>
      <w:r>
        <w:rPr>
          <w:sz w:val="24"/>
        </w:rPr>
        <w:t xml:space="preserve">вне слова и в слове </w:t>
      </w:r>
      <w:r>
        <w:rPr>
          <w:spacing w:val="-4"/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"/>
          <w:sz w:val="24"/>
        </w:rPr>
        <w:t xml:space="preserve"> </w:t>
      </w:r>
      <w:r>
        <w:rPr>
          <w:sz w:val="24"/>
        </w:rPr>
        <w:t>параметрам;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76"/>
        </w:tabs>
        <w:spacing w:before="7" w:line="232" w:lineRule="auto"/>
        <w:ind w:right="1379" w:firstLine="225"/>
        <w:rPr>
          <w:sz w:val="24"/>
        </w:rPr>
      </w:pPr>
      <w:r>
        <w:rPr>
          <w:sz w:val="24"/>
        </w:rPr>
        <w:t>производить звукобуквенный анализ слова (в словах с орфограммами; без транскрибирования);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71"/>
        </w:tabs>
        <w:spacing w:before="10"/>
        <w:ind w:right="1365" w:firstLine="225"/>
        <w:rPr>
          <w:sz w:val="24"/>
        </w:rPr>
      </w:pPr>
      <w:r>
        <w:rPr>
          <w:sz w:val="24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 xml:space="preserve">, в словах с разделительными </w:t>
      </w:r>
      <w:r>
        <w:rPr>
          <w:b/>
          <w:i/>
          <w:sz w:val="24"/>
        </w:rPr>
        <w:t>ь</w:t>
      </w:r>
      <w:r>
        <w:rPr>
          <w:sz w:val="24"/>
        </w:rPr>
        <w:t xml:space="preserve">, </w:t>
      </w:r>
      <w:r>
        <w:rPr>
          <w:b/>
          <w:i/>
          <w:sz w:val="24"/>
        </w:rPr>
        <w:t>ъ</w:t>
      </w:r>
      <w:r>
        <w:rPr>
          <w:sz w:val="24"/>
        </w:rPr>
        <w:t>, в словах с непроизносимыми согласными;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7"/>
        </w:tabs>
        <w:spacing w:before="1"/>
        <w:ind w:right="1369" w:firstLine="225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синонимы;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28"/>
        </w:tabs>
        <w:spacing w:line="242" w:lineRule="auto"/>
        <w:ind w:right="1381" w:firstLine="225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приставку,</w:t>
      </w:r>
      <w:r>
        <w:rPr>
          <w:spacing w:val="10"/>
          <w:sz w:val="24"/>
        </w:rPr>
        <w:t xml:space="preserve"> </w:t>
      </w:r>
      <w:r>
        <w:rPr>
          <w:sz w:val="24"/>
        </w:rPr>
        <w:t>суффикс;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09"/>
        </w:tabs>
        <w:spacing w:line="242" w:lineRule="auto"/>
        <w:ind w:right="1386" w:firstLine="225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19"/>
        </w:tabs>
        <w:spacing w:line="242" w:lineRule="auto"/>
        <w:ind w:right="1385" w:firstLine="225"/>
        <w:rPr>
          <w:sz w:val="24"/>
        </w:rPr>
      </w:pPr>
      <w:r>
        <w:rPr>
          <w:sz w:val="24"/>
        </w:rPr>
        <w:t>распознавать слова, употреблённые в прямом и переносном значении (простые случаи);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spacing w:line="274" w:lineRule="exact"/>
        <w:ind w:left="1555" w:hanging="481"/>
        <w:rPr>
          <w:sz w:val="24"/>
        </w:rPr>
      </w:pPr>
      <w:r>
        <w:rPr>
          <w:sz w:val="24"/>
        </w:rPr>
        <w:t>определять значение слова 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85"/>
        </w:tabs>
        <w:ind w:right="1363" w:firstLine="225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окончаниями;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09"/>
        </w:tabs>
        <w:ind w:right="1365" w:firstLine="225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1"/>
        </w:tabs>
        <w:ind w:left="1570" w:hanging="496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делать?» и</w:t>
      </w:r>
    </w:p>
    <w:p w:rsidR="009D682C" w:rsidRDefault="0022560A">
      <w:pPr>
        <w:pStyle w:val="a5"/>
        <w:ind w:left="850" w:right="1370"/>
        <w:jc w:val="both"/>
      </w:pPr>
      <w:r>
        <w:t>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— по</w:t>
      </w:r>
      <w:r>
        <w:rPr>
          <w:spacing w:val="12"/>
        </w:rPr>
        <w:t xml:space="preserve"> </w:t>
      </w:r>
      <w:r>
        <w:t>родам;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33"/>
        </w:tabs>
        <w:spacing w:line="242" w:lineRule="auto"/>
        <w:ind w:right="1373" w:firstLine="225"/>
        <w:rPr>
          <w:sz w:val="24"/>
        </w:rPr>
      </w:pPr>
      <w:r>
        <w:rPr>
          <w:sz w:val="24"/>
        </w:rPr>
        <w:t>распознавать личные местоимения (в начальной форме); использовать личные местоимения для устранения неоправданных повторов 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9D682C" w:rsidRDefault="009D682C">
      <w:pPr>
        <w:spacing w:line="242" w:lineRule="auto"/>
        <w:jc w:val="both"/>
        <w:rPr>
          <w:sz w:val="24"/>
        </w:rPr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before="62"/>
        <w:ind w:left="1560" w:hanging="486"/>
        <w:jc w:val="left"/>
        <w:rPr>
          <w:sz w:val="24"/>
        </w:rPr>
      </w:pPr>
      <w:r>
        <w:rPr>
          <w:sz w:val="24"/>
        </w:rPr>
        <w:lastRenderedPageBreak/>
        <w:t>различать предлоги и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приставки;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5"/>
          <w:tab w:val="left" w:pos="1556"/>
        </w:tabs>
        <w:spacing w:before="3"/>
        <w:ind w:left="1555" w:hanging="481"/>
        <w:jc w:val="left"/>
        <w:rPr>
          <w:sz w:val="24"/>
        </w:rPr>
      </w:pPr>
      <w:r>
        <w:rPr>
          <w:sz w:val="24"/>
        </w:rPr>
        <w:t>определять вид предложения по цели высказывания и по эмоциональной</w:t>
      </w:r>
      <w:r>
        <w:rPr>
          <w:spacing w:val="-42"/>
          <w:sz w:val="24"/>
        </w:rPr>
        <w:t xml:space="preserve"> </w:t>
      </w:r>
      <w:r>
        <w:rPr>
          <w:sz w:val="24"/>
        </w:rPr>
        <w:t>окраске;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before="2" w:line="272" w:lineRule="exact"/>
        <w:ind w:left="1560" w:hanging="486"/>
        <w:jc w:val="left"/>
        <w:rPr>
          <w:sz w:val="24"/>
        </w:rPr>
      </w:pPr>
      <w:r>
        <w:rPr>
          <w:sz w:val="24"/>
        </w:rPr>
        <w:t>находить главные и второстепенные (без деления на виды) члены</w:t>
      </w:r>
      <w:r>
        <w:rPr>
          <w:spacing w:val="-32"/>
          <w:sz w:val="24"/>
        </w:rPr>
        <w:t xml:space="preserve"> </w:t>
      </w:r>
      <w:r>
        <w:rPr>
          <w:sz w:val="24"/>
        </w:rPr>
        <w:t>предложения;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3"/>
        </w:tabs>
        <w:ind w:right="1360" w:firstLine="225"/>
        <w:rPr>
          <w:sz w:val="24"/>
        </w:rPr>
      </w:pPr>
      <w:r>
        <w:rPr>
          <w:sz w:val="24"/>
        </w:rPr>
        <w:t xml:space="preserve">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существи- тельных; </w:t>
      </w:r>
      <w:r>
        <w:rPr>
          <w:i/>
          <w:sz w:val="24"/>
        </w:rPr>
        <w:t xml:space="preserve">не </w:t>
      </w:r>
      <w:r>
        <w:rPr>
          <w:sz w:val="24"/>
        </w:rPr>
        <w:t xml:space="preserve">с глаголами; раздельное написание предлогов </w:t>
      </w:r>
      <w:r>
        <w:rPr>
          <w:spacing w:val="-3"/>
          <w:sz w:val="24"/>
        </w:rPr>
        <w:t>со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словами;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1"/>
        </w:tabs>
        <w:spacing w:before="7" w:line="273" w:lineRule="exact"/>
        <w:ind w:left="1560" w:hanging="486"/>
        <w:rPr>
          <w:sz w:val="24"/>
        </w:rPr>
      </w:pPr>
      <w:r>
        <w:rPr>
          <w:sz w:val="24"/>
        </w:rPr>
        <w:t>правильно списывать слова, предложения, тексты объёмом не более 70</w:t>
      </w:r>
      <w:r>
        <w:rPr>
          <w:spacing w:val="-13"/>
          <w:sz w:val="24"/>
        </w:rPr>
        <w:t xml:space="preserve"> </w:t>
      </w:r>
      <w:r>
        <w:rPr>
          <w:sz w:val="24"/>
        </w:rPr>
        <w:t>слов;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1"/>
        </w:tabs>
        <w:spacing w:line="242" w:lineRule="auto"/>
        <w:ind w:right="1391" w:firstLine="225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 правописания;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1"/>
        </w:tabs>
        <w:spacing w:line="274" w:lineRule="exact"/>
        <w:ind w:left="1560" w:hanging="486"/>
        <w:rPr>
          <w:sz w:val="24"/>
        </w:rPr>
      </w:pPr>
      <w:r>
        <w:rPr>
          <w:sz w:val="24"/>
        </w:rPr>
        <w:t>находить и исправлять ошибки на изученные правила,</w:t>
      </w:r>
      <w:r>
        <w:rPr>
          <w:spacing w:val="-30"/>
          <w:sz w:val="24"/>
        </w:rPr>
        <w:t xml:space="preserve"> </w:t>
      </w:r>
      <w:r>
        <w:rPr>
          <w:sz w:val="24"/>
        </w:rPr>
        <w:t>описки;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1"/>
        </w:tabs>
        <w:spacing w:line="274" w:lineRule="exact"/>
        <w:ind w:left="1560" w:hanging="486"/>
        <w:rPr>
          <w:sz w:val="24"/>
        </w:rPr>
      </w:pPr>
      <w:r>
        <w:rPr>
          <w:sz w:val="24"/>
        </w:rPr>
        <w:t>понимать тексты разных типов, находить в тексте заданную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753"/>
        </w:tabs>
        <w:spacing w:line="242" w:lineRule="auto"/>
        <w:ind w:right="1372" w:firstLine="225"/>
        <w:rPr>
          <w:sz w:val="24"/>
        </w:rPr>
      </w:pPr>
      <w:r>
        <w:rPr>
          <w:sz w:val="24"/>
        </w:rPr>
        <w:t>формулировать простые выводы на основе прочитанной (услышанной) информации устно и письменно (1—2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1"/>
        </w:tabs>
        <w:ind w:right="1358" w:firstLine="225"/>
        <w:rPr>
          <w:sz w:val="24"/>
        </w:rPr>
      </w:pPr>
      <w:r>
        <w:rPr>
          <w:sz w:val="24"/>
        </w:rPr>
        <w:t xml:space="preserve">строить устное диалогическое и монологическое высказывание </w:t>
      </w:r>
      <w:r>
        <w:rPr>
          <w:spacing w:val="2"/>
          <w:sz w:val="24"/>
        </w:rPr>
        <w:t xml:space="preserve">(3—5 </w:t>
      </w:r>
      <w:r>
        <w:rPr>
          <w:sz w:val="24"/>
        </w:rPr>
        <w:t>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этикета;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62"/>
        </w:tabs>
        <w:spacing w:line="237" w:lineRule="auto"/>
        <w:ind w:right="1382" w:firstLine="225"/>
        <w:rPr>
          <w:sz w:val="24"/>
        </w:rPr>
      </w:pPr>
      <w:r>
        <w:rPr>
          <w:sz w:val="24"/>
        </w:rPr>
        <w:t xml:space="preserve">определять связь предложений в тексте (с помощью личных местоимений, синонимов, союзов </w:t>
      </w:r>
      <w:r>
        <w:rPr>
          <w:i/>
          <w:sz w:val="24"/>
        </w:rPr>
        <w:t>и</w:t>
      </w:r>
      <w:r>
        <w:rPr>
          <w:sz w:val="24"/>
        </w:rPr>
        <w:t xml:space="preserve">,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);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ind w:left="1555" w:hanging="481"/>
        <w:rPr>
          <w:sz w:val="24"/>
        </w:rPr>
      </w:pPr>
      <w:r>
        <w:rPr>
          <w:sz w:val="24"/>
        </w:rPr>
        <w:t>определять ключевые слова 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56"/>
        </w:tabs>
        <w:spacing w:before="1" w:line="272" w:lineRule="exact"/>
        <w:ind w:left="1555" w:hanging="481"/>
        <w:rPr>
          <w:sz w:val="24"/>
        </w:rPr>
      </w:pPr>
      <w:r>
        <w:rPr>
          <w:sz w:val="24"/>
        </w:rPr>
        <w:t>определять тему текста и основную мысль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7"/>
        </w:tabs>
        <w:spacing w:line="237" w:lineRule="auto"/>
        <w:ind w:right="1374" w:firstLine="225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 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1"/>
        </w:tabs>
        <w:spacing w:before="7" w:line="275" w:lineRule="exact"/>
        <w:ind w:left="1560" w:hanging="486"/>
        <w:rPr>
          <w:sz w:val="24"/>
        </w:rPr>
      </w:pPr>
      <w:r>
        <w:rPr>
          <w:sz w:val="24"/>
        </w:rPr>
        <w:t>составлять план текста, создавать по нему текст и 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646"/>
          <w:tab w:val="left" w:pos="1647"/>
        </w:tabs>
        <w:spacing w:line="242" w:lineRule="auto"/>
        <w:ind w:right="1835" w:firstLine="225"/>
        <w:jc w:val="left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79"/>
          <w:tab w:val="left" w:pos="1580"/>
        </w:tabs>
        <w:spacing w:line="242" w:lineRule="auto"/>
        <w:ind w:right="1426" w:firstLine="225"/>
        <w:jc w:val="left"/>
        <w:rPr>
          <w:sz w:val="24"/>
        </w:rPr>
      </w:pPr>
      <w:r>
        <w:rPr>
          <w:sz w:val="24"/>
        </w:rPr>
        <w:t>объяснять своими словами значение изученных понятий, использовать изученные понятия;</w:t>
      </w:r>
    </w:p>
    <w:p w:rsidR="009D682C" w:rsidRDefault="0022560A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before="3"/>
        <w:ind w:left="1560" w:hanging="486"/>
        <w:jc w:val="left"/>
        <w:rPr>
          <w:sz w:val="24"/>
        </w:rPr>
      </w:pPr>
      <w:r>
        <w:rPr>
          <w:sz w:val="24"/>
        </w:rPr>
        <w:t>уточнять значение слова с помощью толкового</w:t>
      </w:r>
      <w:r>
        <w:rPr>
          <w:spacing w:val="-21"/>
          <w:sz w:val="24"/>
        </w:rPr>
        <w:t xml:space="preserve"> </w:t>
      </w:r>
      <w:r>
        <w:rPr>
          <w:sz w:val="24"/>
        </w:rPr>
        <w:t>словаря.</w:t>
      </w:r>
    </w:p>
    <w:p w:rsidR="009D682C" w:rsidRDefault="009D682C">
      <w:pPr>
        <w:rPr>
          <w:sz w:val="24"/>
        </w:rPr>
        <w:sectPr w:rsidR="009D682C">
          <w:pgSz w:w="11910" w:h="16840"/>
          <w:pgMar w:top="1020" w:right="320" w:bottom="280" w:left="0" w:header="720" w:footer="720" w:gutter="0"/>
          <w:cols w:space="720"/>
        </w:sectPr>
      </w:pPr>
    </w:p>
    <w:p w:rsidR="009D682C" w:rsidRDefault="0022560A">
      <w:pPr>
        <w:pStyle w:val="1"/>
        <w:spacing w:before="60" w:line="240" w:lineRule="auto"/>
        <w:ind w:left="5625" w:right="5211"/>
        <w:jc w:val="center"/>
      </w:pPr>
      <w:r>
        <w:lastRenderedPageBreak/>
        <w:t>ТЕМАТИЧЕСКОЕ ПЛАНИРОВАНИЕ 3 КЛАСС</w:t>
      </w:r>
    </w:p>
    <w:p w:rsidR="009D682C" w:rsidRDefault="009D682C">
      <w:pPr>
        <w:pStyle w:val="a5"/>
        <w:spacing w:before="11"/>
        <w:rPr>
          <w:b/>
          <w:sz w:val="20"/>
        </w:r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53"/>
        <w:gridCol w:w="850"/>
        <w:gridCol w:w="105"/>
        <w:gridCol w:w="1617"/>
        <w:gridCol w:w="1699"/>
        <w:gridCol w:w="1118"/>
        <w:gridCol w:w="2837"/>
        <w:gridCol w:w="143"/>
        <w:gridCol w:w="1272"/>
        <w:gridCol w:w="143"/>
        <w:gridCol w:w="1569"/>
      </w:tblGrid>
      <w:tr w:rsidR="009D682C">
        <w:trPr>
          <w:trHeight w:val="700"/>
        </w:trPr>
        <w:tc>
          <w:tcPr>
            <w:tcW w:w="706" w:type="dxa"/>
            <w:vMerge w:val="restart"/>
          </w:tcPr>
          <w:p w:rsidR="009D682C" w:rsidRDefault="0022560A">
            <w:pPr>
              <w:pStyle w:val="TableParagraph"/>
              <w:spacing w:before="91" w:line="276" w:lineRule="auto"/>
              <w:ind w:left="103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553" w:type="dxa"/>
            <w:vMerge w:val="restart"/>
          </w:tcPr>
          <w:p w:rsidR="009D682C" w:rsidRDefault="0022560A">
            <w:pPr>
              <w:pStyle w:val="TableParagraph"/>
              <w:spacing w:before="91" w:line="276" w:lineRule="auto"/>
              <w:ind w:left="107" w:right="6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 программы</w:t>
            </w:r>
          </w:p>
        </w:tc>
        <w:tc>
          <w:tcPr>
            <w:tcW w:w="4271" w:type="dxa"/>
            <w:gridSpan w:val="4"/>
          </w:tcPr>
          <w:p w:rsidR="009D682C" w:rsidRDefault="0022560A">
            <w:pPr>
              <w:pStyle w:val="TableParagraph"/>
              <w:spacing w:before="9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118" w:type="dxa"/>
            <w:vMerge w:val="restart"/>
          </w:tcPr>
          <w:p w:rsidR="009D682C" w:rsidRDefault="0022560A">
            <w:pPr>
              <w:pStyle w:val="TableParagraph"/>
              <w:spacing w:before="9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  <w:p w:rsidR="009D682C" w:rsidRDefault="0022560A">
            <w:pPr>
              <w:pStyle w:val="TableParagraph"/>
              <w:spacing w:before="44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изучения</w:t>
            </w:r>
          </w:p>
        </w:tc>
        <w:tc>
          <w:tcPr>
            <w:tcW w:w="2980" w:type="dxa"/>
            <w:gridSpan w:val="2"/>
            <w:vMerge w:val="restart"/>
          </w:tcPr>
          <w:p w:rsidR="009D682C" w:rsidRDefault="0022560A">
            <w:pPr>
              <w:pStyle w:val="TableParagraph"/>
              <w:spacing w:before="9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Виды деятельности</w:t>
            </w:r>
          </w:p>
        </w:tc>
        <w:tc>
          <w:tcPr>
            <w:tcW w:w="1272" w:type="dxa"/>
            <w:vMerge w:val="restart"/>
          </w:tcPr>
          <w:p w:rsidR="009D682C" w:rsidRDefault="0022560A">
            <w:pPr>
              <w:pStyle w:val="TableParagraph"/>
              <w:spacing w:before="91" w:line="271" w:lineRule="auto"/>
              <w:ind w:left="102"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Виды, формы контроля</w:t>
            </w:r>
          </w:p>
        </w:tc>
        <w:tc>
          <w:tcPr>
            <w:tcW w:w="1712" w:type="dxa"/>
            <w:gridSpan w:val="2"/>
            <w:vMerge w:val="restart"/>
          </w:tcPr>
          <w:p w:rsidR="009D682C" w:rsidRDefault="0022560A">
            <w:pPr>
              <w:pStyle w:val="TableParagraph"/>
              <w:spacing w:before="91" w:line="278" w:lineRule="auto"/>
              <w:ind w:left="108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(цифровые) образовательные ресурсы</w:t>
            </w:r>
          </w:p>
        </w:tc>
      </w:tr>
      <w:tr w:rsidR="009D682C">
        <w:trPr>
          <w:trHeight w:val="1012"/>
        </w:trPr>
        <w:tc>
          <w:tcPr>
            <w:tcW w:w="70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D682C" w:rsidRDefault="0022560A">
            <w:pPr>
              <w:pStyle w:val="TableParagraph"/>
              <w:spacing w:before="8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22" w:type="dxa"/>
            <w:gridSpan w:val="2"/>
          </w:tcPr>
          <w:p w:rsidR="009D682C" w:rsidRDefault="0022560A">
            <w:pPr>
              <w:pStyle w:val="TableParagraph"/>
              <w:spacing w:before="86" w:line="280" w:lineRule="auto"/>
              <w:ind w:left="103"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работы</w:t>
            </w:r>
          </w:p>
        </w:tc>
        <w:tc>
          <w:tcPr>
            <w:tcW w:w="1699" w:type="dxa"/>
          </w:tcPr>
          <w:p w:rsidR="009D682C" w:rsidRDefault="0022560A">
            <w:pPr>
              <w:pStyle w:val="TableParagraph"/>
              <w:spacing w:before="86" w:line="280" w:lineRule="auto"/>
              <w:ind w:left="80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</w:tr>
      <w:tr w:rsidR="009D682C">
        <w:trPr>
          <w:trHeight w:val="700"/>
        </w:trPr>
        <w:tc>
          <w:tcPr>
            <w:tcW w:w="15612" w:type="dxa"/>
            <w:gridSpan w:val="12"/>
          </w:tcPr>
          <w:p w:rsidR="009D682C" w:rsidRDefault="0022560A">
            <w:pPr>
              <w:pStyle w:val="TableParagraph"/>
              <w:spacing w:before="68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1. </w:t>
            </w:r>
            <w:r>
              <w:rPr>
                <w:b/>
                <w:sz w:val="24"/>
              </w:rPr>
              <w:t>Сведения о русском языке</w:t>
            </w:r>
          </w:p>
        </w:tc>
      </w:tr>
      <w:tr w:rsidR="009D682C" w:rsidRPr="0022560A">
        <w:trPr>
          <w:trHeight w:val="631"/>
        </w:trPr>
        <w:tc>
          <w:tcPr>
            <w:tcW w:w="70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53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1"/>
            </w:pPr>
            <w:r>
              <w:t>Русский язык как</w:t>
            </w:r>
          </w:p>
        </w:tc>
        <w:tc>
          <w:tcPr>
            <w:tcW w:w="955" w:type="dxa"/>
            <w:gridSpan w:val="2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37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Коллективное прочтение</w:t>
            </w:r>
          </w:p>
        </w:tc>
        <w:tc>
          <w:tcPr>
            <w:tcW w:w="1558" w:type="dxa"/>
            <w:gridSpan w:val="3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569" w:type="dxa"/>
            <w:tcBorders>
              <w:bottom w:val="nil"/>
            </w:tcBorders>
          </w:tcPr>
          <w:p w:rsidR="009D682C" w:rsidRPr="0022560A" w:rsidRDefault="0022560A">
            <w:pPr>
              <w:pStyle w:val="TableParagraph"/>
              <w:spacing w:before="73" w:line="274" w:lineRule="exact"/>
              <w:ind w:left="104" w:right="-24"/>
              <w:rPr>
                <w:sz w:val="24"/>
                <w:lang w:val="en-US"/>
              </w:rPr>
            </w:pPr>
            <w:hyperlink r:id="rId7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https://gramote</w:t>
              </w:r>
            </w:hyperlink>
            <w:r w:rsidRPr="0022560A">
              <w:rPr>
                <w:color w:val="0461C1"/>
                <w:sz w:val="24"/>
                <w:lang w:val="en-US"/>
              </w:rPr>
              <w:t xml:space="preserve"> </w:t>
            </w:r>
            <w:hyperlink r:id="rId8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i.cerm.ru/</w:t>
              </w:r>
            </w:hyperlink>
          </w:p>
        </w:tc>
      </w:tr>
      <w:tr w:rsidR="009D682C">
        <w:trPr>
          <w:trHeight w:val="30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Pr="0022560A" w:rsidRDefault="009D682C">
            <w:pPr>
              <w:pStyle w:val="TableParagraph"/>
              <w:rPr>
                <w:lang w:val="en-US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4"/>
              <w:ind w:left="11"/>
            </w:pPr>
            <w:r>
              <w:t>государственный язык</w:t>
            </w: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статьи 68 Конституции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7"/>
            </w:pPr>
            <w:r>
              <w:t>Российской Федерации.</w:t>
            </w: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Российской Федерации: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7"/>
            </w:pPr>
            <w:r>
              <w:t>Знакомство с различными</w:t>
            </w: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«1. Государственным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7"/>
            </w:pPr>
            <w:r>
              <w:t>методами познания языка:</w:t>
            </w: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языком Российской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7"/>
            </w:pPr>
            <w:r>
              <w:t>наблюдение, анализ,</w:t>
            </w: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Федерации на всей её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8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7"/>
            </w:pPr>
            <w:r>
              <w:t>лингвистический эксперимент</w:t>
            </w: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территории является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русский язык как язык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государствообразующего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народа, входящего в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союз равноправных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народов Российской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Федерации»;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Рассказ пояснение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учителя на тему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«Русский язык как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государственный язык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Российской Федерации»;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64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Учебный диалог.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</w:tbl>
    <w:p w:rsidR="009D682C" w:rsidRDefault="009D682C">
      <w:pPr>
        <w:sectPr w:rsidR="009D682C">
          <w:pgSz w:w="16840" w:h="11910" w:orient="landscape"/>
          <w:pgMar w:top="84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53"/>
        <w:gridCol w:w="975"/>
        <w:gridCol w:w="1623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4259" w:type="dxa"/>
            <w:gridSpan w:val="2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Итого по разделу:</w:t>
            </w:r>
          </w:p>
        </w:tc>
        <w:tc>
          <w:tcPr>
            <w:tcW w:w="975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5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6"/>
        </w:trPr>
        <w:tc>
          <w:tcPr>
            <w:tcW w:w="16029" w:type="dxa"/>
            <w:gridSpan w:val="9"/>
          </w:tcPr>
          <w:p w:rsidR="009D682C" w:rsidRDefault="0022560A">
            <w:pPr>
              <w:pStyle w:val="TableParagraph"/>
              <w:spacing w:before="50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2. </w:t>
            </w:r>
            <w:r>
              <w:rPr>
                <w:b/>
                <w:sz w:val="24"/>
              </w:rPr>
              <w:t>Фонетика и графика</w:t>
            </w:r>
          </w:p>
        </w:tc>
      </w:tr>
      <w:tr w:rsidR="009D682C" w:rsidRPr="0022560A">
        <w:trPr>
          <w:trHeight w:val="4196"/>
        </w:trPr>
        <w:tc>
          <w:tcPr>
            <w:tcW w:w="706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53" w:type="dxa"/>
          </w:tcPr>
          <w:p w:rsidR="009D682C" w:rsidRDefault="0022560A">
            <w:pPr>
              <w:pStyle w:val="TableParagraph"/>
              <w:spacing w:before="49" w:line="283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Повторение: звуки русского языка: гласный/согласный,</w:t>
            </w:r>
          </w:p>
          <w:p w:rsidR="009D682C" w:rsidRDefault="0022560A">
            <w:pPr>
              <w:pStyle w:val="TableParagraph"/>
              <w:spacing w:line="276" w:lineRule="auto"/>
              <w:ind w:left="107" w:right="308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 согласный твёрдый/мягкий, парный/непарный, согласный глухой/звонкий,</w:t>
            </w:r>
          </w:p>
          <w:p w:rsidR="009D682C" w:rsidRDefault="0022560A">
            <w:pPr>
              <w:pStyle w:val="TableParagraph"/>
              <w:spacing w:line="276" w:lineRule="auto"/>
              <w:ind w:left="107" w:right="556"/>
              <w:rPr>
                <w:sz w:val="24"/>
              </w:rPr>
            </w:pPr>
            <w:r>
              <w:rPr>
                <w:sz w:val="24"/>
              </w:rPr>
              <w:t>парный/непарный;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функции разделительных мягкого и твёрдого знаков, условия использования на письме разделительных мягкого и 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975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9D682C" w:rsidRDefault="0022560A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2" w:right="226"/>
              <w:rPr>
                <w:sz w:val="24"/>
              </w:rPr>
            </w:pPr>
            <w:r>
              <w:rPr>
                <w:sz w:val="24"/>
              </w:rPr>
              <w:t>Упражнение: определить существенный признак для классификации звуков;</w:t>
            </w:r>
          </w:p>
          <w:p w:rsidR="009D682C" w:rsidRDefault="0022560A">
            <w:pPr>
              <w:pStyle w:val="TableParagraph"/>
              <w:spacing w:before="3" w:line="276" w:lineRule="auto"/>
              <w:ind w:left="102" w:right="256"/>
              <w:rPr>
                <w:sz w:val="24"/>
              </w:rPr>
            </w:pPr>
            <w:r>
              <w:rPr>
                <w:sz w:val="24"/>
              </w:rPr>
              <w:t>Работа в парах: классификация предложенного набора звуков с последующей коллективной проверкой;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83" w:lineRule="auto"/>
              <w:ind w:left="111" w:right="62"/>
              <w:rPr>
                <w:sz w:val="24"/>
                <w:lang w:val="en-US"/>
              </w:rPr>
            </w:pPr>
            <w:hyperlink r:id="rId9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http://www.nachal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10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ka.com/</w:t>
              </w:r>
            </w:hyperlink>
          </w:p>
        </w:tc>
      </w:tr>
      <w:tr w:rsidR="009D682C" w:rsidRPr="0022560A">
        <w:trPr>
          <w:trHeight w:val="1968"/>
        </w:trPr>
        <w:tc>
          <w:tcPr>
            <w:tcW w:w="706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53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 звукового</w:t>
            </w:r>
          </w:p>
          <w:p w:rsidR="009D682C" w:rsidRDefault="0022560A">
            <w:pPr>
              <w:pStyle w:val="TableParagraph"/>
              <w:spacing w:before="36" w:line="276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 xml:space="preserve">и буквенного состава в словах с разделительными </w:t>
            </w:r>
            <w:r>
              <w:rPr>
                <w:b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ъ</w:t>
            </w:r>
            <w:r>
              <w:rPr>
                <w:sz w:val="24"/>
              </w:rPr>
              <w:t>, в словах с непроизносимыми согласными</w:t>
            </w:r>
          </w:p>
        </w:tc>
        <w:tc>
          <w:tcPr>
            <w:tcW w:w="975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23" w:type="dxa"/>
          </w:tcPr>
          <w:p w:rsidR="009D682C" w:rsidRDefault="0022560A">
            <w:pPr>
              <w:pStyle w:val="TableParagraph"/>
              <w:spacing w:before="49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2" w:right="446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задания, связанного с объ-</w:t>
            </w:r>
          </w:p>
          <w:p w:rsidR="009D682C" w:rsidRDefault="0022560A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яснением различий в звукобуквенном составе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76" w:lineRule="auto"/>
              <w:ind w:left="111" w:right="62"/>
              <w:rPr>
                <w:sz w:val="24"/>
                <w:lang w:val="en-US"/>
              </w:rPr>
            </w:pPr>
            <w:hyperlink r:id="rId11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http://www.nachal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12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ka.com/</w:t>
              </w:r>
            </w:hyperlink>
          </w:p>
        </w:tc>
      </w:tr>
    </w:tbl>
    <w:p w:rsidR="009D682C" w:rsidRPr="0022560A" w:rsidRDefault="009D682C">
      <w:pPr>
        <w:spacing w:line="276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53"/>
        <w:gridCol w:w="994"/>
        <w:gridCol w:w="1603"/>
        <w:gridCol w:w="1694"/>
        <w:gridCol w:w="1180"/>
        <w:gridCol w:w="2741"/>
        <w:gridCol w:w="1560"/>
        <w:gridCol w:w="1982"/>
      </w:tblGrid>
      <w:tr w:rsidR="009D682C">
        <w:trPr>
          <w:trHeight w:val="6102"/>
        </w:trPr>
        <w:tc>
          <w:tcPr>
            <w:tcW w:w="706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53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03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4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1" w:type="dxa"/>
          </w:tcPr>
          <w:p w:rsidR="009D682C" w:rsidRDefault="0022560A">
            <w:pPr>
              <w:pStyle w:val="TableParagraph"/>
              <w:spacing w:before="45" w:line="276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слов с разделительными ь и ъ, в словах с непроизносимыми согласными;</w:t>
            </w:r>
          </w:p>
          <w:p w:rsidR="009D682C" w:rsidRDefault="0022560A">
            <w:pPr>
              <w:pStyle w:val="TableParagraph"/>
              <w:spacing w:before="7" w:line="276" w:lineRule="auto"/>
              <w:ind w:left="119" w:right="43"/>
              <w:rPr>
                <w:sz w:val="24"/>
              </w:rPr>
            </w:pPr>
            <w:r>
              <w:rPr>
                <w:sz w:val="24"/>
              </w:rPr>
              <w:t xml:space="preserve">Работа в группах: определение соотношения </w:t>
            </w:r>
            <w:r>
              <w:rPr>
                <w:spacing w:val="-3"/>
                <w:sz w:val="24"/>
              </w:rPr>
              <w:t xml:space="preserve">количества </w:t>
            </w:r>
            <w:r>
              <w:rPr>
                <w:sz w:val="24"/>
              </w:rPr>
              <w:t xml:space="preserve">звуков и </w:t>
            </w:r>
            <w:r>
              <w:rPr>
                <w:spacing w:val="-3"/>
                <w:sz w:val="24"/>
              </w:rPr>
              <w:t xml:space="preserve">букв </w:t>
            </w:r>
            <w:r>
              <w:rPr>
                <w:sz w:val="24"/>
              </w:rPr>
              <w:t>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 количества букв;</w:t>
            </w:r>
          </w:p>
        </w:tc>
        <w:tc>
          <w:tcPr>
            <w:tcW w:w="156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3989"/>
        </w:trPr>
        <w:tc>
          <w:tcPr>
            <w:tcW w:w="706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53" w:type="dxa"/>
          </w:tcPr>
          <w:p w:rsidR="009D682C" w:rsidRDefault="0022560A">
            <w:pPr>
              <w:pStyle w:val="TableParagraph"/>
              <w:spacing w:before="4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994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03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0" w:type="dxa"/>
          </w:tcPr>
          <w:p w:rsidR="009D682C" w:rsidRDefault="0022560A">
            <w:pPr>
              <w:pStyle w:val="TableParagraph"/>
              <w:spacing w:before="49"/>
              <w:ind w:left="114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2741" w:type="dxa"/>
          </w:tcPr>
          <w:p w:rsidR="009D682C" w:rsidRDefault="0022560A">
            <w:pPr>
              <w:pStyle w:val="TableParagraph"/>
              <w:spacing w:before="49" w:line="276" w:lineRule="auto"/>
              <w:ind w:left="119" w:right="93"/>
              <w:rPr>
                <w:sz w:val="24"/>
              </w:rPr>
            </w:pPr>
            <w:r>
              <w:rPr>
                <w:sz w:val="24"/>
              </w:rPr>
              <w:t>Практическая работа: расставить книги в библиотечном уголке класса в алфавитном порядке, ориентируясь на фамилию автора; Практическая работа при изучении всех разделов курса,</w:t>
            </w:r>
          </w:p>
          <w:p w:rsidR="009D682C" w:rsidRDefault="0022560A">
            <w:pPr>
              <w:pStyle w:val="TableParagraph"/>
              <w:spacing w:before="2" w:line="278" w:lineRule="auto"/>
              <w:ind w:left="119" w:right="92"/>
              <w:rPr>
                <w:sz w:val="24"/>
              </w:rPr>
            </w:pPr>
            <w:r>
              <w:rPr>
                <w:sz w:val="24"/>
              </w:rPr>
              <w:t>связанная с применением знания алфавита при работе со</w:t>
            </w:r>
          </w:p>
        </w:tc>
        <w:tc>
          <w:tcPr>
            <w:tcW w:w="1560" w:type="dxa"/>
          </w:tcPr>
          <w:p w:rsidR="009D682C" w:rsidRDefault="0022560A">
            <w:pPr>
              <w:pStyle w:val="TableParagraph"/>
              <w:spacing w:before="45" w:line="276" w:lineRule="auto"/>
              <w:ind w:left="120" w:right="8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2" w:type="dxa"/>
          </w:tcPr>
          <w:p w:rsidR="009D682C" w:rsidRPr="0022560A" w:rsidRDefault="0022560A">
            <w:pPr>
              <w:pStyle w:val="TableParagraph"/>
              <w:spacing w:before="49" w:line="280" w:lineRule="auto"/>
              <w:ind w:left="116"/>
              <w:rPr>
                <w:sz w:val="24"/>
                <w:lang w:val="en-US"/>
              </w:rPr>
            </w:pPr>
            <w:hyperlink r:id="rId13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14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ht.ru/azbuka/</w:t>
              </w:r>
            </w:hyperlink>
          </w:p>
        </w:tc>
      </w:tr>
    </w:tbl>
    <w:p w:rsidR="009D682C" w:rsidRPr="0022560A" w:rsidRDefault="009D682C">
      <w:pPr>
        <w:spacing w:line="280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53"/>
        <w:gridCol w:w="975"/>
        <w:gridCol w:w="1623"/>
        <w:gridCol w:w="1695"/>
        <w:gridCol w:w="1186"/>
        <w:gridCol w:w="2742"/>
        <w:gridCol w:w="1561"/>
        <w:gridCol w:w="1988"/>
      </w:tblGrid>
      <w:tr w:rsidR="009D682C">
        <w:trPr>
          <w:trHeight w:val="1017"/>
        </w:trPr>
        <w:tc>
          <w:tcPr>
            <w:tcW w:w="706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53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5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23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83" w:lineRule="auto"/>
              <w:ind w:left="106" w:right="226"/>
              <w:rPr>
                <w:sz w:val="24"/>
              </w:rPr>
            </w:pPr>
            <w:r>
              <w:rPr>
                <w:sz w:val="24"/>
              </w:rPr>
              <w:t>словарями, справочниками;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5"/>
        </w:trPr>
        <w:tc>
          <w:tcPr>
            <w:tcW w:w="4259" w:type="dxa"/>
            <w:gridSpan w:val="2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975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5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5"/>
        </w:trPr>
        <w:tc>
          <w:tcPr>
            <w:tcW w:w="16029" w:type="dxa"/>
            <w:gridSpan w:val="9"/>
          </w:tcPr>
          <w:p w:rsidR="009D682C" w:rsidRDefault="0022560A">
            <w:pPr>
              <w:pStyle w:val="TableParagraph"/>
              <w:spacing w:before="50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3. </w:t>
            </w:r>
            <w:r>
              <w:rPr>
                <w:b/>
                <w:sz w:val="24"/>
              </w:rPr>
              <w:t>Лексика</w:t>
            </w:r>
          </w:p>
        </w:tc>
      </w:tr>
      <w:tr w:rsidR="009D682C" w:rsidRPr="0022560A">
        <w:trPr>
          <w:trHeight w:val="1651"/>
        </w:trPr>
        <w:tc>
          <w:tcPr>
            <w:tcW w:w="706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53" w:type="dxa"/>
          </w:tcPr>
          <w:p w:rsidR="009D682C" w:rsidRDefault="0022560A">
            <w:pPr>
              <w:pStyle w:val="TableParagraph"/>
              <w:spacing w:before="49" w:line="280" w:lineRule="auto"/>
              <w:ind w:left="107" w:right="682"/>
              <w:rPr>
                <w:sz w:val="24"/>
              </w:rPr>
            </w:pPr>
            <w:r>
              <w:rPr>
                <w:sz w:val="24"/>
              </w:rPr>
              <w:t>Повторение: лексическое значение слова.</w:t>
            </w:r>
          </w:p>
        </w:tc>
        <w:tc>
          <w:tcPr>
            <w:tcW w:w="975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9D682C" w:rsidRDefault="0022560A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Рассказ учителя</w:t>
            </w:r>
          </w:p>
          <w:p w:rsidR="009D682C" w:rsidRDefault="0022560A">
            <w:pPr>
              <w:pStyle w:val="TableParagraph"/>
              <w:spacing w:before="41" w:line="278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«Способы толкования лексического значения слова»;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80" w:lineRule="auto"/>
              <w:ind w:left="106" w:right="62"/>
              <w:rPr>
                <w:sz w:val="24"/>
                <w:lang w:val="en-US"/>
              </w:rPr>
            </w:pPr>
            <w:hyperlink r:id="rId15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16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ht.ru/azbuka/</w:t>
              </w:r>
            </w:hyperlink>
          </w:p>
        </w:tc>
      </w:tr>
      <w:tr w:rsidR="009D682C" w:rsidRPr="0022560A">
        <w:trPr>
          <w:trHeight w:val="624"/>
        </w:trPr>
        <w:tc>
          <w:tcPr>
            <w:tcW w:w="70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53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Прямое и переносное значение</w:t>
            </w:r>
          </w:p>
        </w:tc>
        <w:tc>
          <w:tcPr>
            <w:tcW w:w="975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6" w:right="-15"/>
              <w:rPr>
                <w:sz w:val="24"/>
              </w:rPr>
            </w:pPr>
            <w:r>
              <w:rPr>
                <w:sz w:val="24"/>
              </w:rPr>
              <w:t>07.09-08.09</w:t>
            </w:r>
          </w:p>
        </w:tc>
        <w:tc>
          <w:tcPr>
            <w:tcW w:w="2742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</w:p>
        </w:tc>
        <w:tc>
          <w:tcPr>
            <w:tcW w:w="1561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8" w:type="dxa"/>
            <w:tcBorders>
              <w:bottom w:val="nil"/>
            </w:tcBorders>
          </w:tcPr>
          <w:p w:rsidR="009D682C" w:rsidRPr="0022560A" w:rsidRDefault="0022560A">
            <w:pPr>
              <w:pStyle w:val="TableParagraph"/>
              <w:spacing w:before="49"/>
              <w:ind w:left="106" w:right="27"/>
              <w:rPr>
                <w:sz w:val="24"/>
                <w:lang w:val="en-US"/>
              </w:rPr>
            </w:pPr>
            <w:hyperlink r:id="rId17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http://www.tatarov</w:t>
              </w:r>
            </w:hyperlink>
            <w:r w:rsidRPr="0022560A">
              <w:rPr>
                <w:color w:val="0461C1"/>
                <w:sz w:val="24"/>
                <w:lang w:val="en-US"/>
              </w:rPr>
              <w:t xml:space="preserve"> </w:t>
            </w:r>
            <w:hyperlink r:id="rId18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o.ru/sound.html</w:t>
              </w:r>
            </w:hyperlink>
          </w:p>
        </w:tc>
      </w:tr>
      <w:tr w:rsidR="009D682C">
        <w:trPr>
          <w:trHeight w:val="30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Pr="0022560A" w:rsidRDefault="009D682C">
            <w:pPr>
              <w:pStyle w:val="TableParagraph"/>
              <w:rPr>
                <w:lang w:val="en-US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 (ознакомление).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употреблением слов 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переносном значении 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юмористических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рисунков;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2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2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заданий,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направленных 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 в тексте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слов в прямом 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переносном значении;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слов в переносном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445"/>
        </w:trPr>
        <w:tc>
          <w:tcPr>
            <w:tcW w:w="706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значении;</w:t>
            </w:r>
          </w:p>
        </w:tc>
        <w:tc>
          <w:tcPr>
            <w:tcW w:w="1561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53"/>
        <w:gridCol w:w="956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3236"/>
        </w:trPr>
        <w:tc>
          <w:tcPr>
            <w:tcW w:w="70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6" w:right="59"/>
              <w:rPr>
                <w:sz w:val="24"/>
              </w:rPr>
            </w:pPr>
            <w:r>
              <w:rPr>
                <w:sz w:val="24"/>
              </w:rPr>
              <w:t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 переносном значении;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631"/>
        </w:trPr>
        <w:tc>
          <w:tcPr>
            <w:tcW w:w="70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53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Устаревшие слова</w:t>
            </w:r>
          </w:p>
        </w:tc>
        <w:tc>
          <w:tcPr>
            <w:tcW w:w="95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09.09-</w:t>
            </w:r>
          </w:p>
          <w:p w:rsidR="009D682C" w:rsidRDefault="002256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742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Учебный диалог «По</w:t>
            </w:r>
          </w:p>
        </w:tc>
        <w:tc>
          <w:tcPr>
            <w:tcW w:w="1561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8" w:type="dxa"/>
            <w:tcBorders>
              <w:bottom w:val="nil"/>
            </w:tcBorders>
          </w:tcPr>
          <w:p w:rsidR="009D682C" w:rsidRPr="0022560A" w:rsidRDefault="0022560A">
            <w:pPr>
              <w:pStyle w:val="TableParagraph"/>
              <w:spacing w:before="61" w:line="237" w:lineRule="auto"/>
              <w:ind w:left="106" w:right="67"/>
              <w:rPr>
                <w:sz w:val="24"/>
                <w:lang w:val="en-US"/>
              </w:rPr>
            </w:pPr>
            <w:hyperlink r:id="rId19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http://www.nachal</w:t>
              </w:r>
            </w:hyperlink>
            <w:r w:rsidRPr="0022560A">
              <w:rPr>
                <w:color w:val="0461C1"/>
                <w:sz w:val="24"/>
                <w:lang w:val="en-US"/>
              </w:rPr>
              <w:t xml:space="preserve"> </w:t>
            </w:r>
            <w:hyperlink r:id="rId20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ka.com/</w:t>
              </w:r>
            </w:hyperlink>
          </w:p>
        </w:tc>
      </w:tr>
      <w:tr w:rsidR="009D682C">
        <w:trPr>
          <w:trHeight w:val="295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Pr="0022560A" w:rsidRDefault="009D682C">
            <w:pPr>
              <w:pStyle w:val="TableParagraph"/>
              <w:rPr>
                <w:lang w:val="en-US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(ознакомление)</w:t>
            </w: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каким причинам слова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0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выходят из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употребления?»,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предположений 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сопоставлением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2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предположений 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2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информацией в учеб-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нике;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Работа в парах: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2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соотнесение устаревших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2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слов с их современными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синонимами;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Работа в группах: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устаревших слов 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7"/>
        </w:trPr>
        <w:tc>
          <w:tcPr>
            <w:tcW w:w="70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 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42"/>
        </w:trPr>
        <w:tc>
          <w:tcPr>
            <w:tcW w:w="706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9D682C" w:rsidRDefault="0022560A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значения;</w:t>
            </w:r>
          </w:p>
        </w:tc>
        <w:tc>
          <w:tcPr>
            <w:tcW w:w="1561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9"/>
        <w:gridCol w:w="956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4259" w:type="dxa"/>
            <w:gridSpan w:val="2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Итого по разделу:</w:t>
            </w:r>
          </w:p>
        </w:tc>
        <w:tc>
          <w:tcPr>
            <w:tcW w:w="956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14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6"/>
        </w:trPr>
        <w:tc>
          <w:tcPr>
            <w:tcW w:w="16029" w:type="dxa"/>
            <w:gridSpan w:val="9"/>
          </w:tcPr>
          <w:p w:rsidR="009D682C" w:rsidRDefault="0022560A">
            <w:pPr>
              <w:pStyle w:val="TableParagraph"/>
              <w:spacing w:before="50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4. </w:t>
            </w:r>
            <w:r>
              <w:rPr>
                <w:b/>
                <w:sz w:val="24"/>
              </w:rPr>
              <w:t>Состав слова (морфемика)</w:t>
            </w:r>
          </w:p>
        </w:tc>
      </w:tr>
      <w:tr w:rsidR="009D682C" w:rsidRPr="0022560A">
        <w:trPr>
          <w:trHeight w:val="7355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9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626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 слова;</w:t>
            </w:r>
          </w:p>
          <w:p w:rsidR="009D682C" w:rsidRDefault="0022560A">
            <w:pPr>
              <w:pStyle w:val="TableParagraph"/>
              <w:spacing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 признаки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56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13.09-</w:t>
            </w:r>
          </w:p>
          <w:p w:rsidR="009D682C" w:rsidRDefault="0022560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Учебный диалог «Чем похожи родственные слова, чем они различаются? Как найти корень слова?»; Наблюдение за группами родственных слов, поиск для каждой группы слова, с помощью которого можно объяснить значение родственных слов;</w:t>
            </w:r>
          </w:p>
          <w:p w:rsidR="009D682C" w:rsidRDefault="0022560A">
            <w:pPr>
              <w:pStyle w:val="TableParagraph"/>
              <w:spacing w:line="276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Упражнение: выделение корня в предложенных словах с опорой на алгоритм выделения корня;</w:t>
            </w:r>
          </w:p>
          <w:p w:rsidR="009D682C" w:rsidRDefault="0022560A">
            <w:pPr>
              <w:pStyle w:val="TableParagraph"/>
              <w:spacing w:line="276" w:lineRule="auto"/>
              <w:ind w:left="106" w:right="73"/>
              <w:rPr>
                <w:sz w:val="24"/>
              </w:rPr>
            </w:pPr>
            <w:r>
              <w:rPr>
                <w:sz w:val="24"/>
              </w:rPr>
              <w:t>Работа в парах: обнаружение среди родственных слов слова с омонимичным корнем;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76" w:lineRule="auto"/>
              <w:ind w:left="106" w:right="62"/>
              <w:rPr>
                <w:sz w:val="24"/>
                <w:lang w:val="en-US"/>
              </w:rPr>
            </w:pPr>
            <w:hyperlink r:id="rId21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22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ht.ru/azbuka/</w:t>
              </w:r>
            </w:hyperlink>
          </w:p>
        </w:tc>
      </w:tr>
      <w:tr w:rsidR="009D682C" w:rsidRPr="0022560A">
        <w:trPr>
          <w:trHeight w:val="1449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409" w:type="dxa"/>
          </w:tcPr>
          <w:p w:rsidR="009D682C" w:rsidRDefault="0022560A">
            <w:pPr>
              <w:pStyle w:val="TableParagraph"/>
              <w:spacing w:before="5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 слова и формы одного и того же слова.</w:t>
            </w:r>
          </w:p>
          <w:p w:rsidR="009D682C" w:rsidRDefault="0022560A">
            <w:pPr>
              <w:pStyle w:val="TableParagraph"/>
              <w:spacing w:before="4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956" w:type="dxa"/>
          </w:tcPr>
          <w:p w:rsidR="009D682C" w:rsidRDefault="0022560A">
            <w:pPr>
              <w:pStyle w:val="TableParagraph"/>
              <w:spacing w:before="5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4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16.09-</w:t>
            </w:r>
          </w:p>
          <w:p w:rsidR="009D682C" w:rsidRDefault="0022560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4" w:line="276" w:lineRule="auto"/>
              <w:ind w:left="106" w:right="284"/>
              <w:rPr>
                <w:sz w:val="24"/>
              </w:rPr>
            </w:pPr>
            <w:r>
              <w:rPr>
                <w:sz w:val="24"/>
              </w:rPr>
              <w:t>Работа по построению схемы, отражающей различие родственных слов и форм одного и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4" w:line="276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4" w:line="276" w:lineRule="auto"/>
              <w:ind w:left="106" w:right="62"/>
              <w:rPr>
                <w:sz w:val="24"/>
                <w:lang w:val="en-US"/>
              </w:rPr>
            </w:pPr>
            <w:hyperlink r:id="rId23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24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ht.ru/azbuka/</w:t>
              </w:r>
            </w:hyperlink>
          </w:p>
        </w:tc>
      </w:tr>
    </w:tbl>
    <w:p w:rsidR="009D682C" w:rsidRPr="0022560A" w:rsidRDefault="009D682C">
      <w:pPr>
        <w:spacing w:line="276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9"/>
        <w:gridCol w:w="956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9593"/>
        </w:trPr>
        <w:tc>
          <w:tcPr>
            <w:tcW w:w="85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409" w:type="dxa"/>
          </w:tcPr>
          <w:p w:rsidR="009D682C" w:rsidRDefault="0022560A">
            <w:pPr>
              <w:pStyle w:val="TableParagraph"/>
              <w:spacing w:before="49" w:line="283" w:lineRule="auto"/>
              <w:ind w:left="107" w:right="1271"/>
              <w:rPr>
                <w:sz w:val="24"/>
              </w:rPr>
            </w:pPr>
            <w:r>
              <w:rPr>
                <w:sz w:val="24"/>
              </w:rPr>
              <w:t>Нулевое окончание (ознакомление)</w:t>
            </w:r>
          </w:p>
        </w:tc>
        <w:tc>
          <w:tcPr>
            <w:tcW w:w="95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6" w:right="61"/>
              <w:rPr>
                <w:sz w:val="24"/>
              </w:rPr>
            </w:pPr>
            <w:r>
              <w:rPr>
                <w:sz w:val="24"/>
              </w:rPr>
              <w:t xml:space="preserve">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</w:t>
            </w:r>
            <w:r>
              <w:rPr>
                <w:spacing w:val="-4"/>
                <w:sz w:val="24"/>
              </w:rPr>
              <w:t xml:space="preserve">слова </w:t>
            </w:r>
            <w:r>
              <w:rPr>
                <w:sz w:val="24"/>
              </w:rPr>
              <w:t>у родственных слов — появление приставок, суффиксов);</w:t>
            </w:r>
          </w:p>
          <w:p w:rsidR="009D682C" w:rsidRDefault="0022560A">
            <w:pPr>
              <w:pStyle w:val="TableParagraph"/>
              <w:spacing w:before="12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Работа в группах: анализ текста с установкой на поиск в нём слов с заданными приставками/суффиксам и;</w:t>
            </w:r>
          </w:p>
          <w:p w:rsidR="009D682C" w:rsidRDefault="0022560A">
            <w:pPr>
              <w:pStyle w:val="TableParagraph"/>
              <w:spacing w:before="2" w:line="276" w:lineRule="auto"/>
              <w:ind w:left="106" w:right="226"/>
              <w:rPr>
                <w:sz w:val="24"/>
              </w:rPr>
            </w:pPr>
            <w:r>
              <w:rPr>
                <w:sz w:val="24"/>
              </w:rPr>
              <w:t>Комментированное выполнение анализа заданных схем состава слова и подбор слов заданного состава;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83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Проверочная работа;</w:t>
            </w: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5"/>
        </w:trPr>
        <w:tc>
          <w:tcPr>
            <w:tcW w:w="4259" w:type="dxa"/>
            <w:gridSpan w:val="2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956" w:type="dxa"/>
          </w:tcPr>
          <w:p w:rsidR="009D682C" w:rsidRDefault="0022560A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14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16028" w:type="dxa"/>
            <w:gridSpan w:val="9"/>
          </w:tcPr>
          <w:p w:rsidR="009D682C" w:rsidRDefault="0022560A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Раздел 5. </w:t>
            </w:r>
            <w:r>
              <w:rPr>
                <w:b/>
                <w:sz w:val="24"/>
              </w:rPr>
              <w:t>Морфология</w:t>
            </w:r>
          </w:p>
        </w:tc>
      </w:tr>
      <w:tr w:rsidR="009D682C">
        <w:trPr>
          <w:trHeight w:val="5128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Части речи.</w:t>
            </w:r>
          </w:p>
          <w:p w:rsidR="009D682C" w:rsidRDefault="0022560A">
            <w:pPr>
              <w:pStyle w:val="TableParagraph"/>
              <w:spacing w:before="50"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0"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Учебный диалог «По каким признакам мы распределяем слова по частям речи?»; Составление по результатам диалога таблицы «Части речи», по горизонтали в строках таблицы отражены следующие параметры: «Значение»,</w:t>
            </w:r>
          </w:p>
          <w:p w:rsidR="009D682C" w:rsidRDefault="0022560A">
            <w:pPr>
              <w:pStyle w:val="TableParagraph"/>
              <w:spacing w:line="276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«Вопросы», «Какие признаки не</w:t>
            </w:r>
          </w:p>
          <w:p w:rsidR="009D682C" w:rsidRDefault="0022560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изменяются», «какие признаки изменяются»;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0" w:line="278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25">
              <w:r>
                <w:rPr>
                  <w:color w:val="0461C1"/>
                  <w:sz w:val="24"/>
                  <w:u w:val="single" w:color="0461C1"/>
                </w:rPr>
                <w:t>https://viki.rdf.ru/</w:t>
              </w:r>
            </w:hyperlink>
          </w:p>
        </w:tc>
      </w:tr>
      <w:tr w:rsidR="009D682C" w:rsidRPr="0022560A">
        <w:trPr>
          <w:trHeight w:val="629"/>
        </w:trPr>
        <w:tc>
          <w:tcPr>
            <w:tcW w:w="850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10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</w:p>
        </w:tc>
        <w:tc>
          <w:tcPr>
            <w:tcW w:w="754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26.09-</w:t>
            </w:r>
          </w:p>
          <w:p w:rsidR="009D682C" w:rsidRDefault="0022560A"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742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Упражнение:</w:t>
            </w:r>
          </w:p>
        </w:tc>
        <w:tc>
          <w:tcPr>
            <w:tcW w:w="1561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8" w:type="dxa"/>
            <w:tcBorders>
              <w:bottom w:val="nil"/>
            </w:tcBorders>
          </w:tcPr>
          <w:p w:rsidR="009D682C" w:rsidRPr="0022560A" w:rsidRDefault="0022560A">
            <w:pPr>
              <w:pStyle w:val="TableParagraph"/>
              <w:spacing w:before="56" w:line="232" w:lineRule="auto"/>
              <w:ind w:left="107" w:right="12"/>
              <w:rPr>
                <w:sz w:val="24"/>
                <w:lang w:val="en-US"/>
              </w:rPr>
            </w:pPr>
            <w:hyperlink r:id="rId26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https://www.uchpo</w:t>
              </w:r>
            </w:hyperlink>
            <w:r w:rsidRPr="0022560A">
              <w:rPr>
                <w:color w:val="0461C1"/>
                <w:sz w:val="24"/>
                <w:lang w:val="en-US"/>
              </w:rPr>
              <w:t xml:space="preserve"> </w:t>
            </w:r>
            <w:hyperlink r:id="rId27">
              <w:r w:rsidRPr="0022560A">
                <w:rPr>
                  <w:color w:val="0461C1"/>
                  <w:sz w:val="24"/>
                  <w:u w:val="single" w:color="0461C1"/>
                  <w:lang w:val="en-US"/>
                </w:rPr>
                <w:t>rtal.ru/load/46</w:t>
              </w:r>
            </w:hyperlink>
          </w:p>
        </w:tc>
      </w:tr>
      <w:tr w:rsidR="009D682C">
        <w:trPr>
          <w:trHeight w:val="302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Pr="0022560A" w:rsidRDefault="009D682C">
            <w:pPr>
              <w:pStyle w:val="TableParagraph"/>
              <w:rPr>
                <w:lang w:val="en-US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единственного и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множественного числа.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предложенного набора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слов на основании того,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какой частью речи они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являются;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9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6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признаками имён суще-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7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ствительных,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12"/>
        </w:trPr>
        <w:tc>
          <w:tcPr>
            <w:tcW w:w="85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361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соотнесение сделанных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445"/>
        </w:trPr>
        <w:tc>
          <w:tcPr>
            <w:tcW w:w="850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9D682C" w:rsidRDefault="0022560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выводов с информаци ей</w:t>
            </w:r>
          </w:p>
        </w:tc>
        <w:tc>
          <w:tcPr>
            <w:tcW w:w="1561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в учебнике;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2919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Имена существительные мужского, женского и среднего рода.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28.09-</w:t>
            </w:r>
          </w:p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Работа в парах: нахождение у группы имён существительных грамматического признака, который объединяет эти имена существительные в группу;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0" w:line="283" w:lineRule="auto"/>
              <w:ind w:left="107" w:right="62"/>
              <w:rPr>
                <w:sz w:val="24"/>
                <w:lang w:val="en-US"/>
              </w:rPr>
            </w:pPr>
            <w:hyperlink r:id="rId28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29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9D682C" w:rsidRPr="0022560A">
        <w:trPr>
          <w:trHeight w:val="2284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30.09-</w:t>
            </w:r>
          </w:p>
          <w:p w:rsidR="009D682C" w:rsidRDefault="0022560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Практическая работа: изменение имён существительных по указанному признаку;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Проверочная работа;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80" w:lineRule="auto"/>
              <w:ind w:left="107" w:right="62"/>
              <w:rPr>
                <w:sz w:val="24"/>
                <w:lang w:val="en-US"/>
              </w:rPr>
            </w:pPr>
            <w:hyperlink r:id="rId30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31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ht.ru/azbuka/</w:t>
              </w:r>
            </w:hyperlink>
          </w:p>
        </w:tc>
      </w:tr>
      <w:tr w:rsidR="009D682C" w:rsidRPr="0022560A">
        <w:trPr>
          <w:trHeight w:val="2606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80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Имена существительные 1, 2, 3- го склонения.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17.10-</w:t>
            </w:r>
          </w:p>
          <w:p w:rsidR="009D682C" w:rsidRDefault="0022560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Работа в группах: объединение имён существительных в группы по определённому признаку (например, род 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число);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Диктант;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80" w:lineRule="auto"/>
              <w:ind w:left="107" w:right="62"/>
              <w:rPr>
                <w:sz w:val="24"/>
                <w:lang w:val="en-US"/>
              </w:rPr>
            </w:pPr>
            <w:hyperlink r:id="rId32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33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9D682C" w:rsidRPr="0022560A">
        <w:trPr>
          <w:trHeight w:val="1449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933"/>
              <w:rPr>
                <w:sz w:val="24"/>
              </w:rPr>
            </w:pPr>
            <w:r>
              <w:rPr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в ряду имён существительных такого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76" w:lineRule="auto"/>
              <w:ind w:left="107" w:right="62"/>
              <w:rPr>
                <w:sz w:val="24"/>
                <w:lang w:val="en-US"/>
              </w:rPr>
            </w:pPr>
            <w:hyperlink r:id="rId34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https://bomoonlig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35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ht.ru/azbuka/</w:t>
              </w:r>
            </w:hyperlink>
          </w:p>
        </w:tc>
      </w:tr>
    </w:tbl>
    <w:p w:rsidR="009D682C" w:rsidRPr="0022560A" w:rsidRDefault="009D682C">
      <w:pPr>
        <w:spacing w:line="276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1968"/>
        </w:trPr>
        <w:tc>
          <w:tcPr>
            <w:tcW w:w="85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54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слова, которое по какому-то грамматическому признаку отличается от остальных слов в ряду;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2285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5" w:line="280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 на нахождение грамматических признаков имён прилагательных;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Проверочная работа;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0" w:line="283" w:lineRule="auto"/>
              <w:ind w:left="107" w:right="132"/>
              <w:rPr>
                <w:sz w:val="24"/>
                <w:lang w:val="en-US"/>
              </w:rPr>
            </w:pPr>
            <w:hyperlink r:id="rId36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https://www.uchp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37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ortal.ru/load/46</w:t>
              </w:r>
            </w:hyperlink>
          </w:p>
        </w:tc>
      </w:tr>
      <w:tr w:rsidR="009D682C" w:rsidRPr="0022560A">
        <w:trPr>
          <w:trHeight w:val="2602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66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 от формы имени существительного. Изменение имён прилагательных по родам, числам и падежам (кроме 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D682C" w:rsidRDefault="0022560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b/>
                <w:sz w:val="24"/>
              </w:rPr>
              <w:t>-ий, -ов, -ин</w:t>
            </w:r>
            <w:r>
              <w:rPr>
                <w:sz w:val="24"/>
              </w:rPr>
              <w:t>).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01.11-</w:t>
            </w:r>
          </w:p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0" w:line="283" w:lineRule="auto"/>
              <w:ind w:left="107" w:right="62"/>
              <w:rPr>
                <w:sz w:val="24"/>
                <w:lang w:val="en-US"/>
              </w:rPr>
            </w:pPr>
            <w:hyperlink r:id="rId38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39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9D682C" w:rsidRPr="0022560A">
        <w:trPr>
          <w:trHeight w:val="3360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4"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Склонение имён прилагательных.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04.11-</w:t>
            </w:r>
          </w:p>
          <w:p w:rsidR="009D682C" w:rsidRDefault="0022560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4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Наблюдение за соотнесением формы имени прилагательного с формой имени существительного, формулирование </w:t>
            </w:r>
            <w:r>
              <w:rPr>
                <w:spacing w:val="-3"/>
                <w:sz w:val="24"/>
              </w:rPr>
              <w:t xml:space="preserve">вывода </w:t>
            </w:r>
            <w:r>
              <w:rPr>
                <w:sz w:val="24"/>
              </w:rPr>
              <w:t>по результатам наблюдения, соотнесение собственных выводов с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4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4" w:line="276" w:lineRule="auto"/>
              <w:ind w:left="107" w:right="132"/>
              <w:rPr>
                <w:sz w:val="24"/>
                <w:lang w:val="en-US"/>
              </w:rPr>
            </w:pPr>
            <w:hyperlink r:id="rId40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https://www.uchp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41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ortal.ru/load/46</w:t>
              </w:r>
            </w:hyperlink>
          </w:p>
        </w:tc>
      </w:tr>
    </w:tbl>
    <w:p w:rsidR="009D682C" w:rsidRPr="0022560A" w:rsidRDefault="009D682C">
      <w:pPr>
        <w:spacing w:line="276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2918"/>
        </w:trPr>
        <w:tc>
          <w:tcPr>
            <w:tcW w:w="85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54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206"/>
              <w:rPr>
                <w:sz w:val="24"/>
              </w:rPr>
            </w:pPr>
            <w:r>
              <w:rPr>
                <w:sz w:val="24"/>
              </w:rPr>
              <w:t>информацией в учебнике; Комментированное выполнение задания на нахождение грамматических признаков имён прилагательных;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1651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0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Местоимение (общее представление).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0" w:line="280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Наблюдение за ролью местоимений в тексте;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0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0" w:line="280" w:lineRule="auto"/>
              <w:ind w:left="107" w:right="62"/>
              <w:rPr>
                <w:sz w:val="24"/>
                <w:lang w:val="en-US"/>
              </w:rPr>
            </w:pPr>
            <w:hyperlink r:id="rId42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43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9D682C">
        <w:trPr>
          <w:trHeight w:val="5266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80" w:lineRule="auto"/>
              <w:ind w:left="107" w:right="887"/>
              <w:rPr>
                <w:sz w:val="24"/>
              </w:rPr>
            </w:pPr>
            <w:r>
              <w:rPr>
                <w:sz w:val="24"/>
              </w:rPr>
              <w:t>Личные местоимения, их употребление в речи.</w:t>
            </w:r>
          </w:p>
          <w:p w:rsidR="009D682C" w:rsidRDefault="0022560A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09.11-</w:t>
            </w:r>
          </w:p>
          <w:p w:rsidR="009D682C" w:rsidRDefault="0022560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 местоимениями; Работа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</w:p>
          <w:p w:rsidR="009D682C" w:rsidRDefault="0022560A">
            <w:pPr>
              <w:pStyle w:val="TableParagraph"/>
              <w:spacing w:before="6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уместности употребления местоимений в тексте, обнаружение речевых ошибок, связанных с неудачным употреблением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местоимений;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4191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0" w:line="283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15.11-</w:t>
            </w:r>
          </w:p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собствен- ных выводов с информацией в учебнике;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0" w:line="283" w:lineRule="auto"/>
              <w:ind w:left="107" w:right="62"/>
              <w:rPr>
                <w:sz w:val="24"/>
                <w:lang w:val="en-US"/>
              </w:rPr>
            </w:pPr>
            <w:hyperlink r:id="rId45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http://www.tataro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46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vo.ru/sound.html</w:t>
              </w:r>
            </w:hyperlink>
          </w:p>
        </w:tc>
      </w:tr>
      <w:tr w:rsidR="009D682C">
        <w:trPr>
          <w:trHeight w:val="2601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Неопределённая форма глагола.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Практическая работа: анализ текста на наличие в нём глаголов, грамматические характеристики которых даны (из числа изученных);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  <w:tr w:rsidR="009D682C" w:rsidRPr="0022560A">
        <w:trPr>
          <w:trHeight w:val="1968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Настоящее, будущее, прошедшее время глаголов.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18.11-</w:t>
            </w:r>
          </w:p>
          <w:p w:rsidR="009D682C" w:rsidRDefault="0022560A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447"/>
              <w:rPr>
                <w:sz w:val="24"/>
              </w:rPr>
            </w:pPr>
            <w:r>
              <w:rPr>
                <w:sz w:val="24"/>
              </w:rPr>
              <w:t>Творческая работа: трансформировать текст, изменяя время глагола;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Диктант;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76" w:lineRule="auto"/>
              <w:ind w:left="107" w:right="62"/>
              <w:rPr>
                <w:sz w:val="24"/>
                <w:lang w:val="en-US"/>
              </w:rPr>
            </w:pPr>
            <w:hyperlink r:id="rId48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49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9D682C" w:rsidRPr="0022560A">
        <w:trPr>
          <w:trHeight w:val="700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01.12-</w:t>
            </w:r>
          </w:p>
          <w:p w:rsidR="009D682C" w:rsidRDefault="0022560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6" w:line="237" w:lineRule="auto"/>
              <w:ind w:left="107" w:right="26"/>
              <w:rPr>
                <w:sz w:val="24"/>
                <w:lang w:val="en-US"/>
              </w:rPr>
            </w:pPr>
            <w:hyperlink r:id="rId50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http://www.tatarov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51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o.ru/sound.html</w:t>
              </w:r>
            </w:hyperlink>
          </w:p>
        </w:tc>
      </w:tr>
    </w:tbl>
    <w:p w:rsidR="009D682C" w:rsidRPr="0022560A" w:rsidRDefault="009D682C">
      <w:pPr>
        <w:spacing w:line="237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1968"/>
        </w:trPr>
        <w:tc>
          <w:tcPr>
            <w:tcW w:w="85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83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временам, числам. Род глаголов в прошедшем времени.</w:t>
            </w: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правильности соотнесения глаголов и грамматических характеристик (из числа изученных);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8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опрос; Письменный контроль;</w:t>
            </w: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 w:rsidRPr="0022560A">
        <w:trPr>
          <w:trHeight w:val="1968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Частица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 её значение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05.12-</w:t>
            </w:r>
          </w:p>
          <w:p w:rsidR="009D682C" w:rsidRDefault="0022560A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48"/>
              <w:rPr>
                <w:sz w:val="24"/>
              </w:rPr>
            </w:pPr>
            <w:r>
              <w:rPr>
                <w:sz w:val="24"/>
              </w:rPr>
              <w:t>Работа в парах: группировка глаголов на основании изученных грамматических признаков;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50" w:line="283" w:lineRule="auto"/>
              <w:ind w:left="107" w:right="62"/>
              <w:rPr>
                <w:sz w:val="24"/>
                <w:lang w:val="en-US"/>
              </w:rPr>
            </w:pPr>
            <w:hyperlink r:id="rId52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https://gramotei.c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53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erm.ru/</w:t>
              </w:r>
            </w:hyperlink>
          </w:p>
        </w:tc>
      </w:tr>
      <w:tr w:rsidR="009D682C">
        <w:trPr>
          <w:trHeight w:val="695"/>
        </w:trPr>
        <w:tc>
          <w:tcPr>
            <w:tcW w:w="4460" w:type="dxa"/>
            <w:gridSpan w:val="2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814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5"/>
        </w:trPr>
        <w:tc>
          <w:tcPr>
            <w:tcW w:w="16028" w:type="dxa"/>
            <w:gridSpan w:val="9"/>
          </w:tcPr>
          <w:p w:rsidR="009D682C" w:rsidRDefault="0022560A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6. </w:t>
            </w:r>
            <w:r>
              <w:rPr>
                <w:b/>
                <w:sz w:val="24"/>
              </w:rPr>
              <w:t>Синтаксис</w:t>
            </w:r>
          </w:p>
        </w:tc>
      </w:tr>
      <w:tr w:rsidR="009D682C">
        <w:trPr>
          <w:trHeight w:val="4628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5" w:line="276" w:lineRule="auto"/>
              <w:ind w:left="107" w:right="67"/>
              <w:rPr>
                <w:sz w:val="24"/>
              </w:rPr>
            </w:pPr>
            <w:r>
              <w:rPr>
                <w:sz w:val="24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07.12-</w:t>
            </w:r>
          </w:p>
          <w:p w:rsidR="009D682C" w:rsidRDefault="0022560A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5" w:line="276" w:lineRule="auto"/>
              <w:ind w:left="107" w:right="73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вопрос;</w:t>
            </w:r>
          </w:p>
          <w:p w:rsidR="009D682C" w:rsidRDefault="0022560A">
            <w:pPr>
              <w:pStyle w:val="TableParagraph"/>
              <w:spacing w:before="5" w:line="276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Самостоятельная работа: установление при помощи смысловых (синтаксических) вопросов связи между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5"/>
              <w:ind w:left="107"/>
              <w:rPr>
                <w:sz w:val="24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9D682C" w:rsidRDefault="0022560A">
            <w:pPr>
              <w:pStyle w:val="TableParagraph"/>
              <w:spacing w:before="36"/>
              <w:ind w:left="107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/~apentus/znaete/</w:t>
              </w:r>
            </w:hyperlink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словами в предложении;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5147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0" w:line="283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Главные члены предложения — подлежащее и сказуемое.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09.12-</w:t>
            </w:r>
          </w:p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0" w:line="276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Самостоятельная работа: выписывание из текста повествова- тельных, побудительных, вопросительных предложений; Совместное составление алгоритма нахождения главных членов предложения; Упражнения на нахождение подлежащих и сказуемых;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Проверочная работа;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/~apentus/znaete/</w:t>
              </w:r>
            </w:hyperlink>
          </w:p>
        </w:tc>
      </w:tr>
      <w:tr w:rsidR="009D682C">
        <w:trPr>
          <w:trHeight w:val="3989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471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 (без деления на виды).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15.12-</w:t>
            </w:r>
          </w:p>
          <w:p w:rsidR="009D682C" w:rsidRDefault="0022560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Проверочная работа;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изученных понятий;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1646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0" w:line="283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 нераспространённые.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8" w:lineRule="auto"/>
              <w:ind w:left="107" w:right="103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классификация предложений;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  <w:tr w:rsidR="009D682C">
        <w:trPr>
          <w:trHeight w:val="3874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8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b/>
                <w:i/>
                <w:sz w:val="24"/>
              </w:rPr>
              <w:t xml:space="preserve">и, а, но </w:t>
            </w:r>
            <w:r>
              <w:rPr>
                <w:sz w:val="24"/>
              </w:rPr>
              <w:t>и без союзов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22.12-</w:t>
            </w:r>
          </w:p>
          <w:p w:rsidR="009D682C" w:rsidRDefault="0022560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Наблюдение за предложениями с однородными членами; Объяснение выбора нужного союза в предложении с однородными членами; Работа в парах: продолжение ряда однородных членов предложения;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9D682C">
        <w:trPr>
          <w:trHeight w:val="695"/>
        </w:trPr>
        <w:tc>
          <w:tcPr>
            <w:tcW w:w="4460" w:type="dxa"/>
            <w:gridSpan w:val="2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14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5"/>
        </w:trPr>
        <w:tc>
          <w:tcPr>
            <w:tcW w:w="16028" w:type="dxa"/>
            <w:gridSpan w:val="9"/>
          </w:tcPr>
          <w:p w:rsidR="009D682C" w:rsidRDefault="0022560A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7. </w:t>
            </w:r>
            <w:r>
              <w:rPr>
                <w:b/>
                <w:sz w:val="24"/>
              </w:rPr>
              <w:t>Орфография и пунктуация</w:t>
            </w:r>
          </w:p>
        </w:tc>
      </w:tr>
      <w:tr w:rsidR="009D682C">
        <w:trPr>
          <w:trHeight w:val="2409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4" w:line="278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 изученных в 1 и 2 классах.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26.12-</w:t>
            </w:r>
          </w:p>
          <w:p w:rsidR="009D682C" w:rsidRDefault="0022560A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4"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4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4"/>
              <w:ind w:left="107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1334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 действий по проверке изученных орфограмм;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8757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орфографической зоркости: осознание места возможного</w:t>
            </w:r>
          </w:p>
          <w:p w:rsidR="009D682C" w:rsidRDefault="0022560A">
            <w:pPr>
              <w:pStyle w:val="TableParagraph"/>
              <w:spacing w:line="276" w:lineRule="auto"/>
              <w:ind w:left="107" w:right="47"/>
              <w:rPr>
                <w:sz w:val="24"/>
              </w:rPr>
            </w:pPr>
            <w:r>
              <w:rPr>
                <w:sz w:val="24"/>
              </w:rPr>
              <w:t>возникновения орфографической ошибки, использование различных способов решения орфографической задачи в зависимости от места орфограммы в слове. 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30.12-</w:t>
            </w:r>
          </w:p>
          <w:p w:rsidR="009D682C" w:rsidRDefault="0022560A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</w:p>
          <w:p w:rsidR="009D682C" w:rsidRDefault="0022560A">
            <w:pPr>
              <w:pStyle w:val="TableParagraph"/>
              <w:spacing w:before="7" w:line="276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Работа в парах: группировка слов по месту орфограммы; Работа в парах: группировка слов по типу орфограммы;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</w:p>
          <w:p w:rsidR="009D682C" w:rsidRDefault="0022560A">
            <w:pPr>
              <w:pStyle w:val="TableParagraph"/>
              <w:spacing w:line="276" w:lineRule="auto"/>
              <w:ind w:left="107" w:right="53"/>
              <w:rPr>
                <w:sz w:val="24"/>
              </w:rPr>
            </w:pPr>
            <w:r>
              <w:rPr>
                <w:sz w:val="24"/>
              </w:rPr>
              <w:t xml:space="preserve">Упражнение на развитие контроля: нахождение орфографических ошибок (с указанием </w:t>
            </w:r>
            <w:r>
              <w:rPr>
                <w:sz w:val="24"/>
              </w:rPr>
              <w:lastRenderedPageBreak/>
              <w:t>на их количество и без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lastRenderedPageBreak/>
              <w:t>Устный опрос; Письменный контроль; Диктант;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такого указания);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5781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Использование орфографического словаря для определения (уточнения) написания слова. Контроль</w:t>
            </w:r>
          </w:p>
          <w:p w:rsidR="009D682C" w:rsidRDefault="0022560A">
            <w:pPr>
              <w:pStyle w:val="TableParagraph"/>
              <w:spacing w:before="3" w:line="278" w:lineRule="auto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и самоконтроль при проверке собственных и предложенных текстов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16.01-</w:t>
            </w:r>
          </w:p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</w:t>
            </w:r>
            <w:r>
              <w:rPr>
                <w:spacing w:val="-3"/>
                <w:sz w:val="24"/>
              </w:rPr>
              <w:t xml:space="preserve">т. </w:t>
            </w:r>
            <w:r>
              <w:rPr>
                <w:sz w:val="24"/>
              </w:rPr>
              <w:t>д.); Создание ситуации выбора для оценки своих возможностей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при выборе упражнений на закрепление орфографического материала;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Самооценка с использован ием</w:t>
            </w:r>
          </w:p>
          <w:p w:rsidR="009D682C" w:rsidRDefault="0022560A">
            <w:pPr>
              <w:pStyle w:val="TableParagraph"/>
              <w:spacing w:before="6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«Оценочного листа»;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https://viki.rdf.ru/</w:t>
              </w:r>
            </w:hyperlink>
          </w:p>
        </w:tc>
      </w:tr>
      <w:tr w:rsidR="009D682C">
        <w:trPr>
          <w:trHeight w:val="3672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 и их применение:</w:t>
            </w:r>
          </w:p>
          <w:p w:rsidR="009D682C" w:rsidRDefault="0022560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5" w:line="273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разделительный твёрдый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знак; непроизносимые согласные в 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9D682C" w:rsidRDefault="0022560A">
            <w:pPr>
              <w:pStyle w:val="TableParagraph"/>
              <w:spacing w:line="280" w:lineRule="auto"/>
              <w:ind w:left="107" w:right="245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имён существительных;</w:t>
            </w:r>
          </w:p>
          <w:p w:rsidR="009D682C" w:rsidRDefault="0022560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ind w:right="537" w:firstLine="0"/>
              <w:rPr>
                <w:sz w:val="24"/>
              </w:rPr>
            </w:pPr>
            <w:r>
              <w:rPr>
                <w:sz w:val="24"/>
              </w:rPr>
              <w:t>безударные гласные в падежных окончаниях имён существительных (на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уровне наблюдения);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20.01-</w:t>
            </w:r>
          </w:p>
          <w:p w:rsidR="009D682C" w:rsidRDefault="0022560A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Комментированное выполнение анализа текста на наличие в нём слов с определённой орфограммой;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64">
              <w:r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9D682C" w:rsidRDefault="0022560A">
            <w:pPr>
              <w:pStyle w:val="TableParagraph"/>
              <w:spacing w:before="47"/>
              <w:ind w:left="107"/>
              <w:rPr>
                <w:sz w:val="24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/~apentus/znaete/</w:t>
              </w:r>
            </w:hyperlink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3236"/>
        </w:trPr>
        <w:tc>
          <w:tcPr>
            <w:tcW w:w="850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5" w:line="276" w:lineRule="auto"/>
              <w:ind w:left="107" w:right="654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 личными местоимениями; непроверяемые гласные и согласные (перечень слов в орфографическом словаре учебника);</w:t>
            </w:r>
          </w:p>
          <w:p w:rsidR="009D682C" w:rsidRDefault="0022560A">
            <w:pPr>
              <w:pStyle w:val="TableParagraph"/>
              <w:spacing w:before="6" w:line="280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раздельное написание частицы не с глаголами</w:t>
            </w:r>
          </w:p>
        </w:tc>
        <w:tc>
          <w:tcPr>
            <w:tcW w:w="754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700"/>
        </w:trPr>
        <w:tc>
          <w:tcPr>
            <w:tcW w:w="4460" w:type="dxa"/>
            <w:gridSpan w:val="2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14" w:type="dxa"/>
            <w:gridSpan w:val="6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695"/>
        </w:trPr>
        <w:tc>
          <w:tcPr>
            <w:tcW w:w="16028" w:type="dxa"/>
            <w:gridSpan w:val="9"/>
          </w:tcPr>
          <w:p w:rsidR="009D682C" w:rsidRDefault="0022560A">
            <w:pPr>
              <w:pStyle w:val="TableParagraph"/>
              <w:spacing w:before="54"/>
              <w:ind w:left="103"/>
              <w:rPr>
                <w:b/>
                <w:sz w:val="24"/>
              </w:rPr>
            </w:pPr>
            <w:r>
              <w:rPr>
                <w:sz w:val="24"/>
              </w:rPr>
              <w:t xml:space="preserve">Раздел 8. </w:t>
            </w:r>
            <w:r>
              <w:rPr>
                <w:b/>
                <w:sz w:val="24"/>
              </w:rPr>
              <w:t>Развитие речи</w:t>
            </w:r>
          </w:p>
        </w:tc>
      </w:tr>
      <w:tr w:rsidR="009D682C">
        <w:trPr>
          <w:trHeight w:val="3552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66"/>
              <w:rPr>
                <w:sz w:val="24"/>
              </w:rPr>
            </w:pPr>
            <w:r>
              <w:rPr>
                <w:sz w:val="24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Творческие работы: создание с использованием норм речевого этикета небольших устных и письменных текстов, содержащих приглашение/просьбу/из винение/благодарность/ отказ;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9D682C" w:rsidRDefault="0022560A">
            <w:pPr>
              <w:pStyle w:val="TableParagraph"/>
              <w:spacing w:before="41"/>
              <w:ind w:left="107"/>
              <w:rPr>
                <w:sz w:val="24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/~apentus/znaete/</w:t>
              </w:r>
            </w:hyperlink>
          </w:p>
        </w:tc>
      </w:tr>
      <w:tr w:rsidR="009D682C" w:rsidRPr="0022560A">
        <w:trPr>
          <w:trHeight w:val="1977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21.03-</w:t>
            </w:r>
          </w:p>
          <w:p w:rsidR="009D682C" w:rsidRDefault="0022560A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9" w:line="276" w:lineRule="auto"/>
              <w:ind w:left="107" w:right="523"/>
              <w:rPr>
                <w:sz w:val="24"/>
              </w:rPr>
            </w:pPr>
            <w:r>
              <w:rPr>
                <w:sz w:val="24"/>
              </w:rPr>
              <w:t>Работа с текстами шуточных стихотворений о несоблюдении норм речевого этикета,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64" w:line="266" w:lineRule="auto"/>
              <w:ind w:left="107" w:right="62"/>
              <w:rPr>
                <w:sz w:val="24"/>
                <w:lang w:val="en-US"/>
              </w:rPr>
            </w:pPr>
            <w:hyperlink r:id="rId68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http://www.slovar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69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i.ru/lang/ru/</w:t>
              </w:r>
            </w:hyperlink>
          </w:p>
        </w:tc>
      </w:tr>
    </w:tbl>
    <w:p w:rsidR="009D682C" w:rsidRPr="0022560A" w:rsidRDefault="009D682C">
      <w:pPr>
        <w:spacing w:line="266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700"/>
        </w:trPr>
        <w:tc>
          <w:tcPr>
            <w:tcW w:w="85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0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54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5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9D682C" w:rsidRPr="0022560A" w:rsidRDefault="009D682C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культуры общения;</w:t>
            </w:r>
          </w:p>
        </w:tc>
        <w:tc>
          <w:tcPr>
            <w:tcW w:w="1561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  <w:tr w:rsidR="009D682C">
        <w:trPr>
          <w:trHeight w:val="3236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 речевого этикета в условиях общения с людьми, плохо владеющими русским</w:t>
            </w:r>
          </w:p>
          <w:p w:rsidR="009D682C" w:rsidRDefault="0022560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языком.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0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  <w:p w:rsidR="009D682C" w:rsidRDefault="0022560A">
            <w:pPr>
              <w:pStyle w:val="TableParagraph"/>
              <w:spacing w:before="41" w:line="276" w:lineRule="auto"/>
              <w:ind w:left="107" w:right="42"/>
              <w:rPr>
                <w:sz w:val="24"/>
              </w:rPr>
            </w:pPr>
            <w:r>
              <w:rPr>
                <w:sz w:val="24"/>
              </w:rPr>
              <w:t>«Наблюдатели», цель игры — оценка правиль- ности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http://math.msu.su</w:t>
              </w:r>
            </w:hyperlink>
          </w:p>
          <w:p w:rsidR="009D682C" w:rsidRDefault="0022560A">
            <w:pPr>
              <w:pStyle w:val="TableParagraph"/>
              <w:spacing w:before="50"/>
              <w:ind w:left="107"/>
              <w:rPr>
                <w:sz w:val="24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/~apentus/znaete/</w:t>
              </w:r>
            </w:hyperlink>
          </w:p>
        </w:tc>
      </w:tr>
      <w:tr w:rsidR="009D682C">
        <w:trPr>
          <w:trHeight w:val="3557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Формулировка и аргументирование собственного мнения в диалоге и дискуссии. Умение договариваться и приходить к общему решению в совместной деятельности.</w:t>
            </w:r>
          </w:p>
          <w:p w:rsidR="009D682C" w:rsidRDefault="0022560A">
            <w:pPr>
              <w:pStyle w:val="TableParagraph"/>
              <w:spacing w:before="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Умение контролировать (устно координировать) действия при проведении парной и групповой работы.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4" w:line="276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Речевой тренинг: подготовка небольшого выступления о результатах групповой работы, наблюдения, выполненного мини- исследования, проектного задания;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4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4"/>
              <w:ind w:left="107"/>
              <w:rPr>
                <w:sz w:val="24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  <w:tr w:rsidR="009D682C" w:rsidRPr="0022560A">
        <w:trPr>
          <w:trHeight w:val="2606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27.03-</w:t>
            </w:r>
          </w:p>
          <w:p w:rsidR="009D682C" w:rsidRDefault="0022560A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31.03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59"/>
              <w:rPr>
                <w:sz w:val="24"/>
              </w:rPr>
            </w:pPr>
            <w:r>
              <w:rPr>
                <w:sz w:val="24"/>
              </w:rPr>
              <w:t>Учебный диалог «Чем различаются тема текста и основная мысль текста? Как определить тему текста? Как определить основную мысль текста?»;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Pr="0022560A" w:rsidRDefault="0022560A">
            <w:pPr>
              <w:pStyle w:val="TableParagraph"/>
              <w:spacing w:before="49" w:line="276" w:lineRule="auto"/>
              <w:ind w:left="107" w:right="62"/>
              <w:rPr>
                <w:sz w:val="24"/>
                <w:lang w:val="en-US"/>
              </w:rPr>
            </w:pPr>
            <w:hyperlink r:id="rId73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http://www.slovar</w:t>
              </w:r>
            </w:hyperlink>
            <w:r w:rsidRPr="0022560A">
              <w:rPr>
                <w:color w:val="0000FF"/>
                <w:sz w:val="24"/>
                <w:lang w:val="en-US"/>
              </w:rPr>
              <w:t xml:space="preserve"> </w:t>
            </w:r>
            <w:hyperlink r:id="rId74">
              <w:r w:rsidRPr="0022560A">
                <w:rPr>
                  <w:color w:val="0000FF"/>
                  <w:sz w:val="24"/>
                  <w:u w:val="single" w:color="0000FF"/>
                  <w:lang w:val="en-US"/>
                </w:rPr>
                <w:t>i.ru/lang/ru/</w:t>
              </w:r>
            </w:hyperlink>
          </w:p>
        </w:tc>
      </w:tr>
    </w:tbl>
    <w:p w:rsidR="009D682C" w:rsidRPr="0022560A" w:rsidRDefault="009D682C">
      <w:pPr>
        <w:spacing w:line="276" w:lineRule="auto"/>
        <w:rPr>
          <w:sz w:val="24"/>
          <w:lang w:val="en-US"/>
        </w:rPr>
        <w:sectPr w:rsidR="009D682C" w:rsidRPr="0022560A">
          <w:pgSz w:w="16840" w:h="11910" w:orient="landscape"/>
          <w:pgMar w:top="980" w:right="0" w:bottom="280" w:left="580" w:header="720" w:footer="720" w:gutter="0"/>
          <w:cols w:space="720"/>
        </w:sectPr>
      </w:pPr>
    </w:p>
    <w:tbl>
      <w:tblPr>
        <w:tblStyle w:val="10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0"/>
        <w:gridCol w:w="754"/>
        <w:gridCol w:w="1642"/>
        <w:gridCol w:w="1695"/>
        <w:gridCol w:w="1186"/>
        <w:gridCol w:w="2742"/>
        <w:gridCol w:w="1561"/>
        <w:gridCol w:w="1988"/>
      </w:tblGrid>
      <w:tr w:rsidR="009D682C">
        <w:trPr>
          <w:trHeight w:val="4191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8.6.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8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      </w:r>
            <w:r>
              <w:rPr>
                <w:i/>
                <w:sz w:val="24"/>
              </w:rPr>
              <w:t>и, а, но</w:t>
            </w:r>
            <w:r>
              <w:rPr>
                <w:sz w:val="24"/>
              </w:rPr>
              <w:t>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10.04-</w:t>
            </w:r>
          </w:p>
          <w:p w:rsidR="009D682C" w:rsidRDefault="0022560A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83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Совместное составление плана текста;</w:t>
            </w:r>
          </w:p>
          <w:p w:rsidR="009D682C" w:rsidRDefault="0022560A">
            <w:pPr>
              <w:pStyle w:val="TableParagraph"/>
              <w:spacing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Работа в парах: составление плана предложенного текста; Работа в группах: соотнесение текста и нескольких вариантов плана этого текста, обоснование выбора наиболее удачного плана;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88" w:right="137"/>
              <w:jc w:val="center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  <w:tr w:rsidR="009D682C">
        <w:trPr>
          <w:trHeight w:val="5147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8.7.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5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Ключевые слова в тексте. 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17.04-</w:t>
            </w:r>
          </w:p>
          <w:p w:rsidR="009D682C" w:rsidRDefault="0022560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55" w:line="276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текстов; Творческие задания: создавать устные и письменные тексты</w:t>
            </w:r>
          </w:p>
          <w:p w:rsidR="009D682C" w:rsidRDefault="0022560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разных типов (описание, рассуждение, повествование);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55"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55"/>
              <w:ind w:left="88" w:right="137"/>
              <w:jc w:val="center"/>
              <w:rPr>
                <w:sz w:val="24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  <w:tr w:rsidR="009D682C">
        <w:trPr>
          <w:trHeight w:val="815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8.8.</w:t>
            </w:r>
          </w:p>
        </w:tc>
        <w:tc>
          <w:tcPr>
            <w:tcW w:w="3610" w:type="dxa"/>
          </w:tcPr>
          <w:p w:rsidR="009D682C" w:rsidRDefault="0022560A">
            <w:pPr>
              <w:pStyle w:val="TableParagraph"/>
              <w:spacing w:before="4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жанром письма, поздравительной открытки,</w:t>
            </w:r>
          </w:p>
        </w:tc>
        <w:tc>
          <w:tcPr>
            <w:tcW w:w="754" w:type="dxa"/>
          </w:tcPr>
          <w:p w:rsidR="009D682C" w:rsidRDefault="0022560A">
            <w:pPr>
              <w:pStyle w:val="TableParagraph"/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2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9D682C" w:rsidRDefault="0022560A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9D682C" w:rsidRDefault="0022560A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24.04-</w:t>
            </w:r>
          </w:p>
          <w:p w:rsidR="009D682C" w:rsidRDefault="0022560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742" w:type="dxa"/>
          </w:tcPr>
          <w:p w:rsidR="009D682C" w:rsidRDefault="0022560A">
            <w:pPr>
              <w:pStyle w:val="TableParagraph"/>
              <w:spacing w:before="49" w:line="276" w:lineRule="auto"/>
              <w:ind w:left="107" w:right="226"/>
              <w:rPr>
                <w:sz w:val="24"/>
              </w:rPr>
            </w:pPr>
            <w:r>
              <w:rPr>
                <w:sz w:val="24"/>
              </w:rPr>
              <w:t>Практическая работа: построение речевого</w:t>
            </w:r>
          </w:p>
        </w:tc>
        <w:tc>
          <w:tcPr>
            <w:tcW w:w="1561" w:type="dxa"/>
          </w:tcPr>
          <w:p w:rsidR="009D682C" w:rsidRDefault="0022560A">
            <w:pPr>
              <w:pStyle w:val="TableParagraph"/>
              <w:spacing w:before="49" w:line="276" w:lineRule="auto"/>
              <w:ind w:left="112" w:right="61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1988" w:type="dxa"/>
          </w:tcPr>
          <w:p w:rsidR="009D682C" w:rsidRDefault="0022560A">
            <w:pPr>
              <w:pStyle w:val="TableParagraph"/>
              <w:spacing w:before="49"/>
              <w:ind w:left="88" w:right="137"/>
              <w:jc w:val="center"/>
              <w:rPr>
                <w:sz w:val="24"/>
              </w:rPr>
            </w:pPr>
            <w:hyperlink r:id="rId77">
              <w:r>
                <w:rPr>
                  <w:color w:val="0000FF"/>
                  <w:sz w:val="24"/>
                  <w:u w:val="single" w:color="0000FF"/>
                </w:rPr>
                <w:t>http://urok.hut.ru/</w:t>
              </w:r>
            </w:hyperlink>
          </w:p>
        </w:tc>
      </w:tr>
    </w:tbl>
    <w:p w:rsidR="009D682C" w:rsidRDefault="009D682C">
      <w:pPr>
        <w:jc w:val="center"/>
        <w:rPr>
          <w:sz w:val="24"/>
        </w:rPr>
        <w:sectPr w:rsidR="009D682C">
          <w:pgSz w:w="16840" w:h="11910" w:orient="landscape"/>
          <w:pgMar w:top="980" w:right="0" w:bottom="280" w:left="580" w:header="720" w:footer="720" w:gutter="0"/>
          <w:cols w:space="720"/>
        </w:sectPr>
      </w:pPr>
    </w:p>
    <w:p w:rsidR="009D682C" w:rsidRDefault="009D682C">
      <w:pPr>
        <w:pStyle w:val="a5"/>
        <w:rPr>
          <w:b/>
          <w:sz w:val="20"/>
        </w:rPr>
      </w:pPr>
    </w:p>
    <w:p w:rsidR="009D682C" w:rsidRDefault="009D682C">
      <w:pPr>
        <w:pStyle w:val="a5"/>
        <w:rPr>
          <w:b/>
          <w:sz w:val="20"/>
        </w:rPr>
      </w:pPr>
    </w:p>
    <w:p w:rsidR="009D682C" w:rsidRDefault="009D682C">
      <w:pPr>
        <w:pStyle w:val="a5"/>
        <w:spacing w:before="11"/>
        <w:rPr>
          <w:b/>
          <w:sz w:val="10"/>
        </w:rPr>
      </w:pPr>
    </w:p>
    <w:tbl>
      <w:tblPr>
        <w:tblStyle w:val="10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8"/>
        <w:gridCol w:w="706"/>
        <w:gridCol w:w="1704"/>
        <w:gridCol w:w="1699"/>
        <w:gridCol w:w="1276"/>
        <w:gridCol w:w="2693"/>
        <w:gridCol w:w="1560"/>
        <w:gridCol w:w="1982"/>
      </w:tblGrid>
      <w:tr w:rsidR="009D682C">
        <w:trPr>
          <w:trHeight w:val="352"/>
        </w:trPr>
        <w:tc>
          <w:tcPr>
            <w:tcW w:w="850" w:type="dxa"/>
            <w:vMerge w:val="restart"/>
          </w:tcPr>
          <w:p w:rsidR="009D682C" w:rsidRDefault="009D682C">
            <w:pPr>
              <w:pStyle w:val="TableParagraph"/>
            </w:pPr>
          </w:p>
        </w:tc>
        <w:tc>
          <w:tcPr>
            <w:tcW w:w="3548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9"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объявления.</w:t>
            </w:r>
          </w:p>
        </w:tc>
        <w:tc>
          <w:tcPr>
            <w:tcW w:w="706" w:type="dxa"/>
            <w:vMerge w:val="restart"/>
          </w:tcPr>
          <w:p w:rsidR="009D682C" w:rsidRDefault="009D682C">
            <w:pPr>
              <w:pStyle w:val="TableParagraph"/>
            </w:pPr>
          </w:p>
        </w:tc>
        <w:tc>
          <w:tcPr>
            <w:tcW w:w="1704" w:type="dxa"/>
            <w:vMerge w:val="restart"/>
          </w:tcPr>
          <w:p w:rsidR="009D682C" w:rsidRDefault="009D682C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9D682C" w:rsidRDefault="009D682C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9D682C" w:rsidRDefault="009D682C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68"/>
              <w:ind w:left="114"/>
            </w:pPr>
            <w:r>
              <w:t>высказывания в</w:t>
            </w:r>
          </w:p>
        </w:tc>
        <w:tc>
          <w:tcPr>
            <w:tcW w:w="1560" w:type="dxa"/>
            <w:tcBorders>
              <w:bottom w:val="nil"/>
            </w:tcBorders>
          </w:tcPr>
          <w:p w:rsidR="009D682C" w:rsidRDefault="0022560A">
            <w:pPr>
              <w:pStyle w:val="TableParagraph"/>
              <w:spacing w:before="74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982" w:type="dxa"/>
            <w:vMerge w:val="restart"/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554"/>
        </w:trPr>
        <w:tc>
          <w:tcPr>
            <w:tcW w:w="850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line="247" w:lineRule="exact"/>
              <w:ind w:left="114"/>
            </w:pPr>
            <w:r>
              <w:t>соответствии с</w:t>
            </w:r>
          </w:p>
          <w:p w:rsidR="009D682C" w:rsidRDefault="0022560A">
            <w:pPr>
              <w:pStyle w:val="TableParagraph"/>
              <w:spacing w:before="40" w:line="247" w:lineRule="exact"/>
              <w:ind w:left="114"/>
            </w:pPr>
            <w:r>
              <w:t>поставленной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</w:tr>
      <w:tr w:rsidR="009D682C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D682C" w:rsidRDefault="0022560A">
            <w:pPr>
              <w:pStyle w:val="TableParagraph"/>
              <w:spacing w:before="5" w:line="250" w:lineRule="exact"/>
              <w:ind w:left="114"/>
            </w:pPr>
            <w:r>
              <w:t>коммуникативной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D682C" w:rsidRDefault="009D682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</w:tr>
      <w:tr w:rsidR="009D682C">
        <w:trPr>
          <w:trHeight w:val="741"/>
        </w:trPr>
        <w:tc>
          <w:tcPr>
            <w:tcW w:w="850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D682C" w:rsidRDefault="0022560A">
            <w:pPr>
              <w:pStyle w:val="TableParagraph"/>
              <w:spacing w:before="8"/>
              <w:ind w:left="114"/>
            </w:pPr>
            <w:r>
              <w:t>задачей;</w:t>
            </w:r>
          </w:p>
        </w:tc>
        <w:tc>
          <w:tcPr>
            <w:tcW w:w="1560" w:type="dxa"/>
            <w:tcBorders>
              <w:top w:val="nil"/>
            </w:tcBorders>
          </w:tcPr>
          <w:p w:rsidR="009D682C" w:rsidRDefault="009D682C">
            <w:pPr>
              <w:pStyle w:val="TableParagraph"/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D682C" w:rsidRDefault="009D682C">
            <w:pPr>
              <w:rPr>
                <w:sz w:val="2"/>
                <w:szCs w:val="2"/>
              </w:rPr>
            </w:pPr>
          </w:p>
        </w:tc>
      </w:tr>
      <w:tr w:rsidR="009D682C">
        <w:trPr>
          <w:trHeight w:val="1992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8.9.</w:t>
            </w:r>
          </w:p>
        </w:tc>
        <w:tc>
          <w:tcPr>
            <w:tcW w:w="3548" w:type="dxa"/>
          </w:tcPr>
          <w:p w:rsidR="009D682C" w:rsidRDefault="0022560A">
            <w:pPr>
              <w:pStyle w:val="TableParagraph"/>
              <w:spacing w:before="63" w:line="280" w:lineRule="auto"/>
              <w:ind w:left="102" w:right="893"/>
              <w:rPr>
                <w:sz w:val="24"/>
              </w:rPr>
            </w:pPr>
            <w:r>
              <w:rPr>
                <w:sz w:val="24"/>
              </w:rPr>
              <w:t>Изложение текста по коллективно или Самостоятельно составленномуплану.</w:t>
            </w:r>
          </w:p>
        </w:tc>
        <w:tc>
          <w:tcPr>
            <w:tcW w:w="706" w:type="dxa"/>
          </w:tcPr>
          <w:p w:rsidR="009D682C" w:rsidRDefault="0022560A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9D682C" w:rsidRDefault="0022560A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9D682C" w:rsidRDefault="0022560A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D682C" w:rsidRDefault="0022560A">
            <w:pPr>
              <w:pStyle w:val="TableParagraph"/>
              <w:spacing w:before="68"/>
              <w:ind w:left="113"/>
              <w:rPr>
                <w:sz w:val="24"/>
              </w:rPr>
            </w:pPr>
            <w:r>
              <w:rPr>
                <w:sz w:val="24"/>
              </w:rPr>
              <w:t>26.04-</w:t>
            </w:r>
          </w:p>
          <w:p w:rsidR="009D682C" w:rsidRDefault="0022560A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2693" w:type="dxa"/>
          </w:tcPr>
          <w:p w:rsidR="009D682C" w:rsidRDefault="0022560A">
            <w:pPr>
              <w:pStyle w:val="TableParagraph"/>
              <w:spacing w:before="63" w:line="276" w:lineRule="auto"/>
              <w:ind w:left="114" w:right="193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воспроизведение текстов соответствии </w:t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заданием:</w:t>
            </w:r>
          </w:p>
          <w:p w:rsidR="009D682C" w:rsidRDefault="0022560A">
            <w:pPr>
              <w:pStyle w:val="TableParagraph"/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подробно,</w:t>
            </w:r>
          </w:p>
          <w:p w:rsidR="009D682C" w:rsidRDefault="0022560A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выборочно;</w:t>
            </w:r>
          </w:p>
        </w:tc>
        <w:tc>
          <w:tcPr>
            <w:tcW w:w="1560" w:type="dxa"/>
          </w:tcPr>
          <w:p w:rsidR="009D682C" w:rsidRDefault="0022560A">
            <w:pPr>
              <w:pStyle w:val="TableParagraph"/>
              <w:spacing w:before="63"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 Изложение;</w:t>
            </w:r>
          </w:p>
        </w:tc>
        <w:tc>
          <w:tcPr>
            <w:tcW w:w="1982" w:type="dxa"/>
          </w:tcPr>
          <w:p w:rsidR="009D682C" w:rsidRDefault="0022560A">
            <w:pPr>
              <w:pStyle w:val="TableParagraph"/>
              <w:spacing w:before="68"/>
              <w:ind w:left="111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9D682C">
        <w:trPr>
          <w:trHeight w:val="2947"/>
        </w:trPr>
        <w:tc>
          <w:tcPr>
            <w:tcW w:w="850" w:type="dxa"/>
          </w:tcPr>
          <w:p w:rsidR="009D682C" w:rsidRDefault="0022560A">
            <w:pPr>
              <w:pStyle w:val="TableParagraph"/>
              <w:spacing w:before="73"/>
              <w:ind w:left="103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548" w:type="dxa"/>
          </w:tcPr>
          <w:p w:rsidR="009D682C" w:rsidRDefault="0022560A">
            <w:pPr>
              <w:pStyle w:val="TableParagraph"/>
              <w:spacing w:before="73" w:line="276" w:lineRule="auto"/>
              <w:ind w:left="102" w:right="893"/>
              <w:rPr>
                <w:sz w:val="24"/>
              </w:rPr>
            </w:pPr>
            <w:r>
              <w:rPr>
                <w:sz w:val="24"/>
              </w:rPr>
              <w:t>Изучающее, ознакомительное чтение</w:t>
            </w:r>
          </w:p>
        </w:tc>
        <w:tc>
          <w:tcPr>
            <w:tcW w:w="706" w:type="dxa"/>
          </w:tcPr>
          <w:p w:rsidR="009D682C" w:rsidRDefault="0022560A">
            <w:pPr>
              <w:pStyle w:val="TableParagraph"/>
              <w:spacing w:before="7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9D682C" w:rsidRDefault="0022560A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9D682C" w:rsidRDefault="0022560A"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D682C" w:rsidRDefault="0022560A">
            <w:pPr>
              <w:pStyle w:val="TableParagraph"/>
              <w:spacing w:before="73"/>
              <w:ind w:left="113"/>
              <w:rPr>
                <w:sz w:val="24"/>
              </w:rPr>
            </w:pPr>
            <w:r>
              <w:rPr>
                <w:sz w:val="24"/>
              </w:rPr>
              <w:t>04.05-</w:t>
            </w:r>
          </w:p>
          <w:p w:rsidR="009D682C" w:rsidRDefault="0022560A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693" w:type="dxa"/>
          </w:tcPr>
          <w:p w:rsidR="009D682C" w:rsidRDefault="0022560A">
            <w:pPr>
              <w:pStyle w:val="TableParagraph"/>
              <w:spacing w:before="73" w:line="276" w:lineRule="auto"/>
              <w:ind w:left="114" w:right="193"/>
              <w:rPr>
                <w:sz w:val="24"/>
              </w:rPr>
            </w:pPr>
            <w:r>
              <w:rPr>
                <w:sz w:val="24"/>
              </w:rPr>
              <w:t>Речевой тренинг: подготовка небольшого выступления о результатах групповой работы, наблюдения, выполненного мини- исследования,</w:t>
            </w:r>
          </w:p>
          <w:p w:rsidR="009D682C" w:rsidRDefault="0022560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проектного задания;</w:t>
            </w:r>
          </w:p>
        </w:tc>
        <w:tc>
          <w:tcPr>
            <w:tcW w:w="1560" w:type="dxa"/>
          </w:tcPr>
          <w:p w:rsidR="009D682C" w:rsidRDefault="0022560A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982" w:type="dxa"/>
          </w:tcPr>
          <w:p w:rsidR="009D682C" w:rsidRDefault="0022560A">
            <w:pPr>
              <w:pStyle w:val="TableParagraph"/>
              <w:spacing w:before="73"/>
              <w:ind w:left="111"/>
              <w:rPr>
                <w:sz w:val="24"/>
              </w:rPr>
            </w:pPr>
            <w:hyperlink r:id="rId79">
              <w:r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9D682C">
        <w:trPr>
          <w:trHeight w:val="691"/>
        </w:trPr>
        <w:tc>
          <w:tcPr>
            <w:tcW w:w="4398" w:type="dxa"/>
            <w:gridSpan w:val="2"/>
          </w:tcPr>
          <w:p w:rsidR="009D682C" w:rsidRDefault="0022560A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706" w:type="dxa"/>
          </w:tcPr>
          <w:p w:rsidR="009D682C" w:rsidRDefault="0022560A">
            <w:pPr>
              <w:pStyle w:val="TableParagraph"/>
              <w:spacing w:before="6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914" w:type="dxa"/>
            <w:gridSpan w:val="6"/>
          </w:tcPr>
          <w:p w:rsidR="009D682C" w:rsidRDefault="009D682C">
            <w:pPr>
              <w:pStyle w:val="TableParagraph"/>
            </w:pPr>
          </w:p>
        </w:tc>
      </w:tr>
      <w:tr w:rsidR="009D682C">
        <w:trPr>
          <w:trHeight w:val="695"/>
        </w:trPr>
        <w:tc>
          <w:tcPr>
            <w:tcW w:w="4398" w:type="dxa"/>
            <w:gridSpan w:val="2"/>
          </w:tcPr>
          <w:p w:rsidR="009D682C" w:rsidRDefault="0022560A">
            <w:pPr>
              <w:pStyle w:val="TableParagraph"/>
              <w:spacing w:before="73"/>
              <w:ind w:left="103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706" w:type="dxa"/>
          </w:tcPr>
          <w:p w:rsidR="009D682C" w:rsidRDefault="0022560A">
            <w:pPr>
              <w:pStyle w:val="TableParagraph"/>
              <w:spacing w:before="7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914" w:type="dxa"/>
            <w:gridSpan w:val="6"/>
          </w:tcPr>
          <w:p w:rsidR="009D682C" w:rsidRDefault="009D682C">
            <w:pPr>
              <w:pStyle w:val="TableParagraph"/>
            </w:pPr>
          </w:p>
        </w:tc>
      </w:tr>
    </w:tbl>
    <w:p w:rsidR="009D682C" w:rsidRDefault="009D682C">
      <w:pPr>
        <w:sectPr w:rsidR="009D682C" w:rsidSect="0022560A">
          <w:pgSz w:w="16840" w:h="11910" w:orient="landscape"/>
          <w:pgMar w:top="709" w:right="0" w:bottom="280" w:left="580" w:header="720" w:footer="720" w:gutter="0"/>
          <w:cols w:space="720"/>
        </w:sectPr>
      </w:pPr>
    </w:p>
    <w:p w:rsidR="009D682C" w:rsidRDefault="009D682C">
      <w:pPr>
        <w:pStyle w:val="a5"/>
        <w:rPr>
          <w:b/>
          <w:sz w:val="20"/>
        </w:rPr>
      </w:pPr>
    </w:p>
    <w:p w:rsidR="009D682C" w:rsidRDefault="009D682C">
      <w:pPr>
        <w:pStyle w:val="a5"/>
        <w:rPr>
          <w:b/>
          <w:sz w:val="20"/>
        </w:rPr>
      </w:pPr>
    </w:p>
    <w:p w:rsidR="009D682C" w:rsidRDefault="009D682C">
      <w:pPr>
        <w:pStyle w:val="a5"/>
        <w:spacing w:before="11"/>
        <w:rPr>
          <w:b/>
          <w:sz w:val="10"/>
        </w:rPr>
      </w:pPr>
    </w:p>
    <w:tbl>
      <w:tblPr>
        <w:tblStyle w:val="10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706"/>
        <w:gridCol w:w="1704"/>
        <w:gridCol w:w="1699"/>
        <w:gridCol w:w="7513"/>
      </w:tblGrid>
      <w:tr w:rsidR="009D682C">
        <w:trPr>
          <w:trHeight w:val="1017"/>
        </w:trPr>
        <w:tc>
          <w:tcPr>
            <w:tcW w:w="4398" w:type="dxa"/>
          </w:tcPr>
          <w:p w:rsidR="009D682C" w:rsidRDefault="0022560A">
            <w:pPr>
              <w:pStyle w:val="TableParagraph"/>
              <w:spacing w:before="78" w:line="271" w:lineRule="auto"/>
              <w:ind w:left="103" w:right="55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06" w:type="dxa"/>
          </w:tcPr>
          <w:p w:rsidR="009D682C" w:rsidRDefault="0022560A">
            <w:pPr>
              <w:pStyle w:val="TableParagraph"/>
              <w:spacing w:before="74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04" w:type="dxa"/>
          </w:tcPr>
          <w:p w:rsidR="009D682C" w:rsidRDefault="0022560A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9" w:type="dxa"/>
          </w:tcPr>
          <w:p w:rsidR="009D682C" w:rsidRDefault="0022560A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3" w:type="dxa"/>
          </w:tcPr>
          <w:p w:rsidR="009D682C" w:rsidRDefault="009D682C">
            <w:pPr>
              <w:pStyle w:val="TableParagraph"/>
              <w:rPr>
                <w:sz w:val="24"/>
              </w:rPr>
            </w:pPr>
          </w:p>
        </w:tc>
      </w:tr>
    </w:tbl>
    <w:p w:rsidR="009D682C" w:rsidRDefault="009D682C">
      <w:pPr>
        <w:rPr>
          <w:sz w:val="24"/>
        </w:rPr>
        <w:sectPr w:rsidR="009D682C">
          <w:pgSz w:w="16840" w:h="11910" w:orient="landscape"/>
          <w:pgMar w:top="1100" w:right="0" w:bottom="280" w:left="580" w:header="720" w:footer="720" w:gutter="0"/>
          <w:cols w:space="720"/>
        </w:sectPr>
      </w:pPr>
    </w:p>
    <w:p w:rsidR="0022560A" w:rsidRPr="0022560A" w:rsidRDefault="0022560A" w:rsidP="0022560A">
      <w:pPr>
        <w:pStyle w:val="a5"/>
        <w:spacing w:before="7"/>
        <w:rPr>
          <w:rFonts w:ascii="Trebuchet MS"/>
          <w:b/>
          <w:sz w:val="14"/>
          <w:lang w:val="en-US"/>
        </w:rPr>
      </w:pPr>
      <w:r w:rsidRPr="0022560A">
        <w:rPr>
          <w:rFonts w:ascii="Trebuchet MS"/>
          <w:b/>
          <w:sz w:val="14"/>
          <w:lang w:val="en-US"/>
        </w:rPr>
        <w:lastRenderedPageBreak/>
        <w:t>ПОУРОЧНОЕ</w:t>
      </w:r>
      <w:r w:rsidRPr="0022560A">
        <w:rPr>
          <w:rFonts w:ascii="Trebuchet MS"/>
          <w:b/>
          <w:sz w:val="14"/>
          <w:lang w:val="en-US"/>
        </w:rPr>
        <w:t xml:space="preserve"> </w:t>
      </w:r>
      <w:r w:rsidRPr="0022560A">
        <w:rPr>
          <w:rFonts w:ascii="Trebuchet MS"/>
          <w:b/>
          <w:sz w:val="14"/>
          <w:lang w:val="en-US"/>
        </w:rPr>
        <w:t>ПЛАНИРОВАНИЕ</w:t>
      </w:r>
      <w:r w:rsidRPr="0022560A">
        <w:rPr>
          <w:rFonts w:ascii="Trebuchet MS"/>
          <w:b/>
          <w:sz w:val="14"/>
          <w:lang w:val="en-US"/>
        </w:rPr>
        <w:t xml:space="preserve">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22560A" w:rsidRPr="0022560A" w:rsidTr="0022560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№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п</w:t>
            </w:r>
            <w:r w:rsidRPr="0022560A">
              <w:rPr>
                <w:rFonts w:ascii="Trebuchet MS"/>
                <w:b/>
                <w:sz w:val="14"/>
                <w:lang w:val="en-US"/>
              </w:rPr>
              <w:t>/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Тема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Количество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Дата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Виды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,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формы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контроля</w:t>
            </w:r>
          </w:p>
        </w:tc>
      </w:tr>
      <w:tr w:rsidR="0022560A" w:rsidRPr="0022560A" w:rsidTr="0022560A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всего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контрольные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практические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</w:tr>
      <w:tr w:rsidR="0022560A" w:rsidRPr="0022560A" w:rsidTr="0022560A">
        <w:trPr>
          <w:trHeight w:hRule="exact" w:val="12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Русский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как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государственный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РФ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Язык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речь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Виды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назначение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Знакомство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различными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методами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познания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языка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наблюдение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анализ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лингвистический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эксперимент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Устный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опрос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;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Практическая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работа</w:t>
            </w:r>
            <w:r w:rsidRPr="0022560A">
              <w:rPr>
                <w:rFonts w:ascii="Trebuchet MS"/>
                <w:b/>
                <w:sz w:val="1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9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Для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чего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нужен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</w:t>
            </w:r>
            <w:r w:rsidRPr="0022560A">
              <w:rPr>
                <w:rFonts w:ascii="Trebuchet MS"/>
                <w:b/>
                <w:sz w:val="14"/>
              </w:rPr>
              <w:t>?</w:t>
            </w:r>
          </w:p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Красота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выразительность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русского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языка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Особенности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речевого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этикета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условиях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общения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людьми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плохо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владеющими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русским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языком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Устный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опрос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;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Практическая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работа</w:t>
            </w:r>
            <w:r w:rsidRPr="0022560A">
              <w:rPr>
                <w:rFonts w:ascii="Trebuchet MS"/>
                <w:b/>
                <w:sz w:val="1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Повторение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: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лексическое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значение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Слово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синонимы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антонимы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омонимы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устаревшие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  <w:t>(</w:t>
            </w:r>
            <w:r w:rsidRPr="0022560A">
              <w:rPr>
                <w:rFonts w:ascii="Trebuchet MS"/>
                <w:b/>
                <w:sz w:val="14"/>
              </w:rPr>
              <w:t>ознакомление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D733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Слово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прямое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переносное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значение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ознакомление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Фразеологизмы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Значение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роль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Работаем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словарём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Составляем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толковый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5612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11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звуки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русского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языка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гласный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—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согласный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гласный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ударный—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безударный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согласный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твердый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—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мягкий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парный—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непарный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согласный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глухой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—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звонкий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парный—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непарный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объеме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изученного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Слог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Гласные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звуки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буквы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для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обозначения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правила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обозначения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гласных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алфавита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словарями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справочниками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каталогами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B42A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Звукобуквенный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разбор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Учимся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выполнять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фонетический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разбор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Фонетический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разбор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Обобщение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знаний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фонетике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A008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Работаем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словарём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Составляем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орфоэпический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словарик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орфоэпического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для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решения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практических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69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корень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как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обязательная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Выделение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корня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простые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случаи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413B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Однокоренные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  <w:t>(</w:t>
            </w:r>
            <w:r w:rsidRPr="0022560A">
              <w:rPr>
                <w:rFonts w:ascii="Trebuchet MS"/>
                <w:b/>
                <w:sz w:val="14"/>
              </w:rPr>
              <w:t>родственные</w:t>
            </w:r>
            <w:r w:rsidRPr="0022560A">
              <w:rPr>
                <w:rFonts w:ascii="Trebuchet MS"/>
                <w:b/>
                <w:sz w:val="14"/>
              </w:rPr>
              <w:t xml:space="preserve">)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Признаки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родственных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</w:rPr>
              <w:t>Однокоренные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формы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же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Нулевое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окончание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(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ознакомление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9233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7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Однокоренные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синонимы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Однокоренные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омонимичными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Корень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приставка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суффикс–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значимые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Выделение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корня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простые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случаи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Образование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помощью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приставок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суффиксов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Повторяем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словообразование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190E0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разбирать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составу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Разбор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составу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словообразование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правил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изученных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1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классх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правописании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слов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изученными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D75F8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11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Работаем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словарём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Составляем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словарик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словаря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для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определения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уточнения</w:t>
            </w:r>
            <w:r w:rsidRPr="0022560A">
              <w:rPr>
                <w:rFonts w:ascii="Trebuchet MS"/>
                <w:b/>
                <w:sz w:val="14"/>
              </w:rPr>
              <w:t xml:space="preserve">) </w:t>
            </w:r>
            <w:r w:rsidRPr="0022560A">
              <w:rPr>
                <w:rFonts w:ascii="Trebuchet MS"/>
                <w:b/>
                <w:sz w:val="14"/>
              </w:rPr>
              <w:t>написания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продолжение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начатой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признаки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продолжение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начатой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умение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контролировать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устно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координировать</w:t>
            </w:r>
            <w:r w:rsidRPr="0022560A">
              <w:rPr>
                <w:rFonts w:ascii="Trebuchet MS"/>
                <w:b/>
                <w:sz w:val="14"/>
              </w:rPr>
              <w:t xml:space="preserve">) </w:t>
            </w:r>
            <w:r w:rsidRPr="0022560A">
              <w:rPr>
                <w:rFonts w:ascii="Trebuchet MS"/>
                <w:b/>
                <w:sz w:val="14"/>
              </w:rPr>
              <w:t>действия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проведении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парной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групповой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7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продолжение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начатой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заголовок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тема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Default="0022560A"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805C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7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Определение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типов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текстов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повествование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описание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рассуждение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продолжение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начатой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план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Составление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плана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повествовательного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Предложение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его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смысл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Установление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помощи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смысловых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синтаксических</w:t>
            </w:r>
            <w:r w:rsidRPr="0022560A">
              <w:rPr>
                <w:rFonts w:ascii="Trebuchet MS"/>
                <w:b/>
                <w:sz w:val="14"/>
              </w:rPr>
              <w:t xml:space="preserve">) </w:t>
            </w:r>
            <w:r w:rsidRPr="0022560A">
              <w:rPr>
                <w:rFonts w:ascii="Trebuchet MS"/>
                <w:b/>
                <w:sz w:val="14"/>
              </w:rPr>
              <w:t>вопросов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связи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между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словами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Виды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цели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высказывания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интонации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783EB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0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продолжение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начатой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корректирование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нарушенным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порядком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абзацев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абзацы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Формулирование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аргументирование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собственного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мнения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диалоге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дискуссии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Главные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предложения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Грамматическая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основа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55B4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правил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правописания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изученных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1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классах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повторяем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разделительного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твёрдого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разделительного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мягкого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знаков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правил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правописания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изученных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1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классах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находить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разделительного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твёрдого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разделительного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мягкого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знаков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7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Грамматическая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основа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предложения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подлежащее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сказуемое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Грамматическая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основа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F686F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находить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грамматическую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основу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Подлежащее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44.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Сказуемое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находить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подлежащее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сказуемое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Составляем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план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письма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Знакомство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жанром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письма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адресат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8159B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Второстепенные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предложения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без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деления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виды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Второстепенные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члены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предложения</w:t>
            </w:r>
            <w:r w:rsidRPr="0022560A">
              <w:rPr>
                <w:rFonts w:ascii="Trebuchet MS"/>
                <w:b/>
                <w:sz w:val="14"/>
                <w:lang w:val="en-US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Обстоятельство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Обстоятельство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Второстепенные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члены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предложения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Определение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Определение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Повторяем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изученные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орфограммы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50A12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Закрепляем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изученные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орфограммы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E805CB">
              <w:rPr>
                <w:rFonts w:ascii="Trebuchet MS"/>
                <w:b/>
                <w:sz w:val="14"/>
                <w:lang w:val="en-US"/>
              </w:rPr>
              <w:t>Устный</w:t>
            </w:r>
            <w:r w:rsidRPr="00E805CB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lang w:val="en-US"/>
              </w:rPr>
              <w:t>опрос</w:t>
            </w:r>
            <w:r w:rsidRPr="00E805CB">
              <w:rPr>
                <w:rFonts w:ascii="Trebuchet MS"/>
                <w:b/>
                <w:sz w:val="14"/>
                <w:lang w:val="en-US"/>
              </w:rPr>
              <w:t xml:space="preserve">; </w:t>
            </w:r>
            <w:r w:rsidRPr="00E805CB">
              <w:rPr>
                <w:rFonts w:ascii="Trebuchet MS"/>
                <w:b/>
                <w:sz w:val="14"/>
                <w:lang w:val="en-US"/>
              </w:rPr>
              <w:br/>
            </w:r>
            <w:r w:rsidRPr="00E805CB">
              <w:rPr>
                <w:rFonts w:ascii="Trebuchet MS"/>
                <w:b/>
                <w:sz w:val="14"/>
                <w:lang w:val="en-US"/>
              </w:rPr>
              <w:t>Практическая</w:t>
            </w:r>
            <w:r w:rsidRPr="00E805CB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E805CB">
              <w:rPr>
                <w:rFonts w:ascii="Trebuchet MS"/>
                <w:b/>
                <w:sz w:val="14"/>
                <w:lang w:val="en-US"/>
              </w:rPr>
              <w:t>работа</w:t>
            </w:r>
            <w:r w:rsidRPr="00E805CB">
              <w:rPr>
                <w:rFonts w:ascii="Trebuchet MS"/>
                <w:b/>
                <w:sz w:val="14"/>
                <w:lang w:val="en-US"/>
              </w:rPr>
              <w:t>;</w:t>
            </w:r>
          </w:p>
        </w:tc>
      </w:tr>
    </w:tbl>
    <w:p w:rsidR="0022560A" w:rsidRPr="0022560A" w:rsidRDefault="0022560A" w:rsidP="0022560A">
      <w:pPr>
        <w:pStyle w:val="a5"/>
        <w:spacing w:before="7"/>
        <w:rPr>
          <w:rFonts w:ascii="Trebuchet MS"/>
          <w:b/>
          <w:sz w:val="14"/>
          <w:lang w:val="en-US"/>
        </w:rPr>
      </w:pPr>
    </w:p>
    <w:p w:rsidR="0022560A" w:rsidRPr="0022560A" w:rsidRDefault="0022560A" w:rsidP="0022560A">
      <w:pPr>
        <w:pStyle w:val="a5"/>
        <w:spacing w:before="7"/>
        <w:rPr>
          <w:rFonts w:ascii="Trebuchet MS"/>
          <w:b/>
          <w:sz w:val="14"/>
          <w:lang w:val="en-US"/>
        </w:rPr>
        <w:sectPr w:rsidR="0022560A" w:rsidRPr="0022560A" w:rsidSect="0022560A">
          <w:pgSz w:w="11900" w:h="16840"/>
          <w:pgMar w:top="284" w:right="650" w:bottom="993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560A" w:rsidRPr="0022560A" w:rsidRDefault="0022560A" w:rsidP="0022560A">
      <w:pPr>
        <w:pStyle w:val="a5"/>
        <w:spacing w:before="7"/>
        <w:rPr>
          <w:rFonts w:ascii="Trebuchet MS"/>
          <w:b/>
          <w:sz w:val="1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16"/>
        <w:gridCol w:w="734"/>
        <w:gridCol w:w="1620"/>
        <w:gridCol w:w="1668"/>
        <w:gridCol w:w="1164"/>
        <w:gridCol w:w="1574"/>
      </w:tblGrid>
      <w:tr w:rsidR="00DF5737" w:rsidRPr="0022560A" w:rsidTr="0022560A">
        <w:trPr>
          <w:trHeight w:hRule="exact" w:val="19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зоркости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осознание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возникновения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ошибки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способов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решения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офрфографической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зависимости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двумя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корнями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Написание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заданному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Дополнение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Второстепенные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члены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предложения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Дополнение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9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зоркости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осознание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возникновения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ошибки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способов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решения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офрфографической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зависимости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правило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букв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ё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CC6C0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зоркости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осознание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возникновения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ошибки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способов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решения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офрфографической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зависимости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буквы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ё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Предложения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распространённые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нераспространённые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Наблюдение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Предложения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союзами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союзов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письма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Знакомство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жанром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письма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ED62A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9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Нормы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речевого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этикета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устное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письменное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приглашение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просьба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извинение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благодарность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отказ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др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Создание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собственных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типа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ставить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препинания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соединёнными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союзами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Предложения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Значение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363CE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Предложения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Знаки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препинания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предложениях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соединёнными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повторяющимися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союзами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ставить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знаки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препинания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Обобщение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однородными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членами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Закрепление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знаний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D41E99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Части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Распознавание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частей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изученным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признакам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Самостоятельные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части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Служебные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части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2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Самостоятельные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общее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значение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вопросы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употребление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Закрепляем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гласных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5F6DCD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0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продолжение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начатой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</w:t>
            </w:r>
            <w:r w:rsidRPr="0022560A">
              <w:rPr>
                <w:rFonts w:ascii="Trebuchet MS"/>
                <w:b/>
                <w:sz w:val="14"/>
              </w:rPr>
              <w:t xml:space="preserve"> 2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основная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мысль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9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изложение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коллективно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или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самостоятельно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составленному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плану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Имена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мужского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женского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среднего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Род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неизменяемых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имён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98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83.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Имена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единственного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множественного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Правило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мягкого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знака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конце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2217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мягкого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знака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конце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Закрепление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"</w:t>
            </w:r>
            <w:r w:rsidRPr="0022560A">
              <w:rPr>
                <w:rFonts w:ascii="Trebuchet MS"/>
                <w:b/>
                <w:sz w:val="14"/>
              </w:rPr>
              <w:t>Мягкий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конце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Имена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которые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употребляются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только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форме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единственного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или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множественного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Падеж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имён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10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Определение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котором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употреблено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именительный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винительный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Функция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предлогов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Образование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форм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12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зоркости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осознание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возможного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возникновения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ошибки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учим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удвоенными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согласными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56F9C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Определение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котором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употреблено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родительный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1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зоркости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осознание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возможного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возникновения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ошибки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способов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решения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зависимости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правило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суффикса</w:t>
            </w:r>
            <w:r w:rsidRPr="0022560A">
              <w:rPr>
                <w:rFonts w:ascii="Trebuchet MS"/>
                <w:b/>
                <w:sz w:val="14"/>
              </w:rPr>
              <w:t>-</w:t>
            </w:r>
            <w:r w:rsidRPr="0022560A">
              <w:rPr>
                <w:rFonts w:ascii="Trebuchet MS"/>
                <w:b/>
                <w:sz w:val="14"/>
              </w:rPr>
              <w:t>ок</w:t>
            </w:r>
            <w:r w:rsidRPr="0022560A">
              <w:rPr>
                <w:rFonts w:ascii="Trebuchet MS"/>
                <w:b/>
                <w:sz w:val="14"/>
              </w:rPr>
              <w:t xml:space="preserve">-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именах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1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Формирование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зоркости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осознание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возможного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возникновения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ошибки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различных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способов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решения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орфографической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задачи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зависимости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суффикс</w:t>
            </w:r>
            <w:r w:rsidRPr="0022560A">
              <w:rPr>
                <w:rFonts w:ascii="Trebuchet MS"/>
                <w:b/>
                <w:sz w:val="14"/>
              </w:rPr>
              <w:t xml:space="preserve"> -</w:t>
            </w:r>
            <w:r w:rsidRPr="0022560A">
              <w:rPr>
                <w:rFonts w:ascii="Trebuchet MS"/>
                <w:b/>
                <w:sz w:val="14"/>
              </w:rPr>
              <w:t>ок</w:t>
            </w:r>
            <w:r w:rsidRPr="0022560A">
              <w:rPr>
                <w:rFonts w:ascii="Trebuchet MS"/>
                <w:b/>
                <w:sz w:val="14"/>
              </w:rPr>
              <w:t xml:space="preserve">-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именах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Определение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котором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употреблено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дательный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Определение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котором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употреблено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творительный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  <w:bookmarkStart w:id="0" w:name="_GoBack"/>
        <w:bookmarkEnd w:id="0"/>
      </w:tr>
      <w:tr w:rsidR="00DF5737" w:rsidRPr="0022560A" w:rsidTr="00DF5737">
        <w:trPr>
          <w:trHeight w:hRule="exact" w:val="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Определение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котором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употреблено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предложный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11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Изменение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числам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Склонение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имён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br/>
            </w:r>
            <w:r w:rsidRPr="0022560A">
              <w:rPr>
                <w:rFonts w:ascii="Trebuchet MS"/>
                <w:b/>
                <w:sz w:val="14"/>
                <w:lang w:val="en-US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: 1, 2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D0211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определять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склонение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100.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100. </w:t>
            </w:r>
            <w:r w:rsidRPr="0022560A">
              <w:rPr>
                <w:rFonts w:ascii="Trebuchet MS"/>
                <w:b/>
                <w:sz w:val="14"/>
              </w:rPr>
              <w:t>Правило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1-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101.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1-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102.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102. </w:t>
            </w:r>
            <w:r w:rsidRPr="0022560A">
              <w:rPr>
                <w:rFonts w:ascii="Trebuchet MS"/>
                <w:b/>
                <w:sz w:val="14"/>
              </w:rPr>
              <w:t>Имена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одушевлённые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неодушевлённые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26DA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103.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2-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104.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2-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105.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105. </w:t>
            </w:r>
            <w:r w:rsidRPr="0022560A">
              <w:rPr>
                <w:rFonts w:ascii="Trebuchet MS"/>
                <w:b/>
                <w:sz w:val="14"/>
              </w:rPr>
              <w:t>Имена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собственные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нарицательные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106.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Способы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образования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имён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107.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3-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B9707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108.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3-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109.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1, 2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3-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6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110. </w:t>
            </w:r>
            <w:r w:rsidRPr="0022560A">
              <w:rPr>
                <w:rFonts w:ascii="Trebuchet MS"/>
                <w:b/>
                <w:sz w:val="14"/>
              </w:rPr>
              <w:t>Повторяем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1, 2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3-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склонения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111.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непроизносимыми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согласными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112.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112.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непроизносимыми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согласными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917E53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6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113.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Закрепляем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орфограммы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  <w:t>"</w:t>
            </w:r>
            <w:r w:rsidRPr="0022560A">
              <w:rPr>
                <w:rFonts w:ascii="Trebuchet MS"/>
                <w:b/>
                <w:sz w:val="14"/>
              </w:rPr>
              <w:t>Непроизносимые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согласные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корне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114.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Вспоминаем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мягкого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знака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после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шипящих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конце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5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115.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115.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множественного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116.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Обобщение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существительном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Самостоятельные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Имя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прилагательное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общее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значение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вопросы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употребление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4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118. </w:t>
            </w:r>
            <w:r w:rsidRPr="0022560A">
              <w:rPr>
                <w:rFonts w:ascii="Trebuchet MS"/>
                <w:b/>
                <w:sz w:val="14"/>
              </w:rPr>
              <w:t>Повторяем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F22AC7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119.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119. </w:t>
            </w:r>
            <w:r w:rsidRPr="0022560A">
              <w:rPr>
                <w:rFonts w:ascii="Trebuchet MS"/>
                <w:b/>
                <w:sz w:val="14"/>
              </w:rPr>
              <w:t>Различение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женского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мужского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среднего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Изменение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родам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Зависимость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формы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формы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существительного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5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122.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122. </w:t>
            </w: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-</w:t>
            </w:r>
            <w:r w:rsidRPr="0022560A">
              <w:rPr>
                <w:rFonts w:ascii="Trebuchet MS"/>
                <w:b/>
                <w:sz w:val="14"/>
              </w:rPr>
              <w:t>ий</w:t>
            </w:r>
            <w:r w:rsidRPr="0022560A">
              <w:rPr>
                <w:rFonts w:ascii="Trebuchet MS"/>
                <w:b/>
                <w:sz w:val="14"/>
              </w:rPr>
              <w:t>,-</w:t>
            </w:r>
            <w:r w:rsidRPr="0022560A">
              <w:rPr>
                <w:rFonts w:ascii="Trebuchet MS"/>
                <w:b/>
                <w:sz w:val="14"/>
              </w:rPr>
              <w:t>ия</w:t>
            </w:r>
            <w:r w:rsidRPr="0022560A">
              <w:rPr>
                <w:rFonts w:ascii="Trebuchet MS"/>
                <w:b/>
                <w:sz w:val="14"/>
              </w:rPr>
              <w:t>, -</w:t>
            </w:r>
            <w:r w:rsidRPr="0022560A">
              <w:rPr>
                <w:rFonts w:ascii="Trebuchet MS"/>
                <w:b/>
                <w:sz w:val="14"/>
              </w:rPr>
              <w:t>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123. </w:t>
            </w:r>
            <w:r w:rsidRPr="0022560A">
              <w:rPr>
                <w:rFonts w:ascii="Trebuchet MS"/>
                <w:b/>
                <w:sz w:val="14"/>
              </w:rPr>
              <w:t>Изменение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родам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числам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падежам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кроме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-</w:t>
            </w:r>
            <w:r w:rsidRPr="0022560A">
              <w:rPr>
                <w:rFonts w:ascii="Trebuchet MS"/>
                <w:b/>
                <w:sz w:val="14"/>
              </w:rPr>
              <w:t>ий</w:t>
            </w:r>
            <w:r w:rsidRPr="0022560A">
              <w:rPr>
                <w:rFonts w:ascii="Trebuchet MS"/>
                <w:b/>
                <w:sz w:val="14"/>
              </w:rPr>
              <w:t>,-</w:t>
            </w:r>
            <w:r w:rsidRPr="0022560A">
              <w:rPr>
                <w:rFonts w:ascii="Trebuchet MS"/>
                <w:b/>
                <w:sz w:val="14"/>
              </w:rPr>
              <w:t>ов</w:t>
            </w:r>
            <w:r w:rsidRPr="0022560A">
              <w:rPr>
                <w:rFonts w:ascii="Trebuchet MS"/>
                <w:b/>
                <w:sz w:val="14"/>
              </w:rPr>
              <w:t>, -</w:t>
            </w:r>
            <w:r w:rsidRPr="0022560A">
              <w:rPr>
                <w:rFonts w:ascii="Trebuchet MS"/>
                <w:b/>
                <w:sz w:val="14"/>
              </w:rPr>
              <w:t>ин</w:t>
            </w:r>
            <w:r w:rsidRPr="0022560A">
              <w:rPr>
                <w:rFonts w:ascii="Trebuchet MS"/>
                <w:b/>
                <w:sz w:val="1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изложение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элементами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сочинения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125. </w:t>
            </w:r>
            <w:r w:rsidRPr="0022560A">
              <w:rPr>
                <w:rFonts w:ascii="Trebuchet MS"/>
                <w:b/>
                <w:sz w:val="14"/>
              </w:rPr>
              <w:t>Правило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правописания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безударных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гласных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падежных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уровне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наблюдений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126.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Изложение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элементами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ab/>
            </w:r>
            <w:r w:rsidRPr="0022560A">
              <w:rPr>
                <w:rFonts w:ascii="Trebuchet MS"/>
                <w:b/>
                <w:sz w:val="14"/>
                <w:lang w:val="en-US"/>
              </w:rPr>
              <w:t>сочинения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127.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окончаний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ab/>
            </w:r>
            <w:r w:rsidRPr="0022560A">
              <w:rPr>
                <w:rFonts w:ascii="Trebuchet MS"/>
                <w:b/>
                <w:sz w:val="14"/>
                <w:lang w:val="en-US"/>
              </w:rPr>
              <w:t>имён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128.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Склонение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имён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ab/>
            </w:r>
            <w:r w:rsidRPr="0022560A">
              <w:rPr>
                <w:rFonts w:ascii="Trebuchet MS"/>
                <w:b/>
                <w:sz w:val="14"/>
                <w:lang w:val="en-US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A31385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Учимся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писать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сочинение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безударные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имён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132.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132.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Виды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 xml:space="preserve">133.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133.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Как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образуются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прилагательные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6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134.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134. </w:t>
            </w:r>
            <w:r w:rsidRPr="0022560A">
              <w:rPr>
                <w:rFonts w:ascii="Trebuchet MS"/>
                <w:b/>
                <w:sz w:val="14"/>
              </w:rPr>
              <w:t>Знакомство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жанром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поздравительной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открытки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объявления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Соблюдение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норм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речевого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этикета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орфоэпических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норм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ситуациях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учебного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бытового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10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136.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Создание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использованием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норм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речевого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этикета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небольших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устных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письменных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0612EB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137.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Обобщение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прилагательном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Закрепление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имени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прилагательном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Самостоятельные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Местоимение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общее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представление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4E20F0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DF5737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Работаем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текстом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ключевые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слова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  <w:r w:rsidRPr="0022560A">
              <w:rPr>
                <w:rFonts w:ascii="Trebuchet MS"/>
                <w:b/>
                <w:sz w:val="14"/>
              </w:rPr>
              <w:t>.</w:t>
            </w:r>
          </w:p>
          <w:p w:rsidR="00DF5737" w:rsidRPr="00DF5737" w:rsidRDefault="00DF5737" w:rsidP="00DF5737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DF5737">
              <w:rPr>
                <w:rFonts w:ascii="Trebuchet MS"/>
                <w:b/>
                <w:sz w:val="14"/>
              </w:rPr>
              <w:t>Изучающее</w:t>
            </w:r>
            <w:r w:rsidRPr="00DF5737">
              <w:rPr>
                <w:rFonts w:ascii="Trebuchet MS"/>
                <w:b/>
                <w:sz w:val="14"/>
              </w:rPr>
              <w:t xml:space="preserve">, </w:t>
            </w:r>
            <w:r w:rsidRPr="00DF5737">
              <w:rPr>
                <w:rFonts w:ascii="Trebuchet MS"/>
                <w:b/>
                <w:sz w:val="14"/>
              </w:rPr>
              <w:br/>
            </w:r>
            <w:r w:rsidRPr="00DF5737">
              <w:rPr>
                <w:rFonts w:ascii="Trebuchet MS"/>
                <w:b/>
                <w:sz w:val="14"/>
              </w:rPr>
              <w:t>ознакомительное</w:t>
            </w:r>
            <w:r w:rsidRPr="00DF5737">
              <w:rPr>
                <w:rFonts w:ascii="Trebuchet MS"/>
                <w:b/>
                <w:sz w:val="14"/>
              </w:rPr>
              <w:t xml:space="preserve"> </w:t>
            </w:r>
            <w:r w:rsidRPr="00DF5737">
              <w:rPr>
                <w:rFonts w:ascii="Trebuchet MS"/>
                <w:b/>
                <w:sz w:val="14"/>
              </w:rPr>
              <w:t>чтение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DF5737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Личные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местоимения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их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употребление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DF5737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Лицо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местоимений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143.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Род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местоимений</w:t>
            </w:r>
            <w:r w:rsidRPr="0022560A">
              <w:rPr>
                <w:rFonts w:ascii="Trebuchet MS"/>
                <w:b/>
                <w:sz w:val="14"/>
              </w:rPr>
              <w:t xml:space="preserve"> 3-</w:t>
            </w:r>
            <w:r w:rsidRPr="0022560A">
              <w:rPr>
                <w:rFonts w:ascii="Trebuchet MS"/>
                <w:b/>
                <w:sz w:val="14"/>
              </w:rPr>
              <w:t>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лица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единственного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Как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изменяется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местоимение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5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Связь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помощью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местоимений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синонимов</w:t>
            </w:r>
            <w:r w:rsidRPr="0022560A">
              <w:rPr>
                <w:rFonts w:ascii="Trebuchet MS"/>
                <w:b/>
                <w:sz w:val="14"/>
              </w:rPr>
              <w:t xml:space="preserve"> , </w:t>
            </w:r>
            <w:r w:rsidRPr="0022560A">
              <w:rPr>
                <w:rFonts w:ascii="Trebuchet MS"/>
                <w:b/>
                <w:sz w:val="14"/>
              </w:rPr>
              <w:t>союзов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а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146. </w:t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личных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местоимений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для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устранения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неоправданных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повторов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147.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147. </w:t>
            </w:r>
            <w:r w:rsidRPr="0022560A">
              <w:rPr>
                <w:rFonts w:ascii="Trebuchet MS"/>
                <w:b/>
                <w:sz w:val="14"/>
              </w:rPr>
              <w:t>Раздельное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предлогов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личными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местоимениями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Жанр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6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149.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письма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Умение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договариваться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приходить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общему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решению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совместной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деятельности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150.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Самостоятельные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части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речи</w:t>
            </w:r>
            <w:r w:rsidRPr="0022560A">
              <w:rPr>
                <w:rFonts w:ascii="Trebuchet MS"/>
                <w:b/>
                <w:sz w:val="14"/>
              </w:rPr>
              <w:t xml:space="preserve">. </w:t>
            </w:r>
            <w:r w:rsidRPr="0022560A">
              <w:rPr>
                <w:rFonts w:ascii="Trebuchet MS"/>
                <w:b/>
                <w:sz w:val="14"/>
              </w:rPr>
              <w:t>Глагол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общее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значение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вопросы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употребление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151.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151. </w:t>
            </w:r>
            <w:r w:rsidRPr="0022560A">
              <w:rPr>
                <w:rFonts w:ascii="Trebuchet MS"/>
                <w:b/>
                <w:sz w:val="14"/>
              </w:rPr>
              <w:t>Учимся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подбирать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глаголам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синонимы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антонимы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152.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Неопределённая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форма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ab/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5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lastRenderedPageBreak/>
              <w:t>153.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153. </w:t>
            </w:r>
            <w:r w:rsidRPr="0022560A">
              <w:rPr>
                <w:rFonts w:ascii="Trebuchet MS"/>
                <w:b/>
                <w:sz w:val="14"/>
              </w:rPr>
              <w:t>Единственное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множественное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число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154.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154.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Изменение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глаголов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ab/>
            </w:r>
            <w:r w:rsidRPr="0022560A">
              <w:rPr>
                <w:rFonts w:ascii="Trebuchet MS"/>
                <w:b/>
                <w:sz w:val="14"/>
                <w:lang w:val="en-US"/>
              </w:rPr>
              <w:t>числам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155.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155.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Времена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156.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Настоящее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время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157.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Прошедшее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время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158.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158.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Будущее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время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159.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-</w:t>
            </w:r>
            <w:r w:rsidRPr="0022560A">
              <w:rPr>
                <w:rFonts w:ascii="Trebuchet MS"/>
                <w:b/>
                <w:sz w:val="14"/>
              </w:rPr>
              <w:t>ишь</w:t>
            </w:r>
            <w:r w:rsidRPr="0022560A">
              <w:rPr>
                <w:rFonts w:ascii="Trebuchet MS"/>
                <w:b/>
                <w:sz w:val="14"/>
              </w:rPr>
              <w:t>, -</w:t>
            </w:r>
            <w:r w:rsidRPr="0022560A">
              <w:rPr>
                <w:rFonts w:ascii="Trebuchet MS"/>
                <w:b/>
                <w:sz w:val="14"/>
              </w:rPr>
              <w:t>ешь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глаголов</w:t>
            </w:r>
            <w:r w:rsidRPr="0022560A">
              <w:rPr>
                <w:rFonts w:ascii="Trebuchet MS"/>
                <w:b/>
                <w:sz w:val="14"/>
              </w:rPr>
              <w:t xml:space="preserve"> (</w:t>
            </w:r>
            <w:r w:rsidRPr="0022560A">
              <w:rPr>
                <w:rFonts w:ascii="Trebuchet MS"/>
                <w:b/>
                <w:sz w:val="14"/>
              </w:rPr>
              <w:t>на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уровне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наблюдений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Правописание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окончаний</w:t>
            </w:r>
            <w:r w:rsidRPr="0022560A">
              <w:rPr>
                <w:rFonts w:ascii="Trebuchet MS"/>
                <w:b/>
                <w:sz w:val="14"/>
              </w:rPr>
              <w:t xml:space="preserve"> -</w:t>
            </w:r>
            <w:r w:rsidRPr="0022560A">
              <w:rPr>
                <w:rFonts w:ascii="Trebuchet MS"/>
                <w:b/>
                <w:sz w:val="14"/>
              </w:rPr>
              <w:t>ишь</w:t>
            </w:r>
            <w:r w:rsidRPr="0022560A">
              <w:rPr>
                <w:rFonts w:ascii="Trebuchet MS"/>
                <w:b/>
                <w:sz w:val="14"/>
              </w:rPr>
              <w:t>, -</w:t>
            </w:r>
            <w:r w:rsidRPr="0022560A">
              <w:rPr>
                <w:rFonts w:ascii="Trebuchet MS"/>
                <w:b/>
                <w:sz w:val="14"/>
              </w:rPr>
              <w:t>ешь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161. </w:t>
            </w:r>
            <w:r w:rsidRPr="0022560A">
              <w:rPr>
                <w:rFonts w:ascii="Trebuchet MS"/>
                <w:b/>
                <w:sz w:val="14"/>
              </w:rPr>
              <w:t>Создание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созданного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собственных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заданного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типа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  <w:t>(</w:t>
            </w:r>
            <w:r w:rsidRPr="0022560A">
              <w:rPr>
                <w:rFonts w:ascii="Trebuchet MS"/>
                <w:b/>
                <w:sz w:val="14"/>
              </w:rPr>
              <w:t>повествование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описание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рассуждение</w:t>
            </w:r>
            <w:r w:rsidRPr="0022560A">
              <w:rPr>
                <w:rFonts w:ascii="Trebuchet MS"/>
                <w:b/>
                <w:sz w:val="1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162.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162. </w:t>
            </w:r>
            <w:r w:rsidRPr="0022560A">
              <w:rPr>
                <w:rFonts w:ascii="Trebuchet MS"/>
                <w:b/>
                <w:sz w:val="14"/>
              </w:rPr>
              <w:t>Изменение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временам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>числам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Род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прошедшем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времени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164.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Время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и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число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165. </w:t>
            </w:r>
            <w:r w:rsidRPr="0022560A">
              <w:rPr>
                <w:rFonts w:ascii="Trebuchet MS"/>
                <w:b/>
                <w:sz w:val="14"/>
                <w:lang w:val="en-US"/>
              </w:rPr>
              <w:t>Частица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не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,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её</w:t>
            </w:r>
            <w:r w:rsidRPr="0022560A">
              <w:rPr>
                <w:rFonts w:ascii="Trebuchet MS"/>
                <w:b/>
                <w:sz w:val="14"/>
                <w:lang w:val="en-US"/>
              </w:rPr>
              <w:t xml:space="preserve"> </w:t>
            </w:r>
            <w:r w:rsidRPr="0022560A">
              <w:rPr>
                <w:rFonts w:ascii="Trebuchet MS"/>
                <w:b/>
                <w:sz w:val="14"/>
                <w:lang w:val="en-US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 xml:space="preserve">166.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166. </w:t>
            </w:r>
            <w:r w:rsidRPr="0022560A">
              <w:rPr>
                <w:rFonts w:ascii="Trebuchet MS"/>
                <w:b/>
                <w:sz w:val="14"/>
              </w:rPr>
              <w:t>Раздельное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написание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частицы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глаголами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7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Ролевая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игра</w:t>
            </w:r>
            <w:r w:rsidRPr="0022560A">
              <w:rPr>
                <w:rFonts w:ascii="Trebuchet MS"/>
                <w:b/>
                <w:sz w:val="14"/>
              </w:rPr>
              <w:t xml:space="preserve"> "</w:t>
            </w:r>
            <w:r w:rsidRPr="0022560A">
              <w:rPr>
                <w:rFonts w:ascii="Trebuchet MS"/>
                <w:b/>
                <w:sz w:val="14"/>
              </w:rPr>
              <w:t>Наблюдатели</w:t>
            </w:r>
            <w:r w:rsidRPr="0022560A">
              <w:rPr>
                <w:rFonts w:ascii="Trebuchet MS"/>
                <w:b/>
                <w:sz w:val="14"/>
              </w:rPr>
              <w:t xml:space="preserve">": </w:t>
            </w:r>
            <w:r w:rsidRPr="0022560A">
              <w:rPr>
                <w:rFonts w:ascii="Trebuchet MS"/>
                <w:b/>
                <w:sz w:val="14"/>
              </w:rPr>
              <w:t>оценка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выбора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языковых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неязыковых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средств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устного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общения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Творческая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работа</w:t>
            </w:r>
            <w:r w:rsidRPr="0022560A">
              <w:rPr>
                <w:rFonts w:ascii="Trebuchet MS"/>
                <w:b/>
                <w:sz w:val="14"/>
              </w:rPr>
              <w:t xml:space="preserve">: </w:t>
            </w:r>
            <w:r w:rsidRPr="0022560A">
              <w:rPr>
                <w:rFonts w:ascii="Trebuchet MS"/>
                <w:b/>
                <w:sz w:val="14"/>
              </w:rPr>
              <w:t>создание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собственного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текста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br/>
            </w:r>
            <w:r w:rsidRPr="0022560A">
              <w:rPr>
                <w:rFonts w:ascii="Trebuchet MS"/>
                <w:b/>
                <w:sz w:val="14"/>
              </w:rPr>
              <w:t>использование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норм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речевого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этикета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22560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169. </w:t>
            </w:r>
            <w:r w:rsidRPr="0022560A">
              <w:rPr>
                <w:rFonts w:ascii="Trebuchet MS"/>
                <w:b/>
                <w:sz w:val="14"/>
              </w:rPr>
              <w:t>Повторение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орфограмм</w:t>
            </w:r>
            <w:r w:rsidRPr="0022560A">
              <w:rPr>
                <w:rFonts w:ascii="Trebuchet MS"/>
                <w:b/>
                <w:sz w:val="14"/>
              </w:rPr>
              <w:t xml:space="preserve">, </w:t>
            </w:r>
            <w:r w:rsidRPr="0022560A">
              <w:rPr>
                <w:rFonts w:ascii="Trebuchet MS"/>
                <w:b/>
                <w:sz w:val="14"/>
              </w:rPr>
              <w:tab/>
            </w:r>
            <w:r w:rsidRPr="0022560A">
              <w:rPr>
                <w:rFonts w:ascii="Trebuchet MS"/>
                <w:b/>
                <w:sz w:val="14"/>
              </w:rPr>
              <w:t>изученных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в</w:t>
            </w:r>
            <w:r w:rsidRPr="0022560A">
              <w:rPr>
                <w:rFonts w:ascii="Trebuchet MS"/>
                <w:b/>
                <w:sz w:val="14"/>
              </w:rPr>
              <w:t xml:space="preserve"> 3 </w:t>
            </w:r>
            <w:r w:rsidRPr="0022560A">
              <w:rPr>
                <w:rFonts w:ascii="Trebuchet MS"/>
                <w:b/>
                <w:sz w:val="14"/>
              </w:rPr>
              <w:t>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DF5737" w:rsidRPr="0022560A" w:rsidTr="00DF5737">
        <w:trPr>
          <w:trHeight w:hRule="exact" w:val="8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 xml:space="preserve">170. </w:t>
            </w:r>
            <w:r w:rsidRPr="0022560A">
              <w:rPr>
                <w:rFonts w:ascii="Trebuchet MS"/>
                <w:b/>
                <w:sz w:val="14"/>
              </w:rPr>
              <w:t>Контроль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самоконтроль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проверке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собственных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и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предложенных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текстов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Pr="0022560A" w:rsidRDefault="00DF5737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737" w:rsidRDefault="00DF5737"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Устный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опрос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;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br/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Практическая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 xml:space="preserve"> 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работа</w:t>
            </w:r>
            <w:r w:rsidRPr="006A0FCE">
              <w:rPr>
                <w:rFonts w:ascii="Trebuchet MS"/>
                <w:b/>
                <w:sz w:val="14"/>
                <w:szCs w:val="24"/>
                <w:lang w:val="en-US"/>
              </w:rPr>
              <w:t>;</w:t>
            </w:r>
          </w:p>
        </w:tc>
      </w:tr>
      <w:tr w:rsidR="0022560A" w:rsidRPr="0022560A" w:rsidTr="0022560A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</w:rPr>
            </w:pPr>
            <w:r w:rsidRPr="0022560A">
              <w:rPr>
                <w:rFonts w:ascii="Trebuchet MS"/>
                <w:b/>
                <w:sz w:val="14"/>
              </w:rPr>
              <w:t>ОБЩЕЕ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КОЛИЧЕСТВО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ЧАСОВ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ПО</w:t>
            </w:r>
            <w:r w:rsidRPr="0022560A">
              <w:rPr>
                <w:rFonts w:ascii="Trebuchet MS"/>
                <w:b/>
                <w:sz w:val="14"/>
              </w:rPr>
              <w:t xml:space="preserve"> </w:t>
            </w:r>
            <w:r w:rsidRPr="0022560A">
              <w:rPr>
                <w:rFonts w:ascii="Trebuchet MS"/>
                <w:b/>
                <w:sz w:val="14"/>
              </w:rPr>
              <w:t>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  <w:r w:rsidRPr="0022560A">
              <w:rPr>
                <w:rFonts w:ascii="Trebuchet MS"/>
                <w:b/>
                <w:sz w:val="14"/>
                <w:lang w:val="en-US"/>
              </w:rPr>
              <w:t>17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60A" w:rsidRPr="0022560A" w:rsidRDefault="0022560A" w:rsidP="0022560A">
            <w:pPr>
              <w:pStyle w:val="a5"/>
              <w:spacing w:before="7"/>
              <w:rPr>
                <w:rFonts w:ascii="Trebuchet MS"/>
                <w:b/>
                <w:sz w:val="14"/>
                <w:lang w:val="en-US"/>
              </w:rPr>
            </w:pPr>
          </w:p>
        </w:tc>
      </w:tr>
    </w:tbl>
    <w:p w:rsidR="0022560A" w:rsidRDefault="0022560A" w:rsidP="0022560A">
      <w:pPr>
        <w:pStyle w:val="a5"/>
        <w:spacing w:before="7"/>
        <w:rPr>
          <w:rFonts w:ascii="Trebuchet MS"/>
          <w:b/>
          <w:sz w:val="14"/>
        </w:rPr>
      </w:pPr>
    </w:p>
    <w:p w:rsidR="00DF5737" w:rsidRDefault="00DF5737" w:rsidP="0022560A">
      <w:pPr>
        <w:pStyle w:val="a5"/>
        <w:spacing w:before="7"/>
        <w:rPr>
          <w:rFonts w:ascii="Trebuchet MS"/>
          <w:b/>
          <w:sz w:val="14"/>
        </w:rPr>
      </w:pPr>
    </w:p>
    <w:p w:rsidR="00DF5737" w:rsidRDefault="00DF5737" w:rsidP="0022560A">
      <w:pPr>
        <w:pStyle w:val="a5"/>
        <w:spacing w:before="7"/>
        <w:rPr>
          <w:rFonts w:ascii="Trebuchet MS"/>
          <w:b/>
          <w:sz w:val="14"/>
        </w:rPr>
      </w:pPr>
    </w:p>
    <w:p w:rsidR="00DF5737" w:rsidRDefault="00DF5737" w:rsidP="0022560A">
      <w:pPr>
        <w:pStyle w:val="a5"/>
        <w:spacing w:before="7"/>
        <w:rPr>
          <w:rFonts w:ascii="Trebuchet MS"/>
          <w:b/>
          <w:sz w:val="14"/>
        </w:rPr>
      </w:pPr>
    </w:p>
    <w:p w:rsidR="009D682C" w:rsidRDefault="009D682C">
      <w:pPr>
        <w:pStyle w:val="a5"/>
        <w:rPr>
          <w:rFonts w:ascii="Trebuchet MS"/>
          <w:b/>
          <w:sz w:val="20"/>
        </w:rPr>
      </w:pPr>
    </w:p>
    <w:p w:rsidR="00DF5737" w:rsidRDefault="00DF5737">
      <w:pPr>
        <w:pStyle w:val="a5"/>
        <w:rPr>
          <w:rFonts w:ascii="Trebuchet MS"/>
          <w:b/>
          <w:sz w:val="20"/>
        </w:rPr>
      </w:pPr>
    </w:p>
    <w:p w:rsidR="009D682C" w:rsidRDefault="00DF5737">
      <w:pPr>
        <w:spacing w:before="251"/>
        <w:ind w:left="210"/>
        <w:rPr>
          <w:rFonts w:ascii="Trebuchet MS" w:hAnsi="Trebuchet MS"/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396875</wp:posOffset>
                </wp:positionV>
                <wp:extent cx="5979160" cy="889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05pt;margin-top:31.25pt;width:470.8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Q5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2560A">
        <w:rPr>
          <w:rFonts w:ascii="Trebuchet MS" w:hAnsi="Trebuchet MS"/>
          <w:b/>
          <w:sz w:val="24"/>
        </w:rPr>
        <w:t>УЧЕБНО-МЕТОДИЧЕСКОЕ ОБЕСПЕЧЕНИЕ ОБРАЗОВАТЕЛЬНОГО ПРОЦЕССА</w:t>
      </w:r>
    </w:p>
    <w:p w:rsidR="009D682C" w:rsidRDefault="0022560A">
      <w:pPr>
        <w:spacing w:before="187"/>
        <w:ind w:left="210"/>
        <w:rPr>
          <w:rFonts w:ascii="Trebuchet MS" w:hAnsi="Trebuchet MS"/>
          <w:b/>
        </w:rPr>
      </w:pPr>
      <w:r>
        <w:rPr>
          <w:rFonts w:ascii="Trebuchet MS" w:hAnsi="Trebuchet MS"/>
          <w:b/>
          <w:w w:val="105"/>
        </w:rPr>
        <w:t>ОБЯЗАТЕЛЬНЫЕ УЧЕБНЫЕ МАТЕРИАЛЫ ДЛЯ УЧЕНИКА</w:t>
      </w:r>
    </w:p>
    <w:p w:rsidR="009D682C" w:rsidRDefault="0022560A">
      <w:pPr>
        <w:pStyle w:val="a5"/>
        <w:spacing w:before="221" w:line="275" w:lineRule="exact"/>
        <w:ind w:left="210"/>
      </w:pPr>
      <w:r>
        <w:t>Канакина В.П., Горецкий В.Г., Русский язык (в 2 частях). Учебник 3 класс.Издательство</w:t>
      </w:r>
    </w:p>
    <w:p w:rsidR="009D682C" w:rsidRDefault="0022560A">
      <w:pPr>
        <w:pStyle w:val="a5"/>
        <w:spacing w:line="275" w:lineRule="exact"/>
        <w:ind w:left="210"/>
      </w:pPr>
      <w:r>
        <w:t>«Просвещение»</w:t>
      </w:r>
    </w:p>
    <w:p w:rsidR="009D682C" w:rsidRDefault="009D682C">
      <w:pPr>
        <w:pStyle w:val="a5"/>
        <w:spacing w:before="7"/>
        <w:rPr>
          <w:sz w:val="22"/>
        </w:rPr>
      </w:pPr>
    </w:p>
    <w:p w:rsidR="009D682C" w:rsidRDefault="0022560A">
      <w:pPr>
        <w:spacing w:before="1"/>
        <w:ind w:left="21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МЕТОДИЧЕСКИЕ МАТЕРИАЛЫ ДЛЯ УЧИТЕЛЯ</w:t>
      </w:r>
    </w:p>
    <w:p w:rsidR="009D682C" w:rsidRDefault="009D682C">
      <w:pPr>
        <w:pStyle w:val="a5"/>
        <w:spacing w:before="3"/>
        <w:rPr>
          <w:rFonts w:ascii="Trebuchet MS"/>
          <w:b/>
          <w:sz w:val="20"/>
        </w:rPr>
      </w:pPr>
    </w:p>
    <w:p w:rsidR="009D682C" w:rsidRDefault="0022560A">
      <w:pPr>
        <w:ind w:left="210"/>
        <w:rPr>
          <w:rFonts w:ascii="Carlito"/>
        </w:rPr>
      </w:pPr>
      <w:hyperlink r:id="rId80">
        <w:r>
          <w:rPr>
            <w:rFonts w:ascii="Carlito"/>
            <w:color w:val="0461C1"/>
            <w:u w:val="single" w:color="0461C1"/>
          </w:rPr>
          <w:t>http://school-collection.edu.ru/catalog/</w:t>
        </w:r>
      </w:hyperlink>
    </w:p>
    <w:p w:rsidR="009D682C" w:rsidRDefault="009D682C">
      <w:pPr>
        <w:pStyle w:val="a5"/>
        <w:spacing w:before="11"/>
        <w:rPr>
          <w:rFonts w:ascii="Carlito"/>
          <w:sz w:val="19"/>
        </w:rPr>
      </w:pPr>
    </w:p>
    <w:p w:rsidR="009D682C" w:rsidRDefault="0022560A">
      <w:pPr>
        <w:spacing w:before="1"/>
        <w:ind w:left="210"/>
        <w:rPr>
          <w:rFonts w:ascii="Trebuchet MS" w:hAnsi="Trebuchet MS"/>
          <w:b/>
        </w:rPr>
      </w:pPr>
      <w:r>
        <w:rPr>
          <w:rFonts w:ascii="Trebuchet MS" w:hAnsi="Trebuchet MS"/>
          <w:b/>
          <w:w w:val="105"/>
        </w:rPr>
        <w:t>ЦИФРОВЫЕ ОБРАЗОВАТЕЛЬНЫЕ РЕСУРСЫ И РЕСУРСЫ СЕТИ ИНТЕРНЕТ</w:t>
      </w:r>
    </w:p>
    <w:p w:rsidR="009D682C" w:rsidRDefault="009D682C">
      <w:pPr>
        <w:pStyle w:val="a5"/>
        <w:spacing w:before="2"/>
        <w:rPr>
          <w:rFonts w:ascii="Trebuchet MS"/>
          <w:b/>
          <w:sz w:val="23"/>
        </w:rPr>
      </w:pPr>
    </w:p>
    <w:p w:rsidR="009D682C" w:rsidRDefault="0022560A">
      <w:pPr>
        <w:pStyle w:val="a5"/>
        <w:spacing w:before="1"/>
        <w:ind w:left="210"/>
      </w:pPr>
      <w:hyperlink r:id="rId81">
        <w:r>
          <w:rPr>
            <w:color w:val="0000FF"/>
            <w:u w:val="single" w:color="0000FF"/>
          </w:rPr>
          <w:t>http://www.slovari.ru/lang/ru/</w:t>
        </w:r>
      </w:hyperlink>
      <w:r>
        <w:rPr>
          <w:color w:val="0000FF"/>
          <w:u w:val="single" w:color="0000FF"/>
        </w:rPr>
        <w:t xml:space="preserve">; </w:t>
      </w:r>
      <w:hyperlink r:id="rId82">
        <w:r>
          <w:rPr>
            <w:color w:val="0000FF"/>
            <w:u w:val="single" w:color="0000FF"/>
          </w:rPr>
          <w:t>https://gramotei.cerm.ru/</w:t>
        </w:r>
      </w:hyperlink>
      <w:r>
        <w:rPr>
          <w:color w:val="0000FF"/>
          <w:u w:val="single" w:color="0000FF"/>
        </w:rPr>
        <w:t xml:space="preserve">; </w:t>
      </w:r>
      <w:hyperlink r:id="rId83">
        <w:r>
          <w:rPr>
            <w:color w:val="0000FF"/>
            <w:u w:val="single" w:color="0000FF"/>
          </w:rPr>
          <w:t>http://urok.hut.ru/</w:t>
        </w:r>
      </w:hyperlink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DF5737" w:rsidRDefault="00DF5737">
      <w:pPr>
        <w:pStyle w:val="a5"/>
        <w:rPr>
          <w:sz w:val="20"/>
        </w:rPr>
      </w:pPr>
    </w:p>
    <w:p w:rsidR="00DF5737" w:rsidRDefault="00DF5737">
      <w:pPr>
        <w:pStyle w:val="a5"/>
        <w:rPr>
          <w:sz w:val="20"/>
        </w:rPr>
      </w:pPr>
    </w:p>
    <w:p w:rsidR="00DF5737" w:rsidRDefault="00DF5737">
      <w:pPr>
        <w:pStyle w:val="a5"/>
        <w:rPr>
          <w:sz w:val="20"/>
        </w:rPr>
      </w:pPr>
    </w:p>
    <w:p w:rsidR="00DF5737" w:rsidRDefault="00DF5737">
      <w:pPr>
        <w:pStyle w:val="a5"/>
        <w:rPr>
          <w:sz w:val="20"/>
        </w:rPr>
      </w:pPr>
    </w:p>
    <w:p w:rsidR="009D682C" w:rsidRDefault="009D682C">
      <w:pPr>
        <w:pStyle w:val="a5"/>
        <w:rPr>
          <w:sz w:val="20"/>
        </w:rPr>
      </w:pPr>
    </w:p>
    <w:p w:rsidR="009D682C" w:rsidRDefault="009D682C">
      <w:pPr>
        <w:pStyle w:val="a5"/>
        <w:spacing w:before="4"/>
        <w:rPr>
          <w:sz w:val="25"/>
        </w:rPr>
      </w:pPr>
    </w:p>
    <w:p w:rsidR="009D682C" w:rsidRDefault="009D682C">
      <w:pPr>
        <w:rPr>
          <w:sz w:val="25"/>
        </w:rPr>
        <w:sectPr w:rsidR="009D682C">
          <w:pgSz w:w="11910" w:h="16840"/>
          <w:pgMar w:top="1580" w:right="260" w:bottom="280" w:left="640" w:header="720" w:footer="720" w:gutter="0"/>
          <w:cols w:space="720"/>
        </w:sectPr>
      </w:pPr>
    </w:p>
    <w:p w:rsidR="009D682C" w:rsidRDefault="00DF5737">
      <w:pPr>
        <w:pStyle w:val="1"/>
        <w:spacing w:before="85" w:line="240" w:lineRule="auto"/>
        <w:ind w:left="210"/>
        <w:rPr>
          <w:rFonts w:ascii="Trebuchet MS" w:hAnsi="Trebuchet M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292100</wp:posOffset>
                </wp:positionV>
                <wp:extent cx="597916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05pt;margin-top:23pt;width:470.8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jw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2560A">
        <w:rPr>
          <w:rFonts w:ascii="Trebuchet MS" w:hAnsi="Trebuchet MS"/>
        </w:rPr>
        <w:t>МАТЕРИАЛЬНО-ТЕХНИЧЕСКОЕ ОБЕСПЕЧЕНИЕ ОБРАЗОВАТЕЛЬНОГО</w:t>
      </w:r>
      <w:r w:rsidR="0022560A">
        <w:rPr>
          <w:rFonts w:ascii="Trebuchet MS" w:hAnsi="Trebuchet MS"/>
          <w:spacing w:val="-56"/>
        </w:rPr>
        <w:t xml:space="preserve"> </w:t>
      </w:r>
      <w:r w:rsidR="0022560A">
        <w:rPr>
          <w:rFonts w:ascii="Trebuchet MS" w:hAnsi="Trebuchet MS"/>
        </w:rPr>
        <w:t>ПРОЦЕССА</w:t>
      </w:r>
    </w:p>
    <w:p w:rsidR="009D682C" w:rsidRDefault="0022560A">
      <w:pPr>
        <w:spacing w:before="181"/>
        <w:ind w:left="210"/>
        <w:rPr>
          <w:rFonts w:ascii="Trebuchet MS" w:hAnsi="Trebuchet MS"/>
          <w:b/>
        </w:rPr>
      </w:pPr>
      <w:r>
        <w:rPr>
          <w:rFonts w:ascii="Trebuchet MS" w:hAnsi="Trebuchet MS"/>
          <w:b/>
          <w:w w:val="105"/>
        </w:rPr>
        <w:t>УЧЕБНОЕ ОБОРУДОВАНИЕ</w:t>
      </w:r>
    </w:p>
    <w:p w:rsidR="009D682C" w:rsidRDefault="0022560A">
      <w:pPr>
        <w:pStyle w:val="a5"/>
        <w:spacing w:before="229" w:line="237" w:lineRule="auto"/>
        <w:ind w:left="210" w:right="1444"/>
      </w:pPr>
      <w:r>
        <w:t>Таблицы к основным разделам грамматического материала, содержащегося в программе по русскому языку.</w:t>
      </w:r>
    </w:p>
    <w:p w:rsidR="009D682C" w:rsidRDefault="009D682C">
      <w:pPr>
        <w:pStyle w:val="a5"/>
        <w:spacing w:before="2"/>
        <w:rPr>
          <w:sz w:val="21"/>
        </w:rPr>
      </w:pPr>
    </w:p>
    <w:p w:rsidR="009D682C" w:rsidRDefault="0022560A">
      <w:pPr>
        <w:pStyle w:val="a5"/>
        <w:ind w:left="210"/>
      </w:pPr>
      <w:r>
        <w:t>Наборы сюжетных (предметных) картинок в соответствии с тематикой.</w:t>
      </w:r>
    </w:p>
    <w:p w:rsidR="009D682C" w:rsidRDefault="009D682C">
      <w:pPr>
        <w:pStyle w:val="a5"/>
        <w:spacing w:before="2"/>
        <w:rPr>
          <w:sz w:val="22"/>
        </w:rPr>
      </w:pPr>
    </w:p>
    <w:p w:rsidR="009D682C" w:rsidRDefault="0022560A">
      <w:pPr>
        <w:ind w:left="21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ОБОРУДОВАНИЕ ДЛЯ ПРОВЕДЕНИЯ ПРАКТИЧЕСКИХ РАБОТ</w:t>
      </w:r>
    </w:p>
    <w:p w:rsidR="009D682C" w:rsidRDefault="0022560A">
      <w:pPr>
        <w:pStyle w:val="a7"/>
        <w:numPr>
          <w:ilvl w:val="0"/>
          <w:numId w:val="1"/>
        </w:numPr>
        <w:tabs>
          <w:tab w:val="left" w:pos="929"/>
          <w:tab w:val="left" w:pos="931"/>
        </w:tabs>
        <w:spacing w:before="112"/>
        <w:ind w:hanging="361"/>
        <w:rPr>
          <w:sz w:val="24"/>
        </w:rPr>
      </w:pPr>
      <w:r>
        <w:rPr>
          <w:sz w:val="24"/>
        </w:rPr>
        <w:t>Классная</w:t>
      </w:r>
      <w:r>
        <w:rPr>
          <w:spacing w:val="2"/>
          <w:sz w:val="24"/>
        </w:rPr>
        <w:t xml:space="preserve"> </w:t>
      </w:r>
      <w:r>
        <w:rPr>
          <w:sz w:val="24"/>
        </w:rPr>
        <w:t>доска</w:t>
      </w:r>
    </w:p>
    <w:p w:rsidR="009D682C" w:rsidRDefault="0022560A">
      <w:pPr>
        <w:pStyle w:val="a7"/>
        <w:numPr>
          <w:ilvl w:val="0"/>
          <w:numId w:val="1"/>
        </w:numPr>
        <w:tabs>
          <w:tab w:val="left" w:pos="929"/>
          <w:tab w:val="left" w:pos="93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</w:t>
      </w:r>
    </w:p>
    <w:p w:rsidR="009D682C" w:rsidRDefault="0022560A">
      <w:pPr>
        <w:pStyle w:val="a7"/>
        <w:numPr>
          <w:ilvl w:val="0"/>
          <w:numId w:val="1"/>
        </w:numPr>
        <w:tabs>
          <w:tab w:val="left" w:pos="929"/>
          <w:tab w:val="left" w:pos="931"/>
        </w:tabs>
        <w:spacing w:line="275" w:lineRule="exact"/>
        <w:ind w:hanging="361"/>
        <w:rPr>
          <w:sz w:val="24"/>
        </w:rPr>
      </w:pPr>
      <w:r>
        <w:rPr>
          <w:sz w:val="24"/>
        </w:rPr>
        <w:t>Ноутбук</w:t>
      </w:r>
    </w:p>
    <w:p w:rsidR="009D682C" w:rsidRDefault="0022560A">
      <w:pPr>
        <w:pStyle w:val="a7"/>
        <w:numPr>
          <w:ilvl w:val="0"/>
          <w:numId w:val="1"/>
        </w:numPr>
        <w:tabs>
          <w:tab w:val="left" w:pos="929"/>
          <w:tab w:val="left" w:pos="931"/>
        </w:tabs>
        <w:spacing w:before="3"/>
        <w:ind w:hanging="361"/>
        <w:rPr>
          <w:sz w:val="24"/>
        </w:rPr>
      </w:pPr>
      <w:r>
        <w:rPr>
          <w:sz w:val="24"/>
        </w:rPr>
        <w:t>Колонки</w:t>
      </w:r>
    </w:p>
    <w:sectPr w:rsidR="009D682C">
      <w:pgSz w:w="11910" w:h="16840"/>
      <w:pgMar w:top="102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3C25E4"/>
    <w:multiLevelType w:val="hybridMultilevel"/>
    <w:tmpl w:val="9AFC1E56"/>
    <w:lvl w:ilvl="0" w:tplc="20C4805C">
      <w:numFmt w:val="bullet"/>
      <w:lvlText w:val=""/>
      <w:lvlJc w:val="left"/>
      <w:pPr>
        <w:ind w:left="179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D0E736">
      <w:numFmt w:val="bullet"/>
      <w:lvlText w:val="•"/>
      <w:lvlJc w:val="left"/>
      <w:pPr>
        <w:ind w:left="2778" w:hanging="135"/>
      </w:pPr>
      <w:rPr>
        <w:rFonts w:hint="default"/>
        <w:lang w:val="ru-RU" w:eastAsia="en-US" w:bidi="ar-SA"/>
      </w:rPr>
    </w:lvl>
    <w:lvl w:ilvl="2" w:tplc="B546EF64">
      <w:numFmt w:val="bullet"/>
      <w:lvlText w:val="•"/>
      <w:lvlJc w:val="left"/>
      <w:pPr>
        <w:ind w:left="3757" w:hanging="135"/>
      </w:pPr>
      <w:rPr>
        <w:rFonts w:hint="default"/>
        <w:lang w:val="ru-RU" w:eastAsia="en-US" w:bidi="ar-SA"/>
      </w:rPr>
    </w:lvl>
    <w:lvl w:ilvl="3" w:tplc="699E4A38">
      <w:numFmt w:val="bullet"/>
      <w:lvlText w:val="•"/>
      <w:lvlJc w:val="left"/>
      <w:pPr>
        <w:ind w:left="4736" w:hanging="135"/>
      </w:pPr>
      <w:rPr>
        <w:rFonts w:hint="default"/>
        <w:lang w:val="ru-RU" w:eastAsia="en-US" w:bidi="ar-SA"/>
      </w:rPr>
    </w:lvl>
    <w:lvl w:ilvl="4" w:tplc="D07CA02A">
      <w:numFmt w:val="bullet"/>
      <w:lvlText w:val="•"/>
      <w:lvlJc w:val="left"/>
      <w:pPr>
        <w:ind w:left="5715" w:hanging="135"/>
      </w:pPr>
      <w:rPr>
        <w:rFonts w:hint="default"/>
        <w:lang w:val="ru-RU" w:eastAsia="en-US" w:bidi="ar-SA"/>
      </w:rPr>
    </w:lvl>
    <w:lvl w:ilvl="5" w:tplc="0D0AA81A">
      <w:numFmt w:val="bullet"/>
      <w:lvlText w:val="•"/>
      <w:lvlJc w:val="left"/>
      <w:pPr>
        <w:ind w:left="6694" w:hanging="135"/>
      </w:pPr>
      <w:rPr>
        <w:rFonts w:hint="default"/>
        <w:lang w:val="ru-RU" w:eastAsia="en-US" w:bidi="ar-SA"/>
      </w:rPr>
    </w:lvl>
    <w:lvl w:ilvl="6" w:tplc="9AC02360">
      <w:numFmt w:val="bullet"/>
      <w:lvlText w:val="•"/>
      <w:lvlJc w:val="left"/>
      <w:pPr>
        <w:ind w:left="7673" w:hanging="135"/>
      </w:pPr>
      <w:rPr>
        <w:rFonts w:hint="default"/>
        <w:lang w:val="ru-RU" w:eastAsia="en-US" w:bidi="ar-SA"/>
      </w:rPr>
    </w:lvl>
    <w:lvl w:ilvl="7" w:tplc="79F42532">
      <w:numFmt w:val="bullet"/>
      <w:lvlText w:val="•"/>
      <w:lvlJc w:val="left"/>
      <w:pPr>
        <w:ind w:left="8652" w:hanging="135"/>
      </w:pPr>
      <w:rPr>
        <w:rFonts w:hint="default"/>
        <w:lang w:val="ru-RU" w:eastAsia="en-US" w:bidi="ar-SA"/>
      </w:rPr>
    </w:lvl>
    <w:lvl w:ilvl="8" w:tplc="52BE945C">
      <w:numFmt w:val="bullet"/>
      <w:lvlText w:val="•"/>
      <w:lvlJc w:val="left"/>
      <w:pPr>
        <w:ind w:left="9631" w:hanging="135"/>
      </w:pPr>
      <w:rPr>
        <w:rFonts w:hint="default"/>
        <w:lang w:val="ru-RU" w:eastAsia="en-US" w:bidi="ar-SA"/>
      </w:rPr>
    </w:lvl>
  </w:abstractNum>
  <w:abstractNum w:abstractNumId="10">
    <w:nsid w:val="50383F0A"/>
    <w:multiLevelType w:val="hybridMultilevel"/>
    <w:tmpl w:val="6C3CB1CA"/>
    <w:lvl w:ilvl="0" w:tplc="192276F2">
      <w:numFmt w:val="bullet"/>
      <w:lvlText w:val="—"/>
      <w:lvlJc w:val="left"/>
      <w:pPr>
        <w:ind w:left="850" w:hanging="5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93298EA">
      <w:numFmt w:val="bullet"/>
      <w:lvlText w:val="•"/>
      <w:lvlJc w:val="left"/>
      <w:pPr>
        <w:ind w:left="1932" w:hanging="504"/>
      </w:pPr>
      <w:rPr>
        <w:rFonts w:hint="default"/>
        <w:lang w:val="ru-RU" w:eastAsia="en-US" w:bidi="ar-SA"/>
      </w:rPr>
    </w:lvl>
    <w:lvl w:ilvl="2" w:tplc="B6206128">
      <w:numFmt w:val="bullet"/>
      <w:lvlText w:val="•"/>
      <w:lvlJc w:val="left"/>
      <w:pPr>
        <w:ind w:left="3005" w:hanging="504"/>
      </w:pPr>
      <w:rPr>
        <w:rFonts w:hint="default"/>
        <w:lang w:val="ru-RU" w:eastAsia="en-US" w:bidi="ar-SA"/>
      </w:rPr>
    </w:lvl>
    <w:lvl w:ilvl="3" w:tplc="D5E406B8">
      <w:numFmt w:val="bullet"/>
      <w:lvlText w:val="•"/>
      <w:lvlJc w:val="left"/>
      <w:pPr>
        <w:ind w:left="4078" w:hanging="504"/>
      </w:pPr>
      <w:rPr>
        <w:rFonts w:hint="default"/>
        <w:lang w:val="ru-RU" w:eastAsia="en-US" w:bidi="ar-SA"/>
      </w:rPr>
    </w:lvl>
    <w:lvl w:ilvl="4" w:tplc="2FE82F5E">
      <w:numFmt w:val="bullet"/>
      <w:lvlText w:val="•"/>
      <w:lvlJc w:val="left"/>
      <w:pPr>
        <w:ind w:left="5151" w:hanging="504"/>
      </w:pPr>
      <w:rPr>
        <w:rFonts w:hint="default"/>
        <w:lang w:val="ru-RU" w:eastAsia="en-US" w:bidi="ar-SA"/>
      </w:rPr>
    </w:lvl>
    <w:lvl w:ilvl="5" w:tplc="8E8ACE30">
      <w:numFmt w:val="bullet"/>
      <w:lvlText w:val="•"/>
      <w:lvlJc w:val="left"/>
      <w:pPr>
        <w:ind w:left="6224" w:hanging="504"/>
      </w:pPr>
      <w:rPr>
        <w:rFonts w:hint="default"/>
        <w:lang w:val="ru-RU" w:eastAsia="en-US" w:bidi="ar-SA"/>
      </w:rPr>
    </w:lvl>
    <w:lvl w:ilvl="6" w:tplc="8C24AAE2">
      <w:numFmt w:val="bullet"/>
      <w:lvlText w:val="•"/>
      <w:lvlJc w:val="left"/>
      <w:pPr>
        <w:ind w:left="7297" w:hanging="504"/>
      </w:pPr>
      <w:rPr>
        <w:rFonts w:hint="default"/>
        <w:lang w:val="ru-RU" w:eastAsia="en-US" w:bidi="ar-SA"/>
      </w:rPr>
    </w:lvl>
    <w:lvl w:ilvl="7" w:tplc="0CBC0174">
      <w:numFmt w:val="bullet"/>
      <w:lvlText w:val="•"/>
      <w:lvlJc w:val="left"/>
      <w:pPr>
        <w:ind w:left="8370" w:hanging="504"/>
      </w:pPr>
      <w:rPr>
        <w:rFonts w:hint="default"/>
        <w:lang w:val="ru-RU" w:eastAsia="en-US" w:bidi="ar-SA"/>
      </w:rPr>
    </w:lvl>
    <w:lvl w:ilvl="8" w:tplc="3AD4432C">
      <w:numFmt w:val="bullet"/>
      <w:lvlText w:val="•"/>
      <w:lvlJc w:val="left"/>
      <w:pPr>
        <w:ind w:left="9443" w:hanging="504"/>
      </w:pPr>
      <w:rPr>
        <w:rFonts w:hint="default"/>
        <w:lang w:val="ru-RU" w:eastAsia="en-US" w:bidi="ar-SA"/>
      </w:rPr>
    </w:lvl>
  </w:abstractNum>
  <w:abstractNum w:abstractNumId="11">
    <w:nsid w:val="59A5528C"/>
    <w:multiLevelType w:val="hybridMultilevel"/>
    <w:tmpl w:val="1B7CAEA8"/>
    <w:lvl w:ilvl="0" w:tplc="1982FEE2">
      <w:start w:val="1"/>
      <w:numFmt w:val="decimal"/>
      <w:lvlText w:val="%1."/>
      <w:lvlJc w:val="left"/>
      <w:pPr>
        <w:ind w:left="930" w:hanging="360"/>
        <w:jc w:val="left"/>
      </w:pPr>
      <w:rPr>
        <w:rFonts w:ascii="Caladea" w:eastAsia="Caladea" w:hAnsi="Caladea" w:cs="Caladea" w:hint="default"/>
        <w:spacing w:val="-2"/>
        <w:w w:val="100"/>
        <w:sz w:val="20"/>
        <w:szCs w:val="20"/>
        <w:lang w:val="ru-RU" w:eastAsia="en-US" w:bidi="ar-SA"/>
      </w:rPr>
    </w:lvl>
    <w:lvl w:ilvl="1" w:tplc="B33A6B3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D6203290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14CC30FE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4" w:tplc="05C263B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5" w:tplc="F5289D82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09124170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CAA23FC2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  <w:lvl w:ilvl="8" w:tplc="6E1C7F82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2">
    <w:nsid w:val="7ED7462B"/>
    <w:multiLevelType w:val="hybridMultilevel"/>
    <w:tmpl w:val="39F6190A"/>
    <w:lvl w:ilvl="0" w:tplc="D4F8DC7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85848518">
      <w:numFmt w:val="bullet"/>
      <w:lvlText w:val="•"/>
      <w:lvlJc w:val="left"/>
      <w:pPr>
        <w:ind w:left="449" w:hanging="144"/>
      </w:pPr>
      <w:rPr>
        <w:rFonts w:hint="default"/>
        <w:lang w:val="ru-RU" w:eastAsia="en-US" w:bidi="ar-SA"/>
      </w:rPr>
    </w:lvl>
    <w:lvl w:ilvl="2" w:tplc="64884078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3" w:tplc="BA667336">
      <w:numFmt w:val="bullet"/>
      <w:lvlText w:val="•"/>
      <w:lvlJc w:val="left"/>
      <w:pPr>
        <w:ind w:left="1148" w:hanging="144"/>
      </w:pPr>
      <w:rPr>
        <w:rFonts w:hint="default"/>
        <w:lang w:val="ru-RU" w:eastAsia="en-US" w:bidi="ar-SA"/>
      </w:rPr>
    </w:lvl>
    <w:lvl w:ilvl="4" w:tplc="819E2F6C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92B6ECDC">
      <w:numFmt w:val="bullet"/>
      <w:lvlText w:val="•"/>
      <w:lvlJc w:val="left"/>
      <w:pPr>
        <w:ind w:left="1847" w:hanging="144"/>
      </w:pPr>
      <w:rPr>
        <w:rFonts w:hint="default"/>
        <w:lang w:val="ru-RU" w:eastAsia="en-US" w:bidi="ar-SA"/>
      </w:rPr>
    </w:lvl>
    <w:lvl w:ilvl="6" w:tplc="345628AA">
      <w:numFmt w:val="bullet"/>
      <w:lvlText w:val="•"/>
      <w:lvlJc w:val="left"/>
      <w:pPr>
        <w:ind w:left="2197" w:hanging="144"/>
      </w:pPr>
      <w:rPr>
        <w:rFonts w:hint="default"/>
        <w:lang w:val="ru-RU" w:eastAsia="en-US" w:bidi="ar-SA"/>
      </w:rPr>
    </w:lvl>
    <w:lvl w:ilvl="7" w:tplc="52643F52">
      <w:numFmt w:val="bullet"/>
      <w:lvlText w:val="•"/>
      <w:lvlJc w:val="left"/>
      <w:pPr>
        <w:ind w:left="2546" w:hanging="144"/>
      </w:pPr>
      <w:rPr>
        <w:rFonts w:hint="default"/>
        <w:lang w:val="ru-RU" w:eastAsia="en-US" w:bidi="ar-SA"/>
      </w:rPr>
    </w:lvl>
    <w:lvl w:ilvl="8" w:tplc="9CA63C82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2C"/>
    <w:rsid w:val="0022560A"/>
    <w:rsid w:val="009D682C"/>
    <w:rsid w:val="00D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pPr>
      <w:spacing w:line="275" w:lineRule="exact"/>
      <w:ind w:left="1075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2560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225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2256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2256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22560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1"/>
    <w:uiPriority w:val="34"/>
    <w:qFormat/>
    <w:pPr>
      <w:ind w:left="850" w:firstLine="225"/>
      <w:jc w:val="both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Balloon Text"/>
    <w:basedOn w:val="a1"/>
    <w:link w:val="a9"/>
    <w:uiPriority w:val="99"/>
    <w:semiHidden/>
    <w:unhideWhenUsed/>
    <w:rsid w:val="00225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256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2"/>
    <w:link w:val="5"/>
    <w:uiPriority w:val="9"/>
    <w:semiHidden/>
    <w:rsid w:val="002256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256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25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256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25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1"/>
    <w:link w:val="ab"/>
    <w:uiPriority w:val="99"/>
    <w:unhideWhenUsed/>
    <w:rsid w:val="0022560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rsid w:val="0022560A"/>
    <w:rPr>
      <w:rFonts w:eastAsiaTheme="minorEastAsia"/>
    </w:rPr>
  </w:style>
  <w:style w:type="paragraph" w:styleId="ac">
    <w:name w:val="footer"/>
    <w:basedOn w:val="a1"/>
    <w:link w:val="ad"/>
    <w:uiPriority w:val="99"/>
    <w:unhideWhenUsed/>
    <w:rsid w:val="0022560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d">
    <w:name w:val="Нижний колонтитул Знак"/>
    <w:basedOn w:val="a2"/>
    <w:link w:val="ac"/>
    <w:uiPriority w:val="99"/>
    <w:rsid w:val="0022560A"/>
    <w:rPr>
      <w:rFonts w:eastAsiaTheme="minorEastAsia"/>
    </w:rPr>
  </w:style>
  <w:style w:type="paragraph" w:styleId="ae">
    <w:name w:val="No Spacing"/>
    <w:uiPriority w:val="1"/>
    <w:qFormat/>
    <w:rsid w:val="0022560A"/>
    <w:pPr>
      <w:widowControl/>
      <w:autoSpaceDE/>
      <w:autoSpaceDN/>
    </w:pPr>
    <w:rPr>
      <w:rFonts w:eastAsiaTheme="minorEastAsia"/>
    </w:rPr>
  </w:style>
  <w:style w:type="paragraph" w:styleId="af">
    <w:name w:val="Title"/>
    <w:basedOn w:val="a1"/>
    <w:next w:val="a1"/>
    <w:link w:val="af0"/>
    <w:uiPriority w:val="10"/>
    <w:qFormat/>
    <w:rsid w:val="0022560A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2"/>
    <w:link w:val="af"/>
    <w:uiPriority w:val="10"/>
    <w:rsid w:val="00225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22560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2"/>
    <w:link w:val="af1"/>
    <w:uiPriority w:val="11"/>
    <w:rsid w:val="00225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22560A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22560A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22560A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22560A"/>
    <w:rPr>
      <w:rFonts w:eastAsiaTheme="minorEastAsia"/>
      <w:sz w:val="16"/>
      <w:szCs w:val="16"/>
    </w:rPr>
  </w:style>
  <w:style w:type="paragraph" w:styleId="af3">
    <w:name w:val="List"/>
    <w:basedOn w:val="a1"/>
    <w:uiPriority w:val="99"/>
    <w:unhideWhenUsed/>
    <w:rsid w:val="0022560A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22560A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22560A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22560A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22560A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22560A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22560A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22560A"/>
    <w:pPr>
      <w:widowControl/>
      <w:numPr>
        <w:numId w:val="10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22560A"/>
    <w:pPr>
      <w:widowControl/>
      <w:numPr>
        <w:numId w:val="1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4">
    <w:name w:val="List Continue"/>
    <w:basedOn w:val="a1"/>
    <w:uiPriority w:val="99"/>
    <w:unhideWhenUsed/>
    <w:rsid w:val="0022560A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22560A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22560A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5">
    <w:name w:val="macro"/>
    <w:link w:val="af6"/>
    <w:uiPriority w:val="99"/>
    <w:unhideWhenUsed/>
    <w:rsid w:val="0022560A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6">
    <w:name w:val="Текст макроса Знак"/>
    <w:basedOn w:val="a2"/>
    <w:link w:val="af5"/>
    <w:uiPriority w:val="99"/>
    <w:rsid w:val="0022560A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2560A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22560A"/>
    <w:rPr>
      <w:rFonts w:eastAsiaTheme="minorEastAsia"/>
      <w:i/>
      <w:iCs/>
      <w:color w:val="000000" w:themeColor="text1"/>
    </w:rPr>
  </w:style>
  <w:style w:type="character" w:styleId="af7">
    <w:name w:val="Strong"/>
    <w:basedOn w:val="a2"/>
    <w:uiPriority w:val="22"/>
    <w:qFormat/>
    <w:rsid w:val="0022560A"/>
    <w:rPr>
      <w:b/>
      <w:bCs/>
    </w:rPr>
  </w:style>
  <w:style w:type="character" w:styleId="af8">
    <w:name w:val="Emphasis"/>
    <w:basedOn w:val="a2"/>
    <w:uiPriority w:val="20"/>
    <w:qFormat/>
    <w:rsid w:val="0022560A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22560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a">
    <w:name w:val="Выделенная цитата Знак"/>
    <w:basedOn w:val="a2"/>
    <w:link w:val="af9"/>
    <w:uiPriority w:val="30"/>
    <w:rsid w:val="0022560A"/>
    <w:rPr>
      <w:rFonts w:eastAsiaTheme="minorEastAsia"/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22560A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22560A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22560A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22560A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22560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pPr>
      <w:spacing w:line="275" w:lineRule="exact"/>
      <w:ind w:left="1075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60A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2560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225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2256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2256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22560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1"/>
    <w:uiPriority w:val="34"/>
    <w:qFormat/>
    <w:pPr>
      <w:ind w:left="850" w:firstLine="225"/>
      <w:jc w:val="both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Balloon Text"/>
    <w:basedOn w:val="a1"/>
    <w:link w:val="a9"/>
    <w:uiPriority w:val="99"/>
    <w:semiHidden/>
    <w:unhideWhenUsed/>
    <w:rsid w:val="00225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256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2"/>
    <w:link w:val="5"/>
    <w:uiPriority w:val="9"/>
    <w:semiHidden/>
    <w:rsid w:val="002256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2256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256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2256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256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1"/>
    <w:link w:val="ab"/>
    <w:uiPriority w:val="99"/>
    <w:unhideWhenUsed/>
    <w:rsid w:val="0022560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Верхний колонтитул Знак"/>
    <w:basedOn w:val="a2"/>
    <w:link w:val="aa"/>
    <w:uiPriority w:val="99"/>
    <w:rsid w:val="0022560A"/>
    <w:rPr>
      <w:rFonts w:eastAsiaTheme="minorEastAsia"/>
    </w:rPr>
  </w:style>
  <w:style w:type="paragraph" w:styleId="ac">
    <w:name w:val="footer"/>
    <w:basedOn w:val="a1"/>
    <w:link w:val="ad"/>
    <w:uiPriority w:val="99"/>
    <w:unhideWhenUsed/>
    <w:rsid w:val="0022560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d">
    <w:name w:val="Нижний колонтитул Знак"/>
    <w:basedOn w:val="a2"/>
    <w:link w:val="ac"/>
    <w:uiPriority w:val="99"/>
    <w:rsid w:val="0022560A"/>
    <w:rPr>
      <w:rFonts w:eastAsiaTheme="minorEastAsia"/>
    </w:rPr>
  </w:style>
  <w:style w:type="paragraph" w:styleId="ae">
    <w:name w:val="No Spacing"/>
    <w:uiPriority w:val="1"/>
    <w:qFormat/>
    <w:rsid w:val="0022560A"/>
    <w:pPr>
      <w:widowControl/>
      <w:autoSpaceDE/>
      <w:autoSpaceDN/>
    </w:pPr>
    <w:rPr>
      <w:rFonts w:eastAsiaTheme="minorEastAsia"/>
    </w:rPr>
  </w:style>
  <w:style w:type="paragraph" w:styleId="af">
    <w:name w:val="Title"/>
    <w:basedOn w:val="a1"/>
    <w:next w:val="a1"/>
    <w:link w:val="af0"/>
    <w:uiPriority w:val="10"/>
    <w:qFormat/>
    <w:rsid w:val="0022560A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2"/>
    <w:link w:val="af"/>
    <w:uiPriority w:val="10"/>
    <w:rsid w:val="00225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1"/>
    <w:next w:val="a1"/>
    <w:link w:val="af2"/>
    <w:uiPriority w:val="11"/>
    <w:qFormat/>
    <w:rsid w:val="0022560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2"/>
    <w:link w:val="af1"/>
    <w:uiPriority w:val="11"/>
    <w:rsid w:val="002256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22560A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22560A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22560A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22560A"/>
    <w:rPr>
      <w:rFonts w:eastAsiaTheme="minorEastAsia"/>
      <w:sz w:val="16"/>
      <w:szCs w:val="16"/>
    </w:rPr>
  </w:style>
  <w:style w:type="paragraph" w:styleId="af3">
    <w:name w:val="List"/>
    <w:basedOn w:val="a1"/>
    <w:uiPriority w:val="99"/>
    <w:unhideWhenUsed/>
    <w:rsid w:val="0022560A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22560A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22560A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22560A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22560A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22560A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22560A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22560A"/>
    <w:pPr>
      <w:widowControl/>
      <w:numPr>
        <w:numId w:val="10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22560A"/>
    <w:pPr>
      <w:widowControl/>
      <w:numPr>
        <w:numId w:val="1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4">
    <w:name w:val="List Continue"/>
    <w:basedOn w:val="a1"/>
    <w:uiPriority w:val="99"/>
    <w:unhideWhenUsed/>
    <w:rsid w:val="0022560A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22560A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22560A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5">
    <w:name w:val="macro"/>
    <w:link w:val="af6"/>
    <w:uiPriority w:val="99"/>
    <w:unhideWhenUsed/>
    <w:rsid w:val="0022560A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6">
    <w:name w:val="Текст макроса Знак"/>
    <w:basedOn w:val="a2"/>
    <w:link w:val="af5"/>
    <w:uiPriority w:val="99"/>
    <w:rsid w:val="0022560A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22560A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22560A"/>
    <w:rPr>
      <w:rFonts w:eastAsiaTheme="minorEastAsia"/>
      <w:i/>
      <w:iCs/>
      <w:color w:val="000000" w:themeColor="text1"/>
    </w:rPr>
  </w:style>
  <w:style w:type="character" w:styleId="af7">
    <w:name w:val="Strong"/>
    <w:basedOn w:val="a2"/>
    <w:uiPriority w:val="22"/>
    <w:qFormat/>
    <w:rsid w:val="0022560A"/>
    <w:rPr>
      <w:b/>
      <w:bCs/>
    </w:rPr>
  </w:style>
  <w:style w:type="character" w:styleId="af8">
    <w:name w:val="Emphasis"/>
    <w:basedOn w:val="a2"/>
    <w:uiPriority w:val="20"/>
    <w:qFormat/>
    <w:rsid w:val="0022560A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22560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a">
    <w:name w:val="Выделенная цитата Знак"/>
    <w:basedOn w:val="a2"/>
    <w:link w:val="af9"/>
    <w:uiPriority w:val="30"/>
    <w:rsid w:val="0022560A"/>
    <w:rPr>
      <w:rFonts w:eastAsiaTheme="minorEastAsia"/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22560A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22560A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22560A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22560A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22560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moonlight.ru/azbuka/" TargetMode="External"/><Relationship Id="rId18" Type="http://schemas.openxmlformats.org/officeDocument/2006/relationships/hyperlink" Target="http://www.tatarovo.ru/sound.html" TargetMode="External"/><Relationship Id="rId26" Type="http://schemas.openxmlformats.org/officeDocument/2006/relationships/hyperlink" Target="https://www.uchportal.ru/load/46" TargetMode="External"/><Relationship Id="rId39" Type="http://schemas.openxmlformats.org/officeDocument/2006/relationships/hyperlink" Target="https://gramotei.cerm.ru/" TargetMode="External"/><Relationship Id="rId21" Type="http://schemas.openxmlformats.org/officeDocument/2006/relationships/hyperlink" Target="https://bomoonlight.ru/azbuka/" TargetMode="External"/><Relationship Id="rId34" Type="http://schemas.openxmlformats.org/officeDocument/2006/relationships/hyperlink" Target="https://bomoonlight.ru/azbuka/" TargetMode="External"/><Relationship Id="rId42" Type="http://schemas.openxmlformats.org/officeDocument/2006/relationships/hyperlink" Target="https://gramotei.cerm.ru/" TargetMode="External"/><Relationship Id="rId47" Type="http://schemas.openxmlformats.org/officeDocument/2006/relationships/hyperlink" Target="https://viki.rdf.ru/" TargetMode="External"/><Relationship Id="rId50" Type="http://schemas.openxmlformats.org/officeDocument/2006/relationships/hyperlink" Target="http://www.tatarovo.ru/sound.html" TargetMode="External"/><Relationship Id="rId55" Type="http://schemas.openxmlformats.org/officeDocument/2006/relationships/hyperlink" Target="http://math.msu.su/~apentus/znaete/" TargetMode="External"/><Relationship Id="rId63" Type="http://schemas.openxmlformats.org/officeDocument/2006/relationships/hyperlink" Target="https://viki.rdf.ru/" TargetMode="External"/><Relationship Id="rId68" Type="http://schemas.openxmlformats.org/officeDocument/2006/relationships/hyperlink" Target="http://www.slovari.ru/lang/ru/" TargetMode="External"/><Relationship Id="rId76" Type="http://schemas.openxmlformats.org/officeDocument/2006/relationships/hyperlink" Target="http://urok.hut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gramotei.cerm.ru/" TargetMode="External"/><Relationship Id="rId71" Type="http://schemas.openxmlformats.org/officeDocument/2006/relationships/hyperlink" Target="http://math.msu.su/~apentus/znae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moonlight.ru/azbuka/" TargetMode="External"/><Relationship Id="rId29" Type="http://schemas.openxmlformats.org/officeDocument/2006/relationships/hyperlink" Target="https://gramotei.cerm.ru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s://bomoonlight.ru/azbuka/" TargetMode="External"/><Relationship Id="rId32" Type="http://schemas.openxmlformats.org/officeDocument/2006/relationships/hyperlink" Target="https://gramotei.cerm.ru/" TargetMode="External"/><Relationship Id="rId37" Type="http://schemas.openxmlformats.org/officeDocument/2006/relationships/hyperlink" Target="https://www.uchportal.ru/load/46" TargetMode="External"/><Relationship Id="rId40" Type="http://schemas.openxmlformats.org/officeDocument/2006/relationships/hyperlink" Target="https://www.uchportal.ru/load/46" TargetMode="External"/><Relationship Id="rId45" Type="http://schemas.openxmlformats.org/officeDocument/2006/relationships/hyperlink" Target="http://www.tatarovo.ru/sound.html" TargetMode="External"/><Relationship Id="rId53" Type="http://schemas.openxmlformats.org/officeDocument/2006/relationships/hyperlink" Target="https://gramotei.cerm.ru/" TargetMode="External"/><Relationship Id="rId58" Type="http://schemas.openxmlformats.org/officeDocument/2006/relationships/hyperlink" Target="https://uchi.ru/" TargetMode="External"/><Relationship Id="rId66" Type="http://schemas.openxmlformats.org/officeDocument/2006/relationships/hyperlink" Target="http://math.msu.su/~apentus/znaete/" TargetMode="External"/><Relationship Id="rId74" Type="http://schemas.openxmlformats.org/officeDocument/2006/relationships/hyperlink" Target="http://www.slovari.ru/lang/ru/" TargetMode="External"/><Relationship Id="rId79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ki.rdf.ru/" TargetMode="External"/><Relationship Id="rId82" Type="http://schemas.openxmlformats.org/officeDocument/2006/relationships/hyperlink" Target="https://gramotei.cerm.ru/" TargetMode="External"/><Relationship Id="rId19" Type="http://schemas.openxmlformats.org/officeDocument/2006/relationships/hyperlink" Target="http://www.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s://bomoonlight.ru/azbuka/" TargetMode="External"/><Relationship Id="rId22" Type="http://schemas.openxmlformats.org/officeDocument/2006/relationships/hyperlink" Target="https://bomoonlight.ru/azbuka/" TargetMode="External"/><Relationship Id="rId27" Type="http://schemas.openxmlformats.org/officeDocument/2006/relationships/hyperlink" Target="https://www.uchportal.ru/load/46" TargetMode="External"/><Relationship Id="rId30" Type="http://schemas.openxmlformats.org/officeDocument/2006/relationships/hyperlink" Target="https://bomoonlight.ru/azbuka/" TargetMode="External"/><Relationship Id="rId35" Type="http://schemas.openxmlformats.org/officeDocument/2006/relationships/hyperlink" Target="https://bomoonlight.ru/azbuka/" TargetMode="External"/><Relationship Id="rId43" Type="http://schemas.openxmlformats.org/officeDocument/2006/relationships/hyperlink" Target="https://gramotei.cerm.ru/" TargetMode="External"/><Relationship Id="rId48" Type="http://schemas.openxmlformats.org/officeDocument/2006/relationships/hyperlink" Target="https://gramotei.cerm.ru/" TargetMode="External"/><Relationship Id="rId56" Type="http://schemas.openxmlformats.org/officeDocument/2006/relationships/hyperlink" Target="http://math.msu.su/~apentus/znaete/" TargetMode="External"/><Relationship Id="rId64" Type="http://schemas.openxmlformats.org/officeDocument/2006/relationships/hyperlink" Target="http://math.msu.su/~apentus/znaete/" TargetMode="External"/><Relationship Id="rId69" Type="http://schemas.openxmlformats.org/officeDocument/2006/relationships/hyperlink" Target="http://www.slovari.ru/lang/ru/" TargetMode="External"/><Relationship Id="rId77" Type="http://schemas.openxmlformats.org/officeDocument/2006/relationships/hyperlink" Target="http://urok.hut.ru/" TargetMode="External"/><Relationship Id="rId8" Type="http://schemas.openxmlformats.org/officeDocument/2006/relationships/hyperlink" Target="https://gramotei.cerm.ru/" TargetMode="External"/><Relationship Id="rId51" Type="http://schemas.openxmlformats.org/officeDocument/2006/relationships/hyperlink" Target="http://www.tatarovo.ru/sound.html" TargetMode="External"/><Relationship Id="rId72" Type="http://schemas.openxmlformats.org/officeDocument/2006/relationships/hyperlink" Target="http://urok.hut.ru/" TargetMode="External"/><Relationship Id="rId80" Type="http://schemas.openxmlformats.org/officeDocument/2006/relationships/hyperlink" Target="http://school-collection.edu.ru/CATALOG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://www.tatarovo.ru/sound.html" TargetMode="External"/><Relationship Id="rId25" Type="http://schemas.openxmlformats.org/officeDocument/2006/relationships/hyperlink" Target="https://viki.rdf.ru/" TargetMode="External"/><Relationship Id="rId33" Type="http://schemas.openxmlformats.org/officeDocument/2006/relationships/hyperlink" Target="https://gramotei.cerm.ru/" TargetMode="External"/><Relationship Id="rId38" Type="http://schemas.openxmlformats.org/officeDocument/2006/relationships/hyperlink" Target="https://gramotei.cerm.ru/" TargetMode="External"/><Relationship Id="rId46" Type="http://schemas.openxmlformats.org/officeDocument/2006/relationships/hyperlink" Target="http://www.tatarovo.ru/sound.html" TargetMode="External"/><Relationship Id="rId59" Type="http://schemas.openxmlformats.org/officeDocument/2006/relationships/hyperlink" Target="https://viki.rdf.ru/" TargetMode="External"/><Relationship Id="rId67" Type="http://schemas.openxmlformats.org/officeDocument/2006/relationships/hyperlink" Target="http://math.msu.su/~apentus/znaete/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s://www.uchportal.ru/load/46" TargetMode="External"/><Relationship Id="rId54" Type="http://schemas.openxmlformats.org/officeDocument/2006/relationships/hyperlink" Target="http://math.msu.su/~apentus/znaete/" TargetMode="External"/><Relationship Id="rId62" Type="http://schemas.openxmlformats.org/officeDocument/2006/relationships/hyperlink" Target="https://viki.rdf.ru/" TargetMode="External"/><Relationship Id="rId70" Type="http://schemas.openxmlformats.org/officeDocument/2006/relationships/hyperlink" Target="http://math.msu.su/~apentus/znaete/" TargetMode="External"/><Relationship Id="rId75" Type="http://schemas.openxmlformats.org/officeDocument/2006/relationships/hyperlink" Target="http://urok.hut.ru/" TargetMode="External"/><Relationship Id="rId83" Type="http://schemas.openxmlformats.org/officeDocument/2006/relationships/hyperlink" Target="http://urok.hu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bomoonlight.ru/azbuka/" TargetMode="External"/><Relationship Id="rId23" Type="http://schemas.openxmlformats.org/officeDocument/2006/relationships/hyperlink" Target="https://bomoonlight.ru/azbuka/" TargetMode="External"/><Relationship Id="rId28" Type="http://schemas.openxmlformats.org/officeDocument/2006/relationships/hyperlink" Target="https://gramotei.cerm.ru/" TargetMode="External"/><Relationship Id="rId36" Type="http://schemas.openxmlformats.org/officeDocument/2006/relationships/hyperlink" Target="https://www.uchportal.ru/load/46" TargetMode="External"/><Relationship Id="rId49" Type="http://schemas.openxmlformats.org/officeDocument/2006/relationships/hyperlink" Target="https://gramotei.cerm.ru/" TargetMode="External"/><Relationship Id="rId57" Type="http://schemas.openxmlformats.org/officeDocument/2006/relationships/hyperlink" Target="http://math.msu.su/~apentus/znaete/" TargetMode="External"/><Relationship Id="rId10" Type="http://schemas.openxmlformats.org/officeDocument/2006/relationships/hyperlink" Target="http://www.nachalka.com/" TargetMode="External"/><Relationship Id="rId31" Type="http://schemas.openxmlformats.org/officeDocument/2006/relationships/hyperlink" Target="https://bomoonlight.ru/azbuka/" TargetMode="External"/><Relationship Id="rId44" Type="http://schemas.openxmlformats.org/officeDocument/2006/relationships/hyperlink" Target="https://viki.rdf.ru/" TargetMode="External"/><Relationship Id="rId52" Type="http://schemas.openxmlformats.org/officeDocument/2006/relationships/hyperlink" Target="https://gramotei.cerm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math.msu.su/~apentus/znaete/" TargetMode="External"/><Relationship Id="rId73" Type="http://schemas.openxmlformats.org/officeDocument/2006/relationships/hyperlink" Target="http://www.slovari.ru/lang/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://www.slovari.ru/lang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10048</Words>
  <Characters>57278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2022-10-22T12:43:00Z</dcterms:created>
  <dcterms:modified xsi:type="dcterms:W3CDTF">2022-10-22T12:43:00Z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2022-10-22T00:00:00Z</vt:filetime>
  </property>
</Properties>
</file>