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B539D" w14:textId="77777777" w:rsidR="00334258" w:rsidRDefault="00334258">
      <w:pPr>
        <w:autoSpaceDE w:val="0"/>
        <w:autoSpaceDN w:val="0"/>
        <w:spacing w:after="78" w:line="220" w:lineRule="exact"/>
      </w:pPr>
    </w:p>
    <w:p w14:paraId="47A2ADC0" w14:textId="306D25E7" w:rsidR="00894BA0" w:rsidRDefault="00E518DB" w:rsidP="00894BA0">
      <w:pPr>
        <w:rPr>
          <w:lang w:val="ru-RU"/>
        </w:rPr>
      </w:pPr>
      <w:r>
        <w:rPr>
          <w:noProof/>
        </w:rPr>
        <w:drawing>
          <wp:inline distT="0" distB="0" distL="0" distR="0" wp14:anchorId="37D18EE5" wp14:editId="0DB5F81D">
            <wp:extent cx="6530340" cy="8987155"/>
            <wp:effectExtent l="0" t="0" r="381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0340" cy="898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F08B65" w14:textId="77777777" w:rsidR="00334258" w:rsidRPr="00894BA0" w:rsidRDefault="00894BA0" w:rsidP="00894BA0">
      <w:pPr>
        <w:tabs>
          <w:tab w:val="center" w:pos="5142"/>
        </w:tabs>
        <w:rPr>
          <w:lang w:val="ru-RU"/>
        </w:rPr>
        <w:sectPr w:rsidR="00334258" w:rsidRPr="00894BA0">
          <w:pgSz w:w="11900" w:h="16840"/>
          <w:pgMar w:top="298" w:right="878" w:bottom="1440" w:left="738" w:header="720" w:footer="720" w:gutter="0"/>
          <w:cols w:space="720" w:equalWidth="0">
            <w:col w:w="10284" w:space="0"/>
          </w:cols>
          <w:docGrid w:linePitch="360"/>
        </w:sectPr>
      </w:pPr>
      <w:r>
        <w:rPr>
          <w:lang w:val="ru-RU"/>
        </w:rPr>
        <w:tab/>
      </w:r>
    </w:p>
    <w:p w14:paraId="15208A12" w14:textId="77777777" w:rsidR="00334258" w:rsidRPr="00894BA0" w:rsidRDefault="00334258">
      <w:pPr>
        <w:rPr>
          <w:lang w:val="ru-RU"/>
        </w:rPr>
        <w:sectPr w:rsidR="00334258" w:rsidRPr="00894BA0">
          <w:pgSz w:w="11900" w:h="16840"/>
          <w:pgMar w:top="448" w:right="1440" w:bottom="1440" w:left="1440" w:header="720" w:footer="720" w:gutter="0"/>
          <w:cols w:space="720" w:equalWidth="0">
            <w:col w:w="9020" w:space="0"/>
          </w:cols>
          <w:docGrid w:linePitch="360"/>
        </w:sectPr>
      </w:pPr>
    </w:p>
    <w:p w14:paraId="1C5D88FE" w14:textId="77777777" w:rsidR="00334258" w:rsidRPr="00894BA0" w:rsidRDefault="00334258">
      <w:pPr>
        <w:autoSpaceDE w:val="0"/>
        <w:autoSpaceDN w:val="0"/>
        <w:spacing w:after="216" w:line="220" w:lineRule="exact"/>
        <w:rPr>
          <w:lang w:val="ru-RU"/>
        </w:rPr>
      </w:pPr>
    </w:p>
    <w:p w14:paraId="4B5D3172" w14:textId="77777777" w:rsidR="00334258" w:rsidRPr="00894BA0" w:rsidRDefault="00465AC3">
      <w:pPr>
        <w:autoSpaceDE w:val="0"/>
        <w:autoSpaceDN w:val="0"/>
        <w:spacing w:after="0" w:line="230" w:lineRule="auto"/>
        <w:rPr>
          <w:lang w:val="ru-RU"/>
        </w:rPr>
      </w:pPr>
      <w:r w:rsidRPr="00894BA0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14:paraId="513EAC98" w14:textId="77777777" w:rsidR="00334258" w:rsidRPr="00F243E5" w:rsidRDefault="00465AC3">
      <w:pPr>
        <w:autoSpaceDE w:val="0"/>
        <w:autoSpaceDN w:val="0"/>
        <w:spacing w:before="346" w:after="0" w:line="278" w:lineRule="auto"/>
        <w:ind w:firstLine="180"/>
        <w:rPr>
          <w:lang w:val="ru-RU"/>
        </w:rPr>
      </w:pPr>
      <w:r w:rsidRPr="00F243E5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учебного предмета «Русский язык» для обучающихся 1 классов на уровне начального общего образования составлена на основе Требований к результатам освоения программы началь​ного общего образования Федерального государственного обра​зовательного стандарта начального общего образования (да​лее — ФГОС НОО), а также ориентирована на целевые приори​</w:t>
      </w:r>
      <w:r w:rsidRPr="00F243E5">
        <w:rPr>
          <w:rFonts w:ascii="DejaVu Serif" w:eastAsia="DejaVu Serif" w:hAnsi="DejaVu Serif"/>
          <w:color w:val="000000"/>
          <w:sz w:val="24"/>
          <w:lang w:val="ru-RU"/>
        </w:rPr>
        <w:t>‐</w:t>
      </w:r>
      <w:r w:rsidRPr="00F243E5">
        <w:rPr>
          <w:rFonts w:ascii="Times New Roman" w:eastAsia="Times New Roman" w:hAnsi="Times New Roman"/>
          <w:color w:val="000000"/>
          <w:sz w:val="24"/>
          <w:lang w:val="ru-RU"/>
        </w:rPr>
        <w:t>теты, сформулированные в Примерной программе воспитания.</w:t>
      </w:r>
    </w:p>
    <w:p w14:paraId="6C701650" w14:textId="77777777" w:rsidR="00334258" w:rsidRPr="00F243E5" w:rsidRDefault="00465AC3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F243E5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"РУССКИЙ ЯЗЫК"</w:t>
      </w:r>
    </w:p>
    <w:p w14:paraId="2314E5C3" w14:textId="77777777" w:rsidR="00334258" w:rsidRPr="00F243E5" w:rsidRDefault="00465AC3">
      <w:pPr>
        <w:autoSpaceDE w:val="0"/>
        <w:autoSpaceDN w:val="0"/>
        <w:spacing w:before="192" w:after="0" w:line="290" w:lineRule="auto"/>
        <w:ind w:firstLine="180"/>
        <w:rPr>
          <w:lang w:val="ru-RU"/>
        </w:rPr>
      </w:pPr>
      <w:r w:rsidRPr="00F243E5">
        <w:rPr>
          <w:rFonts w:ascii="Times New Roman" w:eastAsia="Times New Roman" w:hAnsi="Times New Roman"/>
          <w:color w:val="000000"/>
          <w:sz w:val="24"/>
          <w:lang w:val="ru-RU"/>
        </w:rPr>
        <w:t xml:space="preserve">Русский язык является основой всего процесса обучения в на​чальной школе, успехи в его изучении во многом определяют результаты обучающихся по другим предметам. Русский язык как средство познания действительности обеспечивает развитие интеллектуальных и творческих способностей младших школьников, формирует умения извлекать и анализировать информацию из различных текстов, навыки самостоятельной учебной деятельности. Предмет «Русский язык» обладает </w:t>
      </w:r>
      <w:r w:rsidRPr="00F243E5">
        <w:rPr>
          <w:lang w:val="ru-RU"/>
        </w:rPr>
        <w:br/>
      </w:r>
      <w:r w:rsidRPr="00F243E5">
        <w:rPr>
          <w:rFonts w:ascii="Times New Roman" w:eastAsia="Times New Roman" w:hAnsi="Times New Roman"/>
          <w:color w:val="000000"/>
          <w:sz w:val="24"/>
          <w:lang w:val="ru-RU"/>
        </w:rPr>
        <w:t>значительным потенциа​лом в развитии функциональной грамотности младших школь​ников, особенно таких её компонентов, как языковая, комму​никативная, читательская, общекультурная и социальная гра​мотность. 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различ​ных сферах и ситуациях общения способствуют успешной соци​ализации младшего школьника. Русский язык, выполняя свои базовые функции общения и выражения мысли, обеспечивает межличностное и социальное взаимодействие, участвует в фор​мировании самосознания и мировоззрения личности, является важнейшим средством хранения и передачи информации, куль​турных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адек​ватного самовыражения взглядов, мыслей, чувств, проявления себя в различных жизненно важных для человека областях. Изучение русского языка обладает огромным потенциалом присвоения традиционных социокультурных и духовно​нрав​ственных ценностей, принятых в обществе правил и норм пове​дения, в том числе речевого, что способствует формированию внутренней позиции личности. Личностные достижения младшего школьника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результата​ми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Достижение этих личност​ных результатов —длительный процесс, разворачивающийся на протяжении изучения содержания предмета.</w:t>
      </w:r>
    </w:p>
    <w:p w14:paraId="73BF367D" w14:textId="77777777" w:rsidR="00334258" w:rsidRPr="00F243E5" w:rsidRDefault="00465AC3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F243E5">
        <w:rPr>
          <w:rFonts w:ascii="Times New Roman" w:eastAsia="Times New Roman" w:hAnsi="Times New Roman"/>
          <w:color w:val="000000"/>
          <w:sz w:val="24"/>
          <w:lang w:val="ru-RU"/>
        </w:rPr>
        <w:t xml:space="preserve">Центральной идеей конструирования содержания и планиру​емых результатов обучения является признание равной значимости работы по изучению системы языка и работы по совер​шенствованию речи младших школьников. Языковой материал призван сформировать первоначальные </w:t>
      </w:r>
      <w:r w:rsidRPr="00F243E5">
        <w:rPr>
          <w:lang w:val="ru-RU"/>
        </w:rPr>
        <w:br/>
      </w:r>
      <w:r w:rsidRPr="00F243E5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представления о струк​туре русского языка, способствовать усвоению норм русского литературного языка, орфографических и пунктуационных правил. Развитие устной и письменной речи младших школь​ников направлено на решение практической задачи развития всех видов речевой деятельности, отработку навыков использо​вания усвоенных норм русского литературного языка, речевых норм и правил речевого этикета в процессе устного и письмен​ного общения. Ряд задач по </w:t>
      </w:r>
      <w:r w:rsidRPr="00F243E5">
        <w:rPr>
          <w:lang w:val="ru-RU"/>
        </w:rPr>
        <w:br/>
      </w:r>
      <w:r w:rsidRPr="00F243E5">
        <w:rPr>
          <w:rFonts w:ascii="Times New Roman" w:eastAsia="Times New Roman" w:hAnsi="Times New Roman"/>
          <w:color w:val="000000"/>
          <w:sz w:val="24"/>
          <w:lang w:val="ru-RU"/>
        </w:rPr>
        <w:t>совершенствованию речевой дея​тельности решаются совместно с учебным предметом «Литературное чтение».</w:t>
      </w:r>
    </w:p>
    <w:p w14:paraId="099A52A6" w14:textId="77777777" w:rsidR="00334258" w:rsidRPr="00F243E5" w:rsidRDefault="00465AC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F243E5">
        <w:rPr>
          <w:rFonts w:ascii="Times New Roman" w:eastAsia="Times New Roman" w:hAnsi="Times New Roman"/>
          <w:color w:val="000000"/>
          <w:sz w:val="24"/>
          <w:lang w:val="ru-RU"/>
        </w:rPr>
        <w:t xml:space="preserve">Общее число часов, отведённых на изучение «Русского язы​ка», в 1 классе — 165 ч. </w:t>
      </w:r>
    </w:p>
    <w:p w14:paraId="006159E3" w14:textId="77777777" w:rsidR="00334258" w:rsidRPr="00F243E5" w:rsidRDefault="00465AC3">
      <w:pPr>
        <w:autoSpaceDE w:val="0"/>
        <w:autoSpaceDN w:val="0"/>
        <w:spacing w:before="430" w:after="0" w:line="230" w:lineRule="auto"/>
        <w:ind w:left="180"/>
        <w:rPr>
          <w:lang w:val="ru-RU"/>
        </w:rPr>
      </w:pPr>
      <w:r w:rsidRPr="00F243E5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"РУССКИЙ ЯЗЫК"</w:t>
      </w:r>
    </w:p>
    <w:p w14:paraId="31C21A0E" w14:textId="77777777" w:rsidR="00334258" w:rsidRPr="00F243E5" w:rsidRDefault="00334258">
      <w:pPr>
        <w:rPr>
          <w:lang w:val="ru-RU"/>
        </w:rPr>
        <w:sectPr w:rsidR="00334258" w:rsidRPr="00F243E5">
          <w:pgSz w:w="11900" w:h="16840"/>
          <w:pgMar w:top="436" w:right="650" w:bottom="356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7E6E5497" w14:textId="77777777" w:rsidR="00334258" w:rsidRPr="00F243E5" w:rsidRDefault="00334258">
      <w:pPr>
        <w:autoSpaceDE w:val="0"/>
        <w:autoSpaceDN w:val="0"/>
        <w:spacing w:after="90" w:line="220" w:lineRule="exact"/>
        <w:rPr>
          <w:lang w:val="ru-RU"/>
        </w:rPr>
      </w:pPr>
    </w:p>
    <w:p w14:paraId="69B01459" w14:textId="77777777" w:rsidR="00334258" w:rsidRPr="00F243E5" w:rsidRDefault="00465AC3">
      <w:pPr>
        <w:autoSpaceDE w:val="0"/>
        <w:autoSpaceDN w:val="0"/>
        <w:spacing w:after="0"/>
        <w:ind w:right="144" w:firstLine="180"/>
        <w:rPr>
          <w:lang w:val="ru-RU"/>
        </w:rPr>
      </w:pPr>
      <w:r w:rsidRPr="00F243E5">
        <w:rPr>
          <w:rFonts w:ascii="Times New Roman" w:eastAsia="Times New Roman" w:hAnsi="Times New Roman"/>
          <w:color w:val="000000"/>
          <w:sz w:val="24"/>
          <w:lang w:val="ru-RU"/>
        </w:rPr>
        <w:t>В начальной школе изучение русского языка имеет особое значение в развитии младшего школьника. Приобретённые им знания, опыт выполнения предметных и универсальных дей​ствий на материале русского языка станут фундаментом обучения в основном звене школы, а также будут востребованы в жизни.</w:t>
      </w:r>
    </w:p>
    <w:p w14:paraId="23097EF6" w14:textId="77777777" w:rsidR="00334258" w:rsidRPr="00F243E5" w:rsidRDefault="00465AC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F243E5">
        <w:rPr>
          <w:rFonts w:ascii="Times New Roman" w:eastAsia="Times New Roman" w:hAnsi="Times New Roman"/>
          <w:b/>
          <w:color w:val="000000"/>
          <w:sz w:val="24"/>
          <w:lang w:val="ru-RU"/>
        </w:rPr>
        <w:t>Изучение русского языка в начальной школе направлено на достижение следующих целей:</w:t>
      </w:r>
    </w:p>
    <w:p w14:paraId="3E587B09" w14:textId="77777777" w:rsidR="00334258" w:rsidRPr="00F243E5" w:rsidRDefault="00465AC3">
      <w:pPr>
        <w:autoSpaceDE w:val="0"/>
        <w:autoSpaceDN w:val="0"/>
        <w:spacing w:before="178" w:after="0" w:line="281" w:lineRule="auto"/>
        <w:ind w:left="420"/>
        <w:rPr>
          <w:lang w:val="ru-RU"/>
        </w:rPr>
      </w:pPr>
      <w:r w:rsidRPr="00F243E5">
        <w:rPr>
          <w:rFonts w:ascii="Times New Roman" w:eastAsia="Times New Roman" w:hAnsi="Times New Roman"/>
          <w:color w:val="000000"/>
          <w:sz w:val="24"/>
          <w:lang w:val="ru-RU"/>
        </w:rPr>
        <w:t>—  приобретение младшими школьниками первоначальных представлений о многообразии языков и культур на территории Российской Федерации, о языке как одной из главных духов​но​</w:t>
      </w:r>
      <w:r w:rsidRPr="00F243E5">
        <w:rPr>
          <w:rFonts w:ascii="DejaVu Serif" w:eastAsia="DejaVu Serif" w:hAnsi="DejaVu Serif"/>
          <w:color w:val="000000"/>
          <w:sz w:val="24"/>
          <w:lang w:val="ru-RU"/>
        </w:rPr>
        <w:t>‐</w:t>
      </w:r>
      <w:r w:rsidRPr="00F243E5">
        <w:rPr>
          <w:rFonts w:ascii="Times New Roman" w:eastAsia="Times New Roman" w:hAnsi="Times New Roman"/>
          <w:color w:val="000000"/>
          <w:sz w:val="24"/>
          <w:lang w:val="ru-RU"/>
        </w:rPr>
        <w:t>нравственных ценностей народа; понимание роли языка как основного средства общения; осознание значения русского язы​ка как государственного языка Российской Федерации; пони​</w:t>
      </w:r>
      <w:r w:rsidRPr="00F243E5">
        <w:rPr>
          <w:rFonts w:ascii="DejaVu Serif" w:eastAsia="DejaVu Serif" w:hAnsi="DejaVu Serif"/>
          <w:color w:val="000000"/>
          <w:sz w:val="24"/>
          <w:lang w:val="ru-RU"/>
        </w:rPr>
        <w:t>‐</w:t>
      </w:r>
      <w:r w:rsidRPr="00F243E5">
        <w:rPr>
          <w:rFonts w:ascii="Times New Roman" w:eastAsia="Times New Roman" w:hAnsi="Times New Roman"/>
          <w:color w:val="000000"/>
          <w:sz w:val="24"/>
          <w:lang w:val="ru-RU"/>
        </w:rPr>
        <w:t>мание роли русского языка как языка межнационального об​щения; осознание правильной устной и письменной речи как показателя общей культуры человека;</w:t>
      </w:r>
    </w:p>
    <w:p w14:paraId="6374CFAD" w14:textId="77777777" w:rsidR="00334258" w:rsidRPr="00F243E5" w:rsidRDefault="00465AC3">
      <w:pPr>
        <w:autoSpaceDE w:val="0"/>
        <w:autoSpaceDN w:val="0"/>
        <w:spacing w:before="192" w:after="0" w:line="271" w:lineRule="auto"/>
        <w:ind w:left="420" w:right="1152"/>
        <w:rPr>
          <w:lang w:val="ru-RU"/>
        </w:rPr>
      </w:pPr>
      <w:r w:rsidRPr="00F243E5">
        <w:rPr>
          <w:rFonts w:ascii="Times New Roman" w:eastAsia="Times New Roman" w:hAnsi="Times New Roman"/>
          <w:color w:val="000000"/>
          <w:sz w:val="24"/>
          <w:lang w:val="ru-RU"/>
        </w:rPr>
        <w:t>—  овладение основными видами речевой деятельности на ос​нове первоначальных представлений о нормах современного русского литературного языка: аудированием, говорением, чте​нием, письмом;</w:t>
      </w:r>
    </w:p>
    <w:p w14:paraId="134FFDA9" w14:textId="77777777" w:rsidR="00334258" w:rsidRPr="00F243E5" w:rsidRDefault="00465AC3">
      <w:pPr>
        <w:autoSpaceDE w:val="0"/>
        <w:autoSpaceDN w:val="0"/>
        <w:spacing w:before="190" w:after="0" w:line="281" w:lineRule="auto"/>
        <w:ind w:left="420"/>
        <w:rPr>
          <w:lang w:val="ru-RU"/>
        </w:rPr>
      </w:pPr>
      <w:r w:rsidRPr="00F243E5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овладение первоначальными научными представлениями о системе русского языка: </w:t>
      </w:r>
      <w:r w:rsidRPr="00F243E5">
        <w:rPr>
          <w:lang w:val="ru-RU"/>
        </w:rPr>
        <w:br/>
      </w:r>
      <w:r w:rsidRPr="00F243E5">
        <w:rPr>
          <w:rFonts w:ascii="Times New Roman" w:eastAsia="Times New Roman" w:hAnsi="Times New Roman"/>
          <w:color w:val="000000"/>
          <w:sz w:val="24"/>
          <w:lang w:val="ru-RU"/>
        </w:rPr>
        <w:t>фонетике, графике, лексике, морфе​мике, морфологии и синтаксисе; об основных единицах языка, их признаках и особенностях употребления в речи; использова​ние в речевой деятельности норм современного русского литера​турного языка (орфоэпических, лексических, грамматических, орфографических, пунктуационных) и речевого этикета;</w:t>
      </w:r>
    </w:p>
    <w:p w14:paraId="7EC2FFC0" w14:textId="77777777" w:rsidR="00334258" w:rsidRPr="00F243E5" w:rsidRDefault="00465AC3">
      <w:pPr>
        <w:autoSpaceDE w:val="0"/>
        <w:autoSpaceDN w:val="0"/>
        <w:spacing w:before="190" w:after="0" w:line="262" w:lineRule="auto"/>
        <w:ind w:left="420" w:right="1008"/>
        <w:rPr>
          <w:lang w:val="ru-RU"/>
        </w:rPr>
      </w:pPr>
      <w:r w:rsidRPr="00F243E5">
        <w:rPr>
          <w:rFonts w:ascii="Times New Roman" w:eastAsia="Times New Roman" w:hAnsi="Times New Roman"/>
          <w:color w:val="000000"/>
          <w:sz w:val="24"/>
          <w:lang w:val="ru-RU"/>
        </w:rPr>
        <w:t>— 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14:paraId="19DA7445" w14:textId="77777777" w:rsidR="00334258" w:rsidRPr="00F243E5" w:rsidRDefault="00334258">
      <w:pPr>
        <w:rPr>
          <w:lang w:val="ru-RU"/>
        </w:rPr>
        <w:sectPr w:rsidR="00334258" w:rsidRPr="00F243E5">
          <w:pgSz w:w="11900" w:h="16840"/>
          <w:pgMar w:top="310" w:right="742" w:bottom="1440" w:left="666" w:header="720" w:footer="720" w:gutter="0"/>
          <w:cols w:space="720" w:equalWidth="0">
            <w:col w:w="10492" w:space="0"/>
          </w:cols>
          <w:docGrid w:linePitch="360"/>
        </w:sectPr>
      </w:pPr>
    </w:p>
    <w:p w14:paraId="6CAB36EF" w14:textId="77777777" w:rsidR="00334258" w:rsidRPr="00F243E5" w:rsidRDefault="00334258">
      <w:pPr>
        <w:autoSpaceDE w:val="0"/>
        <w:autoSpaceDN w:val="0"/>
        <w:spacing w:after="78" w:line="220" w:lineRule="exact"/>
        <w:rPr>
          <w:lang w:val="ru-RU"/>
        </w:rPr>
      </w:pPr>
    </w:p>
    <w:p w14:paraId="7F674DAE" w14:textId="77777777" w:rsidR="00334258" w:rsidRPr="00F243E5" w:rsidRDefault="00465AC3">
      <w:pPr>
        <w:autoSpaceDE w:val="0"/>
        <w:autoSpaceDN w:val="0"/>
        <w:spacing w:after="0" w:line="230" w:lineRule="auto"/>
        <w:rPr>
          <w:lang w:val="ru-RU"/>
        </w:rPr>
      </w:pPr>
      <w:r w:rsidRPr="00F243E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14:paraId="391C0AEA" w14:textId="77777777" w:rsidR="00334258" w:rsidRPr="00F243E5" w:rsidRDefault="00465AC3">
      <w:pPr>
        <w:autoSpaceDE w:val="0"/>
        <w:autoSpaceDN w:val="0"/>
        <w:spacing w:before="346" w:after="0" w:line="230" w:lineRule="auto"/>
        <w:ind w:left="180"/>
        <w:rPr>
          <w:lang w:val="ru-RU"/>
        </w:rPr>
      </w:pPr>
      <w:r w:rsidRPr="00F243E5">
        <w:rPr>
          <w:rFonts w:ascii="Times New Roman" w:eastAsia="Times New Roman" w:hAnsi="Times New Roman"/>
          <w:b/>
          <w:color w:val="000000"/>
          <w:sz w:val="24"/>
          <w:lang w:val="ru-RU"/>
        </w:rPr>
        <w:t>Обучение грамоте</w:t>
      </w:r>
    </w:p>
    <w:p w14:paraId="03DB92D8" w14:textId="77777777" w:rsidR="00334258" w:rsidRPr="00F243E5" w:rsidRDefault="00465AC3">
      <w:pPr>
        <w:tabs>
          <w:tab w:val="left" w:pos="180"/>
        </w:tabs>
        <w:autoSpaceDE w:val="0"/>
        <w:autoSpaceDN w:val="0"/>
        <w:spacing w:before="190" w:after="0"/>
        <w:ind w:right="144"/>
        <w:rPr>
          <w:lang w:val="ru-RU"/>
        </w:rPr>
      </w:pPr>
      <w:r w:rsidRPr="00F243E5">
        <w:rPr>
          <w:lang w:val="ru-RU"/>
        </w:rPr>
        <w:tab/>
      </w:r>
      <w:r w:rsidRPr="00F243E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Развитие речи </w:t>
      </w:r>
      <w:r w:rsidRPr="00F243E5">
        <w:rPr>
          <w:lang w:val="ru-RU"/>
        </w:rPr>
        <w:br/>
      </w:r>
      <w:r w:rsidRPr="00F243E5">
        <w:rPr>
          <w:lang w:val="ru-RU"/>
        </w:rPr>
        <w:tab/>
      </w:r>
      <w:r w:rsidRPr="00F243E5">
        <w:rPr>
          <w:rFonts w:ascii="Times New Roman" w:eastAsia="Times New Roman" w:hAnsi="Times New Roman"/>
          <w:color w:val="000000"/>
          <w:sz w:val="24"/>
          <w:lang w:val="ru-RU"/>
        </w:rPr>
        <w:t>Составление небольших рассказов повествовательного харак​тера по серии сюжетных картинок, материалам собственных игр, занятий, наблюдений. Понимание текста при его прослушивании и при самостоя​тельном чтении вслух.</w:t>
      </w:r>
    </w:p>
    <w:p w14:paraId="199D2829" w14:textId="77777777" w:rsidR="00334258" w:rsidRPr="00F243E5" w:rsidRDefault="00465AC3">
      <w:pPr>
        <w:tabs>
          <w:tab w:val="left" w:pos="180"/>
        </w:tabs>
        <w:autoSpaceDE w:val="0"/>
        <w:autoSpaceDN w:val="0"/>
        <w:spacing w:before="190" w:after="0" w:line="271" w:lineRule="auto"/>
        <w:ind w:right="144"/>
        <w:rPr>
          <w:lang w:val="ru-RU"/>
        </w:rPr>
      </w:pPr>
      <w:r w:rsidRPr="00F243E5">
        <w:rPr>
          <w:lang w:val="ru-RU"/>
        </w:rPr>
        <w:tab/>
      </w:r>
      <w:r w:rsidRPr="00F243E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Слово и предложение </w:t>
      </w:r>
      <w:r w:rsidRPr="00F243E5">
        <w:rPr>
          <w:lang w:val="ru-RU"/>
        </w:rPr>
        <w:br/>
      </w:r>
      <w:r w:rsidRPr="00F243E5">
        <w:rPr>
          <w:lang w:val="ru-RU"/>
        </w:rPr>
        <w:tab/>
      </w:r>
      <w:r w:rsidRPr="00F243E5">
        <w:rPr>
          <w:rFonts w:ascii="Times New Roman" w:eastAsia="Times New Roman" w:hAnsi="Times New Roman"/>
          <w:color w:val="000000"/>
          <w:sz w:val="24"/>
          <w:lang w:val="ru-RU"/>
        </w:rPr>
        <w:t>Различение слова и предложения. Работа с предложением: выделение слов, изменение их порядка. Восприятие слова как объекта изучения, материала для анализа. Наблюдение над значением слова.</w:t>
      </w:r>
    </w:p>
    <w:p w14:paraId="3D1A6F82" w14:textId="77777777" w:rsidR="00334258" w:rsidRPr="00F243E5" w:rsidRDefault="00465AC3">
      <w:pPr>
        <w:tabs>
          <w:tab w:val="left" w:pos="180"/>
        </w:tabs>
        <w:autoSpaceDE w:val="0"/>
        <w:autoSpaceDN w:val="0"/>
        <w:spacing w:before="192" w:after="0" w:line="286" w:lineRule="auto"/>
        <w:rPr>
          <w:lang w:val="ru-RU"/>
        </w:rPr>
      </w:pPr>
      <w:r w:rsidRPr="00F243E5">
        <w:rPr>
          <w:lang w:val="ru-RU"/>
        </w:rPr>
        <w:tab/>
      </w:r>
      <w:r w:rsidRPr="00F243E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Фонетика </w:t>
      </w:r>
      <w:r w:rsidRPr="00F243E5">
        <w:rPr>
          <w:lang w:val="ru-RU"/>
        </w:rPr>
        <w:br/>
      </w:r>
      <w:r w:rsidRPr="00F243E5">
        <w:rPr>
          <w:lang w:val="ru-RU"/>
        </w:rPr>
        <w:tab/>
      </w:r>
      <w:r w:rsidRPr="00F243E5">
        <w:rPr>
          <w:rFonts w:ascii="Times New Roman" w:eastAsia="Times New Roman" w:hAnsi="Times New Roman"/>
          <w:color w:val="000000"/>
          <w:sz w:val="24"/>
          <w:lang w:val="ru-RU"/>
        </w:rPr>
        <w:t>Звуки речи. Единство звукового состава слова и его значения. Установление последовательности звуков в слове и  количе​ства звуков. Сопоставление слов, различающихся одним или несколькими звуками. Звуковой анализ слова, работа со звуко​выми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Количе​ство слогов в слове. Ударный слог.</w:t>
      </w:r>
    </w:p>
    <w:p w14:paraId="3A34940F" w14:textId="77777777" w:rsidR="00334258" w:rsidRPr="00F243E5" w:rsidRDefault="00465AC3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F243E5">
        <w:rPr>
          <w:lang w:val="ru-RU"/>
        </w:rPr>
        <w:tab/>
      </w:r>
      <w:r w:rsidRPr="00F243E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Графика </w:t>
      </w:r>
      <w:r w:rsidRPr="00F243E5">
        <w:rPr>
          <w:lang w:val="ru-RU"/>
        </w:rPr>
        <w:br/>
      </w:r>
      <w:r w:rsidRPr="00F243E5">
        <w:rPr>
          <w:lang w:val="ru-RU"/>
        </w:rPr>
        <w:tab/>
      </w:r>
      <w:r w:rsidRPr="00F243E5">
        <w:rPr>
          <w:rFonts w:ascii="Times New Roman" w:eastAsia="Times New Roman" w:hAnsi="Times New Roman"/>
          <w:color w:val="000000"/>
          <w:sz w:val="24"/>
          <w:lang w:val="ru-RU"/>
        </w:rPr>
        <w:t>Различение звука и буквы: буква как знак звука. Слоговой принцип русской графики. Буквы гласных как показатель твёр​дости — мягкости согласных звуков. Функции букв е, ё, ю, я. Мягкий знак как показатель мягкости предшествующего со​ гласного звука в конце слова. Последовательность букв в русском алфавите.</w:t>
      </w:r>
    </w:p>
    <w:p w14:paraId="0E20E862" w14:textId="77777777" w:rsidR="00334258" w:rsidRPr="00F243E5" w:rsidRDefault="00465AC3">
      <w:pPr>
        <w:tabs>
          <w:tab w:val="left" w:pos="180"/>
        </w:tabs>
        <w:autoSpaceDE w:val="0"/>
        <w:autoSpaceDN w:val="0"/>
        <w:spacing w:before="190" w:after="0" w:line="283" w:lineRule="auto"/>
        <w:rPr>
          <w:lang w:val="ru-RU"/>
        </w:rPr>
      </w:pPr>
      <w:r w:rsidRPr="00F243E5">
        <w:rPr>
          <w:lang w:val="ru-RU"/>
        </w:rPr>
        <w:tab/>
      </w:r>
      <w:r w:rsidRPr="00F243E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Чтение </w:t>
      </w:r>
      <w:r w:rsidRPr="00F243E5">
        <w:rPr>
          <w:lang w:val="ru-RU"/>
        </w:rPr>
        <w:br/>
      </w:r>
      <w:r w:rsidRPr="00F243E5">
        <w:rPr>
          <w:lang w:val="ru-RU"/>
        </w:rPr>
        <w:tab/>
      </w:r>
      <w:r w:rsidRPr="00F243E5">
        <w:rPr>
          <w:rFonts w:ascii="Times New Roman" w:eastAsia="Times New Roman" w:hAnsi="Times New Roman"/>
          <w:color w:val="000000"/>
          <w:sz w:val="24"/>
          <w:lang w:val="ru-RU"/>
        </w:rPr>
        <w:t xml:space="preserve">Слоговое чтение (ориентация на букву, обозначающую глас​ный звук).  Плавное слоговое чтение и чтение целыми словами со скоростью, соответствующей индивидуальному темпу. Чте​ние с </w:t>
      </w:r>
      <w:r w:rsidRPr="00F243E5">
        <w:rPr>
          <w:lang w:val="ru-RU"/>
        </w:rPr>
        <w:br/>
      </w:r>
      <w:r w:rsidRPr="00F243E5">
        <w:rPr>
          <w:rFonts w:ascii="Times New Roman" w:eastAsia="Times New Roman" w:hAnsi="Times New Roman"/>
          <w:color w:val="000000"/>
          <w:sz w:val="24"/>
          <w:lang w:val="ru-RU"/>
        </w:rPr>
        <w:t xml:space="preserve">интонациями и паузами в соответствии со знаками препи​нания. Осознанное чтение слов, </w:t>
      </w:r>
      <w:r w:rsidRPr="00F243E5">
        <w:rPr>
          <w:lang w:val="ru-RU"/>
        </w:rPr>
        <w:br/>
      </w:r>
      <w:r w:rsidRPr="00F243E5">
        <w:rPr>
          <w:rFonts w:ascii="Times New Roman" w:eastAsia="Times New Roman" w:hAnsi="Times New Roman"/>
          <w:color w:val="000000"/>
          <w:sz w:val="24"/>
          <w:lang w:val="ru-RU"/>
        </w:rPr>
        <w:t>словосочетаний, предложений. Выразительное чтение на материале небольших прозаических текстов и стихотворений. Орфоэпическое чтение (при переходе к чтению целыми слова​ми). Орфографическое чтение (проговаривание) как средство самоконтроля при письме под диктовку и при списывании.</w:t>
      </w:r>
    </w:p>
    <w:p w14:paraId="1F7F9E6B" w14:textId="77777777" w:rsidR="00334258" w:rsidRPr="00F243E5" w:rsidRDefault="00465AC3">
      <w:pPr>
        <w:tabs>
          <w:tab w:val="left" w:pos="180"/>
        </w:tabs>
        <w:autoSpaceDE w:val="0"/>
        <w:autoSpaceDN w:val="0"/>
        <w:spacing w:before="192" w:after="0" w:line="286" w:lineRule="auto"/>
        <w:ind w:right="144"/>
        <w:rPr>
          <w:lang w:val="ru-RU"/>
        </w:rPr>
      </w:pPr>
      <w:r w:rsidRPr="00F243E5">
        <w:rPr>
          <w:lang w:val="ru-RU"/>
        </w:rPr>
        <w:tab/>
      </w:r>
      <w:r w:rsidRPr="00F243E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Письмо </w:t>
      </w:r>
      <w:r w:rsidRPr="00F243E5">
        <w:rPr>
          <w:lang w:val="ru-RU"/>
        </w:rPr>
        <w:br/>
      </w:r>
      <w:r w:rsidRPr="00F243E5">
        <w:rPr>
          <w:lang w:val="ru-RU"/>
        </w:rPr>
        <w:tab/>
      </w:r>
      <w:r w:rsidRPr="00F243E5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Ориентация на пространстве листа в тетради и на простран​стве классной доски. Гигиенические требования, которые необ​ходимо соблюдать во время письма.Начертание письменных прописных и строчных букв. Пись​мо букв, буквосочетаний, слогов, слов, предложений с соблюде​нием </w:t>
      </w:r>
      <w:r w:rsidRPr="00F243E5">
        <w:rPr>
          <w:lang w:val="ru-RU"/>
        </w:rPr>
        <w:br/>
      </w:r>
      <w:r w:rsidRPr="00F243E5">
        <w:rPr>
          <w:rFonts w:ascii="Times New Roman" w:eastAsia="Times New Roman" w:hAnsi="Times New Roman"/>
          <w:color w:val="000000"/>
          <w:sz w:val="24"/>
          <w:lang w:val="ru-RU"/>
        </w:rPr>
        <w:t>гигиенических норм. Письмо разборчивым, аккуратным почерком. Письмо под диктовку слов и предложений, написа​ние которых не расходится с их произношением. Приёмы и последовательность правильного списывания текста. Функция небуквенных графических средств: пробела между словами, знака переноса.</w:t>
      </w:r>
    </w:p>
    <w:p w14:paraId="7DED25CA" w14:textId="77777777" w:rsidR="00334258" w:rsidRPr="00F243E5" w:rsidRDefault="00465AC3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F243E5">
        <w:rPr>
          <w:lang w:val="ru-RU"/>
        </w:rPr>
        <w:tab/>
      </w:r>
      <w:r w:rsidRPr="00F243E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Орфография и пунктуация </w:t>
      </w:r>
      <w:r w:rsidRPr="00F243E5">
        <w:rPr>
          <w:lang w:val="ru-RU"/>
        </w:rPr>
        <w:br/>
      </w:r>
      <w:r w:rsidRPr="00F243E5">
        <w:rPr>
          <w:lang w:val="ru-RU"/>
        </w:rPr>
        <w:tab/>
      </w:r>
      <w:r w:rsidRPr="00F243E5">
        <w:rPr>
          <w:rFonts w:ascii="Times New Roman" w:eastAsia="Times New Roman" w:hAnsi="Times New Roman"/>
          <w:color w:val="000000"/>
          <w:sz w:val="24"/>
          <w:lang w:val="ru-RU"/>
        </w:rPr>
        <w:t>Правила правописания и их применение: раздельное написа​ние слов; обозначение гласных после шипящих в сочетаниях жи, ши (в положении под ударением), ча, ща, чу, щу; пропис​ная буква в начале предложения, в именах собственных (имена людей, клички животных); перенос слов по слогам без стечения согласных; знаки препинания в конце предложения.</w:t>
      </w:r>
    </w:p>
    <w:p w14:paraId="0DCFBC0F" w14:textId="77777777" w:rsidR="00334258" w:rsidRPr="00F243E5" w:rsidRDefault="00465AC3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F243E5">
        <w:rPr>
          <w:rFonts w:ascii="Times New Roman" w:eastAsia="Times New Roman" w:hAnsi="Times New Roman"/>
          <w:b/>
          <w:color w:val="0F0F50"/>
          <w:sz w:val="24"/>
          <w:lang w:val="ru-RU"/>
        </w:rPr>
        <w:t>СИСТЕМАТИЧЕСКИЙ КУРС</w:t>
      </w:r>
    </w:p>
    <w:p w14:paraId="756E40B8" w14:textId="77777777" w:rsidR="00334258" w:rsidRPr="00F243E5" w:rsidRDefault="00334258">
      <w:pPr>
        <w:rPr>
          <w:lang w:val="ru-RU"/>
        </w:rPr>
        <w:sectPr w:rsidR="00334258" w:rsidRPr="00F243E5">
          <w:pgSz w:w="11900" w:h="16840"/>
          <w:pgMar w:top="298" w:right="650" w:bottom="31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21B5D8AB" w14:textId="77777777" w:rsidR="00334258" w:rsidRPr="00F243E5" w:rsidRDefault="00334258">
      <w:pPr>
        <w:autoSpaceDE w:val="0"/>
        <w:autoSpaceDN w:val="0"/>
        <w:spacing w:after="72" w:line="220" w:lineRule="exact"/>
        <w:rPr>
          <w:lang w:val="ru-RU"/>
        </w:rPr>
      </w:pPr>
    </w:p>
    <w:p w14:paraId="5845DB7B" w14:textId="77777777" w:rsidR="00334258" w:rsidRPr="00F243E5" w:rsidRDefault="00465AC3">
      <w:pPr>
        <w:autoSpaceDE w:val="0"/>
        <w:autoSpaceDN w:val="0"/>
        <w:spacing w:after="0" w:line="262" w:lineRule="auto"/>
        <w:ind w:left="180" w:right="2016"/>
        <w:rPr>
          <w:lang w:val="ru-RU"/>
        </w:rPr>
      </w:pPr>
      <w:r w:rsidRPr="00F243E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Общие сведения о языке </w:t>
      </w:r>
      <w:r w:rsidRPr="00F243E5">
        <w:rPr>
          <w:lang w:val="ru-RU"/>
        </w:rPr>
        <w:br/>
      </w:r>
      <w:r w:rsidRPr="00F243E5">
        <w:rPr>
          <w:rFonts w:ascii="Times New Roman" w:eastAsia="Times New Roman" w:hAnsi="Times New Roman"/>
          <w:color w:val="000000"/>
          <w:sz w:val="24"/>
          <w:lang w:val="ru-RU"/>
        </w:rPr>
        <w:t>Язык как основное средство человеческого общения.  Цели и ситуации общения.</w:t>
      </w:r>
    </w:p>
    <w:p w14:paraId="0B01E2D7" w14:textId="77777777" w:rsidR="00334258" w:rsidRPr="00F243E5" w:rsidRDefault="00465AC3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F243E5">
        <w:rPr>
          <w:lang w:val="ru-RU"/>
        </w:rPr>
        <w:tab/>
      </w:r>
      <w:r w:rsidRPr="00F243E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Фонетика </w:t>
      </w:r>
      <w:r w:rsidRPr="00F243E5">
        <w:rPr>
          <w:lang w:val="ru-RU"/>
        </w:rPr>
        <w:br/>
      </w:r>
      <w:r w:rsidRPr="00F243E5">
        <w:rPr>
          <w:lang w:val="ru-RU"/>
        </w:rPr>
        <w:tab/>
      </w:r>
      <w:r w:rsidRPr="00F243E5">
        <w:rPr>
          <w:rFonts w:ascii="Times New Roman" w:eastAsia="Times New Roman" w:hAnsi="Times New Roman"/>
          <w:color w:val="000000"/>
          <w:sz w:val="24"/>
          <w:lang w:val="ru-RU"/>
        </w:rPr>
        <w:t>Звуки речи. Гласные и согласные звуки, их различение. Уда​рение в слове. Гласные ударные и безударные. Твёрдые и мяг​кие согласные звуки, их различение. Звонкие и глухие соглас​ные звуки, их различение. Согласный звук [й’] и гласный звук [и]. Шипящие [ж], [ш], [ч’], [щ’]. Слог. Количество слогов в слове. Ударный слог. Деление слов на слоги (простые случаи, без стечения согласных).</w:t>
      </w:r>
    </w:p>
    <w:p w14:paraId="62680DD2" w14:textId="77777777" w:rsidR="00334258" w:rsidRPr="00F243E5" w:rsidRDefault="00465AC3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F243E5">
        <w:rPr>
          <w:lang w:val="ru-RU"/>
        </w:rPr>
        <w:tab/>
      </w:r>
      <w:r w:rsidRPr="00F243E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Графика </w:t>
      </w:r>
      <w:r w:rsidRPr="00F243E5">
        <w:rPr>
          <w:lang w:val="ru-RU"/>
        </w:rPr>
        <w:br/>
      </w:r>
      <w:r w:rsidRPr="00F243E5">
        <w:rPr>
          <w:lang w:val="ru-RU"/>
        </w:rPr>
        <w:tab/>
      </w:r>
      <w:r w:rsidRPr="00F243E5">
        <w:rPr>
          <w:rFonts w:ascii="Times New Roman" w:eastAsia="Times New Roman" w:hAnsi="Times New Roman"/>
          <w:color w:val="000000"/>
          <w:sz w:val="24"/>
          <w:lang w:val="ru-RU"/>
        </w:rPr>
        <w:t xml:space="preserve"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 Установление соотношения звукового и буквенного состава слова в словах типа стол, конь. Небуквенные графические средства: пробел между словами, знак переноса. Русский алфавит: правильное название букв, их последова​тельность. Использование алфавита для </w:t>
      </w:r>
      <w:r w:rsidRPr="00F243E5">
        <w:rPr>
          <w:lang w:val="ru-RU"/>
        </w:rPr>
        <w:br/>
      </w:r>
      <w:r w:rsidRPr="00F243E5">
        <w:rPr>
          <w:rFonts w:ascii="Times New Roman" w:eastAsia="Times New Roman" w:hAnsi="Times New Roman"/>
          <w:color w:val="000000"/>
          <w:sz w:val="24"/>
          <w:lang w:val="ru-RU"/>
        </w:rPr>
        <w:t>упорядочения списка слов.</w:t>
      </w:r>
    </w:p>
    <w:p w14:paraId="4CE72893" w14:textId="77777777" w:rsidR="00334258" w:rsidRPr="00F243E5" w:rsidRDefault="00465AC3">
      <w:pPr>
        <w:tabs>
          <w:tab w:val="left" w:pos="180"/>
        </w:tabs>
        <w:autoSpaceDE w:val="0"/>
        <w:autoSpaceDN w:val="0"/>
        <w:spacing w:before="190" w:after="0"/>
        <w:rPr>
          <w:lang w:val="ru-RU"/>
        </w:rPr>
      </w:pPr>
      <w:r w:rsidRPr="00F243E5">
        <w:rPr>
          <w:lang w:val="ru-RU"/>
        </w:rPr>
        <w:tab/>
      </w:r>
      <w:r w:rsidRPr="00F243E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Орфоэпия </w:t>
      </w:r>
      <w:r w:rsidRPr="00F243E5">
        <w:rPr>
          <w:lang w:val="ru-RU"/>
        </w:rPr>
        <w:br/>
      </w:r>
      <w:r w:rsidRPr="00F243E5">
        <w:rPr>
          <w:lang w:val="ru-RU"/>
        </w:rPr>
        <w:tab/>
      </w:r>
      <w:r w:rsidRPr="00F243E5">
        <w:rPr>
          <w:rFonts w:ascii="Times New Roman" w:eastAsia="Times New Roman" w:hAnsi="Times New Roman"/>
          <w:color w:val="000000"/>
          <w:sz w:val="24"/>
          <w:lang w:val="ru-RU"/>
        </w:rPr>
        <w:t xml:space="preserve">Произношение звуков и сочетаний звуков, ударение в словах в соответствии с нормами </w:t>
      </w:r>
      <w:r w:rsidRPr="00F243E5">
        <w:rPr>
          <w:lang w:val="ru-RU"/>
        </w:rPr>
        <w:br/>
      </w:r>
      <w:r w:rsidRPr="00F243E5">
        <w:rPr>
          <w:rFonts w:ascii="Times New Roman" w:eastAsia="Times New Roman" w:hAnsi="Times New Roman"/>
          <w:color w:val="000000"/>
          <w:sz w:val="24"/>
          <w:lang w:val="ru-RU"/>
        </w:rPr>
        <w:t>современного русского литературного языка (на ограниченном перечне слов, отрабатываемом в учеб​</w:t>
      </w:r>
      <w:r w:rsidRPr="00F243E5">
        <w:rPr>
          <w:rFonts w:ascii="DejaVu Serif" w:eastAsia="DejaVu Serif" w:hAnsi="DejaVu Serif"/>
          <w:color w:val="000000"/>
          <w:sz w:val="24"/>
          <w:lang w:val="ru-RU"/>
        </w:rPr>
        <w:t>‐</w:t>
      </w:r>
      <w:r w:rsidRPr="00F243E5">
        <w:rPr>
          <w:rFonts w:ascii="Times New Roman" w:eastAsia="Times New Roman" w:hAnsi="Times New Roman"/>
          <w:color w:val="000000"/>
          <w:sz w:val="24"/>
          <w:lang w:val="ru-RU"/>
        </w:rPr>
        <w:t>нике).</w:t>
      </w:r>
    </w:p>
    <w:p w14:paraId="5B0C6FD5" w14:textId="77777777" w:rsidR="00334258" w:rsidRPr="00F243E5" w:rsidRDefault="00465AC3">
      <w:pPr>
        <w:tabs>
          <w:tab w:val="left" w:pos="180"/>
        </w:tabs>
        <w:autoSpaceDE w:val="0"/>
        <w:autoSpaceDN w:val="0"/>
        <w:spacing w:before="190" w:after="0" w:line="271" w:lineRule="auto"/>
        <w:ind w:right="864"/>
        <w:rPr>
          <w:lang w:val="ru-RU"/>
        </w:rPr>
      </w:pPr>
      <w:r w:rsidRPr="00F243E5">
        <w:rPr>
          <w:lang w:val="ru-RU"/>
        </w:rPr>
        <w:tab/>
      </w:r>
      <w:r w:rsidRPr="00F243E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Лексика </w:t>
      </w:r>
      <w:r w:rsidRPr="00F243E5">
        <w:rPr>
          <w:lang w:val="ru-RU"/>
        </w:rPr>
        <w:br/>
      </w:r>
      <w:r w:rsidRPr="00F243E5">
        <w:rPr>
          <w:lang w:val="ru-RU"/>
        </w:rPr>
        <w:tab/>
      </w:r>
      <w:r w:rsidRPr="00F243E5">
        <w:rPr>
          <w:rFonts w:ascii="Times New Roman" w:eastAsia="Times New Roman" w:hAnsi="Times New Roman"/>
          <w:color w:val="000000"/>
          <w:sz w:val="24"/>
          <w:lang w:val="ru-RU"/>
        </w:rPr>
        <w:t>Слово как единица языка (ознакомление). Слово как название предмета, признака предмета, действия предмета (ознакомление). Выявление слов, значение которых требует уточнения.</w:t>
      </w:r>
    </w:p>
    <w:p w14:paraId="072B35D2" w14:textId="77777777" w:rsidR="00334258" w:rsidRPr="00F243E5" w:rsidRDefault="00465AC3">
      <w:pPr>
        <w:tabs>
          <w:tab w:val="left" w:pos="180"/>
        </w:tabs>
        <w:autoSpaceDE w:val="0"/>
        <w:autoSpaceDN w:val="0"/>
        <w:spacing w:before="190" w:after="0" w:line="271" w:lineRule="auto"/>
        <w:rPr>
          <w:lang w:val="ru-RU"/>
        </w:rPr>
      </w:pPr>
      <w:r w:rsidRPr="00F243E5">
        <w:rPr>
          <w:lang w:val="ru-RU"/>
        </w:rPr>
        <w:tab/>
      </w:r>
      <w:r w:rsidRPr="00F243E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Синтаксис </w:t>
      </w:r>
      <w:r w:rsidRPr="00F243E5">
        <w:rPr>
          <w:lang w:val="ru-RU"/>
        </w:rPr>
        <w:br/>
      </w:r>
      <w:r w:rsidRPr="00F243E5">
        <w:rPr>
          <w:lang w:val="ru-RU"/>
        </w:rPr>
        <w:tab/>
      </w:r>
      <w:r w:rsidRPr="00F243E5">
        <w:rPr>
          <w:rFonts w:ascii="Times New Roman" w:eastAsia="Times New Roman" w:hAnsi="Times New Roman"/>
          <w:color w:val="000000"/>
          <w:sz w:val="24"/>
          <w:lang w:val="ru-RU"/>
        </w:rPr>
        <w:t>Предложение как единица языка (ознакомление). Слово, предложение (наблюдение над сходством и различи​ем). Установление связи слов в предложении при помощи смыс​ловых вопросов.</w:t>
      </w:r>
    </w:p>
    <w:p w14:paraId="1FBC5AEF" w14:textId="77777777" w:rsidR="00334258" w:rsidRPr="00F243E5" w:rsidRDefault="00465AC3">
      <w:pPr>
        <w:autoSpaceDE w:val="0"/>
        <w:autoSpaceDN w:val="0"/>
        <w:spacing w:before="70" w:after="0" w:line="230" w:lineRule="auto"/>
        <w:rPr>
          <w:lang w:val="ru-RU"/>
        </w:rPr>
      </w:pPr>
      <w:r w:rsidRPr="00F243E5">
        <w:rPr>
          <w:rFonts w:ascii="Times New Roman" w:eastAsia="Times New Roman" w:hAnsi="Times New Roman"/>
          <w:color w:val="000000"/>
          <w:sz w:val="24"/>
          <w:lang w:val="ru-RU"/>
        </w:rPr>
        <w:t>Восстановление деформированных предложений. Составле​ние предложений из набора форм слов.</w:t>
      </w:r>
    </w:p>
    <w:p w14:paraId="17F94BA8" w14:textId="77777777" w:rsidR="00334258" w:rsidRPr="00F243E5" w:rsidRDefault="00465AC3">
      <w:pPr>
        <w:autoSpaceDE w:val="0"/>
        <w:autoSpaceDN w:val="0"/>
        <w:spacing w:before="190" w:after="0" w:line="262" w:lineRule="auto"/>
        <w:ind w:left="180" w:right="6048"/>
        <w:rPr>
          <w:lang w:val="ru-RU"/>
        </w:rPr>
      </w:pPr>
      <w:r w:rsidRPr="00F243E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Орфография и пунктуация </w:t>
      </w:r>
      <w:r w:rsidRPr="00F243E5">
        <w:rPr>
          <w:lang w:val="ru-RU"/>
        </w:rPr>
        <w:br/>
      </w:r>
      <w:r w:rsidRPr="00F243E5">
        <w:rPr>
          <w:rFonts w:ascii="Times New Roman" w:eastAsia="Times New Roman" w:hAnsi="Times New Roman"/>
          <w:color w:val="000000"/>
          <w:sz w:val="24"/>
          <w:lang w:val="ru-RU"/>
        </w:rPr>
        <w:t>Правила правописания и их применение:</w:t>
      </w:r>
    </w:p>
    <w:p w14:paraId="51D834C9" w14:textId="77777777" w:rsidR="00334258" w:rsidRPr="00F243E5" w:rsidRDefault="00465AC3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F243E5">
        <w:rPr>
          <w:rFonts w:ascii="Times New Roman" w:eastAsia="Times New Roman" w:hAnsi="Times New Roman"/>
          <w:color w:val="000000"/>
          <w:sz w:val="24"/>
          <w:lang w:val="ru-RU"/>
        </w:rPr>
        <w:t>—  раздельное написание слов в предложении;</w:t>
      </w:r>
    </w:p>
    <w:p w14:paraId="6E6DEB2B" w14:textId="77777777" w:rsidR="00334258" w:rsidRPr="00F243E5" w:rsidRDefault="00465AC3">
      <w:pPr>
        <w:autoSpaceDE w:val="0"/>
        <w:autoSpaceDN w:val="0"/>
        <w:spacing w:before="192" w:after="0" w:line="262" w:lineRule="auto"/>
        <w:ind w:left="420"/>
        <w:rPr>
          <w:lang w:val="ru-RU"/>
        </w:rPr>
      </w:pPr>
      <w:r w:rsidRPr="00F243E5">
        <w:rPr>
          <w:rFonts w:ascii="Times New Roman" w:eastAsia="Times New Roman" w:hAnsi="Times New Roman"/>
          <w:color w:val="000000"/>
          <w:sz w:val="24"/>
          <w:lang w:val="ru-RU"/>
        </w:rPr>
        <w:t>—  прописная буква в начале предложения и в именах собствен​ных: в именах и фамилиях людей, кличках животных;</w:t>
      </w:r>
    </w:p>
    <w:p w14:paraId="09E3BCE5" w14:textId="77777777" w:rsidR="00334258" w:rsidRPr="00F243E5" w:rsidRDefault="00465AC3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F243E5">
        <w:rPr>
          <w:rFonts w:ascii="Times New Roman" w:eastAsia="Times New Roman" w:hAnsi="Times New Roman"/>
          <w:color w:val="000000"/>
          <w:sz w:val="24"/>
          <w:lang w:val="ru-RU"/>
        </w:rPr>
        <w:t>—  перенос слов (без учёта морфемного членения слова);</w:t>
      </w:r>
    </w:p>
    <w:p w14:paraId="00D262CE" w14:textId="77777777" w:rsidR="00334258" w:rsidRPr="00F243E5" w:rsidRDefault="00465AC3">
      <w:pPr>
        <w:autoSpaceDE w:val="0"/>
        <w:autoSpaceDN w:val="0"/>
        <w:spacing w:before="190" w:after="0" w:line="230" w:lineRule="auto"/>
        <w:jc w:val="center"/>
        <w:rPr>
          <w:lang w:val="ru-RU"/>
        </w:rPr>
      </w:pPr>
      <w:r w:rsidRPr="00F243E5">
        <w:rPr>
          <w:rFonts w:ascii="Times New Roman" w:eastAsia="Times New Roman" w:hAnsi="Times New Roman"/>
          <w:color w:val="000000"/>
          <w:sz w:val="24"/>
          <w:lang w:val="ru-RU"/>
        </w:rPr>
        <w:t>—  гласные после шипящих в сочетаниях жи, ши (в положении под ударением), ча, ща, чу, щу;</w:t>
      </w:r>
    </w:p>
    <w:p w14:paraId="22252280" w14:textId="77777777" w:rsidR="00334258" w:rsidRPr="00F243E5" w:rsidRDefault="00465AC3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F243E5">
        <w:rPr>
          <w:rFonts w:ascii="Times New Roman" w:eastAsia="Times New Roman" w:hAnsi="Times New Roman"/>
          <w:color w:val="000000"/>
          <w:sz w:val="24"/>
          <w:lang w:val="ru-RU"/>
        </w:rPr>
        <w:t>—  сочетания чк, чн;</w:t>
      </w:r>
    </w:p>
    <w:p w14:paraId="05A93BAE" w14:textId="77777777" w:rsidR="00334258" w:rsidRPr="00F243E5" w:rsidRDefault="00465AC3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F243E5">
        <w:rPr>
          <w:rFonts w:ascii="Times New Roman" w:eastAsia="Times New Roman" w:hAnsi="Times New Roman"/>
          <w:color w:val="000000"/>
          <w:sz w:val="24"/>
          <w:lang w:val="ru-RU"/>
        </w:rPr>
        <w:t>—  слова с непроверяемыми гласными и согласными (перечень слов в орфографическом словаре учебника);</w:t>
      </w:r>
    </w:p>
    <w:p w14:paraId="48634383" w14:textId="77777777" w:rsidR="00334258" w:rsidRPr="00F243E5" w:rsidRDefault="00465AC3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F243E5">
        <w:rPr>
          <w:rFonts w:ascii="Times New Roman" w:eastAsia="Times New Roman" w:hAnsi="Times New Roman"/>
          <w:color w:val="000000"/>
          <w:sz w:val="24"/>
          <w:lang w:val="ru-RU"/>
        </w:rPr>
        <w:t>—  знаки препинания в конце предложения: точка, вопроситель​ный и восклицательный знаки. Алгоритм списывания текста.</w:t>
      </w:r>
    </w:p>
    <w:p w14:paraId="2321CAC0" w14:textId="77777777" w:rsidR="00334258" w:rsidRPr="00F243E5" w:rsidRDefault="00465AC3">
      <w:pPr>
        <w:tabs>
          <w:tab w:val="left" w:pos="180"/>
        </w:tabs>
        <w:autoSpaceDE w:val="0"/>
        <w:autoSpaceDN w:val="0"/>
        <w:spacing w:before="178" w:after="0" w:line="271" w:lineRule="auto"/>
        <w:ind w:right="576"/>
        <w:rPr>
          <w:lang w:val="ru-RU"/>
        </w:rPr>
      </w:pPr>
      <w:r w:rsidRPr="00F243E5">
        <w:rPr>
          <w:lang w:val="ru-RU"/>
        </w:rPr>
        <w:tab/>
      </w:r>
      <w:r w:rsidRPr="00F243E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Развитие речи </w:t>
      </w:r>
      <w:r w:rsidRPr="00F243E5">
        <w:rPr>
          <w:lang w:val="ru-RU"/>
        </w:rPr>
        <w:br/>
      </w:r>
      <w:r w:rsidRPr="00F243E5">
        <w:rPr>
          <w:lang w:val="ru-RU"/>
        </w:rPr>
        <w:tab/>
      </w:r>
      <w:r w:rsidRPr="00F243E5">
        <w:rPr>
          <w:rFonts w:ascii="Times New Roman" w:eastAsia="Times New Roman" w:hAnsi="Times New Roman"/>
          <w:color w:val="000000"/>
          <w:sz w:val="24"/>
          <w:lang w:val="ru-RU"/>
        </w:rPr>
        <w:t>Речь как основная форма общения между людьми. Текст как единица речи (ознакомление). Ситуация общения: цель общения, с кем и где происходит об​щение. Ситуации устного общения</w:t>
      </w:r>
    </w:p>
    <w:p w14:paraId="626BF4ED" w14:textId="77777777" w:rsidR="00334258" w:rsidRPr="00F243E5" w:rsidRDefault="00334258">
      <w:pPr>
        <w:rPr>
          <w:lang w:val="ru-RU"/>
        </w:rPr>
        <w:sectPr w:rsidR="00334258" w:rsidRPr="00F243E5">
          <w:pgSz w:w="11900" w:h="16840"/>
          <w:pgMar w:top="292" w:right="676" w:bottom="444" w:left="666" w:header="720" w:footer="720" w:gutter="0"/>
          <w:cols w:space="720" w:equalWidth="0">
            <w:col w:w="10558" w:space="0"/>
          </w:cols>
          <w:docGrid w:linePitch="360"/>
        </w:sectPr>
      </w:pPr>
    </w:p>
    <w:p w14:paraId="62A00562" w14:textId="77777777" w:rsidR="00334258" w:rsidRPr="00F243E5" w:rsidRDefault="00334258">
      <w:pPr>
        <w:autoSpaceDE w:val="0"/>
        <w:autoSpaceDN w:val="0"/>
        <w:spacing w:after="66" w:line="220" w:lineRule="exact"/>
        <w:rPr>
          <w:lang w:val="ru-RU"/>
        </w:rPr>
      </w:pPr>
    </w:p>
    <w:p w14:paraId="2FFB5FE9" w14:textId="77777777" w:rsidR="00334258" w:rsidRPr="00F243E5" w:rsidRDefault="00465AC3">
      <w:pPr>
        <w:autoSpaceDE w:val="0"/>
        <w:autoSpaceDN w:val="0"/>
        <w:spacing w:after="0" w:line="271" w:lineRule="auto"/>
        <w:rPr>
          <w:lang w:val="ru-RU"/>
        </w:rPr>
      </w:pPr>
      <w:r w:rsidRPr="00F243E5">
        <w:rPr>
          <w:rFonts w:ascii="Times New Roman" w:eastAsia="Times New Roman" w:hAnsi="Times New Roman"/>
          <w:color w:val="000000"/>
          <w:sz w:val="24"/>
          <w:lang w:val="ru-RU"/>
        </w:rPr>
        <w:t>(чтение диалогов по ролям, просмотр видеоматериалов, прослушивание аудиозаписи). Нормы речевого этикета в ситуациях учебного и бытового об​щения (приветствие, прощание, извинение, благодарность, об​ращение с просьбой).</w:t>
      </w:r>
    </w:p>
    <w:p w14:paraId="599B4948" w14:textId="77777777" w:rsidR="00334258" w:rsidRPr="00F243E5" w:rsidRDefault="00334258">
      <w:pPr>
        <w:rPr>
          <w:lang w:val="ru-RU"/>
        </w:rPr>
        <w:sectPr w:rsidR="00334258" w:rsidRPr="00F243E5">
          <w:pgSz w:w="11900" w:h="16840"/>
          <w:pgMar w:top="286" w:right="1238" w:bottom="1440" w:left="666" w:header="720" w:footer="720" w:gutter="0"/>
          <w:cols w:space="720" w:equalWidth="0">
            <w:col w:w="9996" w:space="0"/>
          </w:cols>
          <w:docGrid w:linePitch="360"/>
        </w:sectPr>
      </w:pPr>
    </w:p>
    <w:p w14:paraId="35572E9E" w14:textId="77777777" w:rsidR="00334258" w:rsidRPr="00F243E5" w:rsidRDefault="00334258">
      <w:pPr>
        <w:autoSpaceDE w:val="0"/>
        <w:autoSpaceDN w:val="0"/>
        <w:spacing w:after="78" w:line="220" w:lineRule="exact"/>
        <w:rPr>
          <w:lang w:val="ru-RU"/>
        </w:rPr>
      </w:pPr>
    </w:p>
    <w:p w14:paraId="6CA4269B" w14:textId="77777777" w:rsidR="00334258" w:rsidRPr="00F243E5" w:rsidRDefault="00465AC3">
      <w:pPr>
        <w:autoSpaceDE w:val="0"/>
        <w:autoSpaceDN w:val="0"/>
        <w:spacing w:after="0" w:line="230" w:lineRule="auto"/>
        <w:rPr>
          <w:lang w:val="ru-RU"/>
        </w:rPr>
      </w:pPr>
      <w:r w:rsidRPr="00F243E5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14:paraId="706A05E3" w14:textId="77777777" w:rsidR="00334258" w:rsidRPr="00F243E5" w:rsidRDefault="00465AC3">
      <w:pPr>
        <w:tabs>
          <w:tab w:val="left" w:pos="180"/>
        </w:tabs>
        <w:autoSpaceDE w:val="0"/>
        <w:autoSpaceDN w:val="0"/>
        <w:spacing w:before="346" w:after="0" w:line="262" w:lineRule="auto"/>
        <w:ind w:right="864"/>
        <w:rPr>
          <w:lang w:val="ru-RU"/>
        </w:rPr>
      </w:pPr>
      <w:r w:rsidRPr="00F243E5">
        <w:rPr>
          <w:lang w:val="ru-RU"/>
        </w:rPr>
        <w:tab/>
      </w:r>
      <w:r w:rsidRPr="00F243E5">
        <w:rPr>
          <w:rFonts w:ascii="Times New Roman" w:eastAsia="Times New Roman" w:hAnsi="Times New Roman"/>
          <w:color w:val="000000"/>
          <w:sz w:val="24"/>
          <w:lang w:val="ru-RU"/>
        </w:rPr>
        <w:t>Изучение русского языка в 1 классе направлено на достижение обучающимися личностных, метапредметных и предметных результатов освоения учебного предмета.</w:t>
      </w:r>
    </w:p>
    <w:p w14:paraId="2E70BFCA" w14:textId="77777777" w:rsidR="00334258" w:rsidRPr="00F243E5" w:rsidRDefault="00465AC3">
      <w:pPr>
        <w:autoSpaceDE w:val="0"/>
        <w:autoSpaceDN w:val="0"/>
        <w:spacing w:before="382" w:after="0" w:line="230" w:lineRule="auto"/>
        <w:rPr>
          <w:lang w:val="ru-RU"/>
        </w:rPr>
      </w:pPr>
      <w:r w:rsidRPr="00F243E5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14:paraId="367A78A2" w14:textId="77777777" w:rsidR="00334258" w:rsidRPr="00F243E5" w:rsidRDefault="00465AC3">
      <w:pPr>
        <w:tabs>
          <w:tab w:val="left" w:pos="180"/>
        </w:tabs>
        <w:autoSpaceDE w:val="0"/>
        <w:autoSpaceDN w:val="0"/>
        <w:spacing w:before="166" w:after="0" w:line="290" w:lineRule="auto"/>
        <w:rPr>
          <w:lang w:val="ru-RU"/>
        </w:rPr>
      </w:pPr>
      <w:r w:rsidRPr="00F243E5">
        <w:rPr>
          <w:lang w:val="ru-RU"/>
        </w:rPr>
        <w:tab/>
      </w:r>
      <w:r w:rsidRPr="00F243E5">
        <w:rPr>
          <w:rFonts w:ascii="Times New Roman" w:eastAsia="Times New Roman" w:hAnsi="Times New Roman"/>
          <w:color w:val="000000"/>
          <w:sz w:val="24"/>
          <w:lang w:val="ru-RU"/>
        </w:rPr>
        <w:t xml:space="preserve">В результате изучения предмета «Русский язык» в начальной школе у обучающегося будут сформированы следующие личностные новообразования </w:t>
      </w:r>
      <w:r w:rsidRPr="00F243E5">
        <w:rPr>
          <w:lang w:val="ru-RU"/>
        </w:rPr>
        <w:br/>
      </w:r>
      <w:r w:rsidRPr="00F243E5">
        <w:rPr>
          <w:lang w:val="ru-RU"/>
        </w:rPr>
        <w:tab/>
      </w:r>
      <w:r w:rsidRPr="00F243E5">
        <w:rPr>
          <w:rFonts w:ascii="Times New Roman" w:eastAsia="Times New Roman" w:hAnsi="Times New Roman"/>
          <w:b/>
          <w:color w:val="000000"/>
          <w:sz w:val="24"/>
          <w:lang w:val="ru-RU"/>
        </w:rPr>
        <w:t>гражданско-патриотического воспитания:</w:t>
      </w:r>
      <w:r w:rsidRPr="00F243E5">
        <w:rPr>
          <w:lang w:val="ru-RU"/>
        </w:rPr>
        <w:br/>
      </w:r>
      <w:r w:rsidRPr="00F243E5">
        <w:rPr>
          <w:lang w:val="ru-RU"/>
        </w:rPr>
        <w:tab/>
      </w:r>
      <w:r w:rsidRPr="00F243E5">
        <w:rPr>
          <w:rFonts w:ascii="Times New Roman" w:eastAsia="Times New Roman" w:hAnsi="Times New Roman"/>
          <w:color w:val="000000"/>
          <w:sz w:val="24"/>
          <w:lang w:val="ru-RU"/>
        </w:rPr>
        <w:t>—    становление ценностного отношения к своей Родине — России, в том числе через изучение русского языка, отражающего историю и культуру страны;</w:t>
      </w:r>
      <w:r w:rsidRPr="00F243E5">
        <w:rPr>
          <w:lang w:val="ru-RU"/>
        </w:rPr>
        <w:br/>
      </w:r>
      <w:r w:rsidRPr="00F243E5">
        <w:rPr>
          <w:lang w:val="ru-RU"/>
        </w:rPr>
        <w:tab/>
      </w:r>
      <w:r w:rsidRPr="00F243E5">
        <w:rPr>
          <w:rFonts w:ascii="Times New Roman" w:eastAsia="Times New Roman" w:hAnsi="Times New Roman"/>
          <w:color w:val="000000"/>
          <w:sz w:val="24"/>
          <w:lang w:val="ru-RU"/>
        </w:rPr>
        <w:t>—    осознание своей этнокультурной и российской граждан​ской идентичности, понимание роли русского языка как государственного языка Российской Федерации и языка межнацио​нального общения народов России;</w:t>
      </w:r>
      <w:r w:rsidRPr="00F243E5">
        <w:rPr>
          <w:lang w:val="ru-RU"/>
        </w:rPr>
        <w:br/>
      </w:r>
      <w:r w:rsidRPr="00F243E5">
        <w:rPr>
          <w:lang w:val="ru-RU"/>
        </w:rPr>
        <w:tab/>
      </w:r>
      <w:r w:rsidRPr="00F243E5">
        <w:rPr>
          <w:rFonts w:ascii="Times New Roman" w:eastAsia="Times New Roman" w:hAnsi="Times New Roman"/>
          <w:color w:val="000000"/>
          <w:sz w:val="24"/>
          <w:lang w:val="ru-RU"/>
        </w:rPr>
        <w:t>—    сопричастность к прошлому, настоящему и будущему сво​ей страны и родного края, в том числе через обсуждение ситуаций при работе с художественными произведениями;</w:t>
      </w:r>
      <w:r w:rsidRPr="00F243E5">
        <w:rPr>
          <w:lang w:val="ru-RU"/>
        </w:rPr>
        <w:br/>
      </w:r>
      <w:r w:rsidRPr="00F243E5">
        <w:rPr>
          <w:lang w:val="ru-RU"/>
        </w:rPr>
        <w:tab/>
      </w:r>
      <w:r w:rsidRPr="00F243E5">
        <w:rPr>
          <w:rFonts w:ascii="Times New Roman" w:eastAsia="Times New Roman" w:hAnsi="Times New Roman"/>
          <w:color w:val="000000"/>
          <w:sz w:val="24"/>
          <w:lang w:val="ru-RU"/>
        </w:rPr>
        <w:t>—    уважение к своему и другим народам, формируемое в том числе на основе примеров из художественных произведений;</w:t>
      </w:r>
      <w:r w:rsidRPr="00F243E5">
        <w:rPr>
          <w:lang w:val="ru-RU"/>
        </w:rPr>
        <w:br/>
      </w:r>
      <w:r w:rsidRPr="00F243E5">
        <w:rPr>
          <w:lang w:val="ru-RU"/>
        </w:rPr>
        <w:tab/>
      </w:r>
      <w:r w:rsidRPr="00F243E5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первоначальные представления о человеке как члене об​щества, о правах и ответственности, уважении и достоинстве человека, о нравственно​этических нормах поведения и прави​лах </w:t>
      </w:r>
      <w:r w:rsidRPr="00F243E5">
        <w:rPr>
          <w:lang w:val="ru-RU"/>
        </w:rPr>
        <w:br/>
      </w:r>
      <w:r w:rsidRPr="00F243E5">
        <w:rPr>
          <w:rFonts w:ascii="Times New Roman" w:eastAsia="Times New Roman" w:hAnsi="Times New Roman"/>
          <w:color w:val="000000"/>
          <w:sz w:val="24"/>
          <w:lang w:val="ru-RU"/>
        </w:rPr>
        <w:t xml:space="preserve">межличностных отношений, в том числе отражённых в художественных произведениях; </w:t>
      </w:r>
      <w:r w:rsidRPr="00F243E5">
        <w:rPr>
          <w:lang w:val="ru-RU"/>
        </w:rPr>
        <w:br/>
      </w:r>
      <w:r w:rsidRPr="00F243E5">
        <w:rPr>
          <w:lang w:val="ru-RU"/>
        </w:rPr>
        <w:tab/>
      </w:r>
      <w:r w:rsidRPr="00F243E5">
        <w:rPr>
          <w:rFonts w:ascii="Times New Roman" w:eastAsia="Times New Roman" w:hAnsi="Times New Roman"/>
          <w:b/>
          <w:color w:val="000000"/>
          <w:sz w:val="24"/>
          <w:lang w:val="ru-RU"/>
        </w:rPr>
        <w:t>духовно-нравственного воспитания:</w:t>
      </w:r>
      <w:r w:rsidRPr="00F243E5">
        <w:rPr>
          <w:lang w:val="ru-RU"/>
        </w:rPr>
        <w:br/>
      </w:r>
      <w:r w:rsidRPr="00F243E5">
        <w:rPr>
          <w:lang w:val="ru-RU"/>
        </w:rPr>
        <w:tab/>
      </w:r>
      <w:r w:rsidRPr="00F243E5">
        <w:rPr>
          <w:rFonts w:ascii="Times New Roman" w:eastAsia="Times New Roman" w:hAnsi="Times New Roman"/>
          <w:color w:val="000000"/>
          <w:sz w:val="24"/>
          <w:lang w:val="ru-RU"/>
        </w:rPr>
        <w:t>—    признание индивидуальности каждого человека с опорой на собственный жизненный и читательский опыт;</w:t>
      </w:r>
      <w:r w:rsidRPr="00F243E5">
        <w:rPr>
          <w:lang w:val="ru-RU"/>
        </w:rPr>
        <w:br/>
      </w:r>
      <w:r w:rsidRPr="00F243E5">
        <w:rPr>
          <w:lang w:val="ru-RU"/>
        </w:rPr>
        <w:tab/>
      </w:r>
      <w:r w:rsidRPr="00F243E5">
        <w:rPr>
          <w:rFonts w:ascii="Times New Roman" w:eastAsia="Times New Roman" w:hAnsi="Times New Roman"/>
          <w:color w:val="000000"/>
          <w:sz w:val="24"/>
          <w:lang w:val="ru-RU"/>
        </w:rPr>
        <w:t>—    проявление сопереживания, уважения и доброжелатель​ ности, в том числе с использованием адекватных языковых средств для выражения своего состояния и чувств;</w:t>
      </w:r>
      <w:r w:rsidRPr="00F243E5">
        <w:rPr>
          <w:lang w:val="ru-RU"/>
        </w:rPr>
        <w:br/>
      </w:r>
      <w:r w:rsidRPr="00F243E5">
        <w:rPr>
          <w:lang w:val="ru-RU"/>
        </w:rPr>
        <w:tab/>
      </w:r>
      <w:r w:rsidRPr="00F243E5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неприятие любых форм поведения, направленных на причинение физического  и  морального вреда  другим  людям (в том числе связанного с использованием недопустимых средств языка); </w:t>
      </w:r>
      <w:r w:rsidRPr="00F243E5">
        <w:rPr>
          <w:lang w:val="ru-RU"/>
        </w:rPr>
        <w:tab/>
      </w:r>
      <w:r w:rsidRPr="00F243E5">
        <w:rPr>
          <w:rFonts w:ascii="Times New Roman" w:eastAsia="Times New Roman" w:hAnsi="Times New Roman"/>
          <w:b/>
          <w:color w:val="000000"/>
          <w:sz w:val="24"/>
          <w:lang w:val="ru-RU"/>
        </w:rPr>
        <w:t>эстетического воспитания:</w:t>
      </w:r>
      <w:r w:rsidRPr="00F243E5">
        <w:rPr>
          <w:lang w:val="ru-RU"/>
        </w:rPr>
        <w:br/>
      </w:r>
      <w:r w:rsidRPr="00F243E5">
        <w:rPr>
          <w:lang w:val="ru-RU"/>
        </w:rPr>
        <w:tab/>
      </w:r>
      <w:r w:rsidRPr="00F243E5">
        <w:rPr>
          <w:rFonts w:ascii="Times New Roman" w:eastAsia="Times New Roman" w:hAnsi="Times New Roman"/>
          <w:color w:val="000000"/>
          <w:sz w:val="24"/>
          <w:lang w:val="ru-RU"/>
        </w:rPr>
        <w:t>—    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  <w:r w:rsidRPr="00F243E5">
        <w:rPr>
          <w:lang w:val="ru-RU"/>
        </w:rPr>
        <w:br/>
      </w:r>
      <w:r w:rsidRPr="00F243E5">
        <w:rPr>
          <w:lang w:val="ru-RU"/>
        </w:rPr>
        <w:tab/>
      </w:r>
      <w:r w:rsidRPr="00F243E5">
        <w:rPr>
          <w:rFonts w:ascii="Times New Roman" w:eastAsia="Times New Roman" w:hAnsi="Times New Roman"/>
          <w:color w:val="000000"/>
          <w:sz w:val="24"/>
          <w:lang w:val="ru-RU"/>
        </w:rPr>
        <w:t xml:space="preserve">—    стремление к самовыражению в разных видах художе​ственной деятельности, в том числе в искусстве слова; осозна​ние важности русского языка как средства общения и самовы​ражения; </w:t>
      </w:r>
      <w:r w:rsidRPr="00F243E5">
        <w:rPr>
          <w:lang w:val="ru-RU"/>
        </w:rPr>
        <w:tab/>
      </w:r>
      <w:r w:rsidRPr="00F243E5">
        <w:rPr>
          <w:rFonts w:ascii="Times New Roman" w:eastAsia="Times New Roman" w:hAnsi="Times New Roman"/>
          <w:b/>
          <w:color w:val="000000"/>
          <w:sz w:val="24"/>
          <w:lang w:val="ru-RU"/>
        </w:rPr>
        <w:t>физического воспитания, формирования культуры здоровья и эмоционального благополучия:</w:t>
      </w:r>
      <w:r w:rsidRPr="00F243E5">
        <w:rPr>
          <w:lang w:val="ru-RU"/>
        </w:rPr>
        <w:tab/>
      </w:r>
      <w:r w:rsidRPr="00F243E5">
        <w:rPr>
          <w:rFonts w:ascii="Times New Roman" w:eastAsia="Times New Roman" w:hAnsi="Times New Roman"/>
          <w:color w:val="000000"/>
          <w:sz w:val="24"/>
          <w:lang w:val="ru-RU"/>
        </w:rPr>
        <w:t>—   соблюдение правил здорового и безопасного (для себя и других людей) образа жизни в окружающей среде (в том числе информационной) при поиске дополнительной информации в процессе языкового образования;</w:t>
      </w:r>
      <w:r w:rsidRPr="00F243E5">
        <w:rPr>
          <w:lang w:val="ru-RU"/>
        </w:rPr>
        <w:br/>
      </w:r>
      <w:r w:rsidRPr="00F243E5">
        <w:rPr>
          <w:lang w:val="ru-RU"/>
        </w:rPr>
        <w:tab/>
      </w:r>
      <w:r w:rsidRPr="00F243E5">
        <w:rPr>
          <w:rFonts w:ascii="Times New Roman" w:eastAsia="Times New Roman" w:hAnsi="Times New Roman"/>
          <w:color w:val="000000"/>
          <w:sz w:val="24"/>
          <w:lang w:val="ru-RU"/>
        </w:rPr>
        <w:t xml:space="preserve">—   бережное отношение к физическому и психическому здо​ровью, проявляющееся в выборе приемлемых способов речевого самовыражения и соблюдении норм речевого этикета и пра​вил общения; </w:t>
      </w:r>
      <w:r w:rsidRPr="00F243E5">
        <w:rPr>
          <w:lang w:val="ru-RU"/>
        </w:rPr>
        <w:br/>
      </w:r>
      <w:r w:rsidRPr="00F243E5">
        <w:rPr>
          <w:lang w:val="ru-RU"/>
        </w:rPr>
        <w:tab/>
      </w:r>
      <w:r w:rsidRPr="00F243E5">
        <w:rPr>
          <w:rFonts w:ascii="Times New Roman" w:eastAsia="Times New Roman" w:hAnsi="Times New Roman"/>
          <w:b/>
          <w:color w:val="000000"/>
          <w:sz w:val="24"/>
          <w:lang w:val="ru-RU"/>
        </w:rPr>
        <w:t>трудового воспитания:</w:t>
      </w:r>
      <w:r w:rsidRPr="00F243E5">
        <w:rPr>
          <w:lang w:val="ru-RU"/>
        </w:rPr>
        <w:br/>
      </w:r>
      <w:r w:rsidRPr="00F243E5">
        <w:rPr>
          <w:lang w:val="ru-RU"/>
        </w:rPr>
        <w:tab/>
      </w:r>
      <w:r w:rsidRPr="00F243E5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осознание ценности труда в жизни человека и общества (в том числе благодаря примерам из художественных произведений), ответственное потребление и бережное отношение к результатам труда, навыки участия в различных видах трудо​вой деятельности, интерес к различным профессиям, возника​ющий при обсуждении примеров из художественных произве​дений; </w:t>
      </w:r>
      <w:r w:rsidRPr="00F243E5">
        <w:rPr>
          <w:lang w:val="ru-RU"/>
        </w:rPr>
        <w:br/>
      </w:r>
      <w:r w:rsidRPr="00F243E5">
        <w:rPr>
          <w:lang w:val="ru-RU"/>
        </w:rPr>
        <w:tab/>
      </w:r>
      <w:r w:rsidRPr="00F243E5">
        <w:rPr>
          <w:rFonts w:ascii="Times New Roman" w:eastAsia="Times New Roman" w:hAnsi="Times New Roman"/>
          <w:b/>
          <w:color w:val="000000"/>
          <w:sz w:val="24"/>
          <w:lang w:val="ru-RU"/>
        </w:rPr>
        <w:t>экологического воспитания:</w:t>
      </w:r>
    </w:p>
    <w:p w14:paraId="1372A6F0" w14:textId="77777777" w:rsidR="00334258" w:rsidRPr="00F243E5" w:rsidRDefault="00334258">
      <w:pPr>
        <w:rPr>
          <w:lang w:val="ru-RU"/>
        </w:rPr>
        <w:sectPr w:rsidR="00334258" w:rsidRPr="00F243E5">
          <w:pgSz w:w="11900" w:h="16840"/>
          <w:pgMar w:top="298" w:right="650" w:bottom="42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307AEEA0" w14:textId="77777777" w:rsidR="00334258" w:rsidRPr="00F243E5" w:rsidRDefault="00334258">
      <w:pPr>
        <w:autoSpaceDE w:val="0"/>
        <w:autoSpaceDN w:val="0"/>
        <w:spacing w:after="78" w:line="220" w:lineRule="exact"/>
        <w:rPr>
          <w:lang w:val="ru-RU"/>
        </w:rPr>
      </w:pPr>
    </w:p>
    <w:p w14:paraId="772134C2" w14:textId="77777777" w:rsidR="00334258" w:rsidRPr="00F243E5" w:rsidRDefault="00465AC3">
      <w:pPr>
        <w:tabs>
          <w:tab w:val="left" w:pos="180"/>
        </w:tabs>
        <w:autoSpaceDE w:val="0"/>
        <w:autoSpaceDN w:val="0"/>
        <w:spacing w:after="0" w:line="286" w:lineRule="auto"/>
        <w:ind w:right="144"/>
        <w:rPr>
          <w:lang w:val="ru-RU"/>
        </w:rPr>
      </w:pPr>
      <w:r w:rsidRPr="00F243E5">
        <w:rPr>
          <w:lang w:val="ru-RU"/>
        </w:rPr>
        <w:tab/>
      </w:r>
      <w:r w:rsidRPr="00F243E5">
        <w:rPr>
          <w:rFonts w:ascii="Times New Roman" w:eastAsia="Times New Roman" w:hAnsi="Times New Roman"/>
          <w:color w:val="000000"/>
          <w:sz w:val="24"/>
          <w:lang w:val="ru-RU"/>
        </w:rPr>
        <w:t>—    бережное отношение к природе, формируемое в процессе работы с текстами;</w:t>
      </w:r>
      <w:r w:rsidRPr="00F243E5">
        <w:rPr>
          <w:lang w:val="ru-RU"/>
        </w:rPr>
        <w:br/>
      </w:r>
      <w:r w:rsidRPr="00F243E5">
        <w:rPr>
          <w:lang w:val="ru-RU"/>
        </w:rPr>
        <w:tab/>
      </w:r>
      <w:r w:rsidRPr="00F243E5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неприятие действий, приносящих ей вред; </w:t>
      </w:r>
      <w:r w:rsidRPr="00F243E5">
        <w:rPr>
          <w:lang w:val="ru-RU"/>
        </w:rPr>
        <w:br/>
      </w:r>
      <w:r w:rsidRPr="00F243E5">
        <w:rPr>
          <w:lang w:val="ru-RU"/>
        </w:rPr>
        <w:tab/>
      </w:r>
      <w:r w:rsidRPr="00F243E5">
        <w:rPr>
          <w:rFonts w:ascii="Times New Roman" w:eastAsia="Times New Roman" w:hAnsi="Times New Roman"/>
          <w:b/>
          <w:color w:val="000000"/>
          <w:sz w:val="24"/>
          <w:lang w:val="ru-RU"/>
        </w:rPr>
        <w:t>ценности научного познания:</w:t>
      </w:r>
      <w:r w:rsidRPr="00F243E5">
        <w:rPr>
          <w:lang w:val="ru-RU"/>
        </w:rPr>
        <w:br/>
      </w:r>
      <w:r w:rsidRPr="00F243E5">
        <w:rPr>
          <w:lang w:val="ru-RU"/>
        </w:rPr>
        <w:tab/>
      </w:r>
      <w:r w:rsidRPr="00F243E5">
        <w:rPr>
          <w:rFonts w:ascii="Times New Roman" w:eastAsia="Times New Roman" w:hAnsi="Times New Roman"/>
          <w:color w:val="000000"/>
          <w:sz w:val="24"/>
          <w:lang w:val="ru-RU"/>
        </w:rPr>
        <w:t>—    первоначальные представления о научной картине мира (в том числе первоначальные представления о системе языка как одной из составляющих целостной научной картины мира);</w:t>
      </w:r>
      <w:r w:rsidRPr="00F243E5">
        <w:rPr>
          <w:lang w:val="ru-RU"/>
        </w:rPr>
        <w:tab/>
      </w:r>
      <w:r w:rsidRPr="00F243E5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актив​ность и </w:t>
      </w:r>
      <w:r w:rsidRPr="00F243E5">
        <w:rPr>
          <w:lang w:val="ru-RU"/>
        </w:rPr>
        <w:br/>
      </w:r>
      <w:r w:rsidRPr="00F243E5">
        <w:rPr>
          <w:rFonts w:ascii="Times New Roman" w:eastAsia="Times New Roman" w:hAnsi="Times New Roman"/>
          <w:color w:val="000000"/>
          <w:sz w:val="24"/>
          <w:lang w:val="ru-RU"/>
        </w:rPr>
        <w:t>самостоятельность в его познании.</w:t>
      </w:r>
    </w:p>
    <w:p w14:paraId="4FF1DF00" w14:textId="77777777" w:rsidR="00334258" w:rsidRPr="00F243E5" w:rsidRDefault="00465AC3">
      <w:pPr>
        <w:autoSpaceDE w:val="0"/>
        <w:autoSpaceDN w:val="0"/>
        <w:spacing w:before="262" w:after="0" w:line="230" w:lineRule="auto"/>
        <w:rPr>
          <w:lang w:val="ru-RU"/>
        </w:rPr>
      </w:pPr>
      <w:r w:rsidRPr="00F243E5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14:paraId="0D04EBD4" w14:textId="77777777" w:rsidR="00334258" w:rsidRPr="00F243E5" w:rsidRDefault="00465AC3">
      <w:pPr>
        <w:tabs>
          <w:tab w:val="left" w:pos="180"/>
        </w:tabs>
        <w:autoSpaceDE w:val="0"/>
        <w:autoSpaceDN w:val="0"/>
        <w:spacing w:before="168" w:after="0" w:line="262" w:lineRule="auto"/>
        <w:ind w:right="864"/>
        <w:rPr>
          <w:lang w:val="ru-RU"/>
        </w:rPr>
      </w:pPr>
      <w:r w:rsidRPr="00F243E5">
        <w:rPr>
          <w:lang w:val="ru-RU"/>
        </w:rPr>
        <w:tab/>
      </w:r>
      <w:r w:rsidRPr="00F243E5">
        <w:rPr>
          <w:rFonts w:ascii="Times New Roman" w:eastAsia="Times New Roman" w:hAnsi="Times New Roman"/>
          <w:color w:val="000000"/>
          <w:sz w:val="24"/>
          <w:lang w:val="ru-RU"/>
        </w:rPr>
        <w:t xml:space="preserve">В результате изучения предмета «Русский язык» в начальной школе у обучающегося будут сформированы следующие </w:t>
      </w:r>
      <w:r w:rsidRPr="00F243E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познавательные </w:t>
      </w:r>
      <w:r w:rsidRPr="00F243E5">
        <w:rPr>
          <w:rFonts w:ascii="Times New Roman" w:eastAsia="Times New Roman" w:hAnsi="Times New Roman"/>
          <w:color w:val="000000"/>
          <w:sz w:val="24"/>
          <w:lang w:val="ru-RU"/>
        </w:rPr>
        <w:t>универсальные учебные действия.</w:t>
      </w:r>
    </w:p>
    <w:p w14:paraId="10D7DBEA" w14:textId="77777777" w:rsidR="00334258" w:rsidRPr="00F243E5" w:rsidRDefault="00465AC3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F243E5">
        <w:rPr>
          <w:lang w:val="ru-RU"/>
        </w:rPr>
        <w:tab/>
      </w:r>
      <w:r w:rsidRPr="00F243E5">
        <w:rPr>
          <w:rFonts w:ascii="Times New Roman" w:eastAsia="Times New Roman" w:hAnsi="Times New Roman"/>
          <w:i/>
          <w:color w:val="000000"/>
          <w:sz w:val="24"/>
          <w:lang w:val="ru-RU"/>
        </w:rPr>
        <w:t>Базовые логические действия</w:t>
      </w:r>
      <w:r w:rsidRPr="00F243E5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 w:rsidRPr="00F243E5">
        <w:rPr>
          <w:lang w:val="ru-RU"/>
        </w:rPr>
        <w:br/>
      </w:r>
      <w:r w:rsidRPr="00F243E5">
        <w:rPr>
          <w:lang w:val="ru-RU"/>
        </w:rPr>
        <w:tab/>
      </w:r>
      <w:r w:rsidRPr="00F243E5">
        <w:rPr>
          <w:rFonts w:ascii="Times New Roman" w:eastAsia="Times New Roman" w:hAnsi="Times New Roman"/>
          <w:color w:val="000000"/>
          <w:sz w:val="24"/>
          <w:lang w:val="ru-RU"/>
        </w:rPr>
        <w:t>—    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грамматиче​ский признак, лексическое значение и др.); устанавливать аналогии языковых единиц;</w:t>
      </w:r>
      <w:r w:rsidRPr="00F243E5">
        <w:rPr>
          <w:lang w:val="ru-RU"/>
        </w:rPr>
        <w:br/>
      </w:r>
      <w:r w:rsidRPr="00F243E5">
        <w:rPr>
          <w:lang w:val="ru-RU"/>
        </w:rPr>
        <w:tab/>
      </w:r>
      <w:r w:rsidRPr="00F243E5">
        <w:rPr>
          <w:rFonts w:ascii="Times New Roman" w:eastAsia="Times New Roman" w:hAnsi="Times New Roman"/>
          <w:color w:val="000000"/>
          <w:sz w:val="24"/>
          <w:lang w:val="ru-RU"/>
        </w:rPr>
        <w:t>—    объединять объекты (языковые единицы) по определённо​му признаку;</w:t>
      </w:r>
      <w:r w:rsidRPr="00F243E5">
        <w:rPr>
          <w:lang w:val="ru-RU"/>
        </w:rPr>
        <w:br/>
      </w:r>
      <w:r w:rsidRPr="00F243E5">
        <w:rPr>
          <w:lang w:val="ru-RU"/>
        </w:rPr>
        <w:tab/>
      </w:r>
      <w:r w:rsidRPr="00F243E5">
        <w:rPr>
          <w:rFonts w:ascii="Times New Roman" w:eastAsia="Times New Roman" w:hAnsi="Times New Roman"/>
          <w:color w:val="000000"/>
          <w:sz w:val="24"/>
          <w:lang w:val="ru-RU"/>
        </w:rPr>
        <w:t>—    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  <w:r w:rsidRPr="00F243E5">
        <w:rPr>
          <w:lang w:val="ru-RU"/>
        </w:rPr>
        <w:br/>
      </w:r>
      <w:r w:rsidRPr="00F243E5">
        <w:rPr>
          <w:lang w:val="ru-RU"/>
        </w:rPr>
        <w:tab/>
      </w:r>
      <w:r w:rsidRPr="00F243E5">
        <w:rPr>
          <w:rFonts w:ascii="Times New Roman" w:eastAsia="Times New Roman" w:hAnsi="Times New Roman"/>
          <w:color w:val="000000"/>
          <w:sz w:val="24"/>
          <w:lang w:val="ru-RU"/>
        </w:rPr>
        <w:t>—    находить в языковом материале закономерности и проти​воречия на основе предложенного учителем алгоритма наблюдения; анализировать алгоритм действий при работе с языко​выми единицами, самостоятельно выделять учебные операции при анализе языковых единиц;</w:t>
      </w:r>
      <w:r w:rsidRPr="00F243E5">
        <w:rPr>
          <w:lang w:val="ru-RU"/>
        </w:rPr>
        <w:br/>
      </w:r>
      <w:r w:rsidRPr="00F243E5">
        <w:rPr>
          <w:lang w:val="ru-RU"/>
        </w:rPr>
        <w:tab/>
      </w:r>
      <w:r w:rsidRPr="00F243E5">
        <w:rPr>
          <w:rFonts w:ascii="Times New Roman" w:eastAsia="Times New Roman" w:hAnsi="Times New Roman"/>
          <w:color w:val="000000"/>
          <w:sz w:val="24"/>
          <w:lang w:val="ru-RU"/>
        </w:rPr>
        <w:t>—    выявлять недостаток информации для решения учебной и практической задачи на основе предложенного алгоритма, фор​мулировать запрос на дополнительную информацию;</w:t>
      </w:r>
      <w:r w:rsidRPr="00F243E5">
        <w:rPr>
          <w:lang w:val="ru-RU"/>
        </w:rPr>
        <w:br/>
      </w:r>
      <w:r w:rsidRPr="00F243E5">
        <w:rPr>
          <w:lang w:val="ru-RU"/>
        </w:rPr>
        <w:tab/>
      </w:r>
      <w:r w:rsidRPr="00F243E5">
        <w:rPr>
          <w:rFonts w:ascii="Times New Roman" w:eastAsia="Times New Roman" w:hAnsi="Times New Roman"/>
          <w:color w:val="000000"/>
          <w:sz w:val="24"/>
          <w:lang w:val="ru-RU"/>
        </w:rPr>
        <w:t>—    устанавливать причинно​следственные связи в ситуациях наблюдения за языковым материалом, делать выводы.</w:t>
      </w:r>
    </w:p>
    <w:p w14:paraId="441C66D1" w14:textId="77777777" w:rsidR="00334258" w:rsidRPr="00F243E5" w:rsidRDefault="00465AC3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F243E5">
        <w:rPr>
          <w:lang w:val="ru-RU"/>
        </w:rPr>
        <w:tab/>
      </w:r>
      <w:r w:rsidRPr="00F243E5">
        <w:rPr>
          <w:rFonts w:ascii="Times New Roman" w:eastAsia="Times New Roman" w:hAnsi="Times New Roman"/>
          <w:i/>
          <w:color w:val="000000"/>
          <w:sz w:val="24"/>
          <w:lang w:val="ru-RU"/>
        </w:rPr>
        <w:t>Базовые исследовательские действия</w:t>
      </w:r>
      <w:r w:rsidRPr="00F243E5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 w:rsidRPr="00F243E5">
        <w:rPr>
          <w:lang w:val="ru-RU"/>
        </w:rPr>
        <w:br/>
      </w:r>
      <w:r w:rsidRPr="00F243E5">
        <w:rPr>
          <w:lang w:val="ru-RU"/>
        </w:rPr>
        <w:tab/>
      </w:r>
      <w:r w:rsidRPr="00F243E5">
        <w:rPr>
          <w:rFonts w:ascii="Times New Roman" w:eastAsia="Times New Roman" w:hAnsi="Times New Roman"/>
          <w:color w:val="000000"/>
          <w:sz w:val="24"/>
          <w:lang w:val="ru-RU"/>
        </w:rPr>
        <w:t>—    с помощью учителя формулировать цель, планировать из​менения языкового объекта, речевой ситуации;</w:t>
      </w:r>
      <w:r w:rsidRPr="00F243E5">
        <w:rPr>
          <w:lang w:val="ru-RU"/>
        </w:rPr>
        <w:br/>
      </w:r>
      <w:r w:rsidRPr="00F243E5">
        <w:rPr>
          <w:lang w:val="ru-RU"/>
        </w:rPr>
        <w:tab/>
      </w:r>
      <w:r w:rsidRPr="00F243E5">
        <w:rPr>
          <w:rFonts w:ascii="Times New Roman" w:eastAsia="Times New Roman" w:hAnsi="Times New Roman"/>
          <w:color w:val="000000"/>
          <w:sz w:val="24"/>
          <w:lang w:val="ru-RU"/>
        </w:rPr>
        <w:t>—    сравнивать несколько вариантов выполнения задания, выбирать наиболее подходящий (на основе предложенных критериев);</w:t>
      </w:r>
      <w:r w:rsidRPr="00F243E5">
        <w:rPr>
          <w:lang w:val="ru-RU"/>
        </w:rPr>
        <w:br/>
      </w:r>
      <w:r w:rsidRPr="00F243E5">
        <w:rPr>
          <w:lang w:val="ru-RU"/>
        </w:rPr>
        <w:tab/>
      </w:r>
      <w:r w:rsidRPr="00F243E5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проводить по предложенному плану несложное лингви​стическое мини-​исследование, </w:t>
      </w:r>
      <w:r w:rsidRPr="00F243E5">
        <w:rPr>
          <w:lang w:val="ru-RU"/>
        </w:rPr>
        <w:br/>
      </w:r>
      <w:r w:rsidRPr="00F243E5">
        <w:rPr>
          <w:rFonts w:ascii="Times New Roman" w:eastAsia="Times New Roman" w:hAnsi="Times New Roman"/>
          <w:color w:val="000000"/>
          <w:sz w:val="24"/>
          <w:lang w:val="ru-RU"/>
        </w:rPr>
        <w:t>выполнять по предложенному плану проектное задание;</w:t>
      </w:r>
      <w:r w:rsidRPr="00F243E5">
        <w:rPr>
          <w:lang w:val="ru-RU"/>
        </w:rPr>
        <w:br/>
      </w:r>
      <w:r w:rsidRPr="00F243E5">
        <w:rPr>
          <w:lang w:val="ru-RU"/>
        </w:rPr>
        <w:tab/>
      </w:r>
      <w:r w:rsidRPr="00F243E5">
        <w:rPr>
          <w:rFonts w:ascii="Times New Roman" w:eastAsia="Times New Roman" w:hAnsi="Times New Roman"/>
          <w:color w:val="000000"/>
          <w:sz w:val="24"/>
          <w:lang w:val="ru-RU"/>
        </w:rPr>
        <w:t xml:space="preserve">—    формулировать выводы и подкреплять их доказательства​ми на основе результатов </w:t>
      </w:r>
      <w:r w:rsidRPr="00F243E5">
        <w:rPr>
          <w:lang w:val="ru-RU"/>
        </w:rPr>
        <w:br/>
      </w:r>
      <w:r w:rsidRPr="00F243E5">
        <w:rPr>
          <w:rFonts w:ascii="Times New Roman" w:eastAsia="Times New Roman" w:hAnsi="Times New Roman"/>
          <w:color w:val="000000"/>
          <w:sz w:val="24"/>
          <w:lang w:val="ru-RU"/>
        </w:rPr>
        <w:t>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  <w:r w:rsidRPr="00F243E5">
        <w:rPr>
          <w:lang w:val="ru-RU"/>
        </w:rPr>
        <w:tab/>
      </w:r>
      <w:r w:rsidRPr="00F243E5">
        <w:rPr>
          <w:rFonts w:ascii="Times New Roman" w:eastAsia="Times New Roman" w:hAnsi="Times New Roman"/>
          <w:color w:val="000000"/>
          <w:sz w:val="24"/>
          <w:lang w:val="ru-RU"/>
        </w:rPr>
        <w:t>—    прогнозировать возможное развитие процессов, событий и их последствия в аналогичных или сходных ситуациях.</w:t>
      </w:r>
    </w:p>
    <w:p w14:paraId="10A12C5B" w14:textId="77777777" w:rsidR="00334258" w:rsidRPr="00F243E5" w:rsidRDefault="00465AC3">
      <w:pPr>
        <w:tabs>
          <w:tab w:val="left" w:pos="180"/>
        </w:tabs>
        <w:autoSpaceDE w:val="0"/>
        <w:autoSpaceDN w:val="0"/>
        <w:spacing w:before="70" w:after="0" w:line="286" w:lineRule="auto"/>
        <w:ind w:right="288"/>
        <w:rPr>
          <w:lang w:val="ru-RU"/>
        </w:rPr>
      </w:pPr>
      <w:r w:rsidRPr="00F243E5">
        <w:rPr>
          <w:lang w:val="ru-RU"/>
        </w:rPr>
        <w:tab/>
      </w:r>
      <w:r w:rsidRPr="00F243E5">
        <w:rPr>
          <w:rFonts w:ascii="Times New Roman" w:eastAsia="Times New Roman" w:hAnsi="Times New Roman"/>
          <w:i/>
          <w:color w:val="000000"/>
          <w:sz w:val="24"/>
          <w:lang w:val="ru-RU"/>
        </w:rPr>
        <w:t>Работа с информацией</w:t>
      </w:r>
      <w:r w:rsidRPr="00F243E5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 w:rsidRPr="00F243E5">
        <w:rPr>
          <w:lang w:val="ru-RU"/>
        </w:rPr>
        <w:br/>
      </w:r>
      <w:r w:rsidRPr="00F243E5">
        <w:rPr>
          <w:lang w:val="ru-RU"/>
        </w:rPr>
        <w:tab/>
      </w:r>
      <w:r w:rsidRPr="00F243E5">
        <w:rPr>
          <w:rFonts w:ascii="Times New Roman" w:eastAsia="Times New Roman" w:hAnsi="Times New Roman"/>
          <w:color w:val="000000"/>
          <w:sz w:val="24"/>
          <w:lang w:val="ru-RU"/>
        </w:rPr>
        <w:t>—    выбирать источник получения информации: нужный словарь для получения запрашиваемой информации, для уточнения;</w:t>
      </w:r>
      <w:r w:rsidRPr="00F243E5">
        <w:rPr>
          <w:lang w:val="ru-RU"/>
        </w:rPr>
        <w:br/>
      </w:r>
      <w:r w:rsidRPr="00F243E5">
        <w:rPr>
          <w:lang w:val="ru-RU"/>
        </w:rPr>
        <w:tab/>
      </w:r>
      <w:r w:rsidRPr="00F243E5">
        <w:rPr>
          <w:rFonts w:ascii="Times New Roman" w:eastAsia="Times New Roman" w:hAnsi="Times New Roman"/>
          <w:color w:val="000000"/>
          <w:sz w:val="24"/>
          <w:lang w:val="ru-RU"/>
        </w:rPr>
        <w:t>—    согласно заданному алгоритму находить представленную в явном виде информацию в предложенном источнике: в слова​рях, справочниках;</w:t>
      </w:r>
      <w:r w:rsidRPr="00F243E5">
        <w:rPr>
          <w:lang w:val="ru-RU"/>
        </w:rPr>
        <w:br/>
      </w:r>
      <w:r w:rsidRPr="00F243E5">
        <w:rPr>
          <w:lang w:val="ru-RU"/>
        </w:rPr>
        <w:tab/>
      </w:r>
      <w:r w:rsidRPr="00F243E5">
        <w:rPr>
          <w:rFonts w:ascii="Times New Roman" w:eastAsia="Times New Roman" w:hAnsi="Times New Roman"/>
          <w:color w:val="000000"/>
          <w:sz w:val="24"/>
          <w:lang w:val="ru-RU"/>
        </w:rPr>
        <w:t>—    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  <w:r w:rsidRPr="00F243E5">
        <w:rPr>
          <w:lang w:val="ru-RU"/>
        </w:rPr>
        <w:tab/>
      </w:r>
      <w:r w:rsidRPr="00F243E5">
        <w:rPr>
          <w:rFonts w:ascii="Times New Roman" w:eastAsia="Times New Roman" w:hAnsi="Times New Roman"/>
          <w:color w:val="000000"/>
          <w:sz w:val="24"/>
          <w:lang w:val="ru-RU"/>
        </w:rPr>
        <w:t>—    соблюдать с помощью взрослых (педагогических работни​ков, родителей, законных</w:t>
      </w:r>
    </w:p>
    <w:p w14:paraId="122F5D07" w14:textId="77777777" w:rsidR="00334258" w:rsidRPr="00F243E5" w:rsidRDefault="00334258">
      <w:pPr>
        <w:rPr>
          <w:lang w:val="ru-RU"/>
        </w:rPr>
        <w:sectPr w:rsidR="00334258" w:rsidRPr="00F243E5">
          <w:pgSz w:w="11900" w:h="16840"/>
          <w:pgMar w:top="298" w:right="660" w:bottom="452" w:left="666" w:header="720" w:footer="720" w:gutter="0"/>
          <w:cols w:space="720" w:equalWidth="0">
            <w:col w:w="10574" w:space="0"/>
          </w:cols>
          <w:docGrid w:linePitch="360"/>
        </w:sectPr>
      </w:pPr>
    </w:p>
    <w:p w14:paraId="3E109156" w14:textId="77777777" w:rsidR="00334258" w:rsidRPr="00F243E5" w:rsidRDefault="00334258">
      <w:pPr>
        <w:autoSpaceDE w:val="0"/>
        <w:autoSpaceDN w:val="0"/>
        <w:spacing w:after="66" w:line="220" w:lineRule="exact"/>
        <w:rPr>
          <w:lang w:val="ru-RU"/>
        </w:rPr>
      </w:pPr>
    </w:p>
    <w:p w14:paraId="1CA46823" w14:textId="77777777" w:rsidR="00334258" w:rsidRPr="00F243E5" w:rsidRDefault="00465AC3">
      <w:pPr>
        <w:tabs>
          <w:tab w:val="left" w:pos="180"/>
        </w:tabs>
        <w:autoSpaceDE w:val="0"/>
        <w:autoSpaceDN w:val="0"/>
        <w:spacing w:after="0" w:line="283" w:lineRule="auto"/>
        <w:ind w:right="720"/>
        <w:rPr>
          <w:lang w:val="ru-RU"/>
        </w:rPr>
      </w:pPr>
      <w:r w:rsidRPr="00F243E5">
        <w:rPr>
          <w:rFonts w:ascii="Times New Roman" w:eastAsia="Times New Roman" w:hAnsi="Times New Roman"/>
          <w:color w:val="000000"/>
          <w:sz w:val="24"/>
          <w:lang w:val="ru-RU"/>
        </w:rPr>
        <w:t>представителей) правила информационной безопасности при поиске информации в Интернете (информации о написании и произношении слова, о значении слова, о происхождении слова, о синонимах слова);</w:t>
      </w:r>
      <w:r w:rsidRPr="00F243E5">
        <w:rPr>
          <w:lang w:val="ru-RU"/>
        </w:rPr>
        <w:br/>
      </w:r>
      <w:r w:rsidRPr="00F243E5">
        <w:rPr>
          <w:lang w:val="ru-RU"/>
        </w:rPr>
        <w:tab/>
      </w:r>
      <w:r w:rsidRPr="00F243E5">
        <w:rPr>
          <w:rFonts w:ascii="Times New Roman" w:eastAsia="Times New Roman" w:hAnsi="Times New Roman"/>
          <w:color w:val="000000"/>
          <w:sz w:val="24"/>
          <w:lang w:val="ru-RU"/>
        </w:rPr>
        <w:t>—    анализировать и создавать текстовую, видео​, графиче​скую, звуковую информацию в соответствии с учебной зада​чей;</w:t>
      </w:r>
      <w:r w:rsidRPr="00F243E5">
        <w:rPr>
          <w:lang w:val="ru-RU"/>
        </w:rPr>
        <w:br/>
      </w:r>
      <w:r w:rsidRPr="00F243E5">
        <w:rPr>
          <w:lang w:val="ru-RU"/>
        </w:rPr>
        <w:tab/>
      </w:r>
      <w:r w:rsidRPr="00F243E5">
        <w:rPr>
          <w:rFonts w:ascii="Times New Roman" w:eastAsia="Times New Roman" w:hAnsi="Times New Roman"/>
          <w:color w:val="000000"/>
          <w:sz w:val="24"/>
          <w:lang w:val="ru-RU"/>
        </w:rPr>
        <w:t>—    понимать лингвистическую информацию, зафиксирован​ную в виде таблиц, схем; самостоятельно создавать схемы, таблицы для представления лингвистической информации.</w:t>
      </w:r>
    </w:p>
    <w:p w14:paraId="6A3BBCA9" w14:textId="77777777" w:rsidR="00334258" w:rsidRPr="00F243E5" w:rsidRDefault="00465AC3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F243E5">
        <w:rPr>
          <w:lang w:val="ru-RU"/>
        </w:rPr>
        <w:tab/>
      </w:r>
      <w:r w:rsidRPr="00F243E5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в начальной школе у обучающегося форми​руются </w:t>
      </w:r>
      <w:r w:rsidRPr="00F243E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коммуникативные </w:t>
      </w:r>
      <w:r w:rsidRPr="00F243E5">
        <w:rPr>
          <w:lang w:val="ru-RU"/>
        </w:rPr>
        <w:br/>
      </w:r>
      <w:r w:rsidRPr="00F243E5">
        <w:rPr>
          <w:rFonts w:ascii="Times New Roman" w:eastAsia="Times New Roman" w:hAnsi="Times New Roman"/>
          <w:color w:val="000000"/>
          <w:sz w:val="24"/>
          <w:lang w:val="ru-RU"/>
        </w:rPr>
        <w:t xml:space="preserve">универсальные учебные действия </w:t>
      </w:r>
      <w:r w:rsidRPr="00F243E5">
        <w:rPr>
          <w:lang w:val="ru-RU"/>
        </w:rPr>
        <w:br/>
      </w:r>
      <w:r w:rsidRPr="00F243E5">
        <w:rPr>
          <w:lang w:val="ru-RU"/>
        </w:rPr>
        <w:tab/>
      </w:r>
      <w:r w:rsidRPr="00F243E5">
        <w:rPr>
          <w:rFonts w:ascii="Times New Roman" w:eastAsia="Times New Roman" w:hAnsi="Times New Roman"/>
          <w:i/>
          <w:color w:val="000000"/>
          <w:sz w:val="24"/>
          <w:lang w:val="ru-RU"/>
        </w:rPr>
        <w:t>Общение</w:t>
      </w:r>
      <w:r w:rsidRPr="00F243E5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 w:rsidRPr="00F243E5">
        <w:rPr>
          <w:lang w:val="ru-RU"/>
        </w:rPr>
        <w:br/>
      </w:r>
      <w:r w:rsidRPr="00F243E5">
        <w:rPr>
          <w:lang w:val="ru-RU"/>
        </w:rPr>
        <w:tab/>
      </w:r>
      <w:r w:rsidRPr="00F243E5">
        <w:rPr>
          <w:rFonts w:ascii="Times New Roman" w:eastAsia="Times New Roman" w:hAnsi="Times New Roman"/>
          <w:color w:val="000000"/>
          <w:sz w:val="24"/>
          <w:lang w:val="ru-RU"/>
        </w:rPr>
        <w:t>—    воспринимать и формулировать суждения, выражать эмо​ции в соответствии с целями и условиями общения в знакомой среде;</w:t>
      </w:r>
      <w:r w:rsidRPr="00F243E5">
        <w:rPr>
          <w:lang w:val="ru-RU"/>
        </w:rPr>
        <w:br/>
      </w:r>
      <w:r w:rsidRPr="00F243E5">
        <w:rPr>
          <w:lang w:val="ru-RU"/>
        </w:rPr>
        <w:tab/>
      </w:r>
      <w:r w:rsidRPr="00F243E5">
        <w:rPr>
          <w:rFonts w:ascii="Times New Roman" w:eastAsia="Times New Roman" w:hAnsi="Times New Roman"/>
          <w:color w:val="000000"/>
          <w:sz w:val="24"/>
          <w:lang w:val="ru-RU"/>
        </w:rPr>
        <w:t>—    проявлять уважительное отношение к собеседнику, со​блюдать правила ведения диалоги и дискуссии;</w:t>
      </w:r>
      <w:r w:rsidRPr="00F243E5">
        <w:rPr>
          <w:lang w:val="ru-RU"/>
        </w:rPr>
        <w:br/>
      </w:r>
      <w:r w:rsidRPr="00F243E5">
        <w:rPr>
          <w:lang w:val="ru-RU"/>
        </w:rPr>
        <w:tab/>
      </w:r>
      <w:r w:rsidRPr="00F243E5">
        <w:rPr>
          <w:rFonts w:ascii="Times New Roman" w:eastAsia="Times New Roman" w:hAnsi="Times New Roman"/>
          <w:color w:val="000000"/>
          <w:sz w:val="24"/>
          <w:lang w:val="ru-RU"/>
        </w:rPr>
        <w:t>—    признавать возможность существования разных точек зрения;</w:t>
      </w:r>
      <w:r w:rsidRPr="00F243E5">
        <w:rPr>
          <w:lang w:val="ru-RU"/>
        </w:rPr>
        <w:br/>
      </w:r>
      <w:r w:rsidRPr="00F243E5">
        <w:rPr>
          <w:lang w:val="ru-RU"/>
        </w:rPr>
        <w:tab/>
      </w:r>
      <w:r w:rsidRPr="00F243E5">
        <w:rPr>
          <w:rFonts w:ascii="Times New Roman" w:eastAsia="Times New Roman" w:hAnsi="Times New Roman"/>
          <w:color w:val="000000"/>
          <w:sz w:val="24"/>
          <w:lang w:val="ru-RU"/>
        </w:rPr>
        <w:t>—    корректно и аргументированно высказывать своё  мне​ние;</w:t>
      </w:r>
      <w:r w:rsidRPr="00F243E5">
        <w:rPr>
          <w:lang w:val="ru-RU"/>
        </w:rPr>
        <w:br/>
      </w:r>
      <w:r w:rsidRPr="00F243E5">
        <w:rPr>
          <w:lang w:val="ru-RU"/>
        </w:rPr>
        <w:tab/>
      </w:r>
      <w:r w:rsidRPr="00F243E5">
        <w:rPr>
          <w:rFonts w:ascii="Times New Roman" w:eastAsia="Times New Roman" w:hAnsi="Times New Roman"/>
          <w:color w:val="000000"/>
          <w:sz w:val="24"/>
          <w:lang w:val="ru-RU"/>
        </w:rPr>
        <w:t>—    строить речевое высказывание в соответствии с постав​ленной задачей;</w:t>
      </w:r>
      <w:r w:rsidRPr="00F243E5">
        <w:rPr>
          <w:lang w:val="ru-RU"/>
        </w:rPr>
        <w:br/>
      </w:r>
      <w:r w:rsidRPr="00F243E5">
        <w:rPr>
          <w:lang w:val="ru-RU"/>
        </w:rPr>
        <w:tab/>
      </w:r>
      <w:r w:rsidRPr="00F243E5">
        <w:rPr>
          <w:rFonts w:ascii="Times New Roman" w:eastAsia="Times New Roman" w:hAnsi="Times New Roman"/>
          <w:color w:val="000000"/>
          <w:sz w:val="24"/>
          <w:lang w:val="ru-RU"/>
        </w:rPr>
        <w:t>—    создавать устные и письменные тексты (описание, рас​суждение, повествование) в соответствии с речевой ситуацией;</w:t>
      </w:r>
      <w:r w:rsidRPr="00F243E5">
        <w:rPr>
          <w:lang w:val="ru-RU"/>
        </w:rPr>
        <w:br/>
      </w:r>
      <w:r w:rsidRPr="00F243E5">
        <w:rPr>
          <w:lang w:val="ru-RU"/>
        </w:rPr>
        <w:tab/>
      </w:r>
      <w:r w:rsidRPr="00F243E5">
        <w:rPr>
          <w:rFonts w:ascii="Times New Roman" w:eastAsia="Times New Roman" w:hAnsi="Times New Roman"/>
          <w:color w:val="000000"/>
          <w:sz w:val="24"/>
          <w:lang w:val="ru-RU"/>
        </w:rPr>
        <w:t>—    готовить небольшие публичные выступления о результа​тах парной и групповой работы, о результатах наблюдения, выполненного мини-​исследования, проектного задания;</w:t>
      </w:r>
      <w:r w:rsidRPr="00F243E5">
        <w:rPr>
          <w:lang w:val="ru-RU"/>
        </w:rPr>
        <w:br/>
      </w:r>
      <w:r w:rsidRPr="00F243E5">
        <w:rPr>
          <w:lang w:val="ru-RU"/>
        </w:rPr>
        <w:tab/>
      </w:r>
      <w:r w:rsidRPr="00F243E5">
        <w:rPr>
          <w:rFonts w:ascii="Times New Roman" w:eastAsia="Times New Roman" w:hAnsi="Times New Roman"/>
          <w:color w:val="000000"/>
          <w:sz w:val="24"/>
          <w:lang w:val="ru-RU"/>
        </w:rPr>
        <w:t>—    подбирать иллюстративный материал (рисунки, фото, плакаты) к тексту выступления.</w:t>
      </w:r>
    </w:p>
    <w:p w14:paraId="10C19735" w14:textId="77777777" w:rsidR="00334258" w:rsidRPr="00F243E5" w:rsidRDefault="00465AC3">
      <w:pPr>
        <w:tabs>
          <w:tab w:val="left" w:pos="180"/>
        </w:tabs>
        <w:autoSpaceDE w:val="0"/>
        <w:autoSpaceDN w:val="0"/>
        <w:spacing w:before="190" w:after="0" w:line="262" w:lineRule="auto"/>
        <w:rPr>
          <w:lang w:val="ru-RU"/>
        </w:rPr>
      </w:pPr>
      <w:r w:rsidRPr="00F243E5">
        <w:rPr>
          <w:lang w:val="ru-RU"/>
        </w:rPr>
        <w:tab/>
      </w:r>
      <w:r w:rsidRPr="00F243E5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в начальной школе у обучающегося форми​руются </w:t>
      </w:r>
      <w:r w:rsidRPr="00F243E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регулятивные </w:t>
      </w:r>
      <w:r w:rsidRPr="00F243E5">
        <w:rPr>
          <w:rFonts w:ascii="Times New Roman" w:eastAsia="Times New Roman" w:hAnsi="Times New Roman"/>
          <w:color w:val="000000"/>
          <w:sz w:val="24"/>
          <w:lang w:val="ru-RU"/>
        </w:rPr>
        <w:t>универсальные учебные действия.</w:t>
      </w:r>
    </w:p>
    <w:p w14:paraId="6DD290BC" w14:textId="77777777" w:rsidR="00334258" w:rsidRPr="00F243E5" w:rsidRDefault="00465AC3">
      <w:pPr>
        <w:autoSpaceDE w:val="0"/>
        <w:autoSpaceDN w:val="0"/>
        <w:spacing w:before="70" w:after="0" w:line="271" w:lineRule="auto"/>
        <w:ind w:left="180" w:right="1728"/>
        <w:rPr>
          <w:lang w:val="ru-RU"/>
        </w:rPr>
      </w:pPr>
      <w:r w:rsidRPr="00F243E5">
        <w:rPr>
          <w:rFonts w:ascii="Times New Roman" w:eastAsia="Times New Roman" w:hAnsi="Times New Roman"/>
          <w:i/>
          <w:color w:val="000000"/>
          <w:sz w:val="24"/>
          <w:lang w:val="ru-RU"/>
        </w:rPr>
        <w:t>Самоорганизация</w:t>
      </w:r>
      <w:r w:rsidRPr="00F243E5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 w:rsidRPr="00F243E5">
        <w:rPr>
          <w:lang w:val="ru-RU"/>
        </w:rPr>
        <w:br/>
      </w:r>
      <w:r w:rsidRPr="00F243E5">
        <w:rPr>
          <w:rFonts w:ascii="Times New Roman" w:eastAsia="Times New Roman" w:hAnsi="Times New Roman"/>
          <w:color w:val="000000"/>
          <w:sz w:val="24"/>
          <w:lang w:val="ru-RU"/>
        </w:rPr>
        <w:t>—    планировать действия по решению учебной задачи для по​лучения результата;—    выстраивать последовательность выбранных действий.</w:t>
      </w:r>
    </w:p>
    <w:p w14:paraId="42077D40" w14:textId="77777777" w:rsidR="00334258" w:rsidRPr="00F243E5" w:rsidRDefault="00465AC3">
      <w:pPr>
        <w:tabs>
          <w:tab w:val="left" w:pos="180"/>
        </w:tabs>
        <w:autoSpaceDE w:val="0"/>
        <w:autoSpaceDN w:val="0"/>
        <w:spacing w:before="70" w:after="0" w:line="286" w:lineRule="auto"/>
        <w:ind w:right="144"/>
        <w:rPr>
          <w:lang w:val="ru-RU"/>
        </w:rPr>
      </w:pPr>
      <w:r w:rsidRPr="00F243E5">
        <w:rPr>
          <w:lang w:val="ru-RU"/>
        </w:rPr>
        <w:tab/>
      </w:r>
      <w:r w:rsidRPr="00F243E5">
        <w:rPr>
          <w:rFonts w:ascii="Times New Roman" w:eastAsia="Times New Roman" w:hAnsi="Times New Roman"/>
          <w:i/>
          <w:color w:val="000000"/>
          <w:sz w:val="24"/>
          <w:lang w:val="ru-RU"/>
        </w:rPr>
        <w:t>Самоконтроль</w:t>
      </w:r>
      <w:r w:rsidRPr="00F243E5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 w:rsidRPr="00F243E5">
        <w:rPr>
          <w:lang w:val="ru-RU"/>
        </w:rPr>
        <w:br/>
      </w:r>
      <w:r w:rsidRPr="00F243E5">
        <w:rPr>
          <w:lang w:val="ru-RU"/>
        </w:rPr>
        <w:tab/>
      </w:r>
      <w:r w:rsidRPr="00F243E5">
        <w:rPr>
          <w:rFonts w:ascii="Times New Roman" w:eastAsia="Times New Roman" w:hAnsi="Times New Roman"/>
          <w:color w:val="000000"/>
          <w:sz w:val="24"/>
          <w:lang w:val="ru-RU"/>
        </w:rPr>
        <w:t>—    устанавливать причины успеха/неудач учебной деятель​ности;</w:t>
      </w:r>
      <w:r w:rsidRPr="00F243E5">
        <w:rPr>
          <w:lang w:val="ru-RU"/>
        </w:rPr>
        <w:br/>
      </w:r>
      <w:r w:rsidRPr="00F243E5">
        <w:rPr>
          <w:lang w:val="ru-RU"/>
        </w:rPr>
        <w:tab/>
      </w:r>
      <w:r w:rsidRPr="00F243E5">
        <w:rPr>
          <w:rFonts w:ascii="Times New Roman" w:eastAsia="Times New Roman" w:hAnsi="Times New Roman"/>
          <w:color w:val="000000"/>
          <w:sz w:val="24"/>
          <w:lang w:val="ru-RU"/>
        </w:rPr>
        <w:t>—    корректировать свои учебные действия для преодоления речевых и орфографических ошибок;</w:t>
      </w:r>
      <w:r w:rsidRPr="00F243E5">
        <w:rPr>
          <w:lang w:val="ru-RU"/>
        </w:rPr>
        <w:tab/>
      </w:r>
      <w:r w:rsidRPr="00F243E5">
        <w:rPr>
          <w:rFonts w:ascii="Times New Roman" w:eastAsia="Times New Roman" w:hAnsi="Times New Roman"/>
          <w:color w:val="000000"/>
          <w:sz w:val="24"/>
          <w:lang w:val="ru-RU"/>
        </w:rPr>
        <w:t xml:space="preserve">—    соотносить результат деятельности с поставленной учеб​ной задачей по выделению, </w:t>
      </w:r>
      <w:r w:rsidRPr="00F243E5">
        <w:rPr>
          <w:lang w:val="ru-RU"/>
        </w:rPr>
        <w:br/>
      </w:r>
      <w:r w:rsidRPr="00F243E5">
        <w:rPr>
          <w:rFonts w:ascii="Times New Roman" w:eastAsia="Times New Roman" w:hAnsi="Times New Roman"/>
          <w:color w:val="000000"/>
          <w:sz w:val="24"/>
          <w:lang w:val="ru-RU"/>
        </w:rPr>
        <w:t>характеристике, использованию языковых единиц;</w:t>
      </w:r>
      <w:r w:rsidRPr="00F243E5">
        <w:rPr>
          <w:lang w:val="ru-RU"/>
        </w:rPr>
        <w:br/>
      </w:r>
      <w:r w:rsidRPr="00F243E5">
        <w:rPr>
          <w:lang w:val="ru-RU"/>
        </w:rPr>
        <w:tab/>
      </w:r>
      <w:r w:rsidRPr="00F243E5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находить ошибку, допущенную при работе с языковым материалом, находить </w:t>
      </w:r>
      <w:r w:rsidRPr="00F243E5">
        <w:rPr>
          <w:lang w:val="ru-RU"/>
        </w:rPr>
        <w:br/>
      </w:r>
      <w:r w:rsidRPr="00F243E5">
        <w:rPr>
          <w:rFonts w:ascii="Times New Roman" w:eastAsia="Times New Roman" w:hAnsi="Times New Roman"/>
          <w:color w:val="000000"/>
          <w:sz w:val="24"/>
          <w:lang w:val="ru-RU"/>
        </w:rPr>
        <w:t>орфографическую и пунктуационную ошибку;</w:t>
      </w:r>
      <w:r w:rsidRPr="00F243E5">
        <w:rPr>
          <w:lang w:val="ru-RU"/>
        </w:rPr>
        <w:br/>
      </w:r>
      <w:r w:rsidRPr="00F243E5">
        <w:rPr>
          <w:lang w:val="ru-RU"/>
        </w:rPr>
        <w:tab/>
      </w:r>
      <w:r w:rsidRPr="00F243E5">
        <w:rPr>
          <w:rFonts w:ascii="Times New Roman" w:eastAsia="Times New Roman" w:hAnsi="Times New Roman"/>
          <w:color w:val="000000"/>
          <w:sz w:val="24"/>
          <w:lang w:val="ru-RU"/>
        </w:rPr>
        <w:t>—    сравнивать результаты своей деятельности и деятельно​сти одноклассников, объективно оценивать их по предложен​ным критериям.</w:t>
      </w:r>
    </w:p>
    <w:p w14:paraId="345CCAF4" w14:textId="77777777" w:rsidR="00334258" w:rsidRPr="00F243E5" w:rsidRDefault="00465AC3">
      <w:pPr>
        <w:autoSpaceDE w:val="0"/>
        <w:autoSpaceDN w:val="0"/>
        <w:spacing w:before="262" w:after="0" w:line="230" w:lineRule="auto"/>
        <w:rPr>
          <w:lang w:val="ru-RU"/>
        </w:rPr>
      </w:pPr>
      <w:r w:rsidRPr="00F243E5">
        <w:rPr>
          <w:rFonts w:ascii="Times New Roman" w:eastAsia="Times New Roman" w:hAnsi="Times New Roman"/>
          <w:b/>
          <w:color w:val="000000"/>
          <w:sz w:val="24"/>
          <w:lang w:val="ru-RU"/>
        </w:rPr>
        <w:t>Совместная деятельность:</w:t>
      </w:r>
    </w:p>
    <w:p w14:paraId="66E2D026" w14:textId="77777777" w:rsidR="00334258" w:rsidRPr="00F243E5" w:rsidRDefault="00465AC3">
      <w:pPr>
        <w:tabs>
          <w:tab w:val="left" w:pos="180"/>
        </w:tabs>
        <w:autoSpaceDE w:val="0"/>
        <w:autoSpaceDN w:val="0"/>
        <w:spacing w:before="118" w:after="0" w:line="286" w:lineRule="auto"/>
        <w:ind w:right="288"/>
        <w:rPr>
          <w:lang w:val="ru-RU"/>
        </w:rPr>
      </w:pPr>
      <w:r w:rsidRPr="00F243E5">
        <w:rPr>
          <w:lang w:val="ru-RU"/>
        </w:rPr>
        <w:tab/>
      </w:r>
      <w:r w:rsidRPr="00F243E5">
        <w:rPr>
          <w:rFonts w:ascii="Times New Roman" w:eastAsia="Times New Roman" w:hAnsi="Times New Roman"/>
          <w:color w:val="000000"/>
          <w:sz w:val="24"/>
          <w:lang w:val="ru-RU"/>
        </w:rPr>
        <w:t>—    формулировать краткосрочные и долгосрочные цели (ин​дивидуальные с учётом участия в коллективных задачах) в стандартной (типовой) ситуации на основе предложенного учи​телем формата планирования, распределения промежуточных шагов и сроков;</w:t>
      </w:r>
      <w:r w:rsidRPr="00F243E5">
        <w:rPr>
          <w:lang w:val="ru-RU"/>
        </w:rPr>
        <w:br/>
      </w:r>
      <w:r w:rsidRPr="00F243E5">
        <w:rPr>
          <w:lang w:val="ru-RU"/>
        </w:rPr>
        <w:tab/>
      </w:r>
      <w:r w:rsidRPr="00F243E5">
        <w:rPr>
          <w:rFonts w:ascii="Times New Roman" w:eastAsia="Times New Roman" w:hAnsi="Times New Roman"/>
          <w:color w:val="000000"/>
          <w:sz w:val="24"/>
          <w:lang w:val="ru-RU"/>
        </w:rPr>
        <w:t>—   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  <w:r w:rsidRPr="00F243E5">
        <w:rPr>
          <w:lang w:val="ru-RU"/>
        </w:rPr>
        <w:br/>
      </w:r>
      <w:r w:rsidRPr="00F243E5">
        <w:rPr>
          <w:lang w:val="ru-RU"/>
        </w:rPr>
        <w:tab/>
      </w:r>
      <w:r w:rsidRPr="00F243E5">
        <w:rPr>
          <w:rFonts w:ascii="Times New Roman" w:eastAsia="Times New Roman" w:hAnsi="Times New Roman"/>
          <w:color w:val="000000"/>
          <w:sz w:val="24"/>
          <w:lang w:val="ru-RU"/>
        </w:rPr>
        <w:t>—    проявлять готовность руководить, выполнять поручения, подчиняться, самостоятельно разрешать конфликты;</w:t>
      </w:r>
      <w:r w:rsidRPr="00F243E5">
        <w:rPr>
          <w:lang w:val="ru-RU"/>
        </w:rPr>
        <w:br/>
      </w:r>
      <w:r w:rsidRPr="00F243E5">
        <w:rPr>
          <w:lang w:val="ru-RU"/>
        </w:rPr>
        <w:tab/>
      </w:r>
      <w:r w:rsidRPr="00F243E5">
        <w:rPr>
          <w:rFonts w:ascii="Times New Roman" w:eastAsia="Times New Roman" w:hAnsi="Times New Roman"/>
          <w:color w:val="000000"/>
          <w:sz w:val="24"/>
          <w:lang w:val="ru-RU"/>
        </w:rPr>
        <w:t>—    ответственно выполнять свою часть работы;</w:t>
      </w:r>
    </w:p>
    <w:p w14:paraId="26583605" w14:textId="77777777" w:rsidR="00334258" w:rsidRPr="00F243E5" w:rsidRDefault="00334258">
      <w:pPr>
        <w:rPr>
          <w:lang w:val="ru-RU"/>
        </w:rPr>
        <w:sectPr w:rsidR="00334258" w:rsidRPr="00F243E5">
          <w:pgSz w:w="11900" w:h="16840"/>
          <w:pgMar w:top="286" w:right="698" w:bottom="368" w:left="666" w:header="720" w:footer="720" w:gutter="0"/>
          <w:cols w:space="720" w:equalWidth="0">
            <w:col w:w="10536" w:space="0"/>
          </w:cols>
          <w:docGrid w:linePitch="360"/>
        </w:sectPr>
      </w:pPr>
    </w:p>
    <w:p w14:paraId="211D2D18" w14:textId="77777777" w:rsidR="00334258" w:rsidRPr="00F243E5" w:rsidRDefault="00334258">
      <w:pPr>
        <w:autoSpaceDE w:val="0"/>
        <w:autoSpaceDN w:val="0"/>
        <w:spacing w:after="78" w:line="220" w:lineRule="exact"/>
        <w:rPr>
          <w:lang w:val="ru-RU"/>
        </w:rPr>
      </w:pPr>
    </w:p>
    <w:p w14:paraId="7757ABEF" w14:textId="77777777" w:rsidR="00334258" w:rsidRPr="00F243E5" w:rsidRDefault="00465AC3">
      <w:pPr>
        <w:autoSpaceDE w:val="0"/>
        <w:autoSpaceDN w:val="0"/>
        <w:spacing w:after="0" w:line="262" w:lineRule="auto"/>
        <w:ind w:left="180" w:right="1584"/>
        <w:rPr>
          <w:lang w:val="ru-RU"/>
        </w:rPr>
      </w:pPr>
      <w:r w:rsidRPr="00F243E5">
        <w:rPr>
          <w:rFonts w:ascii="Times New Roman" w:eastAsia="Times New Roman" w:hAnsi="Times New Roman"/>
          <w:color w:val="000000"/>
          <w:sz w:val="24"/>
          <w:lang w:val="ru-RU"/>
        </w:rPr>
        <w:t>—    оценивать свой вклад в общий результат;</w:t>
      </w:r>
      <w:r w:rsidRPr="00F243E5">
        <w:rPr>
          <w:lang w:val="ru-RU"/>
        </w:rPr>
        <w:br/>
      </w:r>
      <w:r w:rsidRPr="00F243E5">
        <w:rPr>
          <w:rFonts w:ascii="Times New Roman" w:eastAsia="Times New Roman" w:hAnsi="Times New Roman"/>
          <w:color w:val="000000"/>
          <w:sz w:val="24"/>
          <w:lang w:val="ru-RU"/>
        </w:rPr>
        <w:t>—    выполнять совместные проектные задания с опорой на предложенные образцы.</w:t>
      </w:r>
    </w:p>
    <w:p w14:paraId="796BF532" w14:textId="77777777" w:rsidR="00334258" w:rsidRPr="00F243E5" w:rsidRDefault="00465AC3">
      <w:pPr>
        <w:autoSpaceDE w:val="0"/>
        <w:autoSpaceDN w:val="0"/>
        <w:spacing w:before="262" w:after="0" w:line="230" w:lineRule="auto"/>
        <w:rPr>
          <w:lang w:val="ru-RU"/>
        </w:rPr>
      </w:pPr>
      <w:r w:rsidRPr="00F243E5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14:paraId="3DAA654B" w14:textId="77777777" w:rsidR="00334258" w:rsidRPr="00F243E5" w:rsidRDefault="00465AC3">
      <w:pPr>
        <w:tabs>
          <w:tab w:val="left" w:pos="180"/>
        </w:tabs>
        <w:autoSpaceDE w:val="0"/>
        <w:autoSpaceDN w:val="0"/>
        <w:spacing w:before="166" w:after="0" w:line="290" w:lineRule="auto"/>
        <w:rPr>
          <w:lang w:val="ru-RU"/>
        </w:rPr>
      </w:pPr>
      <w:r w:rsidRPr="00F243E5">
        <w:rPr>
          <w:lang w:val="ru-RU"/>
        </w:rPr>
        <w:tab/>
      </w:r>
      <w:r w:rsidRPr="00F243E5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в </w:t>
      </w:r>
      <w:r w:rsidRPr="00F243E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первом классе </w:t>
      </w:r>
      <w:r w:rsidRPr="00F243E5">
        <w:rPr>
          <w:rFonts w:ascii="Times New Roman" w:eastAsia="Times New Roman" w:hAnsi="Times New Roman"/>
          <w:color w:val="000000"/>
          <w:sz w:val="24"/>
          <w:lang w:val="ru-RU"/>
        </w:rPr>
        <w:t>обучающийся научится:</w:t>
      </w:r>
      <w:r w:rsidRPr="00F243E5">
        <w:rPr>
          <w:lang w:val="ru-RU"/>
        </w:rPr>
        <w:br/>
      </w:r>
      <w:r w:rsidRPr="00F243E5">
        <w:rPr>
          <w:lang w:val="ru-RU"/>
        </w:rPr>
        <w:tab/>
      </w:r>
      <w:r w:rsidRPr="00F243E5">
        <w:rPr>
          <w:rFonts w:ascii="Times New Roman" w:eastAsia="Times New Roman" w:hAnsi="Times New Roman"/>
          <w:color w:val="000000"/>
          <w:sz w:val="24"/>
          <w:lang w:val="ru-RU"/>
        </w:rPr>
        <w:t>—    различать слово и предложение; вычленять слова из пред​ложений;</w:t>
      </w:r>
      <w:r w:rsidRPr="00F243E5">
        <w:rPr>
          <w:lang w:val="ru-RU"/>
        </w:rPr>
        <w:br/>
      </w:r>
      <w:r w:rsidRPr="00F243E5">
        <w:rPr>
          <w:lang w:val="ru-RU"/>
        </w:rPr>
        <w:tab/>
      </w:r>
      <w:r w:rsidRPr="00F243E5">
        <w:rPr>
          <w:rFonts w:ascii="Times New Roman" w:eastAsia="Times New Roman" w:hAnsi="Times New Roman"/>
          <w:color w:val="000000"/>
          <w:sz w:val="24"/>
          <w:lang w:val="ru-RU"/>
        </w:rPr>
        <w:t>—    вычленять звуки из слова;</w:t>
      </w:r>
      <w:r w:rsidRPr="00F243E5">
        <w:rPr>
          <w:lang w:val="ru-RU"/>
        </w:rPr>
        <w:br/>
      </w:r>
      <w:r w:rsidRPr="00F243E5">
        <w:rPr>
          <w:lang w:val="ru-RU"/>
        </w:rPr>
        <w:tab/>
      </w:r>
      <w:r w:rsidRPr="00F243E5">
        <w:rPr>
          <w:rFonts w:ascii="Times New Roman" w:eastAsia="Times New Roman" w:hAnsi="Times New Roman"/>
          <w:color w:val="000000"/>
          <w:sz w:val="24"/>
          <w:lang w:val="ru-RU"/>
        </w:rPr>
        <w:t>—    различать гласные и согласные звуки (в том числе разли​чать в слове согласный звук [й’] и гласный звук [и]);</w:t>
      </w:r>
      <w:r w:rsidRPr="00F243E5">
        <w:rPr>
          <w:lang w:val="ru-RU"/>
        </w:rPr>
        <w:br/>
      </w:r>
      <w:r w:rsidRPr="00F243E5">
        <w:rPr>
          <w:lang w:val="ru-RU"/>
        </w:rPr>
        <w:tab/>
      </w:r>
      <w:r w:rsidRPr="00F243E5">
        <w:rPr>
          <w:rFonts w:ascii="Times New Roman" w:eastAsia="Times New Roman" w:hAnsi="Times New Roman"/>
          <w:color w:val="000000"/>
          <w:sz w:val="24"/>
          <w:lang w:val="ru-RU"/>
        </w:rPr>
        <w:t>—    различать ударные и безударные гласные звуки;</w:t>
      </w:r>
      <w:r w:rsidRPr="00F243E5">
        <w:rPr>
          <w:lang w:val="ru-RU"/>
        </w:rPr>
        <w:br/>
      </w:r>
      <w:r w:rsidRPr="00F243E5">
        <w:rPr>
          <w:lang w:val="ru-RU"/>
        </w:rPr>
        <w:tab/>
      </w:r>
      <w:r w:rsidRPr="00F243E5">
        <w:rPr>
          <w:rFonts w:ascii="Times New Roman" w:eastAsia="Times New Roman" w:hAnsi="Times New Roman"/>
          <w:color w:val="000000"/>
          <w:sz w:val="24"/>
          <w:lang w:val="ru-RU"/>
        </w:rPr>
        <w:t>—    различать согласные звуки: мягкие и твёрдые, звонкие и глухие (вне слова и в слове);</w:t>
      </w:r>
      <w:r w:rsidRPr="00F243E5">
        <w:rPr>
          <w:lang w:val="ru-RU"/>
        </w:rPr>
        <w:tab/>
      </w:r>
      <w:r w:rsidRPr="00F243E5">
        <w:rPr>
          <w:rFonts w:ascii="Times New Roman" w:eastAsia="Times New Roman" w:hAnsi="Times New Roman"/>
          <w:color w:val="000000"/>
          <w:sz w:val="24"/>
          <w:lang w:val="ru-RU"/>
        </w:rPr>
        <w:t>—     различать понятия «звук» и «буква»;</w:t>
      </w:r>
      <w:r w:rsidRPr="00F243E5">
        <w:rPr>
          <w:lang w:val="ru-RU"/>
        </w:rPr>
        <w:br/>
      </w:r>
      <w:r w:rsidRPr="00F243E5">
        <w:rPr>
          <w:lang w:val="ru-RU"/>
        </w:rPr>
        <w:tab/>
      </w:r>
      <w:r w:rsidRPr="00F243E5">
        <w:rPr>
          <w:rFonts w:ascii="Times New Roman" w:eastAsia="Times New Roman" w:hAnsi="Times New Roman"/>
          <w:color w:val="000000"/>
          <w:sz w:val="24"/>
          <w:lang w:val="ru-RU"/>
        </w:rPr>
        <w:t>—    определять количество слогов в слове; делить слова на слоги (простые случаи: слова без стечения согласных); определять в слове ударный слог;</w:t>
      </w:r>
      <w:r w:rsidRPr="00F243E5">
        <w:rPr>
          <w:lang w:val="ru-RU"/>
        </w:rPr>
        <w:br/>
      </w:r>
      <w:r w:rsidRPr="00F243E5">
        <w:rPr>
          <w:lang w:val="ru-RU"/>
        </w:rPr>
        <w:tab/>
      </w:r>
      <w:r w:rsidRPr="00F243E5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обозначать на письме мягкость согласных звуков буквами </w:t>
      </w:r>
      <w:r w:rsidRPr="00F243E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е</w:t>
      </w:r>
      <w:r w:rsidRPr="00F243E5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F243E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ё</w:t>
      </w:r>
      <w:r w:rsidRPr="00F243E5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F243E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ю</w:t>
      </w:r>
      <w:r w:rsidRPr="00F243E5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F243E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я </w:t>
      </w:r>
      <w:r w:rsidRPr="00F243E5">
        <w:rPr>
          <w:rFonts w:ascii="Times New Roman" w:eastAsia="Times New Roman" w:hAnsi="Times New Roman"/>
          <w:color w:val="000000"/>
          <w:sz w:val="24"/>
          <w:lang w:val="ru-RU"/>
        </w:rPr>
        <w:t xml:space="preserve">и буквой </w:t>
      </w:r>
      <w:r w:rsidRPr="00F243E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ь </w:t>
      </w:r>
      <w:r w:rsidRPr="00F243E5">
        <w:rPr>
          <w:rFonts w:ascii="Times New Roman" w:eastAsia="Times New Roman" w:hAnsi="Times New Roman"/>
          <w:color w:val="000000"/>
          <w:sz w:val="24"/>
          <w:lang w:val="ru-RU"/>
        </w:rPr>
        <w:t>в конце слова;</w:t>
      </w:r>
      <w:r w:rsidRPr="00F243E5">
        <w:rPr>
          <w:lang w:val="ru-RU"/>
        </w:rPr>
        <w:tab/>
      </w:r>
      <w:r w:rsidRPr="00F243E5">
        <w:rPr>
          <w:rFonts w:ascii="Times New Roman" w:eastAsia="Times New Roman" w:hAnsi="Times New Roman"/>
          <w:color w:val="000000"/>
          <w:sz w:val="24"/>
          <w:lang w:val="ru-RU"/>
        </w:rPr>
        <w:t>—    правильно называть буквы русского алфавита; использо​вать знание последовательности букв русского алфавита для упорядочения небольшого списка слов;</w:t>
      </w:r>
      <w:r w:rsidRPr="00F243E5">
        <w:rPr>
          <w:lang w:val="ru-RU"/>
        </w:rPr>
        <w:br/>
      </w:r>
      <w:r w:rsidRPr="00F243E5">
        <w:rPr>
          <w:lang w:val="ru-RU"/>
        </w:rPr>
        <w:tab/>
      </w:r>
      <w:r w:rsidRPr="00F243E5">
        <w:rPr>
          <w:rFonts w:ascii="Times New Roman" w:eastAsia="Times New Roman" w:hAnsi="Times New Roman"/>
          <w:color w:val="000000"/>
          <w:sz w:val="24"/>
          <w:lang w:val="ru-RU"/>
        </w:rPr>
        <w:t>—    писать аккуратным разборчивым почерком без искаже​ний прописные и строчные буквы, соединения букв, слова;</w:t>
      </w:r>
      <w:r w:rsidRPr="00F243E5">
        <w:rPr>
          <w:lang w:val="ru-RU"/>
        </w:rPr>
        <w:br/>
      </w:r>
      <w:r w:rsidRPr="00F243E5">
        <w:rPr>
          <w:lang w:val="ru-RU"/>
        </w:rPr>
        <w:tab/>
      </w:r>
      <w:r w:rsidRPr="00F243E5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применять изученные правила правописания: раздельное написание слов в предложении; знаки препинания в конце пред​ложения: точка, вопросительный и восклицательный знаки; прописная буква в начале предложения и в именах собственных (имена, фамилии, клички животных); перенос слов по сло​гам (простые случаи: слова из слогов типа «согласный + глас​ный»); гласные после шипящих в сочетаниях </w:t>
      </w:r>
      <w:r w:rsidRPr="00F243E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жи</w:t>
      </w:r>
      <w:r w:rsidRPr="00F243E5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F243E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ши </w:t>
      </w:r>
      <w:r w:rsidRPr="00F243E5">
        <w:rPr>
          <w:rFonts w:ascii="Times New Roman" w:eastAsia="Times New Roman" w:hAnsi="Times New Roman"/>
          <w:color w:val="000000"/>
          <w:sz w:val="24"/>
          <w:lang w:val="ru-RU"/>
        </w:rPr>
        <w:t xml:space="preserve">(в положе​нии под ударением), </w:t>
      </w:r>
      <w:r w:rsidRPr="00F243E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ча</w:t>
      </w:r>
      <w:r w:rsidRPr="00F243E5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F243E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ща</w:t>
      </w:r>
      <w:r w:rsidRPr="00F243E5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F243E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чу</w:t>
      </w:r>
      <w:r w:rsidRPr="00F243E5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F243E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щу</w:t>
      </w:r>
      <w:r w:rsidRPr="00F243E5">
        <w:rPr>
          <w:rFonts w:ascii="Times New Roman" w:eastAsia="Times New Roman" w:hAnsi="Times New Roman"/>
          <w:color w:val="000000"/>
          <w:sz w:val="24"/>
          <w:lang w:val="ru-RU"/>
        </w:rPr>
        <w:t>; непроверяемые гласные и согласные (перечень слов в орфографическом словаре учебника);</w:t>
      </w:r>
      <w:r w:rsidRPr="00F243E5">
        <w:rPr>
          <w:lang w:val="ru-RU"/>
        </w:rPr>
        <w:br/>
      </w:r>
      <w:r w:rsidRPr="00F243E5">
        <w:rPr>
          <w:lang w:val="ru-RU"/>
        </w:rPr>
        <w:tab/>
      </w:r>
      <w:r w:rsidRPr="00F243E5">
        <w:rPr>
          <w:rFonts w:ascii="Times New Roman" w:eastAsia="Times New Roman" w:hAnsi="Times New Roman"/>
          <w:color w:val="000000"/>
          <w:sz w:val="24"/>
          <w:lang w:val="ru-RU"/>
        </w:rPr>
        <w:t>—    правильно списывать (без пропусков и искажений букв) слова и предложения, тексты объёмом не более 25 слов;</w:t>
      </w:r>
      <w:r w:rsidRPr="00F243E5">
        <w:rPr>
          <w:lang w:val="ru-RU"/>
        </w:rPr>
        <w:br/>
      </w:r>
      <w:r w:rsidRPr="00F243E5">
        <w:rPr>
          <w:lang w:val="ru-RU"/>
        </w:rPr>
        <w:tab/>
      </w:r>
      <w:r w:rsidRPr="00F243E5">
        <w:rPr>
          <w:rFonts w:ascii="Times New Roman" w:eastAsia="Times New Roman" w:hAnsi="Times New Roman"/>
          <w:color w:val="000000"/>
          <w:sz w:val="24"/>
          <w:lang w:val="ru-RU"/>
        </w:rPr>
        <w:t>—    писать под диктовку (без пропусков и искажений букв) слова, предложения из  3—5  слов, тексты  объёмом  не  более 20 слов, правописание которых не расходится с произношением;</w:t>
      </w:r>
      <w:r w:rsidRPr="00F243E5">
        <w:rPr>
          <w:lang w:val="ru-RU"/>
        </w:rPr>
        <w:tab/>
      </w:r>
      <w:r w:rsidRPr="00F243E5">
        <w:rPr>
          <w:rFonts w:ascii="Times New Roman" w:eastAsia="Times New Roman" w:hAnsi="Times New Roman"/>
          <w:color w:val="000000"/>
          <w:sz w:val="24"/>
          <w:lang w:val="ru-RU"/>
        </w:rPr>
        <w:t>—  находить и исправлять ошибки на изученные правила, описки;</w:t>
      </w:r>
      <w:r w:rsidRPr="00F243E5">
        <w:rPr>
          <w:lang w:val="ru-RU"/>
        </w:rPr>
        <w:br/>
      </w:r>
      <w:r w:rsidRPr="00F243E5">
        <w:rPr>
          <w:lang w:val="ru-RU"/>
        </w:rPr>
        <w:tab/>
      </w:r>
      <w:r w:rsidRPr="00F243E5">
        <w:rPr>
          <w:rFonts w:ascii="Times New Roman" w:eastAsia="Times New Roman" w:hAnsi="Times New Roman"/>
          <w:color w:val="000000"/>
          <w:sz w:val="24"/>
          <w:lang w:val="ru-RU"/>
        </w:rPr>
        <w:t>—    понимать прослушанный текст;</w:t>
      </w:r>
      <w:r w:rsidRPr="00F243E5">
        <w:rPr>
          <w:lang w:val="ru-RU"/>
        </w:rPr>
        <w:br/>
      </w:r>
      <w:r w:rsidRPr="00F243E5">
        <w:rPr>
          <w:lang w:val="ru-RU"/>
        </w:rPr>
        <w:tab/>
      </w:r>
      <w:r w:rsidRPr="00F243E5">
        <w:rPr>
          <w:rFonts w:ascii="Times New Roman" w:eastAsia="Times New Roman" w:hAnsi="Times New Roman"/>
          <w:color w:val="000000"/>
          <w:sz w:val="24"/>
          <w:lang w:val="ru-RU"/>
        </w:rPr>
        <w:t>—    читать вслух и про себя (с пониманием) короткие тексты с соблюдением интонации и пауз в соответствии со знаками пре​пинания в конце предложения;</w:t>
      </w:r>
      <w:r w:rsidRPr="00F243E5">
        <w:rPr>
          <w:lang w:val="ru-RU"/>
        </w:rPr>
        <w:br/>
      </w:r>
      <w:r w:rsidRPr="00F243E5">
        <w:rPr>
          <w:lang w:val="ru-RU"/>
        </w:rPr>
        <w:tab/>
      </w:r>
      <w:r w:rsidRPr="00F243E5">
        <w:rPr>
          <w:rFonts w:ascii="Times New Roman" w:eastAsia="Times New Roman" w:hAnsi="Times New Roman"/>
          <w:color w:val="000000"/>
          <w:sz w:val="24"/>
          <w:lang w:val="ru-RU"/>
        </w:rPr>
        <w:t>—    находить в тексте слова, значение которых требует уточ​нения;</w:t>
      </w:r>
      <w:r w:rsidRPr="00F243E5">
        <w:rPr>
          <w:lang w:val="ru-RU"/>
        </w:rPr>
        <w:br/>
      </w:r>
      <w:r w:rsidRPr="00F243E5">
        <w:rPr>
          <w:lang w:val="ru-RU"/>
        </w:rPr>
        <w:tab/>
      </w:r>
      <w:r w:rsidRPr="00F243E5">
        <w:rPr>
          <w:rFonts w:ascii="Times New Roman" w:eastAsia="Times New Roman" w:hAnsi="Times New Roman"/>
          <w:color w:val="000000"/>
          <w:sz w:val="24"/>
          <w:lang w:val="ru-RU"/>
        </w:rPr>
        <w:t>—    составлять предложение из набора форм слов;</w:t>
      </w:r>
      <w:r w:rsidRPr="00F243E5">
        <w:rPr>
          <w:lang w:val="ru-RU"/>
        </w:rPr>
        <w:br/>
      </w:r>
      <w:r w:rsidRPr="00F243E5">
        <w:rPr>
          <w:lang w:val="ru-RU"/>
        </w:rPr>
        <w:tab/>
      </w:r>
      <w:r w:rsidRPr="00F243E5">
        <w:rPr>
          <w:rFonts w:ascii="Times New Roman" w:eastAsia="Times New Roman" w:hAnsi="Times New Roman"/>
          <w:color w:val="000000"/>
          <w:sz w:val="24"/>
          <w:lang w:val="ru-RU"/>
        </w:rPr>
        <w:t>—    устно составлять текст из 3—5 предложений по сюжет​ным картинкам и наблюдениям;</w:t>
      </w:r>
      <w:r w:rsidRPr="00F243E5">
        <w:rPr>
          <w:lang w:val="ru-RU"/>
        </w:rPr>
        <w:tab/>
      </w:r>
      <w:r w:rsidRPr="00F243E5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изученные понятия в процессе решения учебных задач.</w:t>
      </w:r>
    </w:p>
    <w:p w14:paraId="4CFCB7E6" w14:textId="77777777" w:rsidR="00334258" w:rsidRPr="00F243E5" w:rsidRDefault="00334258">
      <w:pPr>
        <w:rPr>
          <w:lang w:val="ru-RU"/>
        </w:rPr>
        <w:sectPr w:rsidR="00334258" w:rsidRPr="00F243E5">
          <w:pgSz w:w="11900" w:h="16840"/>
          <w:pgMar w:top="298" w:right="716" w:bottom="1440" w:left="666" w:header="720" w:footer="720" w:gutter="0"/>
          <w:cols w:space="720" w:equalWidth="0">
            <w:col w:w="10518" w:space="0"/>
          </w:cols>
          <w:docGrid w:linePitch="360"/>
        </w:sectPr>
      </w:pPr>
    </w:p>
    <w:p w14:paraId="1627E19A" w14:textId="77777777" w:rsidR="00334258" w:rsidRPr="00F243E5" w:rsidRDefault="00334258">
      <w:pPr>
        <w:autoSpaceDE w:val="0"/>
        <w:autoSpaceDN w:val="0"/>
        <w:spacing w:after="64" w:line="220" w:lineRule="exact"/>
        <w:rPr>
          <w:lang w:val="ru-RU"/>
        </w:rPr>
      </w:pPr>
    </w:p>
    <w:p w14:paraId="13068BC4" w14:textId="77777777" w:rsidR="00334258" w:rsidRDefault="00465AC3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5200"/>
        <w:gridCol w:w="528"/>
        <w:gridCol w:w="1104"/>
        <w:gridCol w:w="1140"/>
        <w:gridCol w:w="806"/>
        <w:gridCol w:w="3794"/>
        <w:gridCol w:w="1080"/>
        <w:gridCol w:w="1382"/>
      </w:tblGrid>
      <w:tr w:rsidR="00334258" w14:paraId="1E616771" w14:textId="77777777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2CA83B" w14:textId="77777777" w:rsidR="00334258" w:rsidRDefault="00465AC3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5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3ECAF5" w14:textId="77777777" w:rsidR="00334258" w:rsidRPr="00F243E5" w:rsidRDefault="00465AC3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F243E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FCE5A8" w14:textId="77777777" w:rsidR="00334258" w:rsidRDefault="00465AC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 часов</w:t>
            </w:r>
          </w:p>
        </w:tc>
        <w:tc>
          <w:tcPr>
            <w:tcW w:w="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0330E7" w14:textId="77777777" w:rsidR="00334258" w:rsidRDefault="00465AC3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3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77E3B6" w14:textId="77777777" w:rsidR="00334258" w:rsidRDefault="00465AC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679622" w14:textId="77777777" w:rsidR="00334258" w:rsidRDefault="00465AC3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F76819" w14:textId="77777777" w:rsidR="00334258" w:rsidRDefault="00465AC3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Электронные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(цифровые)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 ресурсы</w:t>
            </w:r>
          </w:p>
        </w:tc>
      </w:tr>
      <w:tr w:rsidR="00334258" w14:paraId="4F3C0F52" w14:textId="77777777">
        <w:trPr>
          <w:trHeight w:hRule="exact" w:val="576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A2428" w14:textId="77777777" w:rsidR="00334258" w:rsidRDefault="00334258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9DEA8" w14:textId="77777777" w:rsidR="00334258" w:rsidRDefault="00334258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3FC1DA" w14:textId="77777777" w:rsidR="00334258" w:rsidRDefault="00465AC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FC948D" w14:textId="77777777" w:rsidR="00334258" w:rsidRDefault="00465AC3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DB9C38" w14:textId="77777777" w:rsidR="00334258" w:rsidRDefault="00465AC3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4F69E" w14:textId="77777777" w:rsidR="00334258" w:rsidRDefault="00334258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60948" w14:textId="77777777" w:rsidR="00334258" w:rsidRDefault="00334258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EC8A0" w14:textId="77777777" w:rsidR="00334258" w:rsidRDefault="00334258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3882E" w14:textId="77777777" w:rsidR="00334258" w:rsidRDefault="00334258"/>
        </w:tc>
      </w:tr>
      <w:tr w:rsidR="00334258" w14:paraId="6F73B079" w14:textId="7777777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24A8FC" w14:textId="77777777" w:rsidR="00334258" w:rsidRDefault="00465AC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ОБУЧЕНИЕ ГРАМОТЕ</w:t>
            </w:r>
          </w:p>
        </w:tc>
      </w:tr>
      <w:tr w:rsidR="00334258" w14:paraId="4D4DB692" w14:textId="77777777">
        <w:trPr>
          <w:trHeight w:hRule="exact" w:val="350"/>
        </w:trPr>
        <w:tc>
          <w:tcPr>
            <w:tcW w:w="15502" w:type="dxa"/>
            <w:gridSpan w:val="9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46057F" w14:textId="77777777" w:rsidR="00334258" w:rsidRDefault="00465AC3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Раздел 1.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Развитие речи</w:t>
            </w:r>
          </w:p>
        </w:tc>
      </w:tr>
      <w:tr w:rsidR="00334258" w14:paraId="2675B1AC" w14:textId="77777777">
        <w:trPr>
          <w:trHeight w:hRule="exact" w:val="265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61EC49" w14:textId="77777777" w:rsidR="00334258" w:rsidRDefault="00465AC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B27FE9" w14:textId="77777777" w:rsidR="00334258" w:rsidRPr="00F243E5" w:rsidRDefault="00465AC3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F243E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Составление небольших рассказов повествовательного характера по серии сюжетных картинок, материалам собственных игр, занятий, наблюдений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E21437" w14:textId="77777777" w:rsidR="00334258" w:rsidRDefault="00465AC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2E6484" w14:textId="77777777" w:rsidR="00334258" w:rsidRDefault="00465AC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D2C9F6" w14:textId="77777777" w:rsidR="00334258" w:rsidRDefault="00465AC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9AAA13" w14:textId="77777777" w:rsidR="00334258" w:rsidRDefault="00334258"/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7B6E39" w14:textId="77777777" w:rsidR="00334258" w:rsidRPr="00F243E5" w:rsidRDefault="00465AC3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r w:rsidRPr="00F243E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серией сюжетных картинок, выстроенных в пра​вильной последовательности: анализ </w:t>
            </w:r>
            <w:r w:rsidRPr="00F243E5">
              <w:rPr>
                <w:lang w:val="ru-RU"/>
              </w:rPr>
              <w:br/>
            </w:r>
            <w:r w:rsidRPr="00F243E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изображённых собы​тий, обсуждение сюжета, </w:t>
            </w:r>
            <w:r w:rsidRPr="00F243E5">
              <w:rPr>
                <w:lang w:val="ru-RU"/>
              </w:rPr>
              <w:br/>
            </w:r>
            <w:r w:rsidRPr="00F243E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составление устного рассказа с опорой на картинки; Работа с серией сюжетных картинок с нарушенной последо​вательностью, анализ изображённых </w:t>
            </w:r>
            <w:r w:rsidRPr="00F243E5">
              <w:rPr>
                <w:lang w:val="ru-RU"/>
              </w:rPr>
              <w:br/>
            </w:r>
            <w:r w:rsidRPr="00F243E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событий, установление правильной </w:t>
            </w:r>
            <w:r w:rsidRPr="00F243E5">
              <w:rPr>
                <w:lang w:val="ru-RU"/>
              </w:rPr>
              <w:br/>
            </w:r>
            <w:r w:rsidRPr="00F243E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последовательности событий, объяснение ошибки художника, внесение изменений в последователь​</w:t>
            </w:r>
            <w:r w:rsidRPr="00F243E5">
              <w:rPr>
                <w:rFonts w:ascii="DejaVu Serif" w:eastAsia="DejaVu Serif" w:hAnsi="DejaVu Serif"/>
                <w:color w:val="000000"/>
                <w:w w:val="97"/>
                <w:sz w:val="16"/>
                <w:lang w:val="ru-RU"/>
              </w:rPr>
              <w:t>‐</w:t>
            </w:r>
            <w:r w:rsidRPr="00F243E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ность картинок, составление устного рассказа по восстанов​ленной серии картинок; </w:t>
            </w:r>
            <w:r w:rsidRPr="00F243E5">
              <w:rPr>
                <w:lang w:val="ru-RU"/>
              </w:rPr>
              <w:br/>
            </w:r>
            <w:r w:rsidRPr="00F243E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Слушание текста, понимание текста при его </w:t>
            </w:r>
            <w:r w:rsidRPr="00F243E5">
              <w:rPr>
                <w:lang w:val="ru-RU"/>
              </w:rPr>
              <w:br/>
            </w:r>
            <w:r w:rsidRPr="00F243E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прослушивании;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4059F3" w14:textId="77777777" w:rsidR="00334258" w:rsidRDefault="00465AC3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C77F90" w14:textId="77777777" w:rsidR="00334258" w:rsidRDefault="00465AC3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resh.edu.ru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https://bibusha.ru/</w:t>
            </w:r>
          </w:p>
        </w:tc>
      </w:tr>
      <w:tr w:rsidR="00334258" w14:paraId="70C39EAE" w14:textId="77777777">
        <w:trPr>
          <w:trHeight w:hRule="exact" w:val="350"/>
        </w:trPr>
        <w:tc>
          <w:tcPr>
            <w:tcW w:w="5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2DDEB7" w14:textId="77777777" w:rsidR="00334258" w:rsidRDefault="00465AC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C5D40B" w14:textId="77777777" w:rsidR="00334258" w:rsidRDefault="00465AC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93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64815C" w14:textId="77777777" w:rsidR="00334258" w:rsidRDefault="00334258"/>
        </w:tc>
      </w:tr>
      <w:tr w:rsidR="00334258" w14:paraId="19B18809" w14:textId="7777777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AB6795" w14:textId="77777777" w:rsidR="00334258" w:rsidRDefault="00465AC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Раздел 2.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Фонетика</w:t>
            </w:r>
          </w:p>
        </w:tc>
      </w:tr>
      <w:tr w:rsidR="00334258" w14:paraId="025F2DE7" w14:textId="77777777">
        <w:trPr>
          <w:trHeight w:hRule="exact" w:val="188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BC90FE" w14:textId="77777777" w:rsidR="00334258" w:rsidRDefault="00465AC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13444E" w14:textId="77777777" w:rsidR="00334258" w:rsidRPr="00F243E5" w:rsidRDefault="00465AC3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F243E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Звуки речи. Интонационное выделение звука в слове. Определение частотного звука в стихотворении. Называние слов с заданным звуком.</w:t>
            </w:r>
          </w:p>
          <w:p w14:paraId="61302A9E" w14:textId="77777777" w:rsidR="00334258" w:rsidRPr="00F243E5" w:rsidRDefault="00465AC3">
            <w:pPr>
              <w:autoSpaceDE w:val="0"/>
              <w:autoSpaceDN w:val="0"/>
              <w:spacing w:before="18" w:after="0" w:line="245" w:lineRule="auto"/>
              <w:ind w:left="72" w:right="432"/>
              <w:rPr>
                <w:lang w:val="ru-RU"/>
              </w:rPr>
            </w:pPr>
            <w:r w:rsidRPr="00F243E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Дифференциация близких по акустико-артикуляционным признакам звуков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DFD7C7" w14:textId="77777777" w:rsidR="00334258" w:rsidRDefault="00465AC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65A1BF" w14:textId="77777777" w:rsidR="00334258" w:rsidRDefault="00334258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FAD58E" w14:textId="77777777" w:rsidR="00334258" w:rsidRDefault="00334258"/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DF9921" w14:textId="77777777" w:rsidR="00334258" w:rsidRDefault="00334258"/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025A3C" w14:textId="77777777" w:rsidR="00334258" w:rsidRPr="00F243E5" w:rsidRDefault="00465AC3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F243E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Игровое упражнение «Скажи так, как я»</w:t>
            </w:r>
            <w:r w:rsidRPr="00F243E5">
              <w:rPr>
                <w:lang w:val="ru-RU"/>
              </w:rPr>
              <w:br/>
            </w:r>
            <w:r w:rsidRPr="00F243E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(отрабатывается умение воспроизводить заданный учителем образец интона​ционного выделения звука в слове); </w:t>
            </w:r>
            <w:r w:rsidRPr="00F243E5">
              <w:rPr>
                <w:lang w:val="ru-RU"/>
              </w:rPr>
              <w:br/>
            </w:r>
            <w:r w:rsidRPr="00F243E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Игровое упражнение «Есть ли в слове заданный </w:t>
            </w:r>
            <w:r w:rsidRPr="00F243E5">
              <w:rPr>
                <w:lang w:val="ru-RU"/>
              </w:rPr>
              <w:br/>
            </w:r>
            <w:r w:rsidRPr="00F243E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звук?» (ловить мяч нужно только тогда, когда </w:t>
            </w:r>
            <w:r w:rsidRPr="00F243E5">
              <w:rPr>
                <w:lang w:val="ru-RU"/>
              </w:rPr>
              <w:br/>
            </w:r>
            <w:r w:rsidRPr="00F243E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ведущий называет слово с заданным звуком, </w:t>
            </w:r>
            <w:r w:rsidRPr="00F243E5">
              <w:rPr>
                <w:lang w:val="ru-RU"/>
              </w:rPr>
              <w:br/>
            </w:r>
            <w:r w:rsidRPr="00F243E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отрабатывается умение определять наличие заданного звука в слове);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4C8212" w14:textId="77777777" w:rsidR="00334258" w:rsidRDefault="00465AC3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26B0F3" w14:textId="77777777" w:rsidR="00334258" w:rsidRDefault="00465AC3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resh.edu.ru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https://bibusha.ru/</w:t>
            </w:r>
          </w:p>
        </w:tc>
      </w:tr>
      <w:tr w:rsidR="00334258" w14:paraId="3F07A9BA" w14:textId="77777777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709F4F" w14:textId="77777777" w:rsidR="00334258" w:rsidRDefault="00465AC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9C4982" w14:textId="77777777" w:rsidR="00334258" w:rsidRPr="00F243E5" w:rsidRDefault="00465AC3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F243E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Установление последовательности звуков в слове и количества звуков.</w:t>
            </w:r>
          </w:p>
          <w:p w14:paraId="0DBCC65D" w14:textId="77777777" w:rsidR="00334258" w:rsidRPr="00F243E5" w:rsidRDefault="00465AC3">
            <w:pPr>
              <w:autoSpaceDE w:val="0"/>
              <w:autoSpaceDN w:val="0"/>
              <w:spacing w:before="20" w:after="0" w:line="230" w:lineRule="auto"/>
              <w:ind w:left="72"/>
              <w:rPr>
                <w:lang w:val="ru-RU"/>
              </w:rPr>
            </w:pPr>
            <w:r w:rsidRPr="00F243E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Сопоставление слов, различающихся одним или несколькими звуками.</w:t>
            </w:r>
          </w:p>
          <w:p w14:paraId="1E1291DD" w14:textId="77777777" w:rsidR="00334258" w:rsidRPr="00F243E5" w:rsidRDefault="00465AC3">
            <w:pPr>
              <w:autoSpaceDE w:val="0"/>
              <w:autoSpaceDN w:val="0"/>
              <w:spacing w:before="20" w:after="0" w:line="247" w:lineRule="auto"/>
              <w:ind w:left="72" w:right="144"/>
              <w:rPr>
                <w:lang w:val="ru-RU"/>
              </w:rPr>
            </w:pPr>
            <w:r w:rsidRPr="00F243E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Звуковой анализ слова, работа со звуковыми моделями: построение модели звукового состава слова, подбор слов, соответствующих заданной модели.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7287FA" w14:textId="77777777" w:rsidR="00334258" w:rsidRDefault="00465AC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D7609B" w14:textId="77777777" w:rsidR="00334258" w:rsidRDefault="00334258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A1EB87" w14:textId="77777777" w:rsidR="00334258" w:rsidRDefault="00334258"/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D59659" w14:textId="77777777" w:rsidR="00334258" w:rsidRDefault="00334258"/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F5BB48" w14:textId="77777777" w:rsidR="00334258" w:rsidRPr="00F243E5" w:rsidRDefault="00465AC3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F243E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Упражнение: подбор слов с заданным звуком; </w:t>
            </w:r>
            <w:r w:rsidRPr="00F243E5">
              <w:rPr>
                <w:lang w:val="ru-RU"/>
              </w:rPr>
              <w:br/>
            </w:r>
            <w:r w:rsidRPr="00F243E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моделью: выбрать нужную модель в </w:t>
            </w:r>
            <w:r w:rsidRPr="00F243E5">
              <w:rPr>
                <w:lang w:val="ru-RU"/>
              </w:rPr>
              <w:br/>
            </w:r>
            <w:r w:rsidRPr="00F243E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зависимости от места заданного звука в слове (начало, середина, конец слова);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1EA92C" w14:textId="77777777" w:rsidR="00334258" w:rsidRDefault="00465AC3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4CEC07" w14:textId="77777777" w:rsidR="00334258" w:rsidRDefault="00465AC3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resh.edu.ru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https://bibusha.ru/</w:t>
            </w:r>
          </w:p>
        </w:tc>
      </w:tr>
      <w:tr w:rsidR="00334258" w14:paraId="6FC2DD80" w14:textId="77777777">
        <w:trPr>
          <w:trHeight w:hRule="exact" w:val="90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070E9A" w14:textId="77777777" w:rsidR="00334258" w:rsidRDefault="00465AC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C7EF1B" w14:textId="77777777" w:rsidR="00334258" w:rsidRPr="00F243E5" w:rsidRDefault="00465AC3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F243E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Особенность гласных звуков. Особенность согласных звуков. Различение гласных и согласных звуков. Определение места ударения. Различение гласных ударных и безударных. Ударный слог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2CAB63" w14:textId="77777777" w:rsidR="00334258" w:rsidRDefault="00465AC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B7C0DE" w14:textId="77777777" w:rsidR="00334258" w:rsidRDefault="00334258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6EDE90" w14:textId="77777777" w:rsidR="00334258" w:rsidRDefault="00334258"/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5D12F5" w14:textId="77777777" w:rsidR="00334258" w:rsidRDefault="00334258"/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ACEFE8" w14:textId="77777777" w:rsidR="00334258" w:rsidRPr="00F243E5" w:rsidRDefault="00465AC3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F243E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Учебный диалог «Чем гласные звуки отличаются по произношению от согласных звуков?»; как результат участия в диалоге: различение гласных и согласных звуков по отсутствию/наличию преграды;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7C8C3F" w14:textId="77777777" w:rsidR="00334258" w:rsidRDefault="00465AC3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1D1531" w14:textId="77777777" w:rsidR="00334258" w:rsidRDefault="00465AC3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resh.edu.ru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https://bibusha.ru/</w:t>
            </w:r>
          </w:p>
        </w:tc>
      </w:tr>
    </w:tbl>
    <w:p w14:paraId="21B87C80" w14:textId="77777777" w:rsidR="00334258" w:rsidRDefault="00334258">
      <w:pPr>
        <w:autoSpaceDE w:val="0"/>
        <w:autoSpaceDN w:val="0"/>
        <w:spacing w:after="0" w:line="14" w:lineRule="exact"/>
      </w:pPr>
    </w:p>
    <w:p w14:paraId="3D8CFDDC" w14:textId="77777777" w:rsidR="00334258" w:rsidRDefault="00334258">
      <w:pPr>
        <w:sectPr w:rsidR="00334258">
          <w:pgSz w:w="16840" w:h="11900"/>
          <w:pgMar w:top="282" w:right="640" w:bottom="976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64F3C613" w14:textId="77777777" w:rsidR="00334258" w:rsidRDefault="00334258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5200"/>
        <w:gridCol w:w="528"/>
        <w:gridCol w:w="1104"/>
        <w:gridCol w:w="1140"/>
        <w:gridCol w:w="806"/>
        <w:gridCol w:w="3794"/>
        <w:gridCol w:w="1080"/>
        <w:gridCol w:w="1382"/>
      </w:tblGrid>
      <w:tr w:rsidR="00334258" w14:paraId="06F37DD3" w14:textId="77777777">
        <w:trPr>
          <w:trHeight w:hRule="exact" w:val="188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02A8FB" w14:textId="77777777" w:rsidR="00334258" w:rsidRDefault="00465AC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199C78" w14:textId="77777777" w:rsidR="00334258" w:rsidRDefault="00465AC3">
            <w:pPr>
              <w:autoSpaceDE w:val="0"/>
              <w:autoSpaceDN w:val="0"/>
              <w:spacing w:before="78" w:after="0" w:line="245" w:lineRule="auto"/>
              <w:ind w:left="72" w:right="576"/>
            </w:pPr>
            <w:r w:rsidRPr="00F243E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Твёрдость и мягкость согласных звуков как смыслоразличительная функция.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Различение твёрдых и мягких согласных звуков.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948807" w14:textId="77777777" w:rsidR="00334258" w:rsidRDefault="00465AC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33459F" w14:textId="77777777" w:rsidR="00334258" w:rsidRDefault="00334258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028667" w14:textId="77777777" w:rsidR="00334258" w:rsidRDefault="00334258"/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EB0C9D" w14:textId="77777777" w:rsidR="00334258" w:rsidRDefault="00334258"/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4FABCB" w14:textId="77777777" w:rsidR="00334258" w:rsidRPr="00F243E5" w:rsidRDefault="00465AC3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F243E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Дифференцированное задание: соотнесение слов с соответ​ ствующими им моделями; </w:t>
            </w:r>
            <w:r w:rsidRPr="00F243E5">
              <w:rPr>
                <w:lang w:val="ru-RU"/>
              </w:rPr>
              <w:br/>
            </w:r>
            <w:r w:rsidRPr="00F243E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Комментированное выполнение задания: группировка звуков по заданному основанию (например, твёрдые— мягкие согласные звуки); </w:t>
            </w:r>
            <w:r w:rsidRPr="00F243E5">
              <w:rPr>
                <w:lang w:val="ru-RU"/>
              </w:rPr>
              <w:br/>
            </w:r>
            <w:r w:rsidRPr="00F243E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Учебный диалог «Чем гласные звуки отличаются по произношению от согласных звуков?»; как результат участия в диалоге: различение гласных и согласных звуков по отсутствию/наличию преграды;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7E4C88" w14:textId="77777777" w:rsidR="00334258" w:rsidRDefault="00465AC3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4AE9AD" w14:textId="77777777" w:rsidR="00334258" w:rsidRDefault="00465AC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resh.edu.ru</w:t>
            </w:r>
          </w:p>
        </w:tc>
      </w:tr>
      <w:tr w:rsidR="00334258" w14:paraId="14BCA983" w14:textId="77777777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2EB150" w14:textId="77777777" w:rsidR="00334258" w:rsidRDefault="00465AC3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2.5.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55239B" w14:textId="77777777" w:rsidR="00334258" w:rsidRPr="00F243E5" w:rsidRDefault="00465AC3">
            <w:pPr>
              <w:autoSpaceDE w:val="0"/>
              <w:autoSpaceDN w:val="0"/>
              <w:spacing w:before="80" w:after="0" w:line="250" w:lineRule="auto"/>
              <w:ind w:left="72" w:right="144"/>
              <w:rPr>
                <w:lang w:val="ru-RU"/>
              </w:rPr>
            </w:pPr>
            <w:r w:rsidRPr="00F243E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Дифференциация парных по твёрдости — мягкости согласных звуков. Дифференциация парных по звонкости — глухости звуков (без введения терминов «звонкость», «глухость»).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43A71B" w14:textId="77777777" w:rsidR="00334258" w:rsidRDefault="00465AC3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6EA0AF" w14:textId="77777777" w:rsidR="00334258" w:rsidRDefault="00334258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17264D" w14:textId="77777777" w:rsidR="00334258" w:rsidRDefault="00465AC3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2531D0" w14:textId="77777777" w:rsidR="00334258" w:rsidRDefault="00334258"/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F4CA3D" w14:textId="77777777" w:rsidR="00334258" w:rsidRPr="00F243E5" w:rsidRDefault="00465AC3">
            <w:pPr>
              <w:autoSpaceDE w:val="0"/>
              <w:autoSpaceDN w:val="0"/>
              <w:spacing w:before="80" w:after="0" w:line="252" w:lineRule="auto"/>
              <w:ind w:left="72" w:right="144"/>
              <w:rPr>
                <w:lang w:val="ru-RU"/>
              </w:rPr>
            </w:pPr>
            <w:r w:rsidRPr="00F243E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Совместная работа: характеристика особенностей гласных, согласных звуков, обоснование своей точки зрения, выслушивание одноклассников; </w:t>
            </w:r>
            <w:r w:rsidRPr="00F243E5">
              <w:rPr>
                <w:lang w:val="ru-RU"/>
              </w:rPr>
              <w:br/>
            </w:r>
            <w:r w:rsidRPr="00F243E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Контролировать этапы своей работы, оценивать процесс и результат выполнения задания;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FF392F" w14:textId="77777777" w:rsidR="00334258" w:rsidRDefault="00465AC3">
            <w:pPr>
              <w:autoSpaceDE w:val="0"/>
              <w:autoSpaceDN w:val="0"/>
              <w:spacing w:before="80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41B4AA" w14:textId="77777777" w:rsidR="00334258" w:rsidRDefault="00465AC3">
            <w:pPr>
              <w:autoSpaceDE w:val="0"/>
              <w:autoSpaceDN w:val="0"/>
              <w:spacing w:before="80" w:after="0" w:line="250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resh.edu.ru https://kids-smart.ru</w:t>
            </w:r>
          </w:p>
        </w:tc>
      </w:tr>
      <w:tr w:rsidR="00334258" w14:paraId="1876564F" w14:textId="77777777">
        <w:trPr>
          <w:trHeight w:hRule="exact" w:val="15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BFD292" w14:textId="77777777" w:rsidR="00334258" w:rsidRDefault="00465AC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2.6.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FDE58E" w14:textId="77777777" w:rsidR="00334258" w:rsidRDefault="00465AC3">
            <w:pPr>
              <w:autoSpaceDE w:val="0"/>
              <w:autoSpaceDN w:val="0"/>
              <w:spacing w:before="76" w:after="0" w:line="250" w:lineRule="auto"/>
              <w:ind w:left="72"/>
            </w:pPr>
            <w:r w:rsidRPr="00F243E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Слог как минимальная произносительная единица. Слогообразующая функция гласных звуков. Определение количества слогов в слове.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Деление слов на слоги (простые однозначные случаи)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5C7378" w14:textId="77777777" w:rsidR="00334258" w:rsidRDefault="00465AC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C6983D" w14:textId="77777777" w:rsidR="00334258" w:rsidRDefault="00334258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CB273E" w14:textId="77777777" w:rsidR="00334258" w:rsidRDefault="00465AC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AD2925" w14:textId="77777777" w:rsidR="00334258" w:rsidRDefault="00334258"/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107669" w14:textId="77777777" w:rsidR="00334258" w:rsidRPr="00F243E5" w:rsidRDefault="00465AC3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F243E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со слогоударными схемами: подбор слов, соответствующих схеме; </w:t>
            </w:r>
            <w:r w:rsidRPr="00F243E5">
              <w:rPr>
                <w:lang w:val="ru-RU"/>
              </w:rPr>
              <w:br/>
            </w:r>
            <w:r w:rsidRPr="00F243E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группах: объединять слова по количеству слогов в слове и месту ударения; </w:t>
            </w:r>
            <w:r w:rsidRPr="00F243E5">
              <w:rPr>
                <w:lang w:val="ru-RU"/>
              </w:rPr>
              <w:br/>
            </w:r>
            <w:r w:rsidRPr="00F243E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группах: нахождение и исправление ошибок, допущенных при делении слов на слоги, в </w:t>
            </w:r>
            <w:r w:rsidRPr="00F243E5">
              <w:rPr>
                <w:lang w:val="ru-RU"/>
              </w:rPr>
              <w:br/>
            </w:r>
            <w:r w:rsidRPr="00F243E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определении ударного звука;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9B91A8" w14:textId="77777777" w:rsidR="00334258" w:rsidRDefault="00465AC3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2FA915" w14:textId="77777777" w:rsidR="00334258" w:rsidRDefault="00465AC3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resh.edu.ru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https://bibusha.ru/</w:t>
            </w:r>
          </w:p>
        </w:tc>
      </w:tr>
      <w:tr w:rsidR="00334258" w14:paraId="61A99BED" w14:textId="77777777">
        <w:trPr>
          <w:trHeight w:hRule="exact" w:val="348"/>
        </w:trPr>
        <w:tc>
          <w:tcPr>
            <w:tcW w:w="5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D9D9B6" w14:textId="77777777" w:rsidR="00334258" w:rsidRDefault="00465AC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81D9C2" w14:textId="77777777" w:rsidR="00334258" w:rsidRDefault="00465AC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27</w:t>
            </w:r>
          </w:p>
        </w:tc>
        <w:tc>
          <w:tcPr>
            <w:tcW w:w="93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8BBB9F" w14:textId="77777777" w:rsidR="00334258" w:rsidRDefault="00334258"/>
        </w:tc>
      </w:tr>
      <w:tr w:rsidR="00334258" w:rsidRPr="00894BA0" w14:paraId="350A7AC6" w14:textId="77777777">
        <w:trPr>
          <w:trHeight w:hRule="exact" w:val="35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CFB2C8" w14:textId="77777777" w:rsidR="00334258" w:rsidRPr="00F243E5" w:rsidRDefault="00465AC3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F243E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Раздел 3.</w:t>
            </w:r>
            <w:r w:rsidRPr="00F243E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Письмо. Орфография и пунктуация</w:t>
            </w:r>
          </w:p>
        </w:tc>
      </w:tr>
      <w:tr w:rsidR="00334258" w14:paraId="570742A1" w14:textId="77777777">
        <w:trPr>
          <w:trHeight w:hRule="exact" w:val="924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14C8C8" w14:textId="77777777" w:rsidR="00334258" w:rsidRDefault="00465AC3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520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678C1B" w14:textId="77777777" w:rsidR="00334258" w:rsidRDefault="00465AC3">
            <w:pPr>
              <w:autoSpaceDE w:val="0"/>
              <w:autoSpaceDN w:val="0"/>
              <w:spacing w:before="74" w:after="0" w:line="250" w:lineRule="auto"/>
              <w:ind w:left="72"/>
            </w:pPr>
            <w:r w:rsidRPr="00F243E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Развитие мелкой моторики пальцев и движения руки. Развитие умения ориентироваться на пространстве листа в тетради и на пространстве классной доски.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Усвоение гигиенических требований, которые необходимо соблюдать во время письма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76AD91" w14:textId="77777777" w:rsidR="00334258" w:rsidRDefault="00465AC3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ED71A3" w14:textId="77777777" w:rsidR="00334258" w:rsidRDefault="00334258"/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2D4B83" w14:textId="77777777" w:rsidR="00334258" w:rsidRDefault="00334258"/>
        </w:tc>
        <w:tc>
          <w:tcPr>
            <w:tcW w:w="8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B6BD80" w14:textId="77777777" w:rsidR="00334258" w:rsidRDefault="00334258"/>
        </w:tc>
        <w:tc>
          <w:tcPr>
            <w:tcW w:w="379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90BA54" w14:textId="77777777" w:rsidR="00334258" w:rsidRPr="00F243E5" w:rsidRDefault="00465AC3">
            <w:pPr>
              <w:autoSpaceDE w:val="0"/>
              <w:autoSpaceDN w:val="0"/>
              <w:spacing w:before="74" w:after="0" w:line="245" w:lineRule="auto"/>
              <w:ind w:left="72" w:right="288"/>
              <w:rPr>
                <w:lang w:val="ru-RU"/>
              </w:rPr>
            </w:pPr>
            <w:r w:rsidRPr="00F243E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Совместная работа: анализ поэлементного состава букв;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4918C2" w14:textId="77777777" w:rsidR="00334258" w:rsidRDefault="00465AC3">
            <w:pPr>
              <w:autoSpaceDE w:val="0"/>
              <w:autoSpaceDN w:val="0"/>
              <w:spacing w:before="74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47A811" w14:textId="77777777" w:rsidR="00334258" w:rsidRDefault="00465AC3">
            <w:pPr>
              <w:autoSpaceDE w:val="0"/>
              <w:autoSpaceDN w:val="0"/>
              <w:spacing w:before="74" w:after="0" w:line="25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https://kids-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smart.ru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resh.edu.ru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https://bibusha.ru/</w:t>
            </w:r>
          </w:p>
        </w:tc>
      </w:tr>
      <w:tr w:rsidR="00334258" w14:paraId="27F38854" w14:textId="77777777">
        <w:trPr>
          <w:trHeight w:hRule="exact" w:val="246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940C01" w14:textId="77777777" w:rsidR="00334258" w:rsidRDefault="00465AC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9D6352" w14:textId="77777777" w:rsidR="00334258" w:rsidRDefault="00465AC3">
            <w:pPr>
              <w:autoSpaceDE w:val="0"/>
              <w:autoSpaceDN w:val="0"/>
              <w:spacing w:before="76" w:after="0" w:line="250" w:lineRule="auto"/>
              <w:ind w:left="72" w:right="288"/>
            </w:pPr>
            <w:r w:rsidRPr="00F243E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 начертаний письменных заглавных и строчных букв. Создание единства звука, зрительного образа обозначающего его буквы и </w:t>
            </w:r>
            <w:r w:rsidRPr="00F243E5">
              <w:rPr>
                <w:lang w:val="ru-RU"/>
              </w:rPr>
              <w:br/>
            </w:r>
            <w:r w:rsidRPr="00F243E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двигательного образа этой буквы.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Овладение начертанием письменных прописных и строчных букв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F81C47" w14:textId="77777777" w:rsidR="00334258" w:rsidRDefault="00465AC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61A150" w14:textId="77777777" w:rsidR="00334258" w:rsidRDefault="00334258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766BE0" w14:textId="77777777" w:rsidR="00334258" w:rsidRDefault="00334258"/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156D35" w14:textId="77777777" w:rsidR="00334258" w:rsidRDefault="00334258"/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0B5569" w14:textId="77777777" w:rsidR="00334258" w:rsidRPr="00F243E5" w:rsidRDefault="00465AC3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r w:rsidRPr="00F243E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Игровое упражнение «Конструктор букв», </w:t>
            </w:r>
            <w:r w:rsidRPr="00F243E5">
              <w:rPr>
                <w:lang w:val="ru-RU"/>
              </w:rPr>
              <w:br/>
            </w:r>
            <w:r w:rsidRPr="00F243E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направленное на составление буквы из элементов; Моделирование (из пластилина, из проволоки) букв; Игровое упражнение «Назови букву», направленное на различение букв, имеющих оптическое и </w:t>
            </w:r>
            <w:r w:rsidRPr="00F243E5">
              <w:rPr>
                <w:lang w:val="ru-RU"/>
              </w:rPr>
              <w:br/>
            </w:r>
            <w:r w:rsidRPr="00F243E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кинетическое сходство; </w:t>
            </w:r>
            <w:r w:rsidRPr="00F243E5">
              <w:rPr>
                <w:lang w:val="ru-RU"/>
              </w:rPr>
              <w:br/>
            </w:r>
            <w:r w:rsidRPr="00F243E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Игровое упражнение «Что случилось с буквой»: анализ деформированных букв, определение </w:t>
            </w:r>
            <w:r w:rsidRPr="00F243E5">
              <w:rPr>
                <w:lang w:val="ru-RU"/>
              </w:rPr>
              <w:br/>
            </w:r>
            <w:r w:rsidRPr="00F243E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недостающих элементов; </w:t>
            </w:r>
            <w:r w:rsidRPr="00F243E5">
              <w:rPr>
                <w:lang w:val="ru-RU"/>
              </w:rPr>
              <w:br/>
            </w:r>
            <w:r w:rsidRPr="00F243E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работа: контролировать правильность написа​ния буквы, сравнивать свои буквы с </w:t>
            </w:r>
            <w:r w:rsidRPr="00F243E5">
              <w:rPr>
                <w:lang w:val="ru-RU"/>
              </w:rPr>
              <w:br/>
            </w:r>
            <w:r w:rsidRPr="00F243E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предложенным образцом;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D857BE" w14:textId="77777777" w:rsidR="00334258" w:rsidRDefault="00465AC3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AAC925" w14:textId="77777777" w:rsidR="00334258" w:rsidRDefault="00465AC3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https://kids-smart.ru</w:t>
            </w:r>
          </w:p>
        </w:tc>
      </w:tr>
      <w:tr w:rsidR="00334258" w14:paraId="478AA5D5" w14:textId="77777777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C1C9F8" w14:textId="77777777" w:rsidR="00334258" w:rsidRDefault="00465AC3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6E058F" w14:textId="77777777" w:rsidR="00334258" w:rsidRDefault="00465AC3">
            <w:pPr>
              <w:autoSpaceDE w:val="0"/>
              <w:autoSpaceDN w:val="0"/>
              <w:spacing w:before="76" w:after="0" w:line="245" w:lineRule="auto"/>
              <w:ind w:left="72" w:right="144"/>
            </w:pPr>
            <w:r w:rsidRPr="00F243E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Письмо букв, буквосочетаний, слогов, слов, предложений с соблюдением гигиенических норм.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Овладение разборчивым аккуратным письмом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D83050" w14:textId="77777777" w:rsidR="00334258" w:rsidRDefault="00465AC3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C26672" w14:textId="77777777" w:rsidR="00334258" w:rsidRDefault="00334258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E10726" w14:textId="77777777" w:rsidR="00334258" w:rsidRDefault="00334258"/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DBE737" w14:textId="77777777" w:rsidR="00334258" w:rsidRDefault="00334258"/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41FB79" w14:textId="77777777" w:rsidR="00334258" w:rsidRPr="00F243E5" w:rsidRDefault="00465AC3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F243E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работа: контролировать правильность написа​ния буквы, сравнивать свои буквы с </w:t>
            </w:r>
            <w:r w:rsidRPr="00F243E5">
              <w:rPr>
                <w:lang w:val="ru-RU"/>
              </w:rPr>
              <w:br/>
            </w:r>
            <w:r w:rsidRPr="00F243E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предложенным образцом;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5950A3" w14:textId="77777777" w:rsidR="00334258" w:rsidRDefault="00465AC3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774479" w14:textId="77777777" w:rsidR="00334258" w:rsidRDefault="00465AC3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https://kids-smart.ru</w:t>
            </w:r>
          </w:p>
        </w:tc>
      </w:tr>
      <w:tr w:rsidR="00334258" w14:paraId="30D6CBB1" w14:textId="77777777">
        <w:trPr>
          <w:trHeight w:hRule="exact" w:val="71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08A7FC" w14:textId="77777777" w:rsidR="00334258" w:rsidRDefault="00465AC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212C96" w14:textId="77777777" w:rsidR="00334258" w:rsidRPr="00F243E5" w:rsidRDefault="00465AC3">
            <w:pPr>
              <w:autoSpaceDE w:val="0"/>
              <w:autoSpaceDN w:val="0"/>
              <w:spacing w:before="76" w:after="0" w:line="245" w:lineRule="auto"/>
              <w:ind w:left="72" w:right="576"/>
              <w:rPr>
                <w:lang w:val="ru-RU"/>
              </w:rPr>
            </w:pPr>
            <w:r w:rsidRPr="00F243E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Письмо под диктовку слов и предложений, написание которых не расходится с их произношением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B85F9E" w14:textId="77777777" w:rsidR="00334258" w:rsidRDefault="00465AC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39042B" w14:textId="77777777" w:rsidR="00334258" w:rsidRDefault="00334258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61C24F" w14:textId="77777777" w:rsidR="00334258" w:rsidRDefault="00334258"/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681EA0" w14:textId="77777777" w:rsidR="00334258" w:rsidRDefault="00334258"/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6BB65F" w14:textId="77777777" w:rsidR="00334258" w:rsidRPr="00F243E5" w:rsidRDefault="00465AC3">
            <w:pPr>
              <w:autoSpaceDE w:val="0"/>
              <w:autoSpaceDN w:val="0"/>
              <w:spacing w:before="76" w:after="0" w:line="250" w:lineRule="auto"/>
              <w:ind w:left="72" w:right="432"/>
              <w:rPr>
                <w:lang w:val="ru-RU"/>
              </w:rPr>
            </w:pPr>
            <w:r w:rsidRPr="00F243E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Упражнение: запись под диктовку слов и </w:t>
            </w:r>
            <w:r w:rsidRPr="00F243E5">
              <w:rPr>
                <w:lang w:val="ru-RU"/>
              </w:rPr>
              <w:br/>
            </w:r>
            <w:r w:rsidRPr="00F243E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предложений, состоящих из трёх — пяти слов со звуками в сильной позиции;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40109D" w14:textId="77777777" w:rsidR="00334258" w:rsidRDefault="00465AC3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CA100F" w14:textId="77777777" w:rsidR="00334258" w:rsidRDefault="00465AC3">
            <w:pPr>
              <w:autoSpaceDE w:val="0"/>
              <w:autoSpaceDN w:val="0"/>
              <w:spacing w:before="26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https://bibusha.ru/</w:t>
            </w:r>
          </w:p>
        </w:tc>
      </w:tr>
    </w:tbl>
    <w:p w14:paraId="3B5120A4" w14:textId="77777777" w:rsidR="00334258" w:rsidRDefault="00334258">
      <w:pPr>
        <w:autoSpaceDE w:val="0"/>
        <w:autoSpaceDN w:val="0"/>
        <w:spacing w:after="0" w:line="14" w:lineRule="exact"/>
      </w:pPr>
    </w:p>
    <w:p w14:paraId="325DF72A" w14:textId="77777777" w:rsidR="00334258" w:rsidRDefault="00334258">
      <w:pPr>
        <w:sectPr w:rsidR="00334258">
          <w:pgSz w:w="16840" w:h="11900"/>
          <w:pgMar w:top="284" w:right="640" w:bottom="634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59DFD9F4" w14:textId="77777777" w:rsidR="00334258" w:rsidRDefault="00334258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5200"/>
        <w:gridCol w:w="528"/>
        <w:gridCol w:w="1104"/>
        <w:gridCol w:w="1140"/>
        <w:gridCol w:w="806"/>
        <w:gridCol w:w="3794"/>
        <w:gridCol w:w="1080"/>
        <w:gridCol w:w="1382"/>
      </w:tblGrid>
      <w:tr w:rsidR="00334258" w14:paraId="65A31A82" w14:textId="77777777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B93B5B" w14:textId="77777777" w:rsidR="00334258" w:rsidRDefault="00465AC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3.5.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270A79" w14:textId="77777777" w:rsidR="00334258" w:rsidRPr="00F243E5" w:rsidRDefault="00465AC3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F243E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Усвоение приёмов последовательности правильного списывания текста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C97389" w14:textId="77777777" w:rsidR="00334258" w:rsidRDefault="00465AC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6235B8" w14:textId="77777777" w:rsidR="00334258" w:rsidRDefault="00334258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B3C3B6" w14:textId="77777777" w:rsidR="00334258" w:rsidRDefault="00334258"/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67FE39" w14:textId="77777777" w:rsidR="00334258" w:rsidRDefault="00334258"/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90BA21" w14:textId="77777777" w:rsidR="00334258" w:rsidRPr="00F243E5" w:rsidRDefault="00465AC3">
            <w:pPr>
              <w:autoSpaceDE w:val="0"/>
              <w:autoSpaceDN w:val="0"/>
              <w:spacing w:before="78" w:after="0" w:line="245" w:lineRule="auto"/>
              <w:ind w:right="288"/>
              <w:jc w:val="center"/>
              <w:rPr>
                <w:lang w:val="ru-RU"/>
              </w:rPr>
            </w:pPr>
            <w:r w:rsidRPr="00F243E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 в парах: соотнесение одних и тех же слов, написан​ных печатным и письменным шрифтом;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4173A2" w14:textId="77777777" w:rsidR="00334258" w:rsidRDefault="00465AC3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FDDA0E" w14:textId="77777777" w:rsidR="00334258" w:rsidRDefault="00465AC3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https://kids-smart.ru</w:t>
            </w:r>
          </w:p>
        </w:tc>
      </w:tr>
      <w:tr w:rsidR="00334258" w14:paraId="7E11EA8E" w14:textId="77777777">
        <w:trPr>
          <w:trHeight w:hRule="exact" w:val="7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3CDBBF" w14:textId="77777777" w:rsidR="00334258" w:rsidRDefault="00465AC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3.6.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C70527" w14:textId="77777777" w:rsidR="00334258" w:rsidRPr="00F243E5" w:rsidRDefault="00465AC3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F243E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Понимание функции небуквенных графических средств: пробела между словами, знака переноса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1D900C" w14:textId="77777777" w:rsidR="00334258" w:rsidRDefault="00465AC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2BDEE5" w14:textId="77777777" w:rsidR="00334258" w:rsidRDefault="00334258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12DC6C" w14:textId="77777777" w:rsidR="00334258" w:rsidRDefault="00334258"/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9EDDFE" w14:textId="77777777" w:rsidR="00334258" w:rsidRDefault="00334258"/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B75368" w14:textId="77777777" w:rsidR="00334258" w:rsidRPr="00F243E5" w:rsidRDefault="00465AC3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F243E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Учебный диалог «Почему слова пишутся отдельно друг от друга? Удобно ли читать предложение, записанное без пробелов между словами?»;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079978" w14:textId="77777777" w:rsidR="00334258" w:rsidRDefault="00465AC3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975E85" w14:textId="77777777" w:rsidR="00334258" w:rsidRDefault="00465AC3">
            <w:pPr>
              <w:autoSpaceDE w:val="0"/>
              <w:autoSpaceDN w:val="0"/>
              <w:spacing w:before="2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resh.edu.ru</w:t>
            </w:r>
          </w:p>
        </w:tc>
      </w:tr>
      <w:tr w:rsidR="00334258" w14:paraId="6DE70C8B" w14:textId="77777777">
        <w:trPr>
          <w:trHeight w:hRule="exact" w:val="924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604C6A" w14:textId="77777777" w:rsidR="00334258" w:rsidRDefault="00465AC3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3.7.</w:t>
            </w:r>
          </w:p>
        </w:tc>
        <w:tc>
          <w:tcPr>
            <w:tcW w:w="520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6037AD" w14:textId="77777777" w:rsidR="00334258" w:rsidRPr="00F243E5" w:rsidRDefault="00465AC3">
            <w:pPr>
              <w:autoSpaceDE w:val="0"/>
              <w:autoSpaceDN w:val="0"/>
              <w:spacing w:before="74" w:after="0" w:line="245" w:lineRule="auto"/>
              <w:ind w:left="72" w:right="432"/>
              <w:rPr>
                <w:lang w:val="ru-RU"/>
              </w:rPr>
            </w:pPr>
            <w:r w:rsidRPr="00F243E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Знакомство с правилами правописания и их применением: раздельное написание слов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44D863" w14:textId="77777777" w:rsidR="00334258" w:rsidRDefault="00465AC3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2E476C" w14:textId="77777777" w:rsidR="00334258" w:rsidRDefault="00334258"/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76E4EF" w14:textId="77777777" w:rsidR="00334258" w:rsidRDefault="00334258"/>
        </w:tc>
        <w:tc>
          <w:tcPr>
            <w:tcW w:w="8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39717A" w14:textId="77777777" w:rsidR="00334258" w:rsidRDefault="00334258"/>
        </w:tc>
        <w:tc>
          <w:tcPr>
            <w:tcW w:w="379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C32831" w14:textId="77777777" w:rsidR="00334258" w:rsidRPr="00F243E5" w:rsidRDefault="00465AC3">
            <w:pPr>
              <w:autoSpaceDE w:val="0"/>
              <w:autoSpaceDN w:val="0"/>
              <w:spacing w:before="74" w:after="0" w:line="250" w:lineRule="auto"/>
              <w:ind w:left="72" w:right="144"/>
              <w:rPr>
                <w:lang w:val="ru-RU"/>
              </w:rPr>
            </w:pPr>
            <w:r w:rsidRPr="00F243E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Упражнение: запись предложения, составленного из набора слов, с правильным оформлением начала и конца предложе​ния, с соблюдением пробелов между словами;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E9B598" w14:textId="77777777" w:rsidR="00334258" w:rsidRDefault="00465AC3">
            <w:pPr>
              <w:autoSpaceDE w:val="0"/>
              <w:autoSpaceDN w:val="0"/>
              <w:spacing w:before="74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E8613D" w14:textId="77777777" w:rsidR="00334258" w:rsidRDefault="00465AC3">
            <w:pPr>
              <w:autoSpaceDE w:val="0"/>
              <w:autoSpaceDN w:val="0"/>
              <w:spacing w:before="26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https://bibusha.ru/</w:t>
            </w:r>
          </w:p>
        </w:tc>
      </w:tr>
      <w:tr w:rsidR="00334258" w14:paraId="2D050AC4" w14:textId="77777777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D910DB" w14:textId="77777777" w:rsidR="00334258" w:rsidRDefault="00465AC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3.8.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687734" w14:textId="77777777" w:rsidR="00334258" w:rsidRPr="00F243E5" w:rsidRDefault="00465AC3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F243E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правилами правописания и их применением: обозначение гласных после шипящих в сочетаниях </w:t>
            </w:r>
            <w:r w:rsidRPr="00F243E5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жи, ши</w:t>
            </w:r>
            <w:r w:rsidRPr="00F243E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(в положении под ударением)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B1D0F8" w14:textId="77777777" w:rsidR="00334258" w:rsidRDefault="00465AC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AA9416" w14:textId="77777777" w:rsidR="00334258" w:rsidRDefault="00334258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FFC93D" w14:textId="77777777" w:rsidR="00334258" w:rsidRDefault="00334258"/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D7FA4E" w14:textId="77777777" w:rsidR="00334258" w:rsidRDefault="00334258"/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AA77AC" w14:textId="77777777" w:rsidR="00334258" w:rsidRPr="00F243E5" w:rsidRDefault="00465AC3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F243E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Совместный анализ текста на наличие в нём слов с буквосо​ четаниями жи, ши, ча, ща, чу, щу;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BDEC8F" w14:textId="77777777" w:rsidR="00334258" w:rsidRDefault="00465AC3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28F328" w14:textId="77777777" w:rsidR="00334258" w:rsidRDefault="00465AC3">
            <w:pPr>
              <w:autoSpaceDE w:val="0"/>
              <w:autoSpaceDN w:val="0"/>
              <w:spacing w:before="26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https://bibusha.ru/</w:t>
            </w:r>
          </w:p>
        </w:tc>
      </w:tr>
      <w:tr w:rsidR="00334258" w14:paraId="245C5985" w14:textId="77777777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7AD4C0" w14:textId="77777777" w:rsidR="00334258" w:rsidRDefault="00465AC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3.9.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409188" w14:textId="77777777" w:rsidR="00334258" w:rsidRPr="00F243E5" w:rsidRDefault="00465AC3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F243E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Знакомство с правилами правописания и их применением: ч</w:t>
            </w:r>
            <w:r w:rsidRPr="00F243E5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а, ща, чу, щу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1BE8B1" w14:textId="77777777" w:rsidR="00334258" w:rsidRDefault="00465AC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BAC9C8" w14:textId="77777777" w:rsidR="00334258" w:rsidRDefault="00334258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DBE4AE" w14:textId="77777777" w:rsidR="00334258" w:rsidRDefault="00334258"/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E0DE0D" w14:textId="77777777" w:rsidR="00334258" w:rsidRDefault="00334258"/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B34F7E" w14:textId="77777777" w:rsidR="00334258" w:rsidRPr="00F243E5" w:rsidRDefault="00465AC3">
            <w:pPr>
              <w:autoSpaceDE w:val="0"/>
              <w:autoSpaceDN w:val="0"/>
              <w:spacing w:before="76" w:after="0" w:line="245" w:lineRule="auto"/>
              <w:ind w:right="720"/>
              <w:jc w:val="center"/>
              <w:rPr>
                <w:lang w:val="ru-RU"/>
              </w:rPr>
            </w:pPr>
            <w:r w:rsidRPr="00F243E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Упражнение: выписывание из текста слов с буквосочетания​ ми ча, ща, чу, щу, жи, ши;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FD8C82" w14:textId="77777777" w:rsidR="00334258" w:rsidRDefault="00465AC3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043B1C" w14:textId="77777777" w:rsidR="00334258" w:rsidRDefault="00465AC3">
            <w:pPr>
              <w:autoSpaceDE w:val="0"/>
              <w:autoSpaceDN w:val="0"/>
              <w:spacing w:before="2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https://bibusha.ru/</w:t>
            </w:r>
          </w:p>
        </w:tc>
      </w:tr>
      <w:tr w:rsidR="00334258" w14:paraId="4689EE7A" w14:textId="77777777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E30D93" w14:textId="77777777" w:rsidR="00334258" w:rsidRDefault="00465AC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3.10.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8C741A" w14:textId="77777777" w:rsidR="00334258" w:rsidRPr="00F243E5" w:rsidRDefault="00465AC3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F243E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Знакомство с правилами правописания и их применением: прописная буква в начале предложения, в именах собственных (имена людей, клички животных)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4EF006" w14:textId="77777777" w:rsidR="00334258" w:rsidRDefault="00465AC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5AE349" w14:textId="77777777" w:rsidR="00334258" w:rsidRDefault="00334258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CE1779" w14:textId="77777777" w:rsidR="00334258" w:rsidRDefault="00334258"/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676063" w14:textId="77777777" w:rsidR="00334258" w:rsidRDefault="00334258"/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E9913A" w14:textId="77777777" w:rsidR="00334258" w:rsidRPr="00F243E5" w:rsidRDefault="00465AC3"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 w:rsidRPr="00F243E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Комментированная запись предложений с </w:t>
            </w:r>
            <w:r w:rsidRPr="00F243E5">
              <w:rPr>
                <w:lang w:val="ru-RU"/>
              </w:rPr>
              <w:br/>
            </w:r>
            <w:r w:rsidRPr="00F243E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обязательным объяснением случаев употребления заглавной буквы; </w:t>
            </w:r>
            <w:r w:rsidRPr="00F243E5">
              <w:rPr>
                <w:lang w:val="ru-RU"/>
              </w:rPr>
              <w:br/>
            </w:r>
            <w:r w:rsidRPr="00F243E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Игра «Кто больше»: подбор и запись имён </w:t>
            </w:r>
            <w:r w:rsidRPr="00F243E5">
              <w:rPr>
                <w:lang w:val="ru-RU"/>
              </w:rPr>
              <w:br/>
            </w:r>
            <w:r w:rsidRPr="00F243E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собственных на заданную букву;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75410C" w14:textId="77777777" w:rsidR="00334258" w:rsidRDefault="00465AC3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4D678A" w14:textId="77777777" w:rsidR="00334258" w:rsidRDefault="00465AC3">
            <w:pPr>
              <w:autoSpaceDE w:val="0"/>
              <w:autoSpaceDN w:val="0"/>
              <w:spacing w:before="78" w:after="0" w:line="25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https://kids-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smart.ru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resh.edu.ru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https://bibusha.ru/</w:t>
            </w:r>
          </w:p>
        </w:tc>
      </w:tr>
      <w:tr w:rsidR="00334258" w14:paraId="4FAC5178" w14:textId="77777777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8E93E4" w14:textId="77777777" w:rsidR="00334258" w:rsidRDefault="00465AC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3.11.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CC55F0" w14:textId="77777777" w:rsidR="00334258" w:rsidRPr="00F243E5" w:rsidRDefault="00465AC3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F243E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Знакомство с правилами правописания и их применением: перенос слов по слогам без стечения согласных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09B64D" w14:textId="77777777" w:rsidR="00334258" w:rsidRDefault="00465AC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A360D7" w14:textId="77777777" w:rsidR="00334258" w:rsidRDefault="00465AC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C71323" w14:textId="77777777" w:rsidR="00334258" w:rsidRDefault="00334258"/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36094B" w14:textId="77777777" w:rsidR="00334258" w:rsidRDefault="00334258"/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0F6B71" w14:textId="77777777" w:rsidR="00334258" w:rsidRPr="00F243E5" w:rsidRDefault="00465AC3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F243E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Упражнение: запись предложения, составленного из набора слов, с правильным оформлением начала и конца предложе​ния, с соблюдением пробелов между словами;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99CF28" w14:textId="77777777" w:rsidR="00334258" w:rsidRDefault="00465AC3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ACE3CF" w14:textId="77777777" w:rsidR="00334258" w:rsidRDefault="00465AC3">
            <w:pPr>
              <w:autoSpaceDE w:val="0"/>
              <w:autoSpaceDN w:val="0"/>
              <w:spacing w:before="78" w:after="0" w:line="247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https://kids-smart.ru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resh.edu.ru</w:t>
            </w:r>
          </w:p>
        </w:tc>
      </w:tr>
      <w:tr w:rsidR="00334258" w14:paraId="04B1DD91" w14:textId="77777777">
        <w:trPr>
          <w:trHeight w:hRule="exact" w:val="55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BE3732" w14:textId="77777777" w:rsidR="00334258" w:rsidRDefault="00465AC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3.12.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584165" w14:textId="77777777" w:rsidR="00334258" w:rsidRPr="00F243E5" w:rsidRDefault="00465AC3">
            <w:pPr>
              <w:autoSpaceDE w:val="0"/>
              <w:autoSpaceDN w:val="0"/>
              <w:spacing w:before="76" w:after="0" w:line="245" w:lineRule="auto"/>
              <w:ind w:left="72" w:right="720"/>
              <w:rPr>
                <w:lang w:val="ru-RU"/>
              </w:rPr>
            </w:pPr>
            <w:r w:rsidRPr="00F243E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Знакомство с правилами правописания и их применением: знаки препинания в конце предложения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D19D6E" w14:textId="77777777" w:rsidR="00334258" w:rsidRDefault="00465AC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91415B" w14:textId="77777777" w:rsidR="00334258" w:rsidRDefault="00334258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8502F7" w14:textId="77777777" w:rsidR="00334258" w:rsidRDefault="00465AC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CFC5CD" w14:textId="77777777" w:rsidR="00334258" w:rsidRDefault="00334258"/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E41DEB" w14:textId="77777777" w:rsidR="00334258" w:rsidRPr="00F243E5" w:rsidRDefault="00465AC3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F243E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работа: списывание и запись под диктовку с применением изученных правил;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5C8F0C" w14:textId="77777777" w:rsidR="00334258" w:rsidRDefault="00465AC3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E88E8F" w14:textId="77777777" w:rsidR="00334258" w:rsidRDefault="00465AC3">
            <w:pPr>
              <w:autoSpaceDE w:val="0"/>
              <w:autoSpaceDN w:val="0"/>
              <w:spacing w:before="26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https://bibusha.ru/</w:t>
            </w:r>
          </w:p>
        </w:tc>
      </w:tr>
      <w:tr w:rsidR="00334258" w14:paraId="00242096" w14:textId="77777777">
        <w:trPr>
          <w:trHeight w:hRule="exact" w:val="348"/>
        </w:trPr>
        <w:tc>
          <w:tcPr>
            <w:tcW w:w="5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8DC072" w14:textId="77777777" w:rsidR="00334258" w:rsidRDefault="00465AC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1C94CD" w14:textId="77777777" w:rsidR="00334258" w:rsidRDefault="00465AC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70</w:t>
            </w:r>
          </w:p>
        </w:tc>
        <w:tc>
          <w:tcPr>
            <w:tcW w:w="93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856FF1" w14:textId="77777777" w:rsidR="00334258" w:rsidRDefault="00334258"/>
        </w:tc>
      </w:tr>
      <w:tr w:rsidR="00334258" w14:paraId="545FFA66" w14:textId="7777777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02B82B" w14:textId="77777777" w:rsidR="00334258" w:rsidRDefault="00465AC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СИСТЕМАТИЧЕСКИЙ КУРС</w:t>
            </w:r>
          </w:p>
        </w:tc>
      </w:tr>
      <w:tr w:rsidR="00334258" w:rsidRPr="00894BA0" w14:paraId="45F533AA" w14:textId="7777777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160CC9" w14:textId="77777777" w:rsidR="00334258" w:rsidRPr="00F243E5" w:rsidRDefault="00465AC3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F243E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Раздел 4.</w:t>
            </w:r>
            <w:r w:rsidRPr="00F243E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Общие сведения о языке</w:t>
            </w:r>
          </w:p>
        </w:tc>
      </w:tr>
      <w:tr w:rsidR="00334258" w14:paraId="308F1190" w14:textId="77777777">
        <w:trPr>
          <w:trHeight w:hRule="exact" w:val="227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CBE6E2" w14:textId="77777777" w:rsidR="00334258" w:rsidRDefault="00465AC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656783" w14:textId="77777777" w:rsidR="00334258" w:rsidRPr="00F243E5" w:rsidRDefault="00465AC3">
            <w:pPr>
              <w:autoSpaceDE w:val="0"/>
              <w:autoSpaceDN w:val="0"/>
              <w:spacing w:before="78" w:after="0" w:line="245" w:lineRule="auto"/>
              <w:ind w:left="72" w:right="1440"/>
              <w:rPr>
                <w:lang w:val="ru-RU"/>
              </w:rPr>
            </w:pPr>
            <w:r w:rsidRPr="00F243E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Язык как основное средство человеческого общения. Осознание целей и ситуаций общения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40C65B" w14:textId="77777777" w:rsidR="00334258" w:rsidRDefault="00465AC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0692FD" w14:textId="77777777" w:rsidR="00334258" w:rsidRDefault="00334258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41A62F" w14:textId="77777777" w:rsidR="00334258" w:rsidRDefault="00334258"/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9154B5" w14:textId="77777777" w:rsidR="00334258" w:rsidRDefault="00334258"/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6B7281" w14:textId="77777777" w:rsidR="00334258" w:rsidRPr="00F243E5" w:rsidRDefault="00465AC3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F243E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 учителя на тему «Язык — средство общения людей»; </w:t>
            </w:r>
            <w:r w:rsidRPr="00F243E5">
              <w:rPr>
                <w:lang w:val="ru-RU"/>
              </w:rPr>
              <w:br/>
            </w:r>
            <w:r w:rsidRPr="00F243E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 «Можно ли общаться без помощи языка?»; </w:t>
            </w:r>
            <w:r w:rsidRPr="00F243E5">
              <w:rPr>
                <w:lang w:val="ru-RU"/>
              </w:rPr>
              <w:br/>
            </w:r>
            <w:r w:rsidRPr="00F243E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Коллективное формулирование вывода о языке как основном средстве человеческого общения; </w:t>
            </w:r>
            <w:r w:rsidRPr="00F243E5">
              <w:rPr>
                <w:lang w:val="ru-RU"/>
              </w:rPr>
              <w:br/>
            </w:r>
            <w:r w:rsidRPr="00F243E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рисунками и текстом как основа анализа особенно​стей ситуаций устного и письменного </w:t>
            </w:r>
            <w:r w:rsidRPr="00F243E5">
              <w:rPr>
                <w:lang w:val="ru-RU"/>
              </w:rPr>
              <w:br/>
            </w:r>
            <w:r w:rsidRPr="00F243E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общения; </w:t>
            </w:r>
            <w:r w:rsidRPr="00F243E5">
              <w:rPr>
                <w:lang w:val="ru-RU"/>
              </w:rPr>
              <w:br/>
            </w:r>
            <w:r w:rsidRPr="00F243E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Творческое задание: придумать ситуацию, когда необходимо воспользоваться письменной речью;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149508" w14:textId="77777777" w:rsidR="00334258" w:rsidRDefault="00465AC3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A62965" w14:textId="77777777" w:rsidR="00334258" w:rsidRDefault="00334258"/>
        </w:tc>
      </w:tr>
      <w:tr w:rsidR="00334258" w14:paraId="672ECB67" w14:textId="77777777">
        <w:trPr>
          <w:trHeight w:hRule="exact" w:val="348"/>
        </w:trPr>
        <w:tc>
          <w:tcPr>
            <w:tcW w:w="5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A17D2D" w14:textId="77777777" w:rsidR="00334258" w:rsidRDefault="00465AC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4C2C91" w14:textId="77777777" w:rsidR="00334258" w:rsidRDefault="00465AC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56B561" w14:textId="77777777" w:rsidR="00334258" w:rsidRDefault="00334258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792A13" w14:textId="77777777" w:rsidR="00334258" w:rsidRDefault="00334258"/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4FDAAB" w14:textId="77777777" w:rsidR="00334258" w:rsidRDefault="00334258"/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849BB4" w14:textId="77777777" w:rsidR="00334258" w:rsidRDefault="00334258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560A1A" w14:textId="77777777" w:rsidR="00334258" w:rsidRDefault="00334258"/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CE6CC1" w14:textId="77777777" w:rsidR="00334258" w:rsidRDefault="00334258"/>
        </w:tc>
      </w:tr>
      <w:tr w:rsidR="00334258" w14:paraId="2EFD300E" w14:textId="77777777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3E1D78" w14:textId="77777777" w:rsidR="00334258" w:rsidRDefault="00465AC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5.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Фонетика</w:t>
            </w:r>
          </w:p>
        </w:tc>
      </w:tr>
    </w:tbl>
    <w:p w14:paraId="42294A0D" w14:textId="77777777" w:rsidR="00334258" w:rsidRDefault="00334258">
      <w:pPr>
        <w:autoSpaceDE w:val="0"/>
        <w:autoSpaceDN w:val="0"/>
        <w:spacing w:after="0" w:line="14" w:lineRule="exact"/>
      </w:pPr>
    </w:p>
    <w:p w14:paraId="450A9AB5" w14:textId="77777777" w:rsidR="00334258" w:rsidRDefault="00334258">
      <w:pPr>
        <w:sectPr w:rsidR="00334258">
          <w:pgSz w:w="16840" w:h="11900"/>
          <w:pgMar w:top="284" w:right="640" w:bottom="430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42DDDE41" w14:textId="77777777" w:rsidR="00334258" w:rsidRDefault="00334258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5200"/>
        <w:gridCol w:w="528"/>
        <w:gridCol w:w="1104"/>
        <w:gridCol w:w="1140"/>
        <w:gridCol w:w="806"/>
        <w:gridCol w:w="3794"/>
        <w:gridCol w:w="1080"/>
        <w:gridCol w:w="1382"/>
      </w:tblGrid>
      <w:tr w:rsidR="00334258" w14:paraId="156324DF" w14:textId="77777777">
        <w:trPr>
          <w:trHeight w:hRule="exact" w:val="333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A44EE9" w14:textId="77777777" w:rsidR="00334258" w:rsidRDefault="00465AC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741EAE" w14:textId="77777777" w:rsidR="00334258" w:rsidRDefault="00465AC3">
            <w:pPr>
              <w:autoSpaceDE w:val="0"/>
              <w:autoSpaceDN w:val="0"/>
              <w:spacing w:before="78" w:after="0" w:line="247" w:lineRule="auto"/>
              <w:ind w:left="72" w:right="144"/>
            </w:pPr>
            <w:r w:rsidRPr="00F243E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Звуки речи. Гласные и согласные звуки, их различение. Ударение в слове. Гласные ударные и безударные.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Твёрдые и мягкие согласные звуки, их различение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C9D17B" w14:textId="77777777" w:rsidR="00334258" w:rsidRDefault="00465AC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760E1C" w14:textId="77777777" w:rsidR="00334258" w:rsidRDefault="00334258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082B61" w14:textId="77777777" w:rsidR="00334258" w:rsidRDefault="00334258"/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74EE98" w14:textId="77777777" w:rsidR="00334258" w:rsidRDefault="00334258"/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F22C90" w14:textId="77777777" w:rsidR="00334258" w:rsidRPr="00F243E5" w:rsidRDefault="00465AC3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F243E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Игровое упражнение «Назови звук»: ведущий кидает мяч и просит привести пример звука (гласного звука; твёрдого согласного; мягкого согласного; звонкого согласного; глухого согласного); </w:t>
            </w:r>
            <w:r w:rsidRPr="00F243E5">
              <w:rPr>
                <w:lang w:val="ru-RU"/>
              </w:rPr>
              <w:br/>
            </w:r>
            <w:r w:rsidRPr="00F243E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Игровое упражнение «Придумай слово с заданным звуком»; </w:t>
            </w:r>
            <w:r w:rsidRPr="00F243E5">
              <w:rPr>
                <w:lang w:val="ru-RU"/>
              </w:rPr>
              <w:br/>
            </w:r>
            <w:r w:rsidRPr="00F243E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Дифференцированное задание: установление </w:t>
            </w:r>
            <w:r w:rsidRPr="00F243E5">
              <w:rPr>
                <w:lang w:val="ru-RU"/>
              </w:rPr>
              <w:br/>
            </w:r>
            <w:r w:rsidRPr="00F243E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основания для сравнения звуков; </w:t>
            </w:r>
            <w:r w:rsidRPr="00F243E5">
              <w:rPr>
                <w:lang w:val="ru-RU"/>
              </w:rPr>
              <w:br/>
            </w:r>
            <w:r w:rsidRPr="00F243E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Упражнение: характеризовать (устно) звуки по </w:t>
            </w:r>
            <w:r w:rsidRPr="00F243E5">
              <w:rPr>
                <w:lang w:val="ru-RU"/>
              </w:rPr>
              <w:br/>
            </w:r>
            <w:r w:rsidRPr="00F243E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заданным признакам; </w:t>
            </w:r>
            <w:r w:rsidRPr="00F243E5">
              <w:rPr>
                <w:lang w:val="ru-RU"/>
              </w:rPr>
              <w:br/>
            </w:r>
            <w:r w:rsidRPr="00F243E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 «Объясняем особенности гласных и соглас​ных звуков»; </w:t>
            </w:r>
            <w:r w:rsidRPr="00F243E5">
              <w:rPr>
                <w:lang w:val="ru-RU"/>
              </w:rPr>
              <w:br/>
            </w:r>
            <w:r w:rsidRPr="00F243E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Игра «Отгадай звук» (определение звука по его </w:t>
            </w:r>
            <w:r w:rsidRPr="00F243E5">
              <w:rPr>
                <w:lang w:val="ru-RU"/>
              </w:rPr>
              <w:br/>
            </w:r>
            <w:r w:rsidRPr="00F243E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характери​стике); </w:t>
            </w:r>
            <w:r w:rsidRPr="00F243E5">
              <w:rPr>
                <w:lang w:val="ru-RU"/>
              </w:rPr>
              <w:br/>
            </w:r>
            <w:r w:rsidRPr="00F243E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Упражнение: соотнесение звука (выбирая из ряда предло​женных) и его качественной характеристики;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A46728" w14:textId="77777777" w:rsidR="00334258" w:rsidRDefault="00465AC3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163103" w14:textId="77777777" w:rsidR="00334258" w:rsidRDefault="00465AC3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https://kids-smart.ru</w:t>
            </w:r>
          </w:p>
        </w:tc>
      </w:tr>
      <w:tr w:rsidR="00334258" w14:paraId="167E9A5A" w14:textId="77777777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8A3E41" w14:textId="77777777" w:rsidR="00334258" w:rsidRDefault="00465AC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5.2.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8302C7" w14:textId="77777777" w:rsidR="00334258" w:rsidRDefault="00465AC3">
            <w:pPr>
              <w:autoSpaceDE w:val="0"/>
              <w:autoSpaceDN w:val="0"/>
              <w:spacing w:before="76" w:after="0" w:line="245" w:lineRule="auto"/>
              <w:ind w:left="72" w:right="144"/>
            </w:pPr>
            <w:r w:rsidRPr="00F243E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Звонкие и глухие согласные звуки, их различение. Согласный звук</w:t>
            </w:r>
            <w:r w:rsidRPr="00F243E5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 xml:space="preserve"> [й’]</w:t>
            </w:r>
            <w:r w:rsidRPr="00F243E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 гласный звук </w:t>
            </w:r>
            <w:r w:rsidRPr="00F243E5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[и]</w:t>
            </w:r>
            <w:r w:rsidRPr="00F243E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Шипящие </w:t>
            </w:r>
            <w:r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</w:rPr>
              <w:t>[ж], [ш], [ч’], [щ’]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0E6ADB" w14:textId="77777777" w:rsidR="00334258" w:rsidRDefault="00465AC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260FE0" w14:textId="77777777" w:rsidR="00334258" w:rsidRDefault="00334258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3BE6AE" w14:textId="77777777" w:rsidR="00334258" w:rsidRDefault="00334258"/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0D870B" w14:textId="77777777" w:rsidR="00334258" w:rsidRDefault="00334258"/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025EB5" w14:textId="77777777" w:rsidR="00334258" w:rsidRPr="00F243E5" w:rsidRDefault="00465AC3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F243E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 в парах: группировка звуков по заданному основанию;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F7F196" w14:textId="77777777" w:rsidR="00334258" w:rsidRDefault="00465AC3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FBEB4B" w14:textId="77777777" w:rsidR="00334258" w:rsidRDefault="00465AC3">
            <w:pPr>
              <w:autoSpaceDE w:val="0"/>
              <w:autoSpaceDN w:val="0"/>
              <w:spacing w:before="2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resh.edu.ru</w:t>
            </w:r>
          </w:p>
        </w:tc>
      </w:tr>
      <w:tr w:rsidR="00334258" w14:paraId="26DF1933" w14:textId="77777777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F43D26" w14:textId="77777777" w:rsidR="00334258" w:rsidRDefault="00465AC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5.3.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DA9519" w14:textId="77777777" w:rsidR="00334258" w:rsidRPr="00F243E5" w:rsidRDefault="00465AC3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F243E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Слог. Определение количества слогов в слове. Ударный слог. Деление слов на слоги (простые случаи, без стечения согласных)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96C610" w14:textId="77777777" w:rsidR="00334258" w:rsidRDefault="00465AC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390F75" w14:textId="77777777" w:rsidR="00334258" w:rsidRDefault="00334258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12C575" w14:textId="77777777" w:rsidR="00334258" w:rsidRDefault="00334258"/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2DFE0E" w14:textId="77777777" w:rsidR="00334258" w:rsidRDefault="00334258"/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785626" w14:textId="77777777" w:rsidR="00334258" w:rsidRPr="00F243E5" w:rsidRDefault="00465AC3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F243E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Дидактическая игра «Детективы», в ходе игры нужно в ряду предложенных слов находить слова с </w:t>
            </w:r>
            <w:r w:rsidRPr="00F243E5">
              <w:rPr>
                <w:lang w:val="ru-RU"/>
              </w:rPr>
              <w:br/>
            </w:r>
            <w:r w:rsidRPr="00F243E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заданными характеристиками звукового состава;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8DBB68" w14:textId="77777777" w:rsidR="00334258" w:rsidRDefault="00465AC3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5B6930" w14:textId="77777777" w:rsidR="00334258" w:rsidRDefault="00465AC3">
            <w:pPr>
              <w:autoSpaceDE w:val="0"/>
              <w:autoSpaceDN w:val="0"/>
              <w:spacing w:before="270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resh.edu.ru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https://bibusha.ru/</w:t>
            </w:r>
          </w:p>
        </w:tc>
      </w:tr>
      <w:tr w:rsidR="00334258" w14:paraId="03D42C04" w14:textId="77777777">
        <w:trPr>
          <w:trHeight w:hRule="exact" w:val="348"/>
        </w:trPr>
        <w:tc>
          <w:tcPr>
            <w:tcW w:w="5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D68D4C" w14:textId="77777777" w:rsidR="00334258" w:rsidRDefault="00465AC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F7794B" w14:textId="77777777" w:rsidR="00334258" w:rsidRDefault="00465AC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93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F5268A" w14:textId="77777777" w:rsidR="00334258" w:rsidRDefault="00334258"/>
        </w:tc>
      </w:tr>
      <w:tr w:rsidR="00334258" w14:paraId="62C43F9B" w14:textId="7777777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A94B8C" w14:textId="77777777" w:rsidR="00334258" w:rsidRDefault="00465AC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6.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Графика</w:t>
            </w:r>
          </w:p>
        </w:tc>
      </w:tr>
      <w:tr w:rsidR="00334258" w14:paraId="0B10A9B4" w14:textId="77777777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C8FFFE" w14:textId="77777777" w:rsidR="00334258" w:rsidRDefault="00465AC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6.1.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116F37" w14:textId="77777777" w:rsidR="00334258" w:rsidRPr="00F243E5" w:rsidRDefault="00465AC3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F243E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Звук и буква. Различение звуков и букв. Обозначение на письме твёрдости согласных звуков буквами </w:t>
            </w:r>
            <w:r w:rsidRPr="00F243E5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а, о, у, ы, э</w:t>
            </w:r>
            <w:r w:rsidRPr="00F243E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слова с буквой </w:t>
            </w:r>
            <w:r w:rsidRPr="00F243E5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э</w:t>
            </w:r>
            <w:r w:rsidRPr="00F243E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 Обозначение на письме мягкости согласных звуков буквами </w:t>
            </w:r>
            <w:r w:rsidRPr="00F243E5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е, ё, ю, я, и</w:t>
            </w:r>
            <w:r w:rsidRPr="00F243E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 Функции букв </w:t>
            </w:r>
            <w:r w:rsidRPr="00F243E5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е, ё, ю, я</w:t>
            </w:r>
            <w:r w:rsidRPr="00F243E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 Мягкий знак как показатель мягкости предшествующего согласного звука в конце слова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E476D0" w14:textId="77777777" w:rsidR="00334258" w:rsidRDefault="00465AC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AEB744" w14:textId="77777777" w:rsidR="00334258" w:rsidRDefault="00334258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B9A443" w14:textId="77777777" w:rsidR="00334258" w:rsidRDefault="00334258"/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DF8239" w14:textId="77777777" w:rsidR="00334258" w:rsidRDefault="00334258"/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937D0E" w14:textId="77777777" w:rsidR="00334258" w:rsidRPr="00F243E5" w:rsidRDefault="00465AC3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F243E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Моделировать звуко​буквенный состав слов;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314C58" w14:textId="77777777" w:rsidR="00334258" w:rsidRDefault="00465AC3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4A7FAA" w14:textId="77777777" w:rsidR="00334258" w:rsidRDefault="00465AC3">
            <w:pPr>
              <w:autoSpaceDE w:val="0"/>
              <w:autoSpaceDN w:val="0"/>
              <w:spacing w:before="78" w:after="0" w:line="250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https://kids-smart.ru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resh.edu.ru</w:t>
            </w:r>
          </w:p>
        </w:tc>
      </w:tr>
      <w:tr w:rsidR="00334258" w14:paraId="436430B0" w14:textId="77777777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4B1384" w14:textId="77777777" w:rsidR="00334258" w:rsidRDefault="00465AC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6.2.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388079" w14:textId="77777777" w:rsidR="00334258" w:rsidRPr="00F243E5" w:rsidRDefault="00465AC3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F243E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Установление соотношения звукового и буквенного состава слова в словах типа стол, конь.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A593C6" w14:textId="77777777" w:rsidR="00334258" w:rsidRDefault="00465AC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22E978" w14:textId="77777777" w:rsidR="00334258" w:rsidRDefault="00334258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6398EF" w14:textId="77777777" w:rsidR="00334258" w:rsidRDefault="00334258"/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EEB15D" w14:textId="77777777" w:rsidR="00334258" w:rsidRDefault="00334258"/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16FA86" w14:textId="77777777" w:rsidR="00334258" w:rsidRPr="00F243E5" w:rsidRDefault="00465AC3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F243E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Упражнение: подбор 1—2 слов к предложенной </w:t>
            </w:r>
            <w:r w:rsidRPr="00F243E5">
              <w:rPr>
                <w:lang w:val="ru-RU"/>
              </w:rPr>
              <w:br/>
            </w:r>
            <w:r w:rsidRPr="00F243E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звуко​бук​венной модели; </w:t>
            </w:r>
            <w:r w:rsidRPr="00F243E5">
              <w:rPr>
                <w:lang w:val="ru-RU"/>
              </w:rPr>
              <w:br/>
            </w:r>
            <w:r w:rsidRPr="00F243E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Учебный диалог «Сравниваем звуковой и буквенный состав слов», в ходе диалога формулируются выводы о возможных соотношениях звукового и буквенного состава слов;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95DA4C" w14:textId="77777777" w:rsidR="00334258" w:rsidRDefault="00465AC3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E45381" w14:textId="77777777" w:rsidR="00334258" w:rsidRDefault="00465AC3">
            <w:pPr>
              <w:autoSpaceDE w:val="0"/>
              <w:autoSpaceDN w:val="0"/>
              <w:spacing w:before="26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resh.edu.ru</w:t>
            </w:r>
          </w:p>
        </w:tc>
      </w:tr>
      <w:tr w:rsidR="00334258" w14:paraId="6E12F9B5" w14:textId="77777777">
        <w:trPr>
          <w:trHeight w:hRule="exact" w:val="150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ACABF2" w14:textId="77777777" w:rsidR="00334258" w:rsidRDefault="00465AC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6.3.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4D6536" w14:textId="77777777" w:rsidR="00334258" w:rsidRPr="00F243E5" w:rsidRDefault="00465AC3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F243E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 небуквенных графических средств: пробела между словами, знака переноса.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30C406" w14:textId="77777777" w:rsidR="00334258" w:rsidRDefault="00465AC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DCFA50" w14:textId="77777777" w:rsidR="00334258" w:rsidRDefault="00334258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7BAAA1" w14:textId="77777777" w:rsidR="00334258" w:rsidRDefault="00334258"/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4D949E" w14:textId="77777777" w:rsidR="00334258" w:rsidRDefault="00334258"/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4B38BB" w14:textId="77777777" w:rsidR="00334258" w:rsidRPr="00F243E5" w:rsidRDefault="00465AC3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F243E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Упражнение: определение количества слогов в слове, объяс​нение основания для деления слов на слоги; Работа в парах: нахождение в тексте слов с заданными характеристиками звукового и слогового состава </w:t>
            </w:r>
            <w:r w:rsidRPr="00F243E5">
              <w:rPr>
                <w:lang w:val="ru-RU"/>
              </w:rPr>
              <w:br/>
            </w:r>
            <w:r w:rsidRPr="00F243E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слова; </w:t>
            </w:r>
            <w:r w:rsidRPr="00F243E5">
              <w:rPr>
                <w:lang w:val="ru-RU"/>
              </w:rPr>
              <w:br/>
            </w:r>
            <w:r w:rsidRPr="00F243E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Беседа о функциях ь (разделительный и показатель мягко​сти предшествующего согласного);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CC34C6" w14:textId="77777777" w:rsidR="00334258" w:rsidRDefault="00465AC3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117DC6" w14:textId="77777777" w:rsidR="00334258" w:rsidRDefault="00465AC3">
            <w:pPr>
              <w:autoSpaceDE w:val="0"/>
              <w:autoSpaceDN w:val="0"/>
              <w:spacing w:before="2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resh.edu.ru</w:t>
            </w:r>
          </w:p>
        </w:tc>
      </w:tr>
      <w:tr w:rsidR="00334258" w14:paraId="6E4FDB67" w14:textId="77777777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027A5B" w14:textId="77777777" w:rsidR="00334258" w:rsidRDefault="00465AC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6.4.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1CDA97" w14:textId="77777777" w:rsidR="00334258" w:rsidRDefault="00465AC3">
            <w:pPr>
              <w:autoSpaceDE w:val="0"/>
              <w:autoSpaceDN w:val="0"/>
              <w:spacing w:before="76" w:after="0" w:line="250" w:lineRule="auto"/>
              <w:ind w:left="72" w:right="288"/>
            </w:pPr>
            <w:r w:rsidRPr="00F243E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Русский алфавит: правильное название букв, знание их </w:t>
            </w:r>
            <w:r w:rsidRPr="00F243E5">
              <w:rPr>
                <w:lang w:val="ru-RU"/>
              </w:rPr>
              <w:br/>
            </w:r>
            <w:r w:rsidRPr="00F243E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последовательности.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Использование алфавита для упорядочения списка слов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FA8B0E" w14:textId="77777777" w:rsidR="00334258" w:rsidRDefault="00465AC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B55468" w14:textId="77777777" w:rsidR="00334258" w:rsidRDefault="00465AC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73D5B9" w14:textId="77777777" w:rsidR="00334258" w:rsidRDefault="00334258"/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DB000A" w14:textId="77777777" w:rsidR="00334258" w:rsidRDefault="00334258"/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9D2D56" w14:textId="77777777" w:rsidR="00334258" w:rsidRPr="00F243E5" w:rsidRDefault="00465AC3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F243E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Игра-​соревнование «Повтори алфавит»; </w:t>
            </w:r>
            <w:r w:rsidRPr="00F243E5">
              <w:rPr>
                <w:lang w:val="ru-RU"/>
              </w:rPr>
              <w:br/>
            </w:r>
            <w:r w:rsidRPr="00F243E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Совместное выполнение упражнения «Запиши слова по алфавиту»;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E134CD" w14:textId="77777777" w:rsidR="00334258" w:rsidRDefault="00465AC3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B3805A" w14:textId="77777777" w:rsidR="00334258" w:rsidRDefault="00465AC3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https://kids-smart.ru</w:t>
            </w:r>
          </w:p>
        </w:tc>
      </w:tr>
      <w:tr w:rsidR="00334258" w14:paraId="5990AC6B" w14:textId="77777777">
        <w:trPr>
          <w:trHeight w:hRule="exact" w:val="348"/>
        </w:trPr>
        <w:tc>
          <w:tcPr>
            <w:tcW w:w="5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A0EF0A" w14:textId="77777777" w:rsidR="00334258" w:rsidRDefault="00465AC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FF0669" w14:textId="77777777" w:rsidR="00334258" w:rsidRDefault="00465AC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93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A5B153" w14:textId="77777777" w:rsidR="00334258" w:rsidRDefault="00334258"/>
        </w:tc>
      </w:tr>
      <w:tr w:rsidR="00334258" w14:paraId="3803CCE8" w14:textId="77777777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337B09" w14:textId="77777777" w:rsidR="00334258" w:rsidRDefault="00465AC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Раздел 7.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Развитие речи</w:t>
            </w:r>
          </w:p>
        </w:tc>
      </w:tr>
    </w:tbl>
    <w:p w14:paraId="04D8A272" w14:textId="77777777" w:rsidR="00334258" w:rsidRDefault="00334258">
      <w:pPr>
        <w:autoSpaceDE w:val="0"/>
        <w:autoSpaceDN w:val="0"/>
        <w:spacing w:after="0" w:line="14" w:lineRule="exact"/>
      </w:pPr>
    </w:p>
    <w:p w14:paraId="05DCB1CE" w14:textId="77777777" w:rsidR="00334258" w:rsidRDefault="00334258">
      <w:pPr>
        <w:sectPr w:rsidR="00334258">
          <w:pgSz w:w="16840" w:h="11900"/>
          <w:pgMar w:top="284" w:right="640" w:bottom="328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7E9DDCC3" w14:textId="77777777" w:rsidR="00334258" w:rsidRDefault="00334258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5200"/>
        <w:gridCol w:w="528"/>
        <w:gridCol w:w="1104"/>
        <w:gridCol w:w="1140"/>
        <w:gridCol w:w="806"/>
        <w:gridCol w:w="3794"/>
        <w:gridCol w:w="1080"/>
        <w:gridCol w:w="1382"/>
      </w:tblGrid>
      <w:tr w:rsidR="00334258" w14:paraId="6DDD4B51" w14:textId="77777777">
        <w:trPr>
          <w:trHeight w:hRule="exact" w:val="207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2B1623" w14:textId="77777777" w:rsidR="00334258" w:rsidRDefault="00465AC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7.1.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FCE267" w14:textId="77777777" w:rsidR="00334258" w:rsidRPr="00F243E5" w:rsidRDefault="00465AC3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F243E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867146" w14:textId="77777777" w:rsidR="00334258" w:rsidRDefault="00465AC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B43477" w14:textId="77777777" w:rsidR="00334258" w:rsidRDefault="00334258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4D8F41" w14:textId="77777777" w:rsidR="00334258" w:rsidRDefault="00334258"/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7D51CF" w14:textId="77777777" w:rsidR="00334258" w:rsidRDefault="00334258"/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B83795" w14:textId="77777777" w:rsidR="00334258" w:rsidRPr="00F243E5" w:rsidRDefault="00465AC3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F243E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рисунками, на которых изображены разные ситуа​ции общения (приветствие, прощание, </w:t>
            </w:r>
            <w:r w:rsidRPr="00F243E5">
              <w:rPr>
                <w:lang w:val="ru-RU"/>
              </w:rPr>
              <w:br/>
            </w:r>
            <w:r w:rsidRPr="00F243E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извинение, благодар​ность, обращение с просьбой), устное обсуждение этих ситуаций, выбор </w:t>
            </w:r>
            <w:r w:rsidRPr="00F243E5">
              <w:rPr>
                <w:lang w:val="ru-RU"/>
              </w:rPr>
              <w:br/>
            </w:r>
            <w:r w:rsidRPr="00F243E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соответствующих каждой ситуации слов речевого этикета; </w:t>
            </w:r>
            <w:r w:rsidRPr="00F243E5">
              <w:rPr>
                <w:lang w:val="ru-RU"/>
              </w:rPr>
              <w:br/>
            </w:r>
            <w:r w:rsidRPr="00F243E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диалог, в ходе которого обсуждаются ситуации общения, в которых выражается просьба, обосновывается выбор слов речевого этикета, </w:t>
            </w:r>
            <w:r w:rsidRPr="00F243E5">
              <w:rPr>
                <w:lang w:val="ru-RU"/>
              </w:rPr>
              <w:br/>
            </w:r>
            <w:r w:rsidRPr="00F243E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соответствующих ситуации выражения просьбы;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393EFF" w14:textId="77777777" w:rsidR="00334258" w:rsidRDefault="00465AC3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329DD1" w14:textId="77777777" w:rsidR="00334258" w:rsidRDefault="00465AC3">
            <w:pPr>
              <w:autoSpaceDE w:val="0"/>
              <w:autoSpaceDN w:val="0"/>
              <w:spacing w:before="78" w:after="0" w:line="25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https://kids-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smart.ru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resh.edu.ru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https://bibusha.ru/</w:t>
            </w:r>
          </w:p>
        </w:tc>
      </w:tr>
      <w:tr w:rsidR="00334258" w14:paraId="62203B86" w14:textId="77777777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9F4DF2" w14:textId="77777777" w:rsidR="00334258" w:rsidRDefault="00465AC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7.2.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7E2FEE" w14:textId="77777777" w:rsidR="00334258" w:rsidRPr="00F243E5" w:rsidRDefault="00465AC3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F243E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Текст как единица речи (ознакомление).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019055" w14:textId="77777777" w:rsidR="00334258" w:rsidRDefault="00465AC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0AE2AB" w14:textId="77777777" w:rsidR="00334258" w:rsidRDefault="00334258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A6B980" w14:textId="77777777" w:rsidR="00334258" w:rsidRDefault="00334258"/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27353E" w14:textId="77777777" w:rsidR="00334258" w:rsidRDefault="00334258"/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32923E" w14:textId="77777777" w:rsidR="00334258" w:rsidRPr="00F243E5" w:rsidRDefault="00465AC3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F243E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Моделирование речевой ситуации вежливого отказа с исполь​зованием опорных слов;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214524" w14:textId="77777777" w:rsidR="00334258" w:rsidRDefault="00465AC3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665038" w14:textId="77777777" w:rsidR="00334258" w:rsidRDefault="00465AC3">
            <w:pPr>
              <w:autoSpaceDE w:val="0"/>
              <w:autoSpaceDN w:val="0"/>
              <w:spacing w:before="76" w:after="0" w:line="25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https://kids-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smart.ru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resh.edu.ru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https://bibusha.ru/</w:t>
            </w:r>
          </w:p>
        </w:tc>
      </w:tr>
      <w:tr w:rsidR="00334258" w14:paraId="3ADCEC66" w14:textId="77777777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9872F4" w14:textId="77777777" w:rsidR="00334258" w:rsidRDefault="00465AC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7.3.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7EA400" w14:textId="77777777" w:rsidR="00334258" w:rsidRPr="00F243E5" w:rsidRDefault="00465AC3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F243E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Осознание ситуации общения: с какой целью, с кем и где происходит общение.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667807" w14:textId="77777777" w:rsidR="00334258" w:rsidRDefault="00465AC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179131" w14:textId="77777777" w:rsidR="00334258" w:rsidRDefault="00334258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29C6F7" w14:textId="77777777" w:rsidR="00334258" w:rsidRDefault="00334258"/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C2B41E" w14:textId="77777777" w:rsidR="00334258" w:rsidRDefault="00334258"/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84BA30" w14:textId="77777777" w:rsidR="00334258" w:rsidRPr="00F243E5" w:rsidRDefault="00465AC3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F243E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Комментированное выполнение задания: выбор из предло​женного набора этикетных слов, </w:t>
            </w:r>
            <w:r w:rsidRPr="00F243E5">
              <w:rPr>
                <w:lang w:val="ru-RU"/>
              </w:rPr>
              <w:br/>
            </w:r>
            <w:r w:rsidRPr="00F243E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соответствующих заданным ситуациям общения;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E7B4BB" w14:textId="77777777" w:rsidR="00334258" w:rsidRDefault="00465AC3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0D35FC" w14:textId="77777777" w:rsidR="00334258" w:rsidRDefault="00465AC3">
            <w:pPr>
              <w:autoSpaceDE w:val="0"/>
              <w:autoSpaceDN w:val="0"/>
              <w:spacing w:before="76" w:after="0" w:line="25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https://kids-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smart.ru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resh.edu.ru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https://bibusha.ru/</w:t>
            </w:r>
          </w:p>
        </w:tc>
      </w:tr>
      <w:tr w:rsidR="00334258" w14:paraId="1A9C7E98" w14:textId="77777777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65D574" w14:textId="77777777" w:rsidR="00334258" w:rsidRDefault="00465AC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7.4.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BA992A" w14:textId="77777777" w:rsidR="00334258" w:rsidRPr="00F243E5" w:rsidRDefault="00465AC3">
            <w:pPr>
              <w:autoSpaceDE w:val="0"/>
              <w:autoSpaceDN w:val="0"/>
              <w:spacing w:before="78" w:after="0" w:line="245" w:lineRule="auto"/>
              <w:ind w:left="72" w:right="720"/>
              <w:rPr>
                <w:lang w:val="ru-RU"/>
              </w:rPr>
            </w:pPr>
            <w:r w:rsidRPr="00F243E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Ситуации устного общения (чтение диалогов по ролям, просмотр видеоматериалов, прослушивание аудиозаписи).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928173" w14:textId="77777777" w:rsidR="00334258" w:rsidRDefault="00465AC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7D0487" w14:textId="77777777" w:rsidR="00334258" w:rsidRDefault="00334258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236A29" w14:textId="77777777" w:rsidR="00334258" w:rsidRDefault="00334258"/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AC8CCC" w14:textId="77777777" w:rsidR="00334258" w:rsidRDefault="00334258"/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A24926" w14:textId="77777777" w:rsidR="00334258" w:rsidRPr="00F243E5" w:rsidRDefault="00465AC3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F243E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Творческое задание: придумать ситуации общения, в кото​рых могут быть употреблены предложенные этикетные слова;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DD04E1" w14:textId="77777777" w:rsidR="00334258" w:rsidRDefault="00465AC3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110FEB" w14:textId="77777777" w:rsidR="00334258" w:rsidRDefault="00465AC3">
            <w:pPr>
              <w:autoSpaceDE w:val="0"/>
              <w:autoSpaceDN w:val="0"/>
              <w:spacing w:before="78" w:after="0" w:line="25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https://kids-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smart.ru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resh.edu.ru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https://bibusha.ru/</w:t>
            </w:r>
          </w:p>
        </w:tc>
      </w:tr>
      <w:tr w:rsidR="00334258" w14:paraId="01A4C323" w14:textId="77777777">
        <w:trPr>
          <w:trHeight w:hRule="exact" w:val="169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B146FE" w14:textId="77777777" w:rsidR="00334258" w:rsidRDefault="00465AC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7.5.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FD3379" w14:textId="77777777" w:rsidR="00334258" w:rsidRPr="00F243E5" w:rsidRDefault="00465AC3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F243E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Овладение нормами речевого этикета в ситуациях учебного и бытового общения (приветствие, прощание, извинение, благодарность, обращение с просьбой)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AC8173" w14:textId="77777777" w:rsidR="00334258" w:rsidRDefault="00465AC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EEEB9D" w14:textId="77777777" w:rsidR="00334258" w:rsidRDefault="00334258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D1A529" w14:textId="77777777" w:rsidR="00334258" w:rsidRDefault="00334258"/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BA0427" w14:textId="77777777" w:rsidR="00334258" w:rsidRDefault="00334258"/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3E1DB0" w14:textId="77777777" w:rsidR="00334258" w:rsidRPr="00F243E5" w:rsidRDefault="00465AC3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F243E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группах: оценивание дидактического текста с точки зрения наличия/отсутствия необходимых элементов речево​го этикета в описанных в тексте ситуациях общения; </w:t>
            </w:r>
            <w:r w:rsidRPr="00F243E5">
              <w:rPr>
                <w:lang w:val="ru-RU"/>
              </w:rPr>
              <w:br/>
            </w:r>
            <w:r w:rsidRPr="00F243E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группах: оценивание предложенных </w:t>
            </w:r>
            <w:r w:rsidRPr="00F243E5">
              <w:rPr>
                <w:lang w:val="ru-RU"/>
              </w:rPr>
              <w:br/>
            </w:r>
            <w:r w:rsidRPr="00F243E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юмористиче​ских стихотворений с точки зрения </w:t>
            </w:r>
            <w:r w:rsidRPr="00F243E5">
              <w:rPr>
                <w:lang w:val="ru-RU"/>
              </w:rPr>
              <w:br/>
            </w:r>
            <w:r w:rsidRPr="00F243E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соблюдения героями стихотворений правил речевого этикета;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05DAC2" w14:textId="77777777" w:rsidR="00334258" w:rsidRDefault="00465AC3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A5F495" w14:textId="77777777" w:rsidR="00334258" w:rsidRDefault="00465AC3">
            <w:pPr>
              <w:autoSpaceDE w:val="0"/>
              <w:autoSpaceDN w:val="0"/>
              <w:spacing w:before="78" w:after="0" w:line="25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https://kids-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smart.ru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resh.edu.ru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https://bibusha.ru/</w:t>
            </w:r>
          </w:p>
        </w:tc>
      </w:tr>
      <w:tr w:rsidR="00334258" w14:paraId="24B12B42" w14:textId="77777777">
        <w:trPr>
          <w:trHeight w:hRule="exact" w:val="348"/>
        </w:trPr>
        <w:tc>
          <w:tcPr>
            <w:tcW w:w="5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DEC260" w14:textId="77777777" w:rsidR="00334258" w:rsidRDefault="00465AC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D39A3F" w14:textId="77777777" w:rsidR="00334258" w:rsidRDefault="00465AC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93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D118CC" w14:textId="77777777" w:rsidR="00334258" w:rsidRDefault="00334258"/>
        </w:tc>
      </w:tr>
      <w:tr w:rsidR="00334258" w14:paraId="7D93F1F0" w14:textId="7777777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D53661" w14:textId="77777777" w:rsidR="00334258" w:rsidRDefault="00465AC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8.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Лексика и морфология</w:t>
            </w:r>
          </w:p>
        </w:tc>
      </w:tr>
      <w:tr w:rsidR="00334258" w14:paraId="6005CD00" w14:textId="77777777">
        <w:trPr>
          <w:trHeight w:hRule="exact" w:val="109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B58810" w14:textId="77777777" w:rsidR="00334258" w:rsidRDefault="00465AC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8.1.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319BA9" w14:textId="77777777" w:rsidR="00334258" w:rsidRPr="00F243E5" w:rsidRDefault="00465AC3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F243E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Слово как единица языка (ознакомление).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2D9809" w14:textId="77777777" w:rsidR="00334258" w:rsidRDefault="00465AC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2E4B7E" w14:textId="77777777" w:rsidR="00334258" w:rsidRDefault="00334258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12D96A" w14:textId="77777777" w:rsidR="00334258" w:rsidRDefault="00334258"/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2BC400" w14:textId="77777777" w:rsidR="00334258" w:rsidRDefault="00334258"/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0AFDA7" w14:textId="77777777" w:rsidR="00334258" w:rsidRPr="00F243E5" w:rsidRDefault="00465AC3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F243E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Учебный диалог «На какие вопросы могут отвечать слова?»;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B1DEB6" w14:textId="77777777" w:rsidR="00334258" w:rsidRDefault="00465AC3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B9CD4C" w14:textId="77777777" w:rsidR="00334258" w:rsidRDefault="00465AC3">
            <w:pPr>
              <w:autoSpaceDE w:val="0"/>
              <w:autoSpaceDN w:val="0"/>
              <w:spacing w:before="270" w:after="0" w:line="25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https://kids-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smart.ru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resh.edu.ru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https://bibusha.ru/</w:t>
            </w:r>
          </w:p>
        </w:tc>
      </w:tr>
    </w:tbl>
    <w:p w14:paraId="59966485" w14:textId="77777777" w:rsidR="00334258" w:rsidRDefault="00334258">
      <w:pPr>
        <w:autoSpaceDE w:val="0"/>
        <w:autoSpaceDN w:val="0"/>
        <w:spacing w:after="0" w:line="14" w:lineRule="exact"/>
      </w:pPr>
    </w:p>
    <w:p w14:paraId="799B3541" w14:textId="77777777" w:rsidR="00334258" w:rsidRDefault="00334258">
      <w:pPr>
        <w:sectPr w:rsidR="00334258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5256F0E1" w14:textId="77777777" w:rsidR="00334258" w:rsidRDefault="00334258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5200"/>
        <w:gridCol w:w="528"/>
        <w:gridCol w:w="1104"/>
        <w:gridCol w:w="1140"/>
        <w:gridCol w:w="806"/>
        <w:gridCol w:w="3794"/>
        <w:gridCol w:w="1080"/>
        <w:gridCol w:w="1382"/>
      </w:tblGrid>
      <w:tr w:rsidR="00334258" w14:paraId="11D752E5" w14:textId="77777777">
        <w:trPr>
          <w:trHeight w:hRule="exact" w:val="246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63C1BA" w14:textId="77777777" w:rsidR="00334258" w:rsidRDefault="00465AC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8.2.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0BDC2E" w14:textId="77777777" w:rsidR="00334258" w:rsidRPr="00F243E5" w:rsidRDefault="00465AC3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F243E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Слово как название предмета, признака предмета, действия предмета (ознакомление).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0AA1DC" w14:textId="77777777" w:rsidR="00334258" w:rsidRDefault="00465AC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F043E5" w14:textId="77777777" w:rsidR="00334258" w:rsidRDefault="00334258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699344" w14:textId="77777777" w:rsidR="00334258" w:rsidRDefault="00334258"/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4360D6" w14:textId="77777777" w:rsidR="00334258" w:rsidRDefault="00334258"/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E6B002" w14:textId="77777777" w:rsidR="00334258" w:rsidRPr="00F243E5" w:rsidRDefault="00465AC3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F243E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Наблюдение за словами, отвечающими на вопросы«кто?», «что?»; </w:t>
            </w:r>
            <w:r w:rsidRPr="00F243E5">
              <w:rPr>
                <w:lang w:val="ru-RU"/>
              </w:rPr>
              <w:br/>
            </w:r>
            <w:r w:rsidRPr="00F243E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Совместное выполнение группировки слов по </w:t>
            </w:r>
            <w:r w:rsidRPr="00F243E5">
              <w:rPr>
                <w:lang w:val="ru-RU"/>
              </w:rPr>
              <w:br/>
            </w:r>
            <w:r w:rsidRPr="00F243E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заданному признаку: отвечают на вопрос «что?» / отвечают на вопрос«кто?»; </w:t>
            </w:r>
            <w:r w:rsidRPr="00F243E5">
              <w:rPr>
                <w:lang w:val="ru-RU"/>
              </w:rPr>
              <w:br/>
            </w:r>
            <w:r w:rsidRPr="00F243E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Наблюдение за словами, отвечающими на вопросы«какой?», «какая?», «какое?», «какие?»; </w:t>
            </w:r>
            <w:r w:rsidRPr="00F243E5">
              <w:rPr>
                <w:lang w:val="ru-RU"/>
              </w:rPr>
              <w:br/>
            </w:r>
            <w:r w:rsidRPr="00F243E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Комментированное выполнение задания: нахождение в тексте слов по заданным основаниям, например поиск слов, отвечающих на вопрос «какая?»; </w:t>
            </w:r>
            <w:r w:rsidRPr="00F243E5">
              <w:rPr>
                <w:lang w:val="ru-RU"/>
              </w:rPr>
              <w:br/>
            </w:r>
            <w:r w:rsidRPr="00F243E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Наблюдение за словами, отвечающими на вопросы«что делать?», «что сделать?»;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FB1465" w14:textId="77777777" w:rsidR="00334258" w:rsidRDefault="00465AC3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4A2E19" w14:textId="77777777" w:rsidR="00334258" w:rsidRDefault="00465AC3">
            <w:pPr>
              <w:autoSpaceDE w:val="0"/>
              <w:autoSpaceDN w:val="0"/>
              <w:spacing w:before="78" w:after="0" w:line="25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https://kids-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smart.ru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resh.edu.ru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https://bibusha.ru/</w:t>
            </w:r>
          </w:p>
        </w:tc>
      </w:tr>
      <w:tr w:rsidR="00334258" w14:paraId="3B9E1AF6" w14:textId="77777777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93DE8E" w14:textId="77777777" w:rsidR="00334258" w:rsidRDefault="00465AC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8.3.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CDAC61" w14:textId="77777777" w:rsidR="00334258" w:rsidRPr="00F243E5" w:rsidRDefault="00465AC3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F243E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Выявление слов, значение которых требует уточнения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5AC0F5" w14:textId="77777777" w:rsidR="00334258" w:rsidRDefault="00465AC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A947EE" w14:textId="77777777" w:rsidR="00334258" w:rsidRDefault="00465AC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392F89" w14:textId="77777777" w:rsidR="00334258" w:rsidRDefault="00465AC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E1457A" w14:textId="77777777" w:rsidR="00334258" w:rsidRDefault="00334258"/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3347B1" w14:textId="77777777" w:rsidR="00334258" w:rsidRPr="00F243E5" w:rsidRDefault="00465AC3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F243E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парах: отработка умения задавать к </w:t>
            </w:r>
            <w:r w:rsidRPr="00F243E5">
              <w:rPr>
                <w:lang w:val="ru-RU"/>
              </w:rPr>
              <w:br/>
            </w:r>
            <w:r w:rsidRPr="00F243E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приведённым словам вопросы «что делать?», «что сделать?»; </w:t>
            </w:r>
            <w:r w:rsidRPr="00F243E5">
              <w:rPr>
                <w:lang w:val="ru-RU"/>
              </w:rPr>
              <w:br/>
            </w:r>
            <w:r w:rsidRPr="00F243E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группах: нахождение в тексте слов по </w:t>
            </w:r>
            <w:r w:rsidRPr="00F243E5">
              <w:rPr>
                <w:lang w:val="ru-RU"/>
              </w:rPr>
              <w:br/>
            </w:r>
            <w:r w:rsidRPr="00F243E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заданному основанию, например слов, отвечающих на вопрос «что делает?»;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521A21" w14:textId="77777777" w:rsidR="00334258" w:rsidRDefault="00465AC3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Контрольная работа;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C1531B" w14:textId="77777777" w:rsidR="00334258" w:rsidRDefault="00465AC3">
            <w:pPr>
              <w:autoSpaceDE w:val="0"/>
              <w:autoSpaceDN w:val="0"/>
              <w:spacing w:before="76" w:after="0" w:line="25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https://kids-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smart.ru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resh.edu.ru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https://bibusha.ru/</w:t>
            </w:r>
          </w:p>
        </w:tc>
      </w:tr>
      <w:tr w:rsidR="00334258" w14:paraId="4D341BB3" w14:textId="77777777">
        <w:trPr>
          <w:trHeight w:hRule="exact" w:val="348"/>
        </w:trPr>
        <w:tc>
          <w:tcPr>
            <w:tcW w:w="5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7D1547" w14:textId="77777777" w:rsidR="00334258" w:rsidRDefault="00465AC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A60A54" w14:textId="77777777" w:rsidR="00334258" w:rsidRDefault="00465AC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</w:t>
            </w:r>
          </w:p>
        </w:tc>
        <w:tc>
          <w:tcPr>
            <w:tcW w:w="93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E70193" w14:textId="77777777" w:rsidR="00334258" w:rsidRDefault="00334258"/>
        </w:tc>
      </w:tr>
      <w:tr w:rsidR="00334258" w14:paraId="174281F6" w14:textId="7777777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177DD0" w14:textId="77777777" w:rsidR="00334258" w:rsidRDefault="00465AC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9.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Синтаксис</w:t>
            </w:r>
          </w:p>
        </w:tc>
      </w:tr>
      <w:tr w:rsidR="00334258" w14:paraId="2C6430B0" w14:textId="77777777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807555" w14:textId="77777777" w:rsidR="00334258" w:rsidRDefault="00465AC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9.1.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223C35" w14:textId="77777777" w:rsidR="00334258" w:rsidRPr="00F243E5" w:rsidRDefault="00465AC3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F243E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Предложение как единица языка (ознакомление). Слово, предложение (наблюдение над сходством и различием).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6CA0AF" w14:textId="77777777" w:rsidR="00334258" w:rsidRDefault="00465AC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5D34E9" w14:textId="77777777" w:rsidR="00334258" w:rsidRDefault="00334258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C3B899" w14:textId="77777777" w:rsidR="00334258" w:rsidRDefault="00334258"/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8D72EA" w14:textId="77777777" w:rsidR="00334258" w:rsidRDefault="00334258"/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7E50BB" w14:textId="77777777" w:rsidR="00334258" w:rsidRPr="00F243E5" w:rsidRDefault="00465AC3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F243E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со схемой предложения: умение читать схему предло​жения, преобразовывать информацию, </w:t>
            </w:r>
            <w:r w:rsidRPr="00F243E5">
              <w:rPr>
                <w:lang w:val="ru-RU"/>
              </w:rPr>
              <w:br/>
            </w:r>
            <w:r w:rsidRPr="00F243E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полученную из схемы: составлять предложения, соответствующие схеме, с учётом знаков препинания в конце схемы;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EBC19D" w14:textId="77777777" w:rsidR="00334258" w:rsidRDefault="00465AC3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6FA044" w14:textId="77777777" w:rsidR="00334258" w:rsidRDefault="00465AC3">
            <w:pPr>
              <w:autoSpaceDE w:val="0"/>
              <w:autoSpaceDN w:val="0"/>
              <w:spacing w:before="78" w:after="0" w:line="25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https://kids-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smart.ru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resh.edu.ru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https://bibusha.ru/</w:t>
            </w:r>
          </w:p>
        </w:tc>
      </w:tr>
      <w:tr w:rsidR="00334258" w14:paraId="4D8B0D54" w14:textId="77777777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AC9D91" w14:textId="77777777" w:rsidR="00334258" w:rsidRDefault="00465AC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9.2.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257E0B" w14:textId="77777777" w:rsidR="00334258" w:rsidRPr="00F243E5" w:rsidRDefault="00465AC3">
            <w:pPr>
              <w:autoSpaceDE w:val="0"/>
              <w:autoSpaceDN w:val="0"/>
              <w:spacing w:before="76" w:after="0" w:line="245" w:lineRule="auto"/>
              <w:ind w:left="72" w:right="720"/>
              <w:rPr>
                <w:lang w:val="ru-RU"/>
              </w:rPr>
            </w:pPr>
            <w:r w:rsidRPr="00F243E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Установление связи слов в предложении при помощи смысловых вопросов.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6158F2" w14:textId="77777777" w:rsidR="00334258" w:rsidRDefault="00465AC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9DF395" w14:textId="77777777" w:rsidR="00334258" w:rsidRDefault="00334258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9699C1" w14:textId="77777777" w:rsidR="00334258" w:rsidRDefault="00334258"/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958045" w14:textId="77777777" w:rsidR="00334258" w:rsidRDefault="00334258"/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6693FD" w14:textId="77777777" w:rsidR="00334258" w:rsidRPr="00F243E5" w:rsidRDefault="00465AC3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F243E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Совместная работа: составление предложения из набора слов;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47F7DF" w14:textId="77777777" w:rsidR="00334258" w:rsidRDefault="00465AC3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FD113B" w14:textId="77777777" w:rsidR="00334258" w:rsidRDefault="00465AC3">
            <w:pPr>
              <w:autoSpaceDE w:val="0"/>
              <w:autoSpaceDN w:val="0"/>
              <w:spacing w:before="76" w:after="0" w:line="25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https://kids-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smart.ru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resh.edu.ru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https://bibusha.ru/</w:t>
            </w:r>
          </w:p>
        </w:tc>
      </w:tr>
      <w:tr w:rsidR="00334258" w14:paraId="24989FD1" w14:textId="77777777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8B23F5" w14:textId="77777777" w:rsidR="00334258" w:rsidRDefault="00465AC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9.3.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EF630A" w14:textId="77777777" w:rsidR="00334258" w:rsidRDefault="00465AC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Восстановление деформированных предложений.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B76C32" w14:textId="77777777" w:rsidR="00334258" w:rsidRDefault="00465AC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BE93DB" w14:textId="77777777" w:rsidR="00334258" w:rsidRDefault="00334258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3AFC4C" w14:textId="77777777" w:rsidR="00334258" w:rsidRDefault="00334258"/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EDAAE0" w14:textId="77777777" w:rsidR="00334258" w:rsidRDefault="00334258"/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C14738" w14:textId="77777777" w:rsidR="00334258" w:rsidRPr="00F243E5" w:rsidRDefault="00465AC3">
            <w:pPr>
              <w:autoSpaceDE w:val="0"/>
              <w:autoSpaceDN w:val="0"/>
              <w:spacing w:before="76" w:after="0" w:line="250" w:lineRule="auto"/>
              <w:ind w:left="72" w:right="402"/>
              <w:jc w:val="both"/>
              <w:rPr>
                <w:lang w:val="ru-RU"/>
              </w:rPr>
            </w:pPr>
            <w:r w:rsidRPr="00F243E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 в группах: восстановление предложения в процессе выбора нужной формы слова, данного в скобках;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D5DBED" w14:textId="77777777" w:rsidR="00334258" w:rsidRDefault="00465AC3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62EFDC" w14:textId="77777777" w:rsidR="00334258" w:rsidRDefault="00465AC3">
            <w:pPr>
              <w:autoSpaceDE w:val="0"/>
              <w:autoSpaceDN w:val="0"/>
              <w:spacing w:before="76" w:after="0" w:line="25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https://kids-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smart.ru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resh.edu.ru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https://bibusha.ru/</w:t>
            </w:r>
          </w:p>
        </w:tc>
      </w:tr>
      <w:tr w:rsidR="00334258" w14:paraId="612F0569" w14:textId="77777777">
        <w:trPr>
          <w:trHeight w:hRule="exact" w:val="150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37E70D" w14:textId="77777777" w:rsidR="00334258" w:rsidRDefault="00465AC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9.4.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A79433" w14:textId="77777777" w:rsidR="00334258" w:rsidRPr="00F243E5" w:rsidRDefault="00465AC3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F243E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Составление предложений из набора форм слов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ED1E06" w14:textId="77777777" w:rsidR="00334258" w:rsidRDefault="00465AC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A5C08A" w14:textId="77777777" w:rsidR="00334258" w:rsidRDefault="00334258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D871B5" w14:textId="77777777" w:rsidR="00334258" w:rsidRDefault="00465AC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8F0519" w14:textId="77777777" w:rsidR="00334258" w:rsidRDefault="00334258"/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C3497A" w14:textId="77777777" w:rsidR="00334258" w:rsidRPr="00F243E5" w:rsidRDefault="00465AC3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F243E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сюжетными картинками и небольшим текстом: выбор фрагментов текста, которые могут быть подписями под каждой из картинок; </w:t>
            </w:r>
            <w:r w:rsidRPr="00F243E5">
              <w:rPr>
                <w:lang w:val="ru-RU"/>
              </w:rPr>
              <w:br/>
            </w:r>
            <w:r w:rsidRPr="00F243E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работа: деление деформированного текста на предложения, корректировка оформления предложений, списывание с учётом правильного оформления предложе​ний;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E6AC67" w14:textId="77777777" w:rsidR="00334258" w:rsidRDefault="00465AC3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70D885" w14:textId="77777777" w:rsidR="00334258" w:rsidRDefault="00465AC3">
            <w:pPr>
              <w:autoSpaceDE w:val="0"/>
              <w:autoSpaceDN w:val="0"/>
              <w:spacing w:before="78" w:after="0" w:line="25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https://kids-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smart.ru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resh.edu.ru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https://bibusha.ru/</w:t>
            </w:r>
          </w:p>
        </w:tc>
      </w:tr>
      <w:tr w:rsidR="00334258" w14:paraId="6F397F68" w14:textId="77777777">
        <w:trPr>
          <w:trHeight w:hRule="exact" w:val="348"/>
        </w:trPr>
        <w:tc>
          <w:tcPr>
            <w:tcW w:w="5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EF7598" w14:textId="77777777" w:rsidR="00334258" w:rsidRDefault="00465AC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7F3576" w14:textId="77777777" w:rsidR="00334258" w:rsidRDefault="00465AC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93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32E9A0" w14:textId="77777777" w:rsidR="00334258" w:rsidRDefault="00334258"/>
        </w:tc>
      </w:tr>
      <w:tr w:rsidR="00334258" w14:paraId="37337468" w14:textId="77777777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D9A249" w14:textId="77777777" w:rsidR="00334258" w:rsidRDefault="00465AC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Раздел 10.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Орфография и пунктуация</w:t>
            </w:r>
          </w:p>
        </w:tc>
      </w:tr>
    </w:tbl>
    <w:p w14:paraId="4C0581DD" w14:textId="77777777" w:rsidR="00334258" w:rsidRDefault="00334258">
      <w:pPr>
        <w:autoSpaceDE w:val="0"/>
        <w:autoSpaceDN w:val="0"/>
        <w:spacing w:after="0" w:line="14" w:lineRule="exact"/>
      </w:pPr>
    </w:p>
    <w:p w14:paraId="0A53CB16" w14:textId="77777777" w:rsidR="00334258" w:rsidRDefault="00334258">
      <w:pPr>
        <w:sectPr w:rsidR="00334258">
          <w:pgSz w:w="16840" w:h="11900"/>
          <w:pgMar w:top="284" w:right="640" w:bottom="844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4BA2CFA0" w14:textId="77777777" w:rsidR="00334258" w:rsidRDefault="00334258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5200"/>
        <w:gridCol w:w="528"/>
        <w:gridCol w:w="1104"/>
        <w:gridCol w:w="1140"/>
        <w:gridCol w:w="806"/>
        <w:gridCol w:w="3794"/>
        <w:gridCol w:w="1080"/>
        <w:gridCol w:w="1382"/>
      </w:tblGrid>
      <w:tr w:rsidR="00334258" w14:paraId="4872B09E" w14:textId="77777777">
        <w:trPr>
          <w:trHeight w:hRule="exact" w:val="641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0415A6" w14:textId="77777777" w:rsidR="00334258" w:rsidRDefault="00465AC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10.1.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BF6A0D" w14:textId="77777777" w:rsidR="00334258" w:rsidRPr="00F243E5" w:rsidRDefault="00465AC3">
            <w:pPr>
              <w:autoSpaceDE w:val="0"/>
              <w:autoSpaceDN w:val="0"/>
              <w:spacing w:before="78" w:after="0" w:line="254" w:lineRule="auto"/>
              <w:ind w:left="72" w:right="576"/>
              <w:rPr>
                <w:lang w:val="ru-RU"/>
              </w:rPr>
            </w:pPr>
            <w:r w:rsidRPr="00F243E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Ознакомление с правилами правописания и их применение:</w:t>
            </w:r>
            <w:r w:rsidRPr="00F243E5">
              <w:rPr>
                <w:lang w:val="ru-RU"/>
              </w:rPr>
              <w:br/>
            </w:r>
            <w:r w:rsidRPr="00F243E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 раздельное написание слов в предложении;</w:t>
            </w:r>
            <w:r w:rsidRPr="00F243E5">
              <w:rPr>
                <w:lang w:val="ru-RU"/>
              </w:rPr>
              <w:br/>
            </w:r>
            <w:r w:rsidRPr="00F243E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 прописная буква в начале предложения и в именах собственных: в именах и фамилиях людей, кличках животных;</w:t>
            </w:r>
            <w:r w:rsidRPr="00F243E5">
              <w:rPr>
                <w:lang w:val="ru-RU"/>
              </w:rPr>
              <w:br/>
            </w:r>
            <w:r w:rsidRPr="00F243E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 перенос слов (без учёта морфемного членения слова);</w:t>
            </w:r>
            <w:r w:rsidRPr="00F243E5">
              <w:rPr>
                <w:lang w:val="ru-RU"/>
              </w:rPr>
              <w:br/>
            </w:r>
            <w:r w:rsidRPr="00F243E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- гласные после шипящих в сочетаниях </w:t>
            </w:r>
            <w:r w:rsidRPr="00F243E5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жи, ши</w:t>
            </w:r>
            <w:r w:rsidRPr="00F243E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(в положении под ударением), </w:t>
            </w:r>
            <w:r w:rsidRPr="00F243E5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ча, ща, чу, щу;</w:t>
            </w:r>
            <w:r w:rsidRPr="00F243E5">
              <w:rPr>
                <w:lang w:val="ru-RU"/>
              </w:rPr>
              <w:br/>
            </w:r>
            <w:r w:rsidRPr="00F243E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- сочетания </w:t>
            </w:r>
            <w:r w:rsidRPr="00F243E5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чк, чн</w:t>
            </w:r>
            <w:r w:rsidRPr="00F243E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  <w:r w:rsidRPr="00F243E5">
              <w:rPr>
                <w:lang w:val="ru-RU"/>
              </w:rPr>
              <w:br/>
            </w:r>
            <w:r w:rsidRPr="00F243E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 слова с непроверяемыми гласными и согласными (перечень слов в орфографическом словаре учебника);</w:t>
            </w:r>
            <w:r w:rsidRPr="00F243E5">
              <w:rPr>
                <w:lang w:val="ru-RU"/>
              </w:rPr>
              <w:br/>
            </w:r>
            <w:r w:rsidRPr="00F243E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 знаки препинания в конце предложения: точка, вопросительный и восклицательный знаки.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547262" w14:textId="77777777" w:rsidR="00334258" w:rsidRDefault="00465AC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B4BE3F" w14:textId="77777777" w:rsidR="00334258" w:rsidRDefault="00334258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F3238C" w14:textId="77777777" w:rsidR="00334258" w:rsidRDefault="00465AC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A76F39" w14:textId="77777777" w:rsidR="00334258" w:rsidRDefault="00334258"/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62D4D7" w14:textId="77777777" w:rsidR="00334258" w:rsidRPr="00F243E5" w:rsidRDefault="00465AC3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r w:rsidRPr="00F243E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Наблюдение за словами, сходными по звучанию, но различ​ными по написанию, установление причин возможной ошибки при записи этих слов; </w:t>
            </w:r>
            <w:r w:rsidRPr="00F243E5">
              <w:rPr>
                <w:lang w:val="ru-RU"/>
              </w:rPr>
              <w:br/>
            </w:r>
            <w:r w:rsidRPr="00F243E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Комментированное выполнение задания: выявление места в слове, где можно допустить ошибку; </w:t>
            </w:r>
            <w:r w:rsidRPr="00F243E5">
              <w:rPr>
                <w:lang w:val="ru-RU"/>
              </w:rPr>
              <w:br/>
            </w:r>
            <w:r w:rsidRPr="00F243E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Наблюдение за написанием в предложенных текстах соб​ственных имён существительных, </w:t>
            </w:r>
            <w:r w:rsidRPr="00F243E5">
              <w:rPr>
                <w:lang w:val="ru-RU"/>
              </w:rPr>
              <w:br/>
            </w:r>
            <w:r w:rsidRPr="00F243E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формулирование выводов, соотнесение сделанных выводов с формулировкой правила в учебнике; </w:t>
            </w:r>
            <w:r w:rsidRPr="00F243E5">
              <w:rPr>
                <w:lang w:val="ru-RU"/>
              </w:rPr>
              <w:br/>
            </w:r>
            <w:r w:rsidRPr="00F243E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Упражнение: запись предложений, включающих </w:t>
            </w:r>
            <w:r w:rsidRPr="00F243E5">
              <w:rPr>
                <w:lang w:val="ru-RU"/>
              </w:rPr>
              <w:br/>
            </w:r>
            <w:r w:rsidRPr="00F243E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собствен​ные имена существительные; </w:t>
            </w:r>
            <w:r w:rsidRPr="00F243E5">
              <w:rPr>
                <w:lang w:val="ru-RU"/>
              </w:rPr>
              <w:br/>
            </w:r>
            <w:r w:rsidRPr="00F243E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Творческое задание: придумать небольшой рассказ, включив в него определённое количество </w:t>
            </w:r>
            <w:r w:rsidRPr="00F243E5">
              <w:rPr>
                <w:lang w:val="ru-RU"/>
              </w:rPr>
              <w:br/>
            </w:r>
            <w:r w:rsidRPr="00F243E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собственных имён существительных; </w:t>
            </w:r>
            <w:r w:rsidRPr="00F243E5">
              <w:rPr>
                <w:lang w:val="ru-RU"/>
              </w:rPr>
              <w:br/>
            </w:r>
            <w:r w:rsidRPr="00F243E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работа: использовать правило </w:t>
            </w:r>
            <w:r w:rsidRPr="00F243E5">
              <w:rPr>
                <w:lang w:val="ru-RU"/>
              </w:rPr>
              <w:br/>
            </w:r>
            <w:r w:rsidRPr="00F243E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правописания собственных имён при решении </w:t>
            </w:r>
            <w:r w:rsidRPr="00F243E5">
              <w:rPr>
                <w:lang w:val="ru-RU"/>
              </w:rPr>
              <w:br/>
            </w:r>
            <w:r w:rsidRPr="00F243E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практических задач (выбор написания, например: Орёл — орёл, Снежинка — снежинка, Пушок —</w:t>
            </w:r>
            <w:r w:rsidRPr="00F243E5">
              <w:rPr>
                <w:lang w:val="ru-RU"/>
              </w:rPr>
              <w:br/>
            </w:r>
            <w:r w:rsidRPr="00F243E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пушок и т. д.).; </w:t>
            </w:r>
            <w:r w:rsidRPr="00F243E5">
              <w:rPr>
                <w:lang w:val="ru-RU"/>
              </w:rPr>
              <w:br/>
            </w:r>
            <w:r w:rsidRPr="00F243E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Упражнение: выбор необходимого знака препинания в конце предложения; </w:t>
            </w:r>
            <w:r w:rsidRPr="00F243E5">
              <w:rPr>
                <w:lang w:val="ru-RU"/>
              </w:rPr>
              <w:br/>
            </w:r>
            <w:r w:rsidRPr="00F243E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Наблюдение за языковым материалом, связанным с перено​сом слов, формулирование на основе </w:t>
            </w:r>
            <w:r w:rsidRPr="00F243E5">
              <w:rPr>
                <w:lang w:val="ru-RU"/>
              </w:rPr>
              <w:br/>
            </w:r>
            <w:r w:rsidRPr="00F243E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наблюдения правила переноса слов; </w:t>
            </w:r>
            <w:r w:rsidRPr="00F243E5">
              <w:rPr>
                <w:lang w:val="ru-RU"/>
              </w:rPr>
              <w:br/>
            </w:r>
            <w:r w:rsidRPr="00F243E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Орфографический тренинг: отработка правописания сочета​ ний жи, ши, ча, ща, чу, щу, осуществление самоконтроля при использовании правил; </w:t>
            </w:r>
            <w:r w:rsidRPr="00F243E5">
              <w:rPr>
                <w:lang w:val="ru-RU"/>
              </w:rPr>
              <w:br/>
            </w:r>
            <w:r w:rsidRPr="00F243E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Наблюдение за написанием слов с сочетаниями чк, чн, формулирование правила по результатам </w:t>
            </w:r>
            <w:r w:rsidRPr="00F243E5">
              <w:rPr>
                <w:lang w:val="ru-RU"/>
              </w:rPr>
              <w:br/>
            </w:r>
            <w:r w:rsidRPr="00F243E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наблюдения, соотнесение вывода с текстом учебника; Орфографический тренинг: написание слов с </w:t>
            </w:r>
            <w:r w:rsidRPr="00F243E5">
              <w:rPr>
                <w:lang w:val="ru-RU"/>
              </w:rPr>
              <w:br/>
            </w:r>
            <w:r w:rsidRPr="00F243E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сочетаниями чк, чн;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8C34F7" w14:textId="77777777" w:rsidR="00334258" w:rsidRPr="00F243E5" w:rsidRDefault="00465AC3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F243E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F243E5">
              <w:rPr>
                <w:lang w:val="ru-RU"/>
              </w:rPr>
              <w:br/>
            </w:r>
            <w:r w:rsidRPr="00F243E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F243E5">
              <w:rPr>
                <w:lang w:val="ru-RU"/>
              </w:rPr>
              <w:br/>
            </w:r>
            <w:r w:rsidRPr="00F243E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F243E5">
              <w:rPr>
                <w:lang w:val="ru-RU"/>
              </w:rPr>
              <w:br/>
            </w:r>
            <w:r w:rsidRPr="00F243E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D8C10B" w14:textId="77777777" w:rsidR="00334258" w:rsidRDefault="00465AC3">
            <w:pPr>
              <w:autoSpaceDE w:val="0"/>
              <w:autoSpaceDN w:val="0"/>
              <w:spacing w:before="78" w:after="0" w:line="25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https://kids-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smart.ru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resh.edu.ru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https://bibusha.ru/</w:t>
            </w:r>
          </w:p>
        </w:tc>
      </w:tr>
      <w:tr w:rsidR="00334258" w14:paraId="2F983728" w14:textId="77777777">
        <w:trPr>
          <w:trHeight w:hRule="exact" w:val="15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EE6D45" w14:textId="77777777" w:rsidR="00334258" w:rsidRDefault="00465AC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10.2.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E2E208" w14:textId="77777777" w:rsidR="00334258" w:rsidRDefault="00465AC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Усвоение алгоритма списывания текста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063162" w14:textId="77777777" w:rsidR="00334258" w:rsidRDefault="00465AC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A16CB2" w14:textId="77777777" w:rsidR="00334258" w:rsidRDefault="00465AC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D3B851" w14:textId="77777777" w:rsidR="00334258" w:rsidRDefault="00334258"/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52B21F" w14:textId="77777777" w:rsidR="00334258" w:rsidRDefault="00334258"/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884007" w14:textId="77777777" w:rsidR="00334258" w:rsidRPr="00F243E5" w:rsidRDefault="00465AC3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F243E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Беседа, актуализирующая последовательность </w:t>
            </w:r>
            <w:r w:rsidRPr="00F243E5">
              <w:rPr>
                <w:lang w:val="ru-RU"/>
              </w:rPr>
              <w:br/>
            </w:r>
            <w:r w:rsidRPr="00F243E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действий при списывании; </w:t>
            </w:r>
            <w:r w:rsidRPr="00F243E5">
              <w:rPr>
                <w:lang w:val="ru-RU"/>
              </w:rPr>
              <w:br/>
            </w:r>
            <w:r w:rsidRPr="00F243E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Орфографический тренинг правильности и </w:t>
            </w:r>
            <w:r w:rsidRPr="00F243E5">
              <w:rPr>
                <w:lang w:val="ru-RU"/>
              </w:rPr>
              <w:br/>
            </w:r>
            <w:r w:rsidRPr="00F243E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аккуратности списывания; </w:t>
            </w:r>
            <w:r w:rsidRPr="00F243E5">
              <w:rPr>
                <w:lang w:val="ru-RU"/>
              </w:rPr>
              <w:br/>
            </w:r>
            <w:r w:rsidRPr="00F243E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Проектное задание: подобрать текст диктанта, </w:t>
            </w:r>
            <w:r w:rsidRPr="00F243E5">
              <w:rPr>
                <w:lang w:val="ru-RU"/>
              </w:rPr>
              <w:br/>
            </w:r>
            <w:r w:rsidRPr="00F243E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который можно использовать для проверки написания сочетаний гласных после шипящих;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0D348C" w14:textId="77777777" w:rsidR="00334258" w:rsidRDefault="00465AC3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A596D5" w14:textId="77777777" w:rsidR="00334258" w:rsidRDefault="00465AC3">
            <w:pPr>
              <w:autoSpaceDE w:val="0"/>
              <w:autoSpaceDN w:val="0"/>
              <w:spacing w:before="76" w:after="0" w:line="25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https://kids-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smart.ru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resh.edu.ru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https://bibusha.ru/</w:t>
            </w:r>
          </w:p>
        </w:tc>
      </w:tr>
      <w:tr w:rsidR="00334258" w14:paraId="56874502" w14:textId="77777777">
        <w:trPr>
          <w:trHeight w:hRule="exact" w:val="348"/>
        </w:trPr>
        <w:tc>
          <w:tcPr>
            <w:tcW w:w="5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88C1D5" w14:textId="77777777" w:rsidR="00334258" w:rsidRDefault="00465AC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811373" w14:textId="77777777" w:rsidR="00334258" w:rsidRDefault="00465AC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</w:t>
            </w:r>
          </w:p>
        </w:tc>
        <w:tc>
          <w:tcPr>
            <w:tcW w:w="93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D3DB0D" w14:textId="77777777" w:rsidR="00334258" w:rsidRDefault="00334258"/>
        </w:tc>
      </w:tr>
      <w:tr w:rsidR="00334258" w14:paraId="1E13F372" w14:textId="77777777">
        <w:trPr>
          <w:trHeight w:hRule="exact" w:val="348"/>
        </w:trPr>
        <w:tc>
          <w:tcPr>
            <w:tcW w:w="5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6F52EB" w14:textId="77777777" w:rsidR="00334258" w:rsidRDefault="00465AC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Резервное время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CCB825" w14:textId="77777777" w:rsidR="00334258" w:rsidRDefault="00465AC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</w:t>
            </w:r>
          </w:p>
        </w:tc>
        <w:tc>
          <w:tcPr>
            <w:tcW w:w="9306" w:type="dxa"/>
            <w:gridSpan w:val="6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C134D0" w14:textId="77777777" w:rsidR="00334258" w:rsidRDefault="00334258"/>
        </w:tc>
      </w:tr>
      <w:tr w:rsidR="00334258" w14:paraId="10146835" w14:textId="77777777">
        <w:trPr>
          <w:trHeight w:hRule="exact" w:val="330"/>
        </w:trPr>
        <w:tc>
          <w:tcPr>
            <w:tcW w:w="5668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6F14C2" w14:textId="77777777" w:rsidR="00334258" w:rsidRPr="00F243E5" w:rsidRDefault="00465AC3">
            <w:pPr>
              <w:autoSpaceDE w:val="0"/>
              <w:autoSpaceDN w:val="0"/>
              <w:spacing w:before="76" w:after="0" w:line="230" w:lineRule="auto"/>
              <w:ind w:left="72"/>
              <w:rPr>
                <w:lang w:val="ru-RU"/>
              </w:rPr>
            </w:pPr>
            <w:r w:rsidRPr="00F243E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7C4719" w14:textId="77777777" w:rsidR="00334258" w:rsidRDefault="00465AC3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165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C03DDB" w14:textId="77777777" w:rsidR="00334258" w:rsidRDefault="00465AC3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11E81B" w14:textId="77777777" w:rsidR="00334258" w:rsidRDefault="00465AC3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7062" w:type="dxa"/>
            <w:gridSpan w:val="4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021CB6" w14:textId="77777777" w:rsidR="00334258" w:rsidRDefault="00334258"/>
        </w:tc>
      </w:tr>
    </w:tbl>
    <w:p w14:paraId="79EE76EB" w14:textId="77777777" w:rsidR="00334258" w:rsidRDefault="00334258">
      <w:pPr>
        <w:autoSpaceDE w:val="0"/>
        <w:autoSpaceDN w:val="0"/>
        <w:spacing w:after="0" w:line="14" w:lineRule="exact"/>
      </w:pPr>
    </w:p>
    <w:p w14:paraId="4C550204" w14:textId="77777777" w:rsidR="00334258" w:rsidRDefault="00334258">
      <w:pPr>
        <w:sectPr w:rsidR="00334258">
          <w:pgSz w:w="16840" w:h="11900"/>
          <w:pgMar w:top="284" w:right="640" w:bottom="1180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743B3BFA" w14:textId="77777777" w:rsidR="00334258" w:rsidRDefault="00334258">
      <w:pPr>
        <w:autoSpaceDE w:val="0"/>
        <w:autoSpaceDN w:val="0"/>
        <w:spacing w:after="78" w:line="220" w:lineRule="exact"/>
      </w:pPr>
    </w:p>
    <w:p w14:paraId="1F78CE93" w14:textId="77777777" w:rsidR="00334258" w:rsidRDefault="00465AC3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ПОУРОЧНОЕ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216"/>
        <w:gridCol w:w="734"/>
        <w:gridCol w:w="1620"/>
        <w:gridCol w:w="1668"/>
        <w:gridCol w:w="1164"/>
        <w:gridCol w:w="1574"/>
      </w:tblGrid>
      <w:tr w:rsidR="00334258" w14:paraId="5DAA94B4" w14:textId="77777777">
        <w:trPr>
          <w:trHeight w:hRule="exact" w:val="492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998E7A" w14:textId="77777777" w:rsidR="00334258" w:rsidRDefault="00465AC3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35FBDD8D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2" w:type="dxa"/>
            <w:gridSpan w:val="3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6F2E2F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4B9140" w14:textId="77777777" w:rsidR="00334258" w:rsidRDefault="00465AC3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10055E" w14:textId="77777777" w:rsidR="00334258" w:rsidRDefault="00465AC3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</w:p>
        </w:tc>
      </w:tr>
      <w:tr w:rsidR="00334258" w14:paraId="768E9ED5" w14:textId="77777777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7A803" w14:textId="77777777" w:rsidR="00334258" w:rsidRDefault="00334258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4A956723" w14:textId="77777777" w:rsidR="00334258" w:rsidRDefault="00334258"/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A280DB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3634EA" w14:textId="77777777" w:rsidR="00334258" w:rsidRDefault="00465AC3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98C94E" w14:textId="77777777" w:rsidR="00334258" w:rsidRDefault="00465AC3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F7613" w14:textId="77777777" w:rsidR="00334258" w:rsidRDefault="00334258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18E59" w14:textId="77777777" w:rsidR="00334258" w:rsidRDefault="00334258"/>
        </w:tc>
      </w:tr>
      <w:tr w:rsidR="00334258" w14:paraId="51B5B1A7" w14:textId="77777777">
        <w:trPr>
          <w:trHeight w:hRule="exact" w:val="251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703B8E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64A98FD3" w14:textId="77777777" w:rsidR="00334258" w:rsidRPr="00894BA0" w:rsidRDefault="00465AC3">
            <w:pPr>
              <w:autoSpaceDE w:val="0"/>
              <w:autoSpaceDN w:val="0"/>
              <w:spacing w:before="98" w:after="0" w:line="283" w:lineRule="auto"/>
              <w:ind w:left="72"/>
              <w:rPr>
                <w:lang w:val="ru-RU"/>
              </w:rPr>
            </w:pP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Составление небольших </w:t>
            </w:r>
            <w:r w:rsidRPr="00894BA0">
              <w:rPr>
                <w:lang w:val="ru-RU"/>
              </w:rPr>
              <w:br/>
            </w: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рассказов </w:t>
            </w:r>
            <w:r w:rsidRPr="00894BA0">
              <w:rPr>
                <w:lang w:val="ru-RU"/>
              </w:rPr>
              <w:br/>
            </w: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повествовательного </w:t>
            </w:r>
            <w:r w:rsidRPr="00894BA0">
              <w:rPr>
                <w:lang w:val="ru-RU"/>
              </w:rPr>
              <w:br/>
            </w: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характера по серии </w:t>
            </w:r>
            <w:r w:rsidRPr="00894BA0">
              <w:rPr>
                <w:lang w:val="ru-RU"/>
              </w:rPr>
              <w:br/>
            </w: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сюжетных картинок, </w:t>
            </w:r>
            <w:r w:rsidRPr="00894BA0">
              <w:rPr>
                <w:lang w:val="ru-RU"/>
              </w:rPr>
              <w:br/>
            </w: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материалам собственных игр, занятий, наблюдений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FF784E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B71C54" w14:textId="77777777" w:rsidR="00334258" w:rsidRDefault="0033425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C6B41B" w14:textId="77777777" w:rsidR="00334258" w:rsidRDefault="0033425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F857BC" w14:textId="77777777" w:rsidR="00334258" w:rsidRDefault="0033425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4A9EAA" w14:textId="77777777" w:rsidR="00334258" w:rsidRDefault="00465AC3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334258" w14:paraId="29EBFDB0" w14:textId="77777777">
        <w:trPr>
          <w:trHeight w:hRule="exact" w:val="25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6D41F6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74886297" w14:textId="77777777" w:rsidR="00334258" w:rsidRPr="00894BA0" w:rsidRDefault="00465AC3">
            <w:pPr>
              <w:autoSpaceDE w:val="0"/>
              <w:autoSpaceDN w:val="0"/>
              <w:spacing w:before="98" w:after="0" w:line="283" w:lineRule="auto"/>
              <w:ind w:left="72"/>
              <w:rPr>
                <w:lang w:val="ru-RU"/>
              </w:rPr>
            </w:pP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Составление небольших </w:t>
            </w:r>
            <w:r w:rsidRPr="00894BA0">
              <w:rPr>
                <w:lang w:val="ru-RU"/>
              </w:rPr>
              <w:br/>
            </w: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рассказов </w:t>
            </w:r>
            <w:r w:rsidRPr="00894BA0">
              <w:rPr>
                <w:lang w:val="ru-RU"/>
              </w:rPr>
              <w:br/>
            </w: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повествовательного </w:t>
            </w:r>
            <w:r w:rsidRPr="00894BA0">
              <w:rPr>
                <w:lang w:val="ru-RU"/>
              </w:rPr>
              <w:br/>
            </w: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характера по серии </w:t>
            </w:r>
            <w:r w:rsidRPr="00894BA0">
              <w:rPr>
                <w:lang w:val="ru-RU"/>
              </w:rPr>
              <w:br/>
            </w: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сюжетных картинок, </w:t>
            </w:r>
            <w:r w:rsidRPr="00894BA0">
              <w:rPr>
                <w:lang w:val="ru-RU"/>
              </w:rPr>
              <w:br/>
            </w: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материалам собственных игр, занятий, наблюдений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3B2E19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6436A6" w14:textId="77777777" w:rsidR="00334258" w:rsidRDefault="0033425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912F4E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D0BB99" w14:textId="77777777" w:rsidR="00334258" w:rsidRDefault="0033425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B9A496" w14:textId="77777777" w:rsidR="00334258" w:rsidRDefault="00465AC3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334258" w14:paraId="07686E44" w14:textId="77777777">
        <w:trPr>
          <w:trHeight w:hRule="exact" w:val="25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7011B1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2F639B74" w14:textId="77777777" w:rsidR="00334258" w:rsidRPr="00894BA0" w:rsidRDefault="00465AC3">
            <w:pPr>
              <w:autoSpaceDE w:val="0"/>
              <w:autoSpaceDN w:val="0"/>
              <w:spacing w:before="98" w:after="0" w:line="283" w:lineRule="auto"/>
              <w:ind w:left="72"/>
              <w:rPr>
                <w:lang w:val="ru-RU"/>
              </w:rPr>
            </w:pP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Составление небольших </w:t>
            </w:r>
            <w:r w:rsidRPr="00894BA0">
              <w:rPr>
                <w:lang w:val="ru-RU"/>
              </w:rPr>
              <w:br/>
            </w: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рассказов </w:t>
            </w:r>
            <w:r w:rsidRPr="00894BA0">
              <w:rPr>
                <w:lang w:val="ru-RU"/>
              </w:rPr>
              <w:br/>
            </w: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повествовательного </w:t>
            </w:r>
            <w:r w:rsidRPr="00894BA0">
              <w:rPr>
                <w:lang w:val="ru-RU"/>
              </w:rPr>
              <w:br/>
            </w: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характера по серии </w:t>
            </w:r>
            <w:r w:rsidRPr="00894BA0">
              <w:rPr>
                <w:lang w:val="ru-RU"/>
              </w:rPr>
              <w:br/>
            </w: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сюжетных картинок, </w:t>
            </w:r>
            <w:r w:rsidRPr="00894BA0">
              <w:rPr>
                <w:lang w:val="ru-RU"/>
              </w:rPr>
              <w:br/>
            </w: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материалам собственных игр, занятий, наблюдений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4F770D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96F341" w14:textId="77777777" w:rsidR="00334258" w:rsidRDefault="0033425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FEF409" w14:textId="77777777" w:rsidR="00334258" w:rsidRDefault="0033425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E4B491" w14:textId="77777777" w:rsidR="00334258" w:rsidRDefault="0033425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EFFA76" w14:textId="77777777" w:rsidR="00334258" w:rsidRDefault="00465AC3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334258" w14:paraId="6DD7D17D" w14:textId="77777777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5AE1AC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55905B73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Звуки речи.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112E0F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20C2C7" w14:textId="77777777" w:rsidR="00334258" w:rsidRDefault="0033425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DD1127" w14:textId="77777777" w:rsidR="00334258" w:rsidRDefault="0033425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E7DC3D" w14:textId="77777777" w:rsidR="00334258" w:rsidRDefault="0033425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F8C630" w14:textId="77777777" w:rsidR="00334258" w:rsidRDefault="00465AC3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334258" w14:paraId="72486B74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8C8F24" w14:textId="77777777" w:rsidR="00334258" w:rsidRDefault="00465AC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2A5C0CC1" w14:textId="77777777" w:rsidR="00334258" w:rsidRPr="00894BA0" w:rsidRDefault="00465AC3">
            <w:pPr>
              <w:autoSpaceDE w:val="0"/>
              <w:autoSpaceDN w:val="0"/>
              <w:spacing w:before="100" w:after="0" w:line="262" w:lineRule="auto"/>
              <w:ind w:left="72" w:right="288"/>
              <w:rPr>
                <w:lang w:val="ru-RU"/>
              </w:rPr>
            </w:pP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Интонационное выделение звука в слове.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621631" w14:textId="77777777" w:rsidR="00334258" w:rsidRDefault="00465AC3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FA139E" w14:textId="77777777" w:rsidR="00334258" w:rsidRDefault="0033425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CF689D" w14:textId="77777777" w:rsidR="00334258" w:rsidRDefault="0033425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ED5588" w14:textId="77777777" w:rsidR="00334258" w:rsidRDefault="0033425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F71E0C" w14:textId="77777777" w:rsidR="00334258" w:rsidRDefault="00465AC3">
            <w:pPr>
              <w:autoSpaceDE w:val="0"/>
              <w:autoSpaceDN w:val="0"/>
              <w:spacing w:before="100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334258" w14:paraId="53317300" w14:textId="77777777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4F2AB7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7B2685C5" w14:textId="77777777" w:rsidR="00334258" w:rsidRPr="00894BA0" w:rsidRDefault="00465AC3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Определение частотного звука в стихотворении.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E6C7DC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8E0EFA" w14:textId="77777777" w:rsidR="00334258" w:rsidRDefault="0033425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E14E4F" w14:textId="77777777" w:rsidR="00334258" w:rsidRDefault="0033425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85FD19" w14:textId="77777777" w:rsidR="00334258" w:rsidRDefault="0033425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4B7E1A" w14:textId="77777777" w:rsidR="00334258" w:rsidRDefault="00465AC3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</w:tbl>
    <w:p w14:paraId="2B15B2C0" w14:textId="77777777" w:rsidR="00334258" w:rsidRDefault="00334258">
      <w:pPr>
        <w:autoSpaceDE w:val="0"/>
        <w:autoSpaceDN w:val="0"/>
        <w:spacing w:after="0" w:line="14" w:lineRule="exact"/>
      </w:pPr>
    </w:p>
    <w:p w14:paraId="7A772ADD" w14:textId="77777777" w:rsidR="00334258" w:rsidRDefault="00334258">
      <w:pPr>
        <w:sectPr w:rsidR="00334258">
          <w:pgSz w:w="11900" w:h="16840"/>
          <w:pgMar w:top="298" w:right="650" w:bottom="115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48B46C8D" w14:textId="77777777" w:rsidR="00334258" w:rsidRDefault="00334258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216"/>
        <w:gridCol w:w="734"/>
        <w:gridCol w:w="1620"/>
        <w:gridCol w:w="1668"/>
        <w:gridCol w:w="1164"/>
        <w:gridCol w:w="1574"/>
      </w:tblGrid>
      <w:tr w:rsidR="00334258" w14:paraId="59CC304E" w14:textId="77777777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B53843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5F3C306A" w14:textId="77777777" w:rsidR="00334258" w:rsidRPr="00894BA0" w:rsidRDefault="00465AC3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Называние слов с заданным звуком. Дифференциация </w:t>
            </w:r>
            <w:r w:rsidRPr="00894BA0">
              <w:rPr>
                <w:lang w:val="ru-RU"/>
              </w:rPr>
              <w:br/>
            </w: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близких по акустико-</w:t>
            </w:r>
            <w:r w:rsidRPr="00894BA0">
              <w:rPr>
                <w:lang w:val="ru-RU"/>
              </w:rPr>
              <w:br/>
            </w: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артикуляционным признакам звуков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1A36B0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B0D228" w14:textId="77777777" w:rsidR="00334258" w:rsidRDefault="0033425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7B28A9" w14:textId="77777777" w:rsidR="00334258" w:rsidRDefault="0033425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D3DD51" w14:textId="77777777" w:rsidR="00334258" w:rsidRDefault="0033425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DE6B6D" w14:textId="77777777" w:rsidR="00334258" w:rsidRDefault="00465AC3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334258" w14:paraId="77998224" w14:textId="77777777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65F5FC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279A6943" w14:textId="77777777" w:rsidR="00334258" w:rsidRPr="00894BA0" w:rsidRDefault="00465AC3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Называние слов с заданным звуком. Дифференциация </w:t>
            </w:r>
            <w:r w:rsidRPr="00894BA0">
              <w:rPr>
                <w:lang w:val="ru-RU"/>
              </w:rPr>
              <w:br/>
            </w: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близких по акустико-</w:t>
            </w:r>
            <w:r w:rsidRPr="00894BA0">
              <w:rPr>
                <w:lang w:val="ru-RU"/>
              </w:rPr>
              <w:br/>
            </w: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артикуляционным признакам звуков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C50954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03BB20" w14:textId="77777777" w:rsidR="00334258" w:rsidRDefault="0033425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2E8BC5" w14:textId="77777777" w:rsidR="00334258" w:rsidRDefault="0033425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B4F9E8" w14:textId="77777777" w:rsidR="00334258" w:rsidRDefault="0033425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E3FE24" w14:textId="77777777" w:rsidR="00334258" w:rsidRDefault="00465AC3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334258" w14:paraId="4E182DDA" w14:textId="777777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22A1D4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66A71A81" w14:textId="77777777" w:rsidR="00334258" w:rsidRPr="00894BA0" w:rsidRDefault="00465AC3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Установление </w:t>
            </w:r>
            <w:r w:rsidRPr="00894BA0">
              <w:rPr>
                <w:lang w:val="ru-RU"/>
              </w:rPr>
              <w:br/>
            </w: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последовательности звуков в слове и количества звуков.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B0B48F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0BA8CB" w14:textId="77777777" w:rsidR="00334258" w:rsidRDefault="0033425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573B3A" w14:textId="77777777" w:rsidR="00334258" w:rsidRDefault="0033425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8804DA" w14:textId="77777777" w:rsidR="00334258" w:rsidRDefault="0033425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2EDE70" w14:textId="77777777" w:rsidR="00334258" w:rsidRDefault="00465AC3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334258" w14:paraId="13CE8D15" w14:textId="777777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A3E2C2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7A3EE8CA" w14:textId="77777777" w:rsidR="00334258" w:rsidRPr="00894BA0" w:rsidRDefault="00465AC3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Сопоставление слов, </w:t>
            </w:r>
            <w:r w:rsidRPr="00894BA0">
              <w:rPr>
                <w:lang w:val="ru-RU"/>
              </w:rPr>
              <w:br/>
            </w: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различающихся одним или несколькими звуками.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75960D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0A568C" w14:textId="77777777" w:rsidR="00334258" w:rsidRDefault="0033425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A7334A" w14:textId="77777777" w:rsidR="00334258" w:rsidRDefault="0033425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679698" w14:textId="77777777" w:rsidR="00334258" w:rsidRDefault="0033425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091099" w14:textId="77777777" w:rsidR="00334258" w:rsidRDefault="00465AC3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334258" w14:paraId="11998228" w14:textId="77777777">
        <w:trPr>
          <w:trHeight w:hRule="exact" w:val="25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072DC0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0C7317C3" w14:textId="77777777" w:rsidR="00334258" w:rsidRPr="00894BA0" w:rsidRDefault="00465AC3">
            <w:pPr>
              <w:autoSpaceDE w:val="0"/>
              <w:autoSpaceDN w:val="0"/>
              <w:spacing w:before="98" w:after="0" w:line="283" w:lineRule="auto"/>
              <w:ind w:left="72" w:right="288"/>
              <w:rPr>
                <w:lang w:val="ru-RU"/>
              </w:rPr>
            </w:pP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Звуковой анализ слова, </w:t>
            </w:r>
            <w:r w:rsidRPr="00894BA0">
              <w:rPr>
                <w:lang w:val="ru-RU"/>
              </w:rPr>
              <w:br/>
            </w: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работа со звуковыми </w:t>
            </w:r>
            <w:r w:rsidRPr="00894BA0">
              <w:rPr>
                <w:lang w:val="ru-RU"/>
              </w:rPr>
              <w:br/>
            </w: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моделями: построение </w:t>
            </w:r>
            <w:r w:rsidRPr="00894BA0">
              <w:rPr>
                <w:lang w:val="ru-RU"/>
              </w:rPr>
              <w:br/>
            </w: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модели звукового состава слова, подбор слов, </w:t>
            </w:r>
            <w:r w:rsidRPr="00894BA0">
              <w:rPr>
                <w:lang w:val="ru-RU"/>
              </w:rPr>
              <w:br/>
            </w: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соответствующих заданной модели.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6354CE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B928D2" w14:textId="77777777" w:rsidR="00334258" w:rsidRDefault="0033425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5FCCCB" w14:textId="77777777" w:rsidR="00334258" w:rsidRDefault="0033425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404CAE" w14:textId="77777777" w:rsidR="00334258" w:rsidRDefault="0033425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CA8D3F" w14:textId="77777777" w:rsidR="00334258" w:rsidRDefault="00465AC3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334258" w14:paraId="470D1C89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22EAF5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5B9C9C35" w14:textId="77777777" w:rsidR="00334258" w:rsidRDefault="00465AC3">
            <w:pPr>
              <w:autoSpaceDE w:val="0"/>
              <w:autoSpaceDN w:val="0"/>
              <w:spacing w:before="98" w:after="0" w:line="262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Особенность гласных звуков.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2189FA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B704CC" w14:textId="77777777" w:rsidR="00334258" w:rsidRDefault="0033425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40032A" w14:textId="77777777" w:rsidR="00334258" w:rsidRDefault="0033425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C6423E" w14:textId="77777777" w:rsidR="00334258" w:rsidRDefault="0033425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E81227" w14:textId="77777777" w:rsidR="00334258" w:rsidRDefault="00465AC3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334258" w14:paraId="6A482E98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0CA0B7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487E6A5E" w14:textId="77777777" w:rsidR="00334258" w:rsidRDefault="00465AC3">
            <w:pPr>
              <w:autoSpaceDE w:val="0"/>
              <w:autoSpaceDN w:val="0"/>
              <w:spacing w:before="98" w:after="0" w:line="262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Особенность гласных звуков.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C3627A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A5C35A" w14:textId="77777777" w:rsidR="00334258" w:rsidRDefault="0033425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443626" w14:textId="77777777" w:rsidR="00334258" w:rsidRDefault="0033425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DE4392" w14:textId="77777777" w:rsidR="00334258" w:rsidRDefault="0033425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D303DD" w14:textId="77777777" w:rsidR="00334258" w:rsidRDefault="00465AC3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334258" w14:paraId="08847D61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305A0D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4FFBA6F3" w14:textId="77777777" w:rsidR="00334258" w:rsidRDefault="00465AC3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Особенность согласных звуков.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40866E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71EEBF" w14:textId="77777777" w:rsidR="00334258" w:rsidRDefault="0033425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E0E57C" w14:textId="77777777" w:rsidR="00334258" w:rsidRDefault="0033425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D0A68E" w14:textId="77777777" w:rsidR="00334258" w:rsidRDefault="0033425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926DA1" w14:textId="77777777" w:rsidR="00334258" w:rsidRDefault="00465AC3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334258" w14:paraId="279B497E" w14:textId="77777777">
        <w:trPr>
          <w:trHeight w:hRule="exact" w:val="830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CA9514" w14:textId="77777777" w:rsidR="00334258" w:rsidRDefault="00465AC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21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3FC60BDD" w14:textId="77777777" w:rsidR="00334258" w:rsidRDefault="00465AC3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Особенность согласных звуков. 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C1F0D5" w14:textId="77777777" w:rsidR="00334258" w:rsidRDefault="00465AC3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40E329" w14:textId="77777777" w:rsidR="00334258" w:rsidRDefault="00334258"/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57762F" w14:textId="77777777" w:rsidR="00334258" w:rsidRDefault="00334258"/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5DBE31" w14:textId="77777777" w:rsidR="00334258" w:rsidRDefault="00334258"/>
        </w:tc>
        <w:tc>
          <w:tcPr>
            <w:tcW w:w="15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5644D4" w14:textId="77777777" w:rsidR="00334258" w:rsidRDefault="00465AC3">
            <w:pPr>
              <w:autoSpaceDE w:val="0"/>
              <w:autoSpaceDN w:val="0"/>
              <w:spacing w:before="100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334258" w14:paraId="5269736D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5F1D66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5AF7957D" w14:textId="77777777" w:rsidR="00334258" w:rsidRPr="00894BA0" w:rsidRDefault="00465AC3">
            <w:pPr>
              <w:autoSpaceDE w:val="0"/>
              <w:autoSpaceDN w:val="0"/>
              <w:spacing w:before="98" w:after="0" w:line="262" w:lineRule="auto"/>
              <w:ind w:left="72" w:right="864"/>
              <w:rPr>
                <w:lang w:val="ru-RU"/>
              </w:rPr>
            </w:pP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Различение гласных и согласных звуков.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2EC888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CFE75F" w14:textId="77777777" w:rsidR="00334258" w:rsidRDefault="0033425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EBD272" w14:textId="77777777" w:rsidR="00334258" w:rsidRDefault="0033425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F53C54" w14:textId="77777777" w:rsidR="00334258" w:rsidRDefault="0033425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181EFB" w14:textId="77777777" w:rsidR="00334258" w:rsidRDefault="00465AC3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334258" w14:paraId="2E61BAC0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7DFA2F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25F3B1E5" w14:textId="77777777" w:rsidR="00334258" w:rsidRPr="00894BA0" w:rsidRDefault="00465AC3">
            <w:pPr>
              <w:autoSpaceDE w:val="0"/>
              <w:autoSpaceDN w:val="0"/>
              <w:spacing w:before="98" w:after="0" w:line="262" w:lineRule="auto"/>
              <w:ind w:left="72" w:right="864"/>
              <w:rPr>
                <w:lang w:val="ru-RU"/>
              </w:rPr>
            </w:pP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Различение гласных и согласных звуков.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FC6959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6235ED" w14:textId="77777777" w:rsidR="00334258" w:rsidRDefault="0033425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BBA095" w14:textId="77777777" w:rsidR="00334258" w:rsidRDefault="0033425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0C6C04" w14:textId="77777777" w:rsidR="00334258" w:rsidRDefault="0033425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98A0E8" w14:textId="77777777" w:rsidR="00334258" w:rsidRDefault="00465AC3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334258" w14:paraId="2A03D042" w14:textId="77777777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4622C0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7BB01921" w14:textId="77777777" w:rsidR="00334258" w:rsidRDefault="00465AC3">
            <w:pPr>
              <w:autoSpaceDE w:val="0"/>
              <w:autoSpaceDN w:val="0"/>
              <w:spacing w:before="98" w:after="0" w:line="262" w:lineRule="auto"/>
              <w:ind w:left="72" w:right="100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Определение места ударения.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C11115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B9237A" w14:textId="77777777" w:rsidR="00334258" w:rsidRDefault="0033425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92D8C8" w14:textId="77777777" w:rsidR="00334258" w:rsidRDefault="0033425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936C36" w14:textId="77777777" w:rsidR="00334258" w:rsidRDefault="0033425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AB41B0" w14:textId="77777777" w:rsidR="00334258" w:rsidRDefault="00465AC3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</w:tbl>
    <w:p w14:paraId="6F594D37" w14:textId="77777777" w:rsidR="00334258" w:rsidRDefault="00334258">
      <w:pPr>
        <w:autoSpaceDE w:val="0"/>
        <w:autoSpaceDN w:val="0"/>
        <w:spacing w:after="0" w:line="14" w:lineRule="exact"/>
      </w:pPr>
    </w:p>
    <w:p w14:paraId="4FF41DA2" w14:textId="77777777" w:rsidR="00334258" w:rsidRDefault="00334258">
      <w:pPr>
        <w:sectPr w:rsidR="00334258">
          <w:pgSz w:w="11900" w:h="16840"/>
          <w:pgMar w:top="284" w:right="650" w:bottom="302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6321A3FF" w14:textId="77777777" w:rsidR="00334258" w:rsidRDefault="00334258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216"/>
        <w:gridCol w:w="734"/>
        <w:gridCol w:w="1620"/>
        <w:gridCol w:w="1668"/>
        <w:gridCol w:w="1164"/>
        <w:gridCol w:w="1574"/>
      </w:tblGrid>
      <w:tr w:rsidR="00334258" w14:paraId="5F589C1B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9D46CE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58B20628" w14:textId="77777777" w:rsidR="00334258" w:rsidRDefault="00465AC3">
            <w:pPr>
              <w:autoSpaceDE w:val="0"/>
              <w:autoSpaceDN w:val="0"/>
              <w:spacing w:before="98" w:after="0" w:line="262" w:lineRule="auto"/>
              <w:ind w:left="72" w:right="100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Определение места ударения.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A304A6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F61F28" w14:textId="77777777" w:rsidR="00334258" w:rsidRDefault="0033425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162CFB" w14:textId="77777777" w:rsidR="00334258" w:rsidRDefault="0033425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C85ECA" w14:textId="77777777" w:rsidR="00334258" w:rsidRDefault="0033425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E961C5" w14:textId="77777777" w:rsidR="00334258" w:rsidRDefault="00465AC3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334258" w14:paraId="3F714AA4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6993F8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1E5E7AF8" w14:textId="77777777" w:rsidR="00334258" w:rsidRPr="00894BA0" w:rsidRDefault="00465AC3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Различение гласных </w:t>
            </w:r>
            <w:r w:rsidRPr="00894BA0">
              <w:rPr>
                <w:lang w:val="ru-RU"/>
              </w:rPr>
              <w:br/>
            </w: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ударных и безударных.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A048D2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167A22" w14:textId="77777777" w:rsidR="00334258" w:rsidRDefault="0033425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5815A9" w14:textId="77777777" w:rsidR="00334258" w:rsidRDefault="0033425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43CDC9" w14:textId="77777777" w:rsidR="00334258" w:rsidRDefault="0033425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3A663F" w14:textId="77777777" w:rsidR="00334258" w:rsidRDefault="00465AC3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334258" w14:paraId="3A080251" w14:textId="77777777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49418D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2D64C578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Ударный слог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F86131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B54B0D" w14:textId="77777777" w:rsidR="00334258" w:rsidRDefault="0033425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0CF8AF" w14:textId="77777777" w:rsidR="00334258" w:rsidRDefault="0033425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AD0593" w14:textId="77777777" w:rsidR="00334258" w:rsidRDefault="0033425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BBB47E" w14:textId="77777777" w:rsidR="00334258" w:rsidRDefault="00465AC3">
            <w:pPr>
              <w:autoSpaceDE w:val="0"/>
              <w:autoSpaceDN w:val="0"/>
              <w:spacing w:before="98" w:after="0" w:line="278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334258" w14:paraId="1285234A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4DAE46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1F238CE5" w14:textId="77777777" w:rsidR="00334258" w:rsidRPr="00894BA0" w:rsidRDefault="00465AC3">
            <w:pPr>
              <w:autoSpaceDE w:val="0"/>
              <w:autoSpaceDN w:val="0"/>
              <w:spacing w:before="98" w:after="0"/>
              <w:ind w:left="72" w:right="720"/>
              <w:rPr>
                <w:lang w:val="ru-RU"/>
              </w:rPr>
            </w:pP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Твёрдость и мягкость согласных звуков как смыслоразличительная функция.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E10263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255799" w14:textId="77777777" w:rsidR="00334258" w:rsidRDefault="0033425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9E54EF" w14:textId="77777777" w:rsidR="00334258" w:rsidRDefault="0033425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2D322E" w14:textId="77777777" w:rsidR="00334258" w:rsidRDefault="0033425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EB1B59" w14:textId="77777777" w:rsidR="00334258" w:rsidRDefault="00465AC3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334258" w14:paraId="05E18DF2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A78E66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6F0EA197" w14:textId="77777777" w:rsidR="00334258" w:rsidRPr="00894BA0" w:rsidRDefault="00465AC3">
            <w:pPr>
              <w:autoSpaceDE w:val="0"/>
              <w:autoSpaceDN w:val="0"/>
              <w:spacing w:before="98" w:after="0"/>
              <w:ind w:left="72" w:right="720"/>
              <w:rPr>
                <w:lang w:val="ru-RU"/>
              </w:rPr>
            </w:pP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Твёрдость и мягкость согласных звуков как смыслоразличительная функция.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5A0316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3525C1" w14:textId="77777777" w:rsidR="00334258" w:rsidRDefault="0033425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F630E3" w14:textId="77777777" w:rsidR="00334258" w:rsidRDefault="0033425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BE2ACA" w14:textId="77777777" w:rsidR="00334258" w:rsidRDefault="0033425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7C554F" w14:textId="77777777" w:rsidR="00334258" w:rsidRDefault="00465AC3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334258" w14:paraId="348EF61F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0F3303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1724D97A" w14:textId="77777777" w:rsidR="00334258" w:rsidRPr="00894BA0" w:rsidRDefault="00465AC3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Различение твёрдых и мягких согласных звуков.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B7D98F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2244A6" w14:textId="77777777" w:rsidR="00334258" w:rsidRDefault="0033425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B07E54" w14:textId="77777777" w:rsidR="00334258" w:rsidRDefault="0033425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EB372F" w14:textId="77777777" w:rsidR="00334258" w:rsidRDefault="0033425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B0B14F" w14:textId="77777777" w:rsidR="00334258" w:rsidRDefault="00465AC3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334258" w14:paraId="21BE500B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84D59B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62038D0C" w14:textId="77777777" w:rsidR="00334258" w:rsidRPr="00894BA0" w:rsidRDefault="00465AC3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Дифференциация парных по твёрдости — мягкости </w:t>
            </w:r>
            <w:r w:rsidRPr="00894BA0">
              <w:rPr>
                <w:lang w:val="ru-RU"/>
              </w:rPr>
              <w:br/>
            </w: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согласных звуков.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46FB5F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264892" w14:textId="77777777" w:rsidR="00334258" w:rsidRDefault="0033425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BAF9CE" w14:textId="77777777" w:rsidR="00334258" w:rsidRDefault="0033425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0E3BD7" w14:textId="77777777" w:rsidR="00334258" w:rsidRDefault="0033425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1A5F14" w14:textId="77777777" w:rsidR="00334258" w:rsidRDefault="00465AC3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334258" w14:paraId="3C6FF3F4" w14:textId="77777777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117E4E" w14:textId="77777777" w:rsidR="00334258" w:rsidRDefault="00465AC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432734AD" w14:textId="77777777" w:rsidR="00334258" w:rsidRPr="00894BA0" w:rsidRDefault="00465AC3">
            <w:pPr>
              <w:autoSpaceDE w:val="0"/>
              <w:autoSpaceDN w:val="0"/>
              <w:spacing w:before="100" w:after="0" w:line="271" w:lineRule="auto"/>
              <w:ind w:left="72" w:right="144"/>
              <w:rPr>
                <w:lang w:val="ru-RU"/>
              </w:rPr>
            </w:pP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Дифференциация парных по твёрдости — мягкости </w:t>
            </w:r>
            <w:r w:rsidRPr="00894BA0">
              <w:rPr>
                <w:lang w:val="ru-RU"/>
              </w:rPr>
              <w:br/>
            </w: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согласных звуков.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1CAF7B" w14:textId="77777777" w:rsidR="00334258" w:rsidRDefault="00465AC3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84EB55" w14:textId="77777777" w:rsidR="00334258" w:rsidRDefault="0033425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44FA10" w14:textId="77777777" w:rsidR="00334258" w:rsidRDefault="00465AC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3A1E04" w14:textId="77777777" w:rsidR="00334258" w:rsidRDefault="0033425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9E5001" w14:textId="77777777" w:rsidR="00334258" w:rsidRDefault="00465AC3">
            <w:pPr>
              <w:autoSpaceDE w:val="0"/>
              <w:autoSpaceDN w:val="0"/>
              <w:spacing w:before="100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334258" w14:paraId="738BB49D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EEBD52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3AE1B8EC" w14:textId="77777777" w:rsidR="00334258" w:rsidRPr="00894BA0" w:rsidRDefault="00465AC3">
            <w:pPr>
              <w:autoSpaceDE w:val="0"/>
              <w:autoSpaceDN w:val="0"/>
              <w:spacing w:before="98" w:after="0"/>
              <w:ind w:left="72" w:firstLine="60"/>
              <w:rPr>
                <w:lang w:val="ru-RU"/>
              </w:rPr>
            </w:pP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Дифференциация парных по звонкости — глухости звуков (без введения терминов</w:t>
            </w:r>
            <w:r w:rsidRPr="00894BA0">
              <w:rPr>
                <w:lang w:val="ru-RU"/>
              </w:rPr>
              <w:br/>
            </w: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«звонкость», «глухость»)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80102D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F94B0A" w14:textId="77777777" w:rsidR="00334258" w:rsidRDefault="0033425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C09D6B" w14:textId="77777777" w:rsidR="00334258" w:rsidRDefault="0033425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63EE8F" w14:textId="77777777" w:rsidR="00334258" w:rsidRDefault="0033425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C3B1E0" w14:textId="77777777" w:rsidR="00334258" w:rsidRDefault="00465AC3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334258" w14:paraId="1535712E" w14:textId="77777777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9CEDDC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0C5DF075" w14:textId="77777777" w:rsidR="00334258" w:rsidRDefault="00465AC3">
            <w:pPr>
              <w:autoSpaceDE w:val="0"/>
              <w:autoSpaceDN w:val="0"/>
              <w:spacing w:before="98" w:after="0"/>
              <w:ind w:left="72" w:right="288"/>
            </w:pP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Слог как минимальная </w:t>
            </w:r>
            <w:r w:rsidRPr="00894BA0">
              <w:rPr>
                <w:lang w:val="ru-RU"/>
              </w:rPr>
              <w:br/>
            </w: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произносительная единица.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Слогообразующая функция гласных звуков.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DE82B0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4846AC" w14:textId="77777777" w:rsidR="00334258" w:rsidRDefault="0033425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CBF8D2" w14:textId="77777777" w:rsidR="00334258" w:rsidRDefault="0033425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155CF0" w14:textId="77777777" w:rsidR="00334258" w:rsidRDefault="0033425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9B5C6C" w14:textId="77777777" w:rsidR="00334258" w:rsidRDefault="00465AC3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</w:tbl>
    <w:p w14:paraId="3E43B24D" w14:textId="77777777" w:rsidR="00334258" w:rsidRDefault="00334258">
      <w:pPr>
        <w:autoSpaceDE w:val="0"/>
        <w:autoSpaceDN w:val="0"/>
        <w:spacing w:after="0" w:line="14" w:lineRule="exact"/>
      </w:pPr>
    </w:p>
    <w:p w14:paraId="461BFD7A" w14:textId="77777777" w:rsidR="00334258" w:rsidRDefault="00334258">
      <w:pPr>
        <w:sectPr w:rsidR="00334258">
          <w:pgSz w:w="11900" w:h="16840"/>
          <w:pgMar w:top="284" w:right="650" w:bottom="796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3AD8126E" w14:textId="77777777" w:rsidR="00334258" w:rsidRDefault="00334258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216"/>
        <w:gridCol w:w="734"/>
        <w:gridCol w:w="1620"/>
        <w:gridCol w:w="1668"/>
        <w:gridCol w:w="1164"/>
        <w:gridCol w:w="1574"/>
      </w:tblGrid>
      <w:tr w:rsidR="00334258" w14:paraId="536C2AEA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47C906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72F7B475" w14:textId="77777777" w:rsidR="00334258" w:rsidRPr="00894BA0" w:rsidRDefault="00465AC3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Определение количества слогов в слове.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D2DF12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C48509" w14:textId="77777777" w:rsidR="00334258" w:rsidRDefault="0033425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309FC1" w14:textId="77777777" w:rsidR="00334258" w:rsidRDefault="0033425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6DA81E" w14:textId="77777777" w:rsidR="00334258" w:rsidRDefault="0033425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D79496" w14:textId="77777777" w:rsidR="00334258" w:rsidRDefault="00465AC3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334258" w14:paraId="4FF59A7A" w14:textId="777777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B7268D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484EDD5E" w14:textId="77777777" w:rsidR="00334258" w:rsidRPr="00894BA0" w:rsidRDefault="00465AC3">
            <w:pPr>
              <w:autoSpaceDE w:val="0"/>
              <w:autoSpaceDN w:val="0"/>
              <w:spacing w:before="98" w:after="0" w:line="271" w:lineRule="auto"/>
              <w:ind w:left="72" w:right="804"/>
              <w:jc w:val="both"/>
              <w:rPr>
                <w:lang w:val="ru-RU"/>
              </w:rPr>
            </w:pP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Деление слов на слоги (простые однозначные случаи)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8F3997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A1128C" w14:textId="77777777" w:rsidR="00334258" w:rsidRDefault="0033425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5163A5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68822B" w14:textId="77777777" w:rsidR="00334258" w:rsidRDefault="0033425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565B34" w14:textId="77777777" w:rsidR="00334258" w:rsidRDefault="00465AC3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334258" w14:paraId="15EF133D" w14:textId="77777777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342A31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1843548C" w14:textId="77777777" w:rsidR="00334258" w:rsidRPr="00894BA0" w:rsidRDefault="00465AC3">
            <w:pPr>
              <w:autoSpaceDE w:val="0"/>
              <w:autoSpaceDN w:val="0"/>
              <w:spacing w:before="98" w:after="0" w:line="262" w:lineRule="auto"/>
              <w:ind w:right="288"/>
              <w:jc w:val="center"/>
              <w:rPr>
                <w:lang w:val="ru-RU"/>
              </w:rPr>
            </w:pP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Развитие мелкой моторики пальцев и движения руки.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0F41EB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60C403" w14:textId="77777777" w:rsidR="00334258" w:rsidRDefault="0033425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4C99A8" w14:textId="77777777" w:rsidR="00334258" w:rsidRDefault="0033425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AF9174" w14:textId="77777777" w:rsidR="00334258" w:rsidRDefault="0033425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6BFDA9" w14:textId="77777777" w:rsidR="00334258" w:rsidRDefault="00465AC3">
            <w:pPr>
              <w:autoSpaceDE w:val="0"/>
              <w:autoSpaceDN w:val="0"/>
              <w:spacing w:before="98" w:after="0" w:line="278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334258" w14:paraId="2482783F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C1D2A5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19BAC25C" w14:textId="77777777" w:rsidR="00334258" w:rsidRPr="00894BA0" w:rsidRDefault="00465AC3">
            <w:pPr>
              <w:autoSpaceDE w:val="0"/>
              <w:autoSpaceDN w:val="0"/>
              <w:spacing w:before="98" w:after="0" w:line="262" w:lineRule="auto"/>
              <w:ind w:right="288"/>
              <w:jc w:val="center"/>
              <w:rPr>
                <w:lang w:val="ru-RU"/>
              </w:rPr>
            </w:pP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Развитие мелкой моторики пальцев и движения руки.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BF02AA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D5F2EC" w14:textId="77777777" w:rsidR="00334258" w:rsidRDefault="0033425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D5264B" w14:textId="77777777" w:rsidR="00334258" w:rsidRDefault="0033425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2AEDED" w14:textId="77777777" w:rsidR="00334258" w:rsidRDefault="0033425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F67F67" w14:textId="77777777" w:rsidR="00334258" w:rsidRDefault="00465AC3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334258" w14:paraId="1579D683" w14:textId="77777777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4BDD08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456B5512" w14:textId="77777777" w:rsidR="00334258" w:rsidRPr="00894BA0" w:rsidRDefault="00465AC3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Развитие умения </w:t>
            </w:r>
            <w:r w:rsidRPr="00894BA0">
              <w:rPr>
                <w:lang w:val="ru-RU"/>
              </w:rPr>
              <w:br/>
            </w: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ориентироваться на </w:t>
            </w:r>
            <w:r w:rsidRPr="00894BA0">
              <w:rPr>
                <w:lang w:val="ru-RU"/>
              </w:rPr>
              <w:br/>
            </w: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пространстве листа в тетради и на пространстве классной доски.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AB7339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7029D2" w14:textId="77777777" w:rsidR="00334258" w:rsidRDefault="0033425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014E82" w14:textId="77777777" w:rsidR="00334258" w:rsidRDefault="0033425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2D9650" w14:textId="77777777" w:rsidR="00334258" w:rsidRDefault="0033425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EC40AC" w14:textId="77777777" w:rsidR="00334258" w:rsidRDefault="00465AC3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334258" w14:paraId="6814CEEB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2712C3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3C07C55E" w14:textId="77777777" w:rsidR="00334258" w:rsidRPr="00894BA0" w:rsidRDefault="00465AC3">
            <w:pPr>
              <w:autoSpaceDE w:val="0"/>
              <w:autoSpaceDN w:val="0"/>
              <w:spacing w:before="98" w:after="0"/>
              <w:ind w:left="72" w:right="432"/>
              <w:rPr>
                <w:lang w:val="ru-RU"/>
              </w:rPr>
            </w:pP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Усвоение гигиенических требований, которые </w:t>
            </w:r>
            <w:r w:rsidRPr="00894BA0">
              <w:rPr>
                <w:lang w:val="ru-RU"/>
              </w:rPr>
              <w:br/>
            </w: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необходимо соблюдать во время письма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2B6AD0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AD61DD" w14:textId="77777777" w:rsidR="00334258" w:rsidRDefault="0033425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902CE2" w14:textId="77777777" w:rsidR="00334258" w:rsidRDefault="0033425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16AC87" w14:textId="77777777" w:rsidR="00334258" w:rsidRDefault="0033425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E56306" w14:textId="77777777" w:rsidR="00334258" w:rsidRDefault="00465AC3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334258" w14:paraId="6B1E2788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53033D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68AFE3EB" w14:textId="77777777" w:rsidR="00334258" w:rsidRPr="00894BA0" w:rsidRDefault="00465AC3">
            <w:pPr>
              <w:autoSpaceDE w:val="0"/>
              <w:autoSpaceDN w:val="0"/>
              <w:spacing w:before="98" w:after="0" w:line="262" w:lineRule="auto"/>
              <w:ind w:left="72" w:right="1008"/>
              <w:rPr>
                <w:lang w:val="ru-RU"/>
              </w:rPr>
            </w:pP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C7A762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6D26F5" w14:textId="77777777" w:rsidR="00334258" w:rsidRDefault="0033425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7C3C00" w14:textId="77777777" w:rsidR="00334258" w:rsidRDefault="0033425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16B248" w14:textId="77777777" w:rsidR="00334258" w:rsidRDefault="0033425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C22550" w14:textId="77777777" w:rsidR="00334258" w:rsidRDefault="00465AC3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334258" w14:paraId="7B93957E" w14:textId="77777777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DF8975" w14:textId="77777777" w:rsidR="00334258" w:rsidRDefault="00465AC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60A953D9" w14:textId="77777777" w:rsidR="00334258" w:rsidRPr="00894BA0" w:rsidRDefault="00465AC3">
            <w:pPr>
              <w:autoSpaceDE w:val="0"/>
              <w:autoSpaceDN w:val="0"/>
              <w:spacing w:before="100" w:after="0" w:line="262" w:lineRule="auto"/>
              <w:ind w:right="1008"/>
              <w:jc w:val="center"/>
              <w:rPr>
                <w:lang w:val="ru-RU"/>
              </w:rPr>
            </w:pP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029FE5" w14:textId="77777777" w:rsidR="00334258" w:rsidRDefault="00465AC3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BCFBE5" w14:textId="77777777" w:rsidR="00334258" w:rsidRDefault="0033425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1842A8" w14:textId="77777777" w:rsidR="00334258" w:rsidRDefault="0033425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C1DEED" w14:textId="77777777" w:rsidR="00334258" w:rsidRDefault="0033425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921746" w14:textId="77777777" w:rsidR="00334258" w:rsidRDefault="00465AC3">
            <w:pPr>
              <w:autoSpaceDE w:val="0"/>
              <w:autoSpaceDN w:val="0"/>
              <w:spacing w:before="100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334258" w14:paraId="0425E7C4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DB0466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5844A02F" w14:textId="77777777" w:rsidR="00334258" w:rsidRPr="00894BA0" w:rsidRDefault="00465AC3">
            <w:pPr>
              <w:autoSpaceDE w:val="0"/>
              <w:autoSpaceDN w:val="0"/>
              <w:spacing w:before="98" w:after="0" w:line="262" w:lineRule="auto"/>
              <w:ind w:right="1008"/>
              <w:jc w:val="center"/>
              <w:rPr>
                <w:lang w:val="ru-RU"/>
              </w:rPr>
            </w:pP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C210D3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0C621E" w14:textId="77777777" w:rsidR="00334258" w:rsidRDefault="0033425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1CEF37" w14:textId="77777777" w:rsidR="00334258" w:rsidRDefault="0033425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11F469" w14:textId="77777777" w:rsidR="00334258" w:rsidRDefault="0033425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DA3B68" w14:textId="77777777" w:rsidR="00334258" w:rsidRDefault="00465AC3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334258" w14:paraId="403E71C1" w14:textId="77777777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38FBA8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4E1B3160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420572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D7AA85" w14:textId="77777777" w:rsidR="00334258" w:rsidRDefault="0033425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B5B4CA" w14:textId="77777777" w:rsidR="00334258" w:rsidRDefault="0033425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E5889D" w14:textId="77777777" w:rsidR="00334258" w:rsidRDefault="0033425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B6EA11" w14:textId="77777777" w:rsidR="00334258" w:rsidRDefault="00465AC3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</w:tbl>
    <w:p w14:paraId="369EE263" w14:textId="77777777" w:rsidR="00334258" w:rsidRDefault="00334258">
      <w:pPr>
        <w:autoSpaceDE w:val="0"/>
        <w:autoSpaceDN w:val="0"/>
        <w:spacing w:after="0" w:line="14" w:lineRule="exact"/>
      </w:pPr>
    </w:p>
    <w:p w14:paraId="085FD1AD" w14:textId="77777777" w:rsidR="00334258" w:rsidRDefault="00334258">
      <w:pPr>
        <w:sectPr w:rsidR="00334258">
          <w:pgSz w:w="11900" w:h="16840"/>
          <w:pgMar w:top="284" w:right="650" w:bottom="628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5EFB87ED" w14:textId="77777777" w:rsidR="00334258" w:rsidRDefault="00334258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216"/>
        <w:gridCol w:w="734"/>
        <w:gridCol w:w="1620"/>
        <w:gridCol w:w="1668"/>
        <w:gridCol w:w="1164"/>
        <w:gridCol w:w="1574"/>
      </w:tblGrid>
      <w:tr w:rsidR="00334258" w14:paraId="069D4F17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9A8422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2CCC01EA" w14:textId="77777777" w:rsidR="00334258" w:rsidRPr="00894BA0" w:rsidRDefault="00465AC3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Дифференциация </w:t>
            </w:r>
            <w:r w:rsidRPr="00894BA0">
              <w:rPr>
                <w:lang w:val="ru-RU"/>
              </w:rPr>
              <w:br/>
            </w: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зрительного образа букв ы-и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7247B3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3561C4" w14:textId="77777777" w:rsidR="00334258" w:rsidRDefault="0033425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F45779" w14:textId="77777777" w:rsidR="00334258" w:rsidRDefault="0033425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CC8A6F" w14:textId="77777777" w:rsidR="00334258" w:rsidRDefault="0033425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E7971F" w14:textId="77777777" w:rsidR="00334258" w:rsidRDefault="00465AC3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334258" w14:paraId="56B86A7E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EFDC20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1BDCAF5D" w14:textId="77777777" w:rsidR="00334258" w:rsidRPr="00894BA0" w:rsidRDefault="00465AC3">
            <w:pPr>
              <w:autoSpaceDE w:val="0"/>
              <w:autoSpaceDN w:val="0"/>
              <w:spacing w:before="98" w:after="0" w:line="262" w:lineRule="auto"/>
              <w:ind w:right="1008"/>
              <w:jc w:val="center"/>
              <w:rPr>
                <w:lang w:val="ru-RU"/>
              </w:rPr>
            </w:pP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40404C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EFA8AF" w14:textId="77777777" w:rsidR="00334258" w:rsidRDefault="0033425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270BD4" w14:textId="77777777" w:rsidR="00334258" w:rsidRDefault="0033425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FD9E15" w14:textId="77777777" w:rsidR="00334258" w:rsidRDefault="0033425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A64BD8" w14:textId="77777777" w:rsidR="00334258" w:rsidRDefault="00465AC3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334258" w14:paraId="6ABEF9F1" w14:textId="77777777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DA597C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02A7D19A" w14:textId="77777777" w:rsidR="00334258" w:rsidRPr="00894BA0" w:rsidRDefault="00465AC3">
            <w:pPr>
              <w:autoSpaceDE w:val="0"/>
              <w:autoSpaceDN w:val="0"/>
              <w:spacing w:before="98" w:after="0" w:line="262" w:lineRule="auto"/>
              <w:ind w:right="1008"/>
              <w:jc w:val="center"/>
              <w:rPr>
                <w:lang w:val="ru-RU"/>
              </w:rPr>
            </w:pP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20B59E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E462D7" w14:textId="77777777" w:rsidR="00334258" w:rsidRDefault="0033425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B0A700" w14:textId="77777777" w:rsidR="00334258" w:rsidRDefault="0033425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037D1F" w14:textId="77777777" w:rsidR="00334258" w:rsidRDefault="0033425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E3EB19" w14:textId="77777777" w:rsidR="00334258" w:rsidRDefault="00465AC3">
            <w:pPr>
              <w:autoSpaceDE w:val="0"/>
              <w:autoSpaceDN w:val="0"/>
              <w:spacing w:before="98" w:after="0" w:line="278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334258" w14:paraId="082C0C64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8786EA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594F9C38" w14:textId="77777777" w:rsidR="00334258" w:rsidRPr="00894BA0" w:rsidRDefault="00465AC3">
            <w:pPr>
              <w:autoSpaceDE w:val="0"/>
              <w:autoSpaceDN w:val="0"/>
              <w:spacing w:before="98" w:after="0" w:line="262" w:lineRule="auto"/>
              <w:ind w:left="72" w:right="1008"/>
              <w:rPr>
                <w:lang w:val="ru-RU"/>
              </w:rPr>
            </w:pP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28E8AF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736155" w14:textId="77777777" w:rsidR="00334258" w:rsidRDefault="0033425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69D8F6" w14:textId="77777777" w:rsidR="00334258" w:rsidRDefault="0033425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B54277" w14:textId="77777777" w:rsidR="00334258" w:rsidRDefault="0033425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C394B1" w14:textId="77777777" w:rsidR="00334258" w:rsidRDefault="00465AC3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334258" w14:paraId="18682886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E413C0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74D661CC" w14:textId="77777777" w:rsidR="00334258" w:rsidRPr="00894BA0" w:rsidRDefault="00465AC3">
            <w:pPr>
              <w:autoSpaceDE w:val="0"/>
              <w:autoSpaceDN w:val="0"/>
              <w:spacing w:before="98" w:after="0" w:line="262" w:lineRule="auto"/>
              <w:ind w:left="72" w:right="1008"/>
              <w:rPr>
                <w:lang w:val="ru-RU"/>
              </w:rPr>
            </w:pP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72C006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3D9C31" w14:textId="77777777" w:rsidR="00334258" w:rsidRDefault="0033425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9DE0DC" w14:textId="77777777" w:rsidR="00334258" w:rsidRDefault="0033425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C848B0" w14:textId="77777777" w:rsidR="00334258" w:rsidRDefault="0033425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996FF1" w14:textId="77777777" w:rsidR="00334258" w:rsidRDefault="00465AC3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334258" w14:paraId="038A739B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E76A74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3EEBD2CF" w14:textId="77777777" w:rsidR="00334258" w:rsidRPr="00894BA0" w:rsidRDefault="00465AC3">
            <w:pPr>
              <w:autoSpaceDE w:val="0"/>
              <w:autoSpaceDN w:val="0"/>
              <w:spacing w:before="98" w:after="0" w:line="262" w:lineRule="auto"/>
              <w:ind w:left="72" w:right="1008"/>
              <w:rPr>
                <w:lang w:val="ru-RU"/>
              </w:rPr>
            </w:pP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0333FA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EDE36D" w14:textId="77777777" w:rsidR="00334258" w:rsidRDefault="0033425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3A8BC4" w14:textId="77777777" w:rsidR="00334258" w:rsidRDefault="0033425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109666" w14:textId="77777777" w:rsidR="00334258" w:rsidRDefault="0033425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66A9BC" w14:textId="77777777" w:rsidR="00334258" w:rsidRDefault="00465AC3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334258" w14:paraId="470F42CF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81C0C5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19CD4000" w14:textId="77777777" w:rsidR="00334258" w:rsidRPr="00894BA0" w:rsidRDefault="00465AC3">
            <w:pPr>
              <w:autoSpaceDE w:val="0"/>
              <w:autoSpaceDN w:val="0"/>
              <w:spacing w:before="98" w:after="0" w:line="262" w:lineRule="auto"/>
              <w:ind w:right="1008"/>
              <w:jc w:val="center"/>
              <w:rPr>
                <w:lang w:val="ru-RU"/>
              </w:rPr>
            </w:pP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1D1258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55ABB5" w14:textId="77777777" w:rsidR="00334258" w:rsidRDefault="0033425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A934C4" w14:textId="77777777" w:rsidR="00334258" w:rsidRDefault="0033425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5A2043" w14:textId="77777777" w:rsidR="00334258" w:rsidRDefault="0033425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949B1C" w14:textId="77777777" w:rsidR="00334258" w:rsidRDefault="00465AC3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334258" w14:paraId="575298B0" w14:textId="77777777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82DD89" w14:textId="77777777" w:rsidR="00334258" w:rsidRDefault="00465AC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4A799E8B" w14:textId="77777777" w:rsidR="00334258" w:rsidRPr="00894BA0" w:rsidRDefault="00465AC3">
            <w:pPr>
              <w:autoSpaceDE w:val="0"/>
              <w:autoSpaceDN w:val="0"/>
              <w:spacing w:before="100" w:after="0" w:line="262" w:lineRule="auto"/>
              <w:ind w:left="72" w:right="1008"/>
              <w:rPr>
                <w:lang w:val="ru-RU"/>
              </w:rPr>
            </w:pP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C4292B" w14:textId="77777777" w:rsidR="00334258" w:rsidRDefault="00465AC3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6C14F7" w14:textId="77777777" w:rsidR="00334258" w:rsidRDefault="0033425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6D0001" w14:textId="77777777" w:rsidR="00334258" w:rsidRDefault="0033425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A5E9A5" w14:textId="77777777" w:rsidR="00334258" w:rsidRDefault="0033425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01637E" w14:textId="77777777" w:rsidR="00334258" w:rsidRDefault="00465AC3">
            <w:pPr>
              <w:autoSpaceDE w:val="0"/>
              <w:autoSpaceDN w:val="0"/>
              <w:spacing w:before="100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334258" w14:paraId="4DC7FB43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B86F75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3C9894F9" w14:textId="77777777" w:rsidR="00334258" w:rsidRPr="00894BA0" w:rsidRDefault="00465AC3">
            <w:pPr>
              <w:autoSpaceDE w:val="0"/>
              <w:autoSpaceDN w:val="0"/>
              <w:spacing w:before="98" w:after="0" w:line="262" w:lineRule="auto"/>
              <w:ind w:left="72" w:right="1008"/>
              <w:rPr>
                <w:lang w:val="ru-RU"/>
              </w:rPr>
            </w:pP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97FA82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723634" w14:textId="77777777" w:rsidR="00334258" w:rsidRDefault="0033425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962EB9" w14:textId="77777777" w:rsidR="00334258" w:rsidRDefault="0033425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8B5422" w14:textId="77777777" w:rsidR="00334258" w:rsidRDefault="0033425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278FE5" w14:textId="77777777" w:rsidR="00334258" w:rsidRDefault="00465AC3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334258" w14:paraId="72A3E543" w14:textId="77777777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FF2697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56781BE3" w14:textId="77777777" w:rsidR="00334258" w:rsidRPr="00894BA0" w:rsidRDefault="00465AC3">
            <w:pPr>
              <w:autoSpaceDE w:val="0"/>
              <w:autoSpaceDN w:val="0"/>
              <w:spacing w:before="98" w:after="0" w:line="262" w:lineRule="auto"/>
              <w:ind w:left="72" w:right="1008"/>
              <w:rPr>
                <w:lang w:val="ru-RU"/>
              </w:rPr>
            </w:pP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D2B3AC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43B004" w14:textId="77777777" w:rsidR="00334258" w:rsidRDefault="0033425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C45DD3" w14:textId="77777777" w:rsidR="00334258" w:rsidRDefault="0033425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502F5C" w14:textId="77777777" w:rsidR="00334258" w:rsidRDefault="0033425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35AFBE" w14:textId="77777777" w:rsidR="00334258" w:rsidRDefault="00465AC3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</w:tbl>
    <w:p w14:paraId="149F21FF" w14:textId="77777777" w:rsidR="00334258" w:rsidRDefault="00334258">
      <w:pPr>
        <w:autoSpaceDE w:val="0"/>
        <w:autoSpaceDN w:val="0"/>
        <w:spacing w:after="0" w:line="14" w:lineRule="exact"/>
      </w:pPr>
    </w:p>
    <w:p w14:paraId="37E7E16B" w14:textId="77777777" w:rsidR="00334258" w:rsidRDefault="00334258">
      <w:pPr>
        <w:sectPr w:rsidR="00334258">
          <w:pgSz w:w="11900" w:h="16840"/>
          <w:pgMar w:top="284" w:right="650" w:bottom="628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55BF9F09" w14:textId="77777777" w:rsidR="00334258" w:rsidRDefault="00334258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216"/>
        <w:gridCol w:w="734"/>
        <w:gridCol w:w="1620"/>
        <w:gridCol w:w="1668"/>
        <w:gridCol w:w="1164"/>
        <w:gridCol w:w="1574"/>
      </w:tblGrid>
      <w:tr w:rsidR="00334258" w14:paraId="45F28913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44FBF4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788297C1" w14:textId="77777777" w:rsidR="00334258" w:rsidRPr="00894BA0" w:rsidRDefault="00465AC3">
            <w:pPr>
              <w:autoSpaceDE w:val="0"/>
              <w:autoSpaceDN w:val="0"/>
              <w:spacing w:before="98" w:after="0" w:line="262" w:lineRule="auto"/>
              <w:ind w:right="1008"/>
              <w:jc w:val="center"/>
              <w:rPr>
                <w:lang w:val="ru-RU"/>
              </w:rPr>
            </w:pP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04B854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205A09" w14:textId="77777777" w:rsidR="00334258" w:rsidRDefault="0033425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2AFE36" w14:textId="77777777" w:rsidR="00334258" w:rsidRDefault="0033425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672985" w14:textId="77777777" w:rsidR="00334258" w:rsidRDefault="0033425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B0AD3A" w14:textId="77777777" w:rsidR="00334258" w:rsidRDefault="00465AC3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334258" w14:paraId="16C94DA2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81732D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752C2D95" w14:textId="77777777" w:rsidR="00334258" w:rsidRPr="00894BA0" w:rsidRDefault="00465AC3">
            <w:pPr>
              <w:autoSpaceDE w:val="0"/>
              <w:autoSpaceDN w:val="0"/>
              <w:spacing w:before="98" w:after="0" w:line="262" w:lineRule="auto"/>
              <w:ind w:left="72" w:right="1008"/>
              <w:rPr>
                <w:lang w:val="ru-RU"/>
              </w:rPr>
            </w:pP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DD9BB9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ABE5F1" w14:textId="77777777" w:rsidR="00334258" w:rsidRDefault="0033425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A1314E" w14:textId="77777777" w:rsidR="00334258" w:rsidRDefault="0033425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ED669B" w14:textId="77777777" w:rsidR="00334258" w:rsidRDefault="0033425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865075" w14:textId="77777777" w:rsidR="00334258" w:rsidRDefault="00465AC3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334258" w14:paraId="01FE14D6" w14:textId="77777777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B3EB03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684B9D8A" w14:textId="77777777" w:rsidR="00334258" w:rsidRPr="00894BA0" w:rsidRDefault="00465AC3">
            <w:pPr>
              <w:autoSpaceDE w:val="0"/>
              <w:autoSpaceDN w:val="0"/>
              <w:spacing w:before="98" w:after="0" w:line="262" w:lineRule="auto"/>
              <w:ind w:right="1008"/>
              <w:jc w:val="center"/>
              <w:rPr>
                <w:lang w:val="ru-RU"/>
              </w:rPr>
            </w:pP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E7B3F7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EFD5BC" w14:textId="77777777" w:rsidR="00334258" w:rsidRDefault="0033425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E76051" w14:textId="77777777" w:rsidR="00334258" w:rsidRDefault="0033425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66E729" w14:textId="77777777" w:rsidR="00334258" w:rsidRDefault="0033425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BEBA4D" w14:textId="77777777" w:rsidR="00334258" w:rsidRDefault="00465AC3">
            <w:pPr>
              <w:autoSpaceDE w:val="0"/>
              <w:autoSpaceDN w:val="0"/>
              <w:spacing w:before="98" w:after="0" w:line="278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334258" w14:paraId="15889033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7208C6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30C73BCC" w14:textId="77777777" w:rsidR="00334258" w:rsidRPr="00894BA0" w:rsidRDefault="00465AC3">
            <w:pPr>
              <w:autoSpaceDE w:val="0"/>
              <w:autoSpaceDN w:val="0"/>
              <w:spacing w:before="98" w:after="0" w:line="262" w:lineRule="auto"/>
              <w:ind w:left="72" w:right="1008"/>
              <w:rPr>
                <w:lang w:val="ru-RU"/>
              </w:rPr>
            </w:pP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4DBD7D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6B64CD" w14:textId="77777777" w:rsidR="00334258" w:rsidRDefault="0033425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06DC58" w14:textId="77777777" w:rsidR="00334258" w:rsidRDefault="0033425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400DF0" w14:textId="77777777" w:rsidR="00334258" w:rsidRDefault="0033425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636E3B" w14:textId="77777777" w:rsidR="00334258" w:rsidRDefault="00465AC3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334258" w14:paraId="17B08DB8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10A1EF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20212A83" w14:textId="77777777" w:rsidR="00334258" w:rsidRPr="00894BA0" w:rsidRDefault="00465AC3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Списывание слов, </w:t>
            </w:r>
            <w:r w:rsidRPr="00894BA0">
              <w:rPr>
                <w:lang w:val="ru-RU"/>
              </w:rPr>
              <w:br/>
            </w: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предложений с изученными буквами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68B184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6EEB32" w14:textId="77777777" w:rsidR="00334258" w:rsidRDefault="0033425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41B9A1" w14:textId="77777777" w:rsidR="00334258" w:rsidRDefault="0033425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7B0E82" w14:textId="77777777" w:rsidR="00334258" w:rsidRDefault="0033425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E873D5" w14:textId="77777777" w:rsidR="00334258" w:rsidRDefault="00465AC3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334258" w14:paraId="01826A83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398F6D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1A4042A9" w14:textId="77777777" w:rsidR="00334258" w:rsidRPr="00894BA0" w:rsidRDefault="00465AC3">
            <w:pPr>
              <w:autoSpaceDE w:val="0"/>
              <w:autoSpaceDN w:val="0"/>
              <w:spacing w:before="98" w:after="0" w:line="262" w:lineRule="auto"/>
              <w:ind w:right="1008"/>
              <w:jc w:val="center"/>
              <w:rPr>
                <w:lang w:val="ru-RU"/>
              </w:rPr>
            </w:pP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49FCD3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7503AA" w14:textId="77777777" w:rsidR="00334258" w:rsidRDefault="0033425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1A88DF" w14:textId="77777777" w:rsidR="00334258" w:rsidRDefault="0033425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018D03" w14:textId="77777777" w:rsidR="00334258" w:rsidRDefault="0033425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8B4FD5" w14:textId="77777777" w:rsidR="00334258" w:rsidRDefault="00465AC3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334258" w14:paraId="1CC9167B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3CC5B0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4D7896DA" w14:textId="77777777" w:rsidR="00334258" w:rsidRPr="00894BA0" w:rsidRDefault="00465AC3">
            <w:pPr>
              <w:autoSpaceDE w:val="0"/>
              <w:autoSpaceDN w:val="0"/>
              <w:spacing w:before="98" w:after="0" w:line="262" w:lineRule="auto"/>
              <w:ind w:left="72" w:right="864"/>
              <w:rPr>
                <w:lang w:val="ru-RU"/>
              </w:rPr>
            </w:pP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буквы Я, 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400B17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F62D14" w14:textId="77777777" w:rsidR="00334258" w:rsidRDefault="0033425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2C02D3" w14:textId="77777777" w:rsidR="00334258" w:rsidRDefault="0033425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753917" w14:textId="77777777" w:rsidR="00334258" w:rsidRDefault="0033425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1BE911" w14:textId="77777777" w:rsidR="00334258" w:rsidRDefault="00465AC3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334258" w14:paraId="09B528C1" w14:textId="77777777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703656" w14:textId="77777777" w:rsidR="00334258" w:rsidRDefault="00465AC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10E1704A" w14:textId="77777777" w:rsidR="00334258" w:rsidRPr="00894BA0" w:rsidRDefault="00465AC3">
            <w:pPr>
              <w:autoSpaceDE w:val="0"/>
              <w:autoSpaceDN w:val="0"/>
              <w:spacing w:before="100" w:after="0" w:line="262" w:lineRule="auto"/>
              <w:ind w:right="1008"/>
              <w:jc w:val="center"/>
              <w:rPr>
                <w:lang w:val="ru-RU"/>
              </w:rPr>
            </w:pP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9D81B4" w14:textId="77777777" w:rsidR="00334258" w:rsidRDefault="00465AC3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85A06C" w14:textId="77777777" w:rsidR="00334258" w:rsidRDefault="0033425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681464" w14:textId="77777777" w:rsidR="00334258" w:rsidRDefault="0033425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E33345" w14:textId="77777777" w:rsidR="00334258" w:rsidRDefault="0033425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32AA1E" w14:textId="77777777" w:rsidR="00334258" w:rsidRDefault="00465AC3">
            <w:pPr>
              <w:autoSpaceDE w:val="0"/>
              <w:autoSpaceDN w:val="0"/>
              <w:spacing w:before="100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334258" w14:paraId="5210E97B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E91E27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5B366DD2" w14:textId="77777777" w:rsidR="00334258" w:rsidRPr="00894BA0" w:rsidRDefault="00465AC3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Письмо строчной и </w:t>
            </w:r>
            <w:r w:rsidRPr="00894BA0">
              <w:rPr>
                <w:lang w:val="ru-RU"/>
              </w:rPr>
              <w:br/>
            </w: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заглавной букв Ч, </w:t>
            </w:r>
            <w:r w:rsidRPr="00894BA0">
              <w:rPr>
                <w:lang w:val="ru-RU"/>
              </w:rPr>
              <w:br/>
            </w: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 Правописание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c</w:t>
            </w: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очетаний ча-чу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1FFF35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8E8001" w14:textId="77777777" w:rsidR="00334258" w:rsidRDefault="0033425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D1617B" w14:textId="77777777" w:rsidR="00334258" w:rsidRDefault="0033425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959196" w14:textId="77777777" w:rsidR="00334258" w:rsidRDefault="0033425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FF0289" w14:textId="77777777" w:rsidR="00334258" w:rsidRDefault="00465AC3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334258" w14:paraId="12A69F17" w14:textId="77777777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D9F7DD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5E06B8F8" w14:textId="77777777" w:rsidR="00334258" w:rsidRPr="00894BA0" w:rsidRDefault="00465AC3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буквой ьПисьмо буквы ъ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F2DA49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ACF457" w14:textId="77777777" w:rsidR="00334258" w:rsidRDefault="0033425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2694EE" w14:textId="77777777" w:rsidR="00334258" w:rsidRDefault="0033425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2C5AE3" w14:textId="77777777" w:rsidR="00334258" w:rsidRDefault="0033425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A763A5" w14:textId="77777777" w:rsidR="00334258" w:rsidRDefault="00465AC3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</w:tbl>
    <w:p w14:paraId="1D31E949" w14:textId="77777777" w:rsidR="00334258" w:rsidRDefault="00334258">
      <w:pPr>
        <w:autoSpaceDE w:val="0"/>
        <w:autoSpaceDN w:val="0"/>
        <w:spacing w:after="0" w:line="14" w:lineRule="exact"/>
      </w:pPr>
    </w:p>
    <w:p w14:paraId="1ECF4447" w14:textId="77777777" w:rsidR="00334258" w:rsidRDefault="00334258">
      <w:pPr>
        <w:sectPr w:rsidR="00334258">
          <w:pgSz w:w="11900" w:h="16840"/>
          <w:pgMar w:top="284" w:right="650" w:bottom="628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107B1876" w14:textId="77777777" w:rsidR="00334258" w:rsidRDefault="00334258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216"/>
        <w:gridCol w:w="734"/>
        <w:gridCol w:w="1620"/>
        <w:gridCol w:w="1668"/>
        <w:gridCol w:w="1164"/>
        <w:gridCol w:w="1574"/>
      </w:tblGrid>
      <w:tr w:rsidR="00334258" w14:paraId="22CCEF1C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6610FA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2FA623CF" w14:textId="77777777" w:rsidR="00334258" w:rsidRPr="00894BA0" w:rsidRDefault="00465AC3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Письмо строчной и </w:t>
            </w:r>
            <w:r w:rsidRPr="00894BA0">
              <w:rPr>
                <w:lang w:val="ru-RU"/>
              </w:rPr>
              <w:br/>
            </w: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заглавной букв Ш, шПисьмо слов и предложений с </w:t>
            </w:r>
            <w:r w:rsidRPr="00894BA0">
              <w:rPr>
                <w:lang w:val="ru-RU"/>
              </w:rPr>
              <w:br/>
            </w: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буквами Ш, ш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B87FA3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0555FA" w14:textId="77777777" w:rsidR="00334258" w:rsidRDefault="0033425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C00F6A" w14:textId="77777777" w:rsidR="00334258" w:rsidRDefault="0033425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1C4D2B" w14:textId="77777777" w:rsidR="00334258" w:rsidRDefault="0033425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C9479B" w14:textId="77777777" w:rsidR="00334258" w:rsidRDefault="00465AC3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334258" w14:paraId="241ED68F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FDCAEF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655EEA6B" w14:textId="77777777" w:rsidR="00334258" w:rsidRPr="00894BA0" w:rsidRDefault="00465AC3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Письмо строчной и </w:t>
            </w:r>
            <w:r w:rsidRPr="00894BA0">
              <w:rPr>
                <w:lang w:val="ru-RU"/>
              </w:rPr>
              <w:br/>
            </w: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заглавной букв Ж, </w:t>
            </w:r>
            <w:r w:rsidRPr="00894BA0">
              <w:rPr>
                <w:lang w:val="ru-RU"/>
              </w:rPr>
              <w:br/>
            </w: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жПравописание сочетаний жи-ши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540289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F1F852" w14:textId="77777777" w:rsidR="00334258" w:rsidRDefault="0033425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D01E42" w14:textId="77777777" w:rsidR="00334258" w:rsidRDefault="0033425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2593DC" w14:textId="77777777" w:rsidR="00334258" w:rsidRDefault="0033425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A62D27" w14:textId="77777777" w:rsidR="00334258" w:rsidRDefault="00465AC3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334258" w14:paraId="4DD45667" w14:textId="77777777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19F7ED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55491FFB" w14:textId="77777777" w:rsidR="00334258" w:rsidRPr="00894BA0" w:rsidRDefault="00465AC3">
            <w:pPr>
              <w:autoSpaceDE w:val="0"/>
              <w:autoSpaceDN w:val="0"/>
              <w:spacing w:before="98" w:after="0" w:line="278" w:lineRule="auto"/>
              <w:ind w:left="72" w:right="288"/>
              <w:rPr>
                <w:lang w:val="ru-RU"/>
              </w:rPr>
            </w:pP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Письмо строчной и </w:t>
            </w:r>
            <w:r w:rsidRPr="00894BA0">
              <w:rPr>
                <w:lang w:val="ru-RU"/>
              </w:rPr>
              <w:br/>
            </w: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заглавной букв Ё, ёПисьмо слов и предложений с </w:t>
            </w:r>
            <w:r w:rsidRPr="00894BA0">
              <w:rPr>
                <w:lang w:val="ru-RU"/>
              </w:rPr>
              <w:br/>
            </w: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буквами Ё, ё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5CB4B3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8D330A" w14:textId="77777777" w:rsidR="00334258" w:rsidRDefault="0033425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EBAB6D" w14:textId="77777777" w:rsidR="00334258" w:rsidRDefault="0033425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1C2F31" w14:textId="77777777" w:rsidR="00334258" w:rsidRDefault="0033425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4B4649" w14:textId="77777777" w:rsidR="00334258" w:rsidRDefault="00465AC3">
            <w:pPr>
              <w:autoSpaceDE w:val="0"/>
              <w:autoSpaceDN w:val="0"/>
              <w:spacing w:before="98" w:after="0" w:line="278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334258" w14:paraId="558FCB36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039F3B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34009744" w14:textId="77777777" w:rsidR="00334258" w:rsidRPr="00894BA0" w:rsidRDefault="00465AC3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Письмо букв Й, й Письмо слов и предложений с </w:t>
            </w:r>
            <w:r w:rsidRPr="00894BA0">
              <w:rPr>
                <w:lang w:val="ru-RU"/>
              </w:rPr>
              <w:br/>
            </w: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буквами Й, 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B7D6B6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B4B0C6" w14:textId="77777777" w:rsidR="00334258" w:rsidRDefault="0033425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EE7FA8" w14:textId="77777777" w:rsidR="00334258" w:rsidRDefault="0033425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A4472C" w14:textId="77777777" w:rsidR="00334258" w:rsidRDefault="0033425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4B0F1E" w14:textId="77777777" w:rsidR="00334258" w:rsidRDefault="00465AC3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334258" w14:paraId="1E8C15C8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73C43E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5C3C2808" w14:textId="77777777" w:rsidR="00334258" w:rsidRPr="00894BA0" w:rsidRDefault="00465AC3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Письмо строчной и </w:t>
            </w:r>
            <w:r w:rsidRPr="00894BA0">
              <w:rPr>
                <w:lang w:val="ru-RU"/>
              </w:rPr>
              <w:br/>
            </w: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заглавной букв Х, х Письмо слов и предложений с </w:t>
            </w:r>
            <w:r w:rsidRPr="00894BA0">
              <w:rPr>
                <w:lang w:val="ru-RU"/>
              </w:rPr>
              <w:br/>
            </w: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буквами Х,х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D8ACE0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6CCB6B" w14:textId="77777777" w:rsidR="00334258" w:rsidRDefault="0033425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C48AA2" w14:textId="77777777" w:rsidR="00334258" w:rsidRDefault="0033425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073C9E" w14:textId="77777777" w:rsidR="00334258" w:rsidRDefault="0033425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AD7C72" w14:textId="77777777" w:rsidR="00334258" w:rsidRDefault="00465AC3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334258" w14:paraId="7820481E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2C5080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62193D34" w14:textId="77777777" w:rsidR="00334258" w:rsidRPr="00894BA0" w:rsidRDefault="00465AC3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Письмо строчной  и </w:t>
            </w:r>
            <w:r w:rsidRPr="00894BA0">
              <w:rPr>
                <w:lang w:val="ru-RU"/>
              </w:rPr>
              <w:br/>
            </w: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заглавной буквы Ю, ю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4DD3B8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C04643" w14:textId="77777777" w:rsidR="00334258" w:rsidRDefault="0033425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543B1A" w14:textId="77777777" w:rsidR="00334258" w:rsidRDefault="0033425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6C2836" w14:textId="77777777" w:rsidR="00334258" w:rsidRDefault="0033425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4FA2AB" w14:textId="77777777" w:rsidR="00334258" w:rsidRDefault="00465AC3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334258" w14:paraId="32674E14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7BAA7A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6847BC4C" w14:textId="77777777" w:rsidR="00334258" w:rsidRPr="00894BA0" w:rsidRDefault="00465AC3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Письмо строчной и </w:t>
            </w:r>
            <w:r w:rsidRPr="00894BA0">
              <w:rPr>
                <w:lang w:val="ru-RU"/>
              </w:rPr>
              <w:br/>
            </w: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заглавной букв Ц, ц Письмо слов и предложений с </w:t>
            </w:r>
            <w:r w:rsidRPr="00894BA0">
              <w:rPr>
                <w:lang w:val="ru-RU"/>
              </w:rPr>
              <w:br/>
            </w: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буквами Ц, ц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0F8F5F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FBE83C" w14:textId="77777777" w:rsidR="00334258" w:rsidRDefault="0033425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090C88" w14:textId="77777777" w:rsidR="00334258" w:rsidRDefault="0033425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3282DD" w14:textId="77777777" w:rsidR="00334258" w:rsidRDefault="0033425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D340BC" w14:textId="77777777" w:rsidR="00334258" w:rsidRDefault="00465AC3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334258" w14:paraId="79CD8F01" w14:textId="77777777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2B30AE" w14:textId="77777777" w:rsidR="00334258" w:rsidRDefault="00465AC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53F74DC4" w14:textId="77777777" w:rsidR="00334258" w:rsidRPr="00894BA0" w:rsidRDefault="00465AC3">
            <w:pPr>
              <w:autoSpaceDE w:val="0"/>
              <w:autoSpaceDN w:val="0"/>
              <w:spacing w:before="100" w:after="0" w:line="262" w:lineRule="auto"/>
              <w:ind w:left="72" w:right="1008"/>
              <w:rPr>
                <w:lang w:val="ru-RU"/>
              </w:rPr>
            </w:pP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6F27C7" w14:textId="77777777" w:rsidR="00334258" w:rsidRDefault="00465AC3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55D363" w14:textId="77777777" w:rsidR="00334258" w:rsidRDefault="0033425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9B4B7D" w14:textId="77777777" w:rsidR="00334258" w:rsidRDefault="0033425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ABE209" w14:textId="77777777" w:rsidR="00334258" w:rsidRDefault="0033425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0B5521" w14:textId="77777777" w:rsidR="00334258" w:rsidRDefault="00465AC3">
            <w:pPr>
              <w:autoSpaceDE w:val="0"/>
              <w:autoSpaceDN w:val="0"/>
              <w:spacing w:before="100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334258" w14:paraId="00BFC0F5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F40628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759D22D7" w14:textId="77777777" w:rsidR="00334258" w:rsidRPr="00894BA0" w:rsidRDefault="00465AC3">
            <w:pPr>
              <w:autoSpaceDE w:val="0"/>
              <w:autoSpaceDN w:val="0"/>
              <w:spacing w:before="98" w:after="0" w:line="262" w:lineRule="auto"/>
              <w:ind w:left="72" w:right="864"/>
              <w:rPr>
                <w:lang w:val="ru-RU"/>
              </w:rPr>
            </w:pP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4E8B0B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38DF10" w14:textId="77777777" w:rsidR="00334258" w:rsidRDefault="0033425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D2603F" w14:textId="77777777" w:rsidR="00334258" w:rsidRDefault="0033425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C33F41" w14:textId="77777777" w:rsidR="00334258" w:rsidRDefault="0033425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5E8FD0" w14:textId="77777777" w:rsidR="00334258" w:rsidRDefault="00465AC3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334258" w14:paraId="54B070C4" w14:textId="77777777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5A38CB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3B41A0A7" w14:textId="77777777" w:rsidR="00334258" w:rsidRPr="00894BA0" w:rsidRDefault="00465AC3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слов, предложений с буквами ц - ч - щ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BCF664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453E5B" w14:textId="77777777" w:rsidR="00334258" w:rsidRDefault="0033425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7615B4" w14:textId="77777777" w:rsidR="00334258" w:rsidRDefault="0033425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2B82EB" w14:textId="77777777" w:rsidR="00334258" w:rsidRDefault="0033425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4A33C2" w14:textId="77777777" w:rsidR="00334258" w:rsidRDefault="00465AC3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</w:tbl>
    <w:p w14:paraId="0FE3007F" w14:textId="77777777" w:rsidR="00334258" w:rsidRDefault="00334258">
      <w:pPr>
        <w:autoSpaceDE w:val="0"/>
        <w:autoSpaceDN w:val="0"/>
        <w:spacing w:after="0" w:line="14" w:lineRule="exact"/>
      </w:pPr>
    </w:p>
    <w:p w14:paraId="1296D431" w14:textId="77777777" w:rsidR="00334258" w:rsidRDefault="00334258">
      <w:pPr>
        <w:sectPr w:rsidR="00334258">
          <w:pgSz w:w="11900" w:h="16840"/>
          <w:pgMar w:top="284" w:right="650" w:bottom="628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3F571D4A" w14:textId="77777777" w:rsidR="00334258" w:rsidRDefault="00334258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216"/>
        <w:gridCol w:w="734"/>
        <w:gridCol w:w="1620"/>
        <w:gridCol w:w="1668"/>
        <w:gridCol w:w="1164"/>
        <w:gridCol w:w="1574"/>
      </w:tblGrid>
      <w:tr w:rsidR="00334258" w14:paraId="73D2C4AC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0B7049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2DDF502D" w14:textId="77777777" w:rsidR="00334258" w:rsidRPr="00894BA0" w:rsidRDefault="00465AC3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Письмо строчной и </w:t>
            </w:r>
            <w:r w:rsidRPr="00894BA0">
              <w:rPr>
                <w:lang w:val="ru-RU"/>
              </w:rPr>
              <w:br/>
            </w: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заглавной букв Ф, фПисьмо слов и предложений с </w:t>
            </w:r>
            <w:r w:rsidRPr="00894BA0">
              <w:rPr>
                <w:lang w:val="ru-RU"/>
              </w:rPr>
              <w:br/>
            </w: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буквами Ф, ф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1395E7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6AAAAA" w14:textId="77777777" w:rsidR="00334258" w:rsidRDefault="0033425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221D64" w14:textId="77777777" w:rsidR="00334258" w:rsidRDefault="0033425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CE52CF" w14:textId="77777777" w:rsidR="00334258" w:rsidRDefault="0033425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4B7BA2" w14:textId="77777777" w:rsidR="00334258" w:rsidRDefault="00465AC3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334258" w14:paraId="0724B88C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CFFDFB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014F7E00" w14:textId="77777777" w:rsidR="00334258" w:rsidRPr="00894BA0" w:rsidRDefault="00465AC3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Закрепление написания всех букв русского алфавита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A16432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8DB3BA" w14:textId="77777777" w:rsidR="00334258" w:rsidRDefault="0033425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34922D" w14:textId="77777777" w:rsidR="00334258" w:rsidRDefault="0033425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D8BD9D" w14:textId="77777777" w:rsidR="00334258" w:rsidRDefault="0033425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EEEDC7" w14:textId="77777777" w:rsidR="00334258" w:rsidRDefault="00465AC3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334258" w14:paraId="5BD69668" w14:textId="77777777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C890C1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7765F0EF" w14:textId="77777777" w:rsidR="00334258" w:rsidRPr="00894BA0" w:rsidRDefault="00465AC3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Преобразование печатного шрифта в письменный.</w:t>
            </w:r>
          </w:p>
          <w:p w14:paraId="1CD90334" w14:textId="77777777" w:rsidR="00334258" w:rsidRDefault="00465AC3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Списывание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5C9777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2B8534" w14:textId="77777777" w:rsidR="00334258" w:rsidRDefault="0033425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A1CE9D" w14:textId="77777777" w:rsidR="00334258" w:rsidRDefault="0033425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805C1E" w14:textId="77777777" w:rsidR="00334258" w:rsidRDefault="0033425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5AA0C6" w14:textId="77777777" w:rsidR="00334258" w:rsidRDefault="00465AC3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334258" w14:paraId="460038C4" w14:textId="777777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5502C0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225759F7" w14:textId="77777777" w:rsidR="00334258" w:rsidRPr="00894BA0" w:rsidRDefault="00465AC3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Упражнения по выработке каллиграфически </w:t>
            </w:r>
            <w:r w:rsidRPr="00894BA0">
              <w:rPr>
                <w:lang w:val="ru-RU"/>
              </w:rPr>
              <w:br/>
            </w: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правильного письма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2326E2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9770E3" w14:textId="77777777" w:rsidR="00334258" w:rsidRDefault="0033425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D28490" w14:textId="77777777" w:rsidR="00334258" w:rsidRDefault="0033425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3468D3" w14:textId="77777777" w:rsidR="00334258" w:rsidRDefault="0033425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A61854" w14:textId="77777777" w:rsidR="00334258" w:rsidRDefault="00465AC3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334258" w14:paraId="106BDD4E" w14:textId="77777777">
        <w:trPr>
          <w:trHeight w:hRule="exact" w:val="25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8E8090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22E6C11F" w14:textId="77777777" w:rsidR="00334258" w:rsidRDefault="00465AC3">
            <w:pPr>
              <w:autoSpaceDE w:val="0"/>
              <w:autoSpaceDN w:val="0"/>
              <w:spacing w:before="98" w:after="0" w:line="283" w:lineRule="auto"/>
              <w:ind w:left="72" w:right="144"/>
            </w:pP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Письмо букв, </w:t>
            </w:r>
            <w:r w:rsidRPr="00894BA0">
              <w:rPr>
                <w:lang w:val="ru-RU"/>
              </w:rPr>
              <w:br/>
            </w: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буквосочетаний, слогов, </w:t>
            </w:r>
            <w:r w:rsidRPr="00894BA0">
              <w:rPr>
                <w:lang w:val="ru-RU"/>
              </w:rPr>
              <w:br/>
            </w: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слов, предложений с </w:t>
            </w:r>
            <w:r w:rsidRPr="00894BA0">
              <w:rPr>
                <w:lang w:val="ru-RU"/>
              </w:rPr>
              <w:br/>
            </w: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соблюдением гигиенических норм.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Овладение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разборчивым аккуратным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письмом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8B8D91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C2BC35" w14:textId="77777777" w:rsidR="00334258" w:rsidRDefault="0033425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BB1080" w14:textId="77777777" w:rsidR="00334258" w:rsidRDefault="0033425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74D0C5" w14:textId="77777777" w:rsidR="00334258" w:rsidRDefault="0033425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7A0058" w14:textId="77777777" w:rsidR="00334258" w:rsidRDefault="00465AC3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334258" w14:paraId="69EF126F" w14:textId="77777777">
        <w:trPr>
          <w:trHeight w:hRule="exact" w:val="25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15A8B2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7AF56058" w14:textId="77777777" w:rsidR="00334258" w:rsidRDefault="00465AC3">
            <w:pPr>
              <w:autoSpaceDE w:val="0"/>
              <w:autoSpaceDN w:val="0"/>
              <w:spacing w:before="98" w:after="0" w:line="283" w:lineRule="auto"/>
              <w:ind w:left="72" w:right="144"/>
            </w:pP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Письмо букв, </w:t>
            </w:r>
            <w:r w:rsidRPr="00894BA0">
              <w:rPr>
                <w:lang w:val="ru-RU"/>
              </w:rPr>
              <w:br/>
            </w: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буквосочетаний, слогов, </w:t>
            </w:r>
            <w:r w:rsidRPr="00894BA0">
              <w:rPr>
                <w:lang w:val="ru-RU"/>
              </w:rPr>
              <w:br/>
            </w: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слов, предложений с </w:t>
            </w:r>
            <w:r w:rsidRPr="00894BA0">
              <w:rPr>
                <w:lang w:val="ru-RU"/>
              </w:rPr>
              <w:br/>
            </w: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соблюдением гигиенических норм.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Овладение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разборчивым аккуратным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письмом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7E0C33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A6E0A9" w14:textId="77777777" w:rsidR="00334258" w:rsidRDefault="0033425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058EF5" w14:textId="77777777" w:rsidR="00334258" w:rsidRDefault="0033425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4A257E" w14:textId="77777777" w:rsidR="00334258" w:rsidRDefault="0033425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8D4077" w14:textId="77777777" w:rsidR="00334258" w:rsidRDefault="00465AC3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334258" w14:paraId="328CD3D1" w14:textId="77777777">
        <w:trPr>
          <w:trHeight w:hRule="exact" w:val="251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A31A3F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7332A844" w14:textId="77777777" w:rsidR="00334258" w:rsidRDefault="00465AC3">
            <w:pPr>
              <w:autoSpaceDE w:val="0"/>
              <w:autoSpaceDN w:val="0"/>
              <w:spacing w:before="98" w:after="0" w:line="283" w:lineRule="auto"/>
              <w:ind w:left="72" w:right="144"/>
            </w:pP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Письмо букв, </w:t>
            </w:r>
            <w:r w:rsidRPr="00894BA0">
              <w:rPr>
                <w:lang w:val="ru-RU"/>
              </w:rPr>
              <w:br/>
            </w: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буквосочетаний, слогов, </w:t>
            </w:r>
            <w:r w:rsidRPr="00894BA0">
              <w:rPr>
                <w:lang w:val="ru-RU"/>
              </w:rPr>
              <w:br/>
            </w: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слов, предложений с </w:t>
            </w:r>
            <w:r w:rsidRPr="00894BA0">
              <w:rPr>
                <w:lang w:val="ru-RU"/>
              </w:rPr>
              <w:br/>
            </w: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соблюдением гигиенических норм.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Овладение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разборчивым аккуратным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письмом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6E408C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AF20D7" w14:textId="77777777" w:rsidR="00334258" w:rsidRDefault="0033425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8B93D2" w14:textId="77777777" w:rsidR="00334258" w:rsidRDefault="0033425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B2D693" w14:textId="77777777" w:rsidR="00334258" w:rsidRDefault="0033425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DEA5D7" w14:textId="77777777" w:rsidR="00334258" w:rsidRDefault="00465AC3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334258" w14:paraId="44F99F34" w14:textId="77777777">
        <w:trPr>
          <w:trHeight w:hRule="exact" w:val="248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A6C0EF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1B4470A9" w14:textId="77777777" w:rsidR="00334258" w:rsidRDefault="00465AC3">
            <w:pPr>
              <w:autoSpaceDE w:val="0"/>
              <w:autoSpaceDN w:val="0"/>
              <w:spacing w:before="98" w:after="0" w:line="283" w:lineRule="auto"/>
              <w:ind w:left="72" w:right="144"/>
            </w:pP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Письмо букв, </w:t>
            </w:r>
            <w:r w:rsidRPr="00894BA0">
              <w:rPr>
                <w:lang w:val="ru-RU"/>
              </w:rPr>
              <w:br/>
            </w: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буквосочетаний, слогов, </w:t>
            </w:r>
            <w:r w:rsidRPr="00894BA0">
              <w:rPr>
                <w:lang w:val="ru-RU"/>
              </w:rPr>
              <w:br/>
            </w: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слов, предложений с </w:t>
            </w:r>
            <w:r w:rsidRPr="00894BA0">
              <w:rPr>
                <w:lang w:val="ru-RU"/>
              </w:rPr>
              <w:br/>
            </w: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соблюдением гигиенических норм.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Овладение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разборчивым аккуратным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письмом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A2C316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22E59B" w14:textId="77777777" w:rsidR="00334258" w:rsidRDefault="0033425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CF3124" w14:textId="77777777" w:rsidR="00334258" w:rsidRDefault="0033425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9D1702" w14:textId="77777777" w:rsidR="00334258" w:rsidRDefault="0033425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8874E8" w14:textId="77777777" w:rsidR="00334258" w:rsidRDefault="00465AC3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</w:tbl>
    <w:p w14:paraId="375D6D33" w14:textId="77777777" w:rsidR="00334258" w:rsidRDefault="00334258">
      <w:pPr>
        <w:autoSpaceDE w:val="0"/>
        <w:autoSpaceDN w:val="0"/>
        <w:spacing w:after="0" w:line="14" w:lineRule="exact"/>
      </w:pPr>
    </w:p>
    <w:p w14:paraId="1633192B" w14:textId="77777777" w:rsidR="00334258" w:rsidRDefault="00334258">
      <w:pPr>
        <w:sectPr w:rsidR="00334258">
          <w:pgSz w:w="11900" w:h="16840"/>
          <w:pgMar w:top="284" w:right="650" w:bottom="782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41593FB7" w14:textId="77777777" w:rsidR="00334258" w:rsidRDefault="00334258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216"/>
        <w:gridCol w:w="734"/>
        <w:gridCol w:w="1620"/>
        <w:gridCol w:w="1668"/>
        <w:gridCol w:w="1164"/>
        <w:gridCol w:w="1574"/>
      </w:tblGrid>
      <w:tr w:rsidR="00334258" w14:paraId="1B5F02BF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EE390F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290FA54E" w14:textId="77777777" w:rsidR="00334258" w:rsidRPr="00894BA0" w:rsidRDefault="00465AC3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Письмо под диктовку слов и предложений, написание </w:t>
            </w:r>
            <w:r w:rsidRPr="00894BA0">
              <w:rPr>
                <w:lang w:val="ru-RU"/>
              </w:rPr>
              <w:br/>
            </w: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которых не расходится с их произношением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45654B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4BE4C8" w14:textId="77777777" w:rsidR="00334258" w:rsidRDefault="0033425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94B421" w14:textId="77777777" w:rsidR="00334258" w:rsidRDefault="0033425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CF5059" w14:textId="77777777" w:rsidR="00334258" w:rsidRDefault="0033425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4A31A2" w14:textId="77777777" w:rsidR="00334258" w:rsidRDefault="00465AC3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334258" w14:paraId="0CCCD5EF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F92CA2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40321520" w14:textId="77777777" w:rsidR="00334258" w:rsidRPr="00894BA0" w:rsidRDefault="00465AC3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Письмо под диктовку слов и предложений, написание </w:t>
            </w:r>
            <w:r w:rsidRPr="00894BA0">
              <w:rPr>
                <w:lang w:val="ru-RU"/>
              </w:rPr>
              <w:br/>
            </w: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которых не расходится с их произношением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613108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A2F9E4" w14:textId="77777777" w:rsidR="00334258" w:rsidRDefault="0033425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596E93" w14:textId="77777777" w:rsidR="00334258" w:rsidRDefault="0033425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F3F9F0" w14:textId="77777777" w:rsidR="00334258" w:rsidRDefault="0033425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C81B50" w14:textId="77777777" w:rsidR="00334258" w:rsidRDefault="00465AC3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334258" w14:paraId="4DA4671C" w14:textId="77777777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37EDB2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61A67E29" w14:textId="77777777" w:rsidR="00334258" w:rsidRPr="00894BA0" w:rsidRDefault="00465AC3">
            <w:pPr>
              <w:autoSpaceDE w:val="0"/>
              <w:autoSpaceDN w:val="0"/>
              <w:spacing w:before="98" w:after="0" w:line="278" w:lineRule="auto"/>
              <w:ind w:left="72" w:right="144"/>
              <w:rPr>
                <w:lang w:val="ru-RU"/>
              </w:rPr>
            </w:pP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Письмо под диктовку слов и предложений, написание </w:t>
            </w:r>
            <w:r w:rsidRPr="00894BA0">
              <w:rPr>
                <w:lang w:val="ru-RU"/>
              </w:rPr>
              <w:br/>
            </w: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которых не расходится с их произношением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42C316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42F4D0" w14:textId="77777777" w:rsidR="00334258" w:rsidRDefault="0033425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B6B6E4" w14:textId="77777777" w:rsidR="00334258" w:rsidRDefault="0033425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930ED0" w14:textId="77777777" w:rsidR="00334258" w:rsidRDefault="0033425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AC0E10" w14:textId="77777777" w:rsidR="00334258" w:rsidRDefault="00465AC3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334258" w14:paraId="174B7117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147B35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27C77885" w14:textId="77777777" w:rsidR="00334258" w:rsidRPr="00894BA0" w:rsidRDefault="00465AC3">
            <w:pPr>
              <w:autoSpaceDE w:val="0"/>
              <w:autoSpaceDN w:val="0"/>
              <w:spacing w:before="98" w:after="0"/>
              <w:ind w:left="72" w:right="432"/>
              <w:rPr>
                <w:lang w:val="ru-RU"/>
              </w:rPr>
            </w:pP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Усвоение приёмов </w:t>
            </w:r>
            <w:r w:rsidRPr="00894BA0">
              <w:rPr>
                <w:lang w:val="ru-RU"/>
              </w:rPr>
              <w:br/>
            </w: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последовательности </w:t>
            </w:r>
            <w:r w:rsidRPr="00894BA0">
              <w:rPr>
                <w:lang w:val="ru-RU"/>
              </w:rPr>
              <w:br/>
            </w: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правильного списывания текста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675F1C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B87203" w14:textId="77777777" w:rsidR="00334258" w:rsidRDefault="0033425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FAC9CF" w14:textId="77777777" w:rsidR="00334258" w:rsidRDefault="0033425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1CF98B" w14:textId="77777777" w:rsidR="00334258" w:rsidRDefault="0033425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9E2056" w14:textId="77777777" w:rsidR="00334258" w:rsidRDefault="00465AC3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334258" w14:paraId="7B2AB2A6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3E3DC5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22D4942C" w14:textId="77777777" w:rsidR="00334258" w:rsidRPr="00894BA0" w:rsidRDefault="00465AC3">
            <w:pPr>
              <w:autoSpaceDE w:val="0"/>
              <w:autoSpaceDN w:val="0"/>
              <w:spacing w:before="98" w:after="0"/>
              <w:ind w:left="72" w:right="432"/>
              <w:rPr>
                <w:lang w:val="ru-RU"/>
              </w:rPr>
            </w:pP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Усвоение приёмов </w:t>
            </w:r>
            <w:r w:rsidRPr="00894BA0">
              <w:rPr>
                <w:lang w:val="ru-RU"/>
              </w:rPr>
              <w:br/>
            </w: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последовательности </w:t>
            </w:r>
            <w:r w:rsidRPr="00894BA0">
              <w:rPr>
                <w:lang w:val="ru-RU"/>
              </w:rPr>
              <w:br/>
            </w: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правильного списывания текста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451B26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2F5F5E" w14:textId="77777777" w:rsidR="00334258" w:rsidRDefault="0033425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6A5577" w14:textId="77777777" w:rsidR="00334258" w:rsidRDefault="0033425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5D988A" w14:textId="77777777" w:rsidR="00334258" w:rsidRDefault="0033425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B1A599" w14:textId="77777777" w:rsidR="00334258" w:rsidRDefault="00465AC3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334258" w14:paraId="48338211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1482DE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1DED3C2B" w14:textId="77777777" w:rsidR="00334258" w:rsidRPr="00894BA0" w:rsidRDefault="00465AC3">
            <w:pPr>
              <w:autoSpaceDE w:val="0"/>
              <w:autoSpaceDN w:val="0"/>
              <w:spacing w:before="98" w:after="0"/>
              <w:ind w:left="72" w:right="432"/>
              <w:rPr>
                <w:lang w:val="ru-RU"/>
              </w:rPr>
            </w:pP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Усвоение приёмов </w:t>
            </w:r>
            <w:r w:rsidRPr="00894BA0">
              <w:rPr>
                <w:lang w:val="ru-RU"/>
              </w:rPr>
              <w:br/>
            </w: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последовательности </w:t>
            </w:r>
            <w:r w:rsidRPr="00894BA0">
              <w:rPr>
                <w:lang w:val="ru-RU"/>
              </w:rPr>
              <w:br/>
            </w: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правильного списывания текста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29F5F8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CDF559" w14:textId="77777777" w:rsidR="00334258" w:rsidRDefault="0033425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4A3165" w14:textId="77777777" w:rsidR="00334258" w:rsidRDefault="0033425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55D645" w14:textId="77777777" w:rsidR="00334258" w:rsidRDefault="0033425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09E217" w14:textId="77777777" w:rsidR="00334258" w:rsidRDefault="00465AC3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334258" w14:paraId="7FFF40EF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11ADB9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70429375" w14:textId="77777777" w:rsidR="00334258" w:rsidRPr="00894BA0" w:rsidRDefault="00465AC3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Понимание функции </w:t>
            </w:r>
            <w:r w:rsidRPr="00894BA0">
              <w:rPr>
                <w:lang w:val="ru-RU"/>
              </w:rPr>
              <w:br/>
            </w: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небуквенных графических средств: пробела между словами, знака переноса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1FD615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64B0BA" w14:textId="77777777" w:rsidR="00334258" w:rsidRDefault="0033425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DCCC40" w14:textId="77777777" w:rsidR="00334258" w:rsidRDefault="0033425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9496AE" w14:textId="77777777" w:rsidR="00334258" w:rsidRDefault="0033425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656C79" w14:textId="77777777" w:rsidR="00334258" w:rsidRDefault="00465AC3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334258" w14:paraId="26694CFC" w14:textId="77777777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6B0F00" w14:textId="77777777" w:rsidR="00334258" w:rsidRDefault="00465AC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6C2B6EB4" w14:textId="77777777" w:rsidR="00334258" w:rsidRPr="00894BA0" w:rsidRDefault="00465AC3">
            <w:pPr>
              <w:autoSpaceDE w:val="0"/>
              <w:autoSpaceDN w:val="0"/>
              <w:spacing w:before="100" w:after="0"/>
              <w:ind w:left="72" w:right="288"/>
              <w:rPr>
                <w:lang w:val="ru-RU"/>
              </w:rPr>
            </w:pP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Понимание функции </w:t>
            </w:r>
            <w:r w:rsidRPr="00894BA0">
              <w:rPr>
                <w:lang w:val="ru-RU"/>
              </w:rPr>
              <w:br/>
            </w: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небуквенных графических средств: пробела между словами, знака переноса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42EB65" w14:textId="77777777" w:rsidR="00334258" w:rsidRDefault="00465AC3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4D7334" w14:textId="77777777" w:rsidR="00334258" w:rsidRDefault="0033425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499935" w14:textId="77777777" w:rsidR="00334258" w:rsidRDefault="0033425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878841" w14:textId="77777777" w:rsidR="00334258" w:rsidRDefault="0033425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830525" w14:textId="77777777" w:rsidR="00334258" w:rsidRDefault="00465AC3">
            <w:pPr>
              <w:autoSpaceDE w:val="0"/>
              <w:autoSpaceDN w:val="0"/>
              <w:spacing w:before="100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334258" w14:paraId="5F1DFE4B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BB32CB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18986805" w14:textId="77777777" w:rsidR="00334258" w:rsidRPr="00894BA0" w:rsidRDefault="00465AC3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Понимание функции </w:t>
            </w:r>
            <w:r w:rsidRPr="00894BA0">
              <w:rPr>
                <w:lang w:val="ru-RU"/>
              </w:rPr>
              <w:br/>
            </w: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небуквенных графических средств: пробела между словами, знака переноса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DB4C3A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0820B0" w14:textId="77777777" w:rsidR="00334258" w:rsidRDefault="0033425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DAF50E" w14:textId="77777777" w:rsidR="00334258" w:rsidRDefault="0033425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F7C9E4" w14:textId="77777777" w:rsidR="00334258" w:rsidRDefault="0033425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090552" w14:textId="77777777" w:rsidR="00334258" w:rsidRDefault="00465AC3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334258" w14:paraId="58124199" w14:textId="77777777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B1657B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5C8ED82E" w14:textId="77777777" w:rsidR="00334258" w:rsidRPr="00894BA0" w:rsidRDefault="00465AC3">
            <w:pPr>
              <w:autoSpaceDE w:val="0"/>
              <w:autoSpaceDN w:val="0"/>
              <w:spacing w:before="98" w:after="0"/>
              <w:ind w:left="72" w:right="432"/>
              <w:rPr>
                <w:lang w:val="ru-RU"/>
              </w:rPr>
            </w:pP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Знакомство с правилами правописания и их </w:t>
            </w:r>
            <w:r w:rsidRPr="00894BA0">
              <w:rPr>
                <w:lang w:val="ru-RU"/>
              </w:rPr>
              <w:br/>
            </w: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применением: раздельное написание слов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0834E6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E253BE" w14:textId="77777777" w:rsidR="00334258" w:rsidRDefault="0033425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B360FD" w14:textId="77777777" w:rsidR="00334258" w:rsidRDefault="0033425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9C8FE5" w14:textId="77777777" w:rsidR="00334258" w:rsidRDefault="0033425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4910B1" w14:textId="77777777" w:rsidR="00334258" w:rsidRDefault="00465AC3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</w:tbl>
    <w:p w14:paraId="4F6B689E" w14:textId="77777777" w:rsidR="00334258" w:rsidRDefault="00334258">
      <w:pPr>
        <w:autoSpaceDE w:val="0"/>
        <w:autoSpaceDN w:val="0"/>
        <w:spacing w:after="0" w:line="14" w:lineRule="exact"/>
      </w:pPr>
    </w:p>
    <w:p w14:paraId="66994DA9" w14:textId="77777777" w:rsidR="00334258" w:rsidRDefault="00334258">
      <w:pPr>
        <w:sectPr w:rsidR="00334258">
          <w:pgSz w:w="11900" w:h="16840"/>
          <w:pgMar w:top="284" w:right="650" w:bottom="628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22454B8D" w14:textId="77777777" w:rsidR="00334258" w:rsidRDefault="00334258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216"/>
        <w:gridCol w:w="734"/>
        <w:gridCol w:w="1620"/>
        <w:gridCol w:w="1668"/>
        <w:gridCol w:w="1164"/>
        <w:gridCol w:w="1574"/>
      </w:tblGrid>
      <w:tr w:rsidR="00334258" w14:paraId="3BE76578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701D10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0317DB8A" w14:textId="77777777" w:rsidR="00334258" w:rsidRPr="00894BA0" w:rsidRDefault="00465AC3">
            <w:pPr>
              <w:autoSpaceDE w:val="0"/>
              <w:autoSpaceDN w:val="0"/>
              <w:spacing w:before="98" w:after="0"/>
              <w:ind w:left="72" w:right="432"/>
              <w:rPr>
                <w:lang w:val="ru-RU"/>
              </w:rPr>
            </w:pP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Знакомство с правилами правописания и их </w:t>
            </w:r>
            <w:r w:rsidRPr="00894BA0">
              <w:rPr>
                <w:lang w:val="ru-RU"/>
              </w:rPr>
              <w:br/>
            </w: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применением: раздельное написание слов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4DDFC0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8D9F71" w14:textId="77777777" w:rsidR="00334258" w:rsidRDefault="0033425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2AA8F6" w14:textId="77777777" w:rsidR="00334258" w:rsidRDefault="0033425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A0C952" w14:textId="77777777" w:rsidR="00334258" w:rsidRDefault="0033425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58349D" w14:textId="77777777" w:rsidR="00334258" w:rsidRDefault="00465AC3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334258" w14:paraId="4A79A904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2C7EF1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410EAEEE" w14:textId="77777777" w:rsidR="00334258" w:rsidRPr="00894BA0" w:rsidRDefault="00465AC3">
            <w:pPr>
              <w:autoSpaceDE w:val="0"/>
              <w:autoSpaceDN w:val="0"/>
              <w:spacing w:before="98" w:after="0"/>
              <w:ind w:left="72" w:right="432"/>
              <w:rPr>
                <w:lang w:val="ru-RU"/>
              </w:rPr>
            </w:pP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Знакомство с правилами правописания и их </w:t>
            </w:r>
            <w:r w:rsidRPr="00894BA0">
              <w:rPr>
                <w:lang w:val="ru-RU"/>
              </w:rPr>
              <w:br/>
            </w: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применением: раздельное написание слов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59AFF5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C03F7D" w14:textId="77777777" w:rsidR="00334258" w:rsidRDefault="0033425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50976B" w14:textId="77777777" w:rsidR="00334258" w:rsidRDefault="0033425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CDCB1F" w14:textId="77777777" w:rsidR="00334258" w:rsidRDefault="0033425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F649C9" w14:textId="77777777" w:rsidR="00334258" w:rsidRDefault="00465AC3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334258" w14:paraId="48354442" w14:textId="77777777">
        <w:trPr>
          <w:trHeight w:hRule="exact" w:val="217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55E82E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52B8EB80" w14:textId="77777777" w:rsidR="00334258" w:rsidRPr="00894BA0" w:rsidRDefault="00465AC3">
            <w:pPr>
              <w:autoSpaceDE w:val="0"/>
              <w:autoSpaceDN w:val="0"/>
              <w:spacing w:before="98" w:after="0" w:line="283" w:lineRule="auto"/>
              <w:ind w:left="72" w:right="288"/>
              <w:rPr>
                <w:lang w:val="ru-RU"/>
              </w:rPr>
            </w:pP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Знакомство с правилами </w:t>
            </w:r>
            <w:r w:rsidRPr="00894BA0">
              <w:rPr>
                <w:lang w:val="ru-RU"/>
              </w:rPr>
              <w:br/>
            </w: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правописания и их </w:t>
            </w:r>
            <w:r w:rsidRPr="00894BA0">
              <w:rPr>
                <w:lang w:val="ru-RU"/>
              </w:rPr>
              <w:br/>
            </w: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применением: обозначение гласных после шипящих в сочетаниях жи, ши (в </w:t>
            </w:r>
            <w:r w:rsidRPr="00894BA0">
              <w:rPr>
                <w:lang w:val="ru-RU"/>
              </w:rPr>
              <w:br/>
            </w: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положении под ударением)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2F6F95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D8780E" w14:textId="77777777" w:rsidR="00334258" w:rsidRDefault="0033425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826B27" w14:textId="77777777" w:rsidR="00334258" w:rsidRDefault="0033425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55AE9B" w14:textId="77777777" w:rsidR="00334258" w:rsidRDefault="0033425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183850" w14:textId="77777777" w:rsidR="00334258" w:rsidRDefault="00465AC3">
            <w:pPr>
              <w:autoSpaceDE w:val="0"/>
              <w:autoSpaceDN w:val="0"/>
              <w:spacing w:before="98" w:after="0" w:line="278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334258" w14:paraId="1DCB0016" w14:textId="77777777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8860BB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10F3CE16" w14:textId="77777777" w:rsidR="00334258" w:rsidRPr="00894BA0" w:rsidRDefault="00465AC3">
            <w:pPr>
              <w:autoSpaceDE w:val="0"/>
              <w:autoSpaceDN w:val="0"/>
              <w:spacing w:before="98" w:after="0" w:line="281" w:lineRule="auto"/>
              <w:ind w:left="72" w:right="288"/>
              <w:rPr>
                <w:lang w:val="ru-RU"/>
              </w:rPr>
            </w:pP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Знакомство с правилами </w:t>
            </w:r>
            <w:r w:rsidRPr="00894BA0">
              <w:rPr>
                <w:lang w:val="ru-RU"/>
              </w:rPr>
              <w:br/>
            </w: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правописания и их </w:t>
            </w:r>
            <w:r w:rsidRPr="00894BA0">
              <w:rPr>
                <w:lang w:val="ru-RU"/>
              </w:rPr>
              <w:br/>
            </w: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применением: обозначение гласных после шипящих в сочетаниях жи, ши (в </w:t>
            </w:r>
            <w:r w:rsidRPr="00894BA0">
              <w:rPr>
                <w:lang w:val="ru-RU"/>
              </w:rPr>
              <w:br/>
            </w: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положении под ударением)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35E7E6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0E4E73" w14:textId="77777777" w:rsidR="00334258" w:rsidRDefault="0033425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E48132" w14:textId="77777777" w:rsidR="00334258" w:rsidRDefault="0033425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3D38D3" w14:textId="77777777" w:rsidR="00334258" w:rsidRDefault="0033425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B9D271" w14:textId="77777777" w:rsidR="00334258" w:rsidRDefault="00465AC3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334258" w14:paraId="4CE0B68F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CF06F7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144AE356" w14:textId="77777777" w:rsidR="00334258" w:rsidRPr="00894BA0" w:rsidRDefault="00465AC3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Знакомство с правилами </w:t>
            </w:r>
            <w:r w:rsidRPr="00894BA0">
              <w:rPr>
                <w:lang w:val="ru-RU"/>
              </w:rPr>
              <w:br/>
            </w: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правописания и их </w:t>
            </w:r>
            <w:r w:rsidRPr="00894BA0">
              <w:rPr>
                <w:lang w:val="ru-RU"/>
              </w:rPr>
              <w:br/>
            </w: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применением: ча, ща, чу, щу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001729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854D38" w14:textId="77777777" w:rsidR="00334258" w:rsidRDefault="0033425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F04891" w14:textId="77777777" w:rsidR="00334258" w:rsidRDefault="0033425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1CB9BE" w14:textId="77777777" w:rsidR="00334258" w:rsidRDefault="0033425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0E8A69" w14:textId="77777777" w:rsidR="00334258" w:rsidRDefault="00465AC3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334258" w14:paraId="7C9875A3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C872AD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1BE431D0" w14:textId="77777777" w:rsidR="00334258" w:rsidRPr="00894BA0" w:rsidRDefault="00465AC3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Знакомство с правилами </w:t>
            </w:r>
            <w:r w:rsidRPr="00894BA0">
              <w:rPr>
                <w:lang w:val="ru-RU"/>
              </w:rPr>
              <w:br/>
            </w: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правописания и их </w:t>
            </w:r>
            <w:r w:rsidRPr="00894BA0">
              <w:rPr>
                <w:lang w:val="ru-RU"/>
              </w:rPr>
              <w:br/>
            </w: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применением: ча, ща, чу, щу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57BFAC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60EB6B" w14:textId="77777777" w:rsidR="00334258" w:rsidRDefault="0033425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346214" w14:textId="77777777" w:rsidR="00334258" w:rsidRDefault="0033425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A37D00" w14:textId="77777777" w:rsidR="00334258" w:rsidRDefault="0033425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FF1369" w14:textId="77777777" w:rsidR="00334258" w:rsidRDefault="00465AC3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334258" w14:paraId="6670EA08" w14:textId="77777777">
        <w:trPr>
          <w:trHeight w:hRule="exact" w:val="217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E5EDE4" w14:textId="77777777" w:rsidR="00334258" w:rsidRDefault="00465AC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32E43173" w14:textId="77777777" w:rsidR="00334258" w:rsidRPr="00894BA0" w:rsidRDefault="00465AC3">
            <w:pPr>
              <w:autoSpaceDE w:val="0"/>
              <w:autoSpaceDN w:val="0"/>
              <w:spacing w:before="100" w:after="0" w:line="281" w:lineRule="auto"/>
              <w:ind w:left="72"/>
              <w:rPr>
                <w:lang w:val="ru-RU"/>
              </w:rPr>
            </w:pP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Знакомство с правилами </w:t>
            </w:r>
            <w:r w:rsidRPr="00894BA0">
              <w:rPr>
                <w:lang w:val="ru-RU"/>
              </w:rPr>
              <w:br/>
            </w: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правописания и их </w:t>
            </w:r>
            <w:r w:rsidRPr="00894BA0">
              <w:rPr>
                <w:lang w:val="ru-RU"/>
              </w:rPr>
              <w:br/>
            </w: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применением: прописная </w:t>
            </w:r>
            <w:r w:rsidRPr="00894BA0">
              <w:rPr>
                <w:lang w:val="ru-RU"/>
              </w:rPr>
              <w:br/>
            </w: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буква в начале предложения, в именах собственных (имена людей, клички животных)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49D8B9" w14:textId="77777777" w:rsidR="00334258" w:rsidRDefault="00465AC3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0C2A24" w14:textId="77777777" w:rsidR="00334258" w:rsidRDefault="0033425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B98782" w14:textId="77777777" w:rsidR="00334258" w:rsidRDefault="0033425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907DA9" w14:textId="77777777" w:rsidR="00334258" w:rsidRDefault="0033425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31AAC4" w14:textId="77777777" w:rsidR="00334258" w:rsidRDefault="00465AC3">
            <w:pPr>
              <w:autoSpaceDE w:val="0"/>
              <w:autoSpaceDN w:val="0"/>
              <w:spacing w:before="100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334258" w14:paraId="305D2A3D" w14:textId="77777777">
        <w:trPr>
          <w:trHeight w:hRule="exact" w:val="215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CF2407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69A5E254" w14:textId="77777777" w:rsidR="00334258" w:rsidRPr="00894BA0" w:rsidRDefault="00465AC3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Знакомство с правилами </w:t>
            </w:r>
            <w:r w:rsidRPr="00894BA0">
              <w:rPr>
                <w:lang w:val="ru-RU"/>
              </w:rPr>
              <w:br/>
            </w: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правописания и их </w:t>
            </w:r>
            <w:r w:rsidRPr="00894BA0">
              <w:rPr>
                <w:lang w:val="ru-RU"/>
              </w:rPr>
              <w:br/>
            </w: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применением: прописная </w:t>
            </w:r>
            <w:r w:rsidRPr="00894BA0">
              <w:rPr>
                <w:lang w:val="ru-RU"/>
              </w:rPr>
              <w:br/>
            </w: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буква в начале предложения, в именах собственных (имена людей, клички животных)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E89CCA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D3B6EB" w14:textId="77777777" w:rsidR="00334258" w:rsidRDefault="0033425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1D1E6D" w14:textId="77777777" w:rsidR="00334258" w:rsidRDefault="0033425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251943" w14:textId="77777777" w:rsidR="00334258" w:rsidRDefault="0033425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46D4C3" w14:textId="77777777" w:rsidR="00334258" w:rsidRDefault="00465AC3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</w:tbl>
    <w:p w14:paraId="012A2122" w14:textId="77777777" w:rsidR="00334258" w:rsidRDefault="00334258">
      <w:pPr>
        <w:autoSpaceDE w:val="0"/>
        <w:autoSpaceDN w:val="0"/>
        <w:spacing w:after="0" w:line="14" w:lineRule="exact"/>
      </w:pPr>
    </w:p>
    <w:p w14:paraId="4845C6F4" w14:textId="77777777" w:rsidR="00334258" w:rsidRDefault="00334258">
      <w:pPr>
        <w:sectPr w:rsidR="00334258">
          <w:pgSz w:w="11900" w:h="16840"/>
          <w:pgMar w:top="284" w:right="650" w:bottom="782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37EE61EC" w14:textId="77777777" w:rsidR="00334258" w:rsidRDefault="00334258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216"/>
        <w:gridCol w:w="734"/>
        <w:gridCol w:w="1620"/>
        <w:gridCol w:w="1668"/>
        <w:gridCol w:w="1164"/>
        <w:gridCol w:w="1574"/>
      </w:tblGrid>
      <w:tr w:rsidR="00334258" w14:paraId="3772A58B" w14:textId="77777777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2F7386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6A6FBEE2" w14:textId="77777777" w:rsidR="00334258" w:rsidRPr="00894BA0" w:rsidRDefault="00465AC3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Знакомство с правилами </w:t>
            </w:r>
            <w:r w:rsidRPr="00894BA0">
              <w:rPr>
                <w:lang w:val="ru-RU"/>
              </w:rPr>
              <w:br/>
            </w: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правописания и их </w:t>
            </w:r>
            <w:r w:rsidRPr="00894BA0">
              <w:rPr>
                <w:lang w:val="ru-RU"/>
              </w:rPr>
              <w:br/>
            </w: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применением: прописная </w:t>
            </w:r>
            <w:r w:rsidRPr="00894BA0">
              <w:rPr>
                <w:lang w:val="ru-RU"/>
              </w:rPr>
              <w:br/>
            </w: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буква в начале предложения, в именах собственных (имена людей, клички животных)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FAD0D2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29F7A2" w14:textId="77777777" w:rsidR="00334258" w:rsidRDefault="0033425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0DD88C" w14:textId="77777777" w:rsidR="00334258" w:rsidRDefault="0033425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392C68" w14:textId="77777777" w:rsidR="00334258" w:rsidRDefault="0033425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695870" w14:textId="77777777" w:rsidR="00334258" w:rsidRDefault="00465AC3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334258" w14:paraId="24E62975" w14:textId="77777777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458BDB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3B13198A" w14:textId="77777777" w:rsidR="00334258" w:rsidRPr="00894BA0" w:rsidRDefault="00465AC3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Знакомство с правилами </w:t>
            </w:r>
            <w:r w:rsidRPr="00894BA0">
              <w:rPr>
                <w:lang w:val="ru-RU"/>
              </w:rPr>
              <w:br/>
            </w: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правописания и их </w:t>
            </w:r>
            <w:r w:rsidRPr="00894BA0">
              <w:rPr>
                <w:lang w:val="ru-RU"/>
              </w:rPr>
              <w:br/>
            </w: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применением: перенос слов по слогам без стечения </w:t>
            </w:r>
            <w:r w:rsidRPr="00894BA0">
              <w:rPr>
                <w:lang w:val="ru-RU"/>
              </w:rPr>
              <w:br/>
            </w: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согласных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C799D3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651390" w14:textId="77777777" w:rsidR="00334258" w:rsidRDefault="0033425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AC41F8" w14:textId="77777777" w:rsidR="00334258" w:rsidRDefault="0033425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6BABF2" w14:textId="77777777" w:rsidR="00334258" w:rsidRDefault="0033425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B04F7C" w14:textId="77777777" w:rsidR="00334258" w:rsidRDefault="00465AC3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334258" w14:paraId="37901D23" w14:textId="77777777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D12614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6EAE860F" w14:textId="77777777" w:rsidR="00334258" w:rsidRPr="00894BA0" w:rsidRDefault="00465AC3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Знакомство с правилами </w:t>
            </w:r>
            <w:r w:rsidRPr="00894BA0">
              <w:rPr>
                <w:lang w:val="ru-RU"/>
              </w:rPr>
              <w:br/>
            </w: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правописания и их </w:t>
            </w:r>
            <w:r w:rsidRPr="00894BA0">
              <w:rPr>
                <w:lang w:val="ru-RU"/>
              </w:rPr>
              <w:br/>
            </w: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применением: перенос слов по слогам без стечения </w:t>
            </w:r>
            <w:r w:rsidRPr="00894BA0">
              <w:rPr>
                <w:lang w:val="ru-RU"/>
              </w:rPr>
              <w:br/>
            </w: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согласных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59E184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2D465D" w14:textId="77777777" w:rsidR="00334258" w:rsidRDefault="0033425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F14D94" w14:textId="77777777" w:rsidR="00334258" w:rsidRDefault="0033425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3A00E8" w14:textId="77777777" w:rsidR="00334258" w:rsidRDefault="0033425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418B76" w14:textId="77777777" w:rsidR="00334258" w:rsidRDefault="00465AC3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334258" w14:paraId="3A225FA4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BA9771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475087B7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Контрольное списывание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736420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D50801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A0C2E4" w14:textId="77777777" w:rsidR="00334258" w:rsidRDefault="0033425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6164F7" w14:textId="77777777" w:rsidR="00334258" w:rsidRDefault="0033425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6B4426" w14:textId="77777777" w:rsidR="00334258" w:rsidRDefault="00465AC3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334258" w14:paraId="37B7A8B7" w14:textId="77777777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BBD78A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6848B57A" w14:textId="77777777" w:rsidR="00334258" w:rsidRPr="00894BA0" w:rsidRDefault="00465AC3">
            <w:pPr>
              <w:autoSpaceDE w:val="0"/>
              <w:autoSpaceDN w:val="0"/>
              <w:spacing w:before="98" w:after="0" w:line="281" w:lineRule="auto"/>
              <w:ind w:left="72" w:right="576"/>
              <w:rPr>
                <w:lang w:val="ru-RU"/>
              </w:rPr>
            </w:pP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Знакомство с правилами правописания и их </w:t>
            </w:r>
            <w:r w:rsidRPr="00894BA0">
              <w:rPr>
                <w:lang w:val="ru-RU"/>
              </w:rPr>
              <w:br/>
            </w: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применением: знаки </w:t>
            </w:r>
            <w:r w:rsidRPr="00894BA0">
              <w:rPr>
                <w:lang w:val="ru-RU"/>
              </w:rPr>
              <w:br/>
            </w: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препинания в конце </w:t>
            </w:r>
            <w:r w:rsidRPr="00894BA0">
              <w:rPr>
                <w:lang w:val="ru-RU"/>
              </w:rPr>
              <w:br/>
            </w: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предложения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66FC2F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E5825F" w14:textId="77777777" w:rsidR="00334258" w:rsidRDefault="0033425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C7548C" w14:textId="77777777" w:rsidR="00334258" w:rsidRDefault="0033425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035721" w14:textId="77777777" w:rsidR="00334258" w:rsidRDefault="0033425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323F6B" w14:textId="77777777" w:rsidR="00334258" w:rsidRDefault="00465AC3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334258" w14:paraId="7946481F" w14:textId="77777777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D03AD7" w14:textId="77777777" w:rsidR="00334258" w:rsidRDefault="00465AC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1E6E1317" w14:textId="77777777" w:rsidR="00334258" w:rsidRPr="00894BA0" w:rsidRDefault="00465AC3">
            <w:pPr>
              <w:autoSpaceDE w:val="0"/>
              <w:autoSpaceDN w:val="0"/>
              <w:spacing w:before="98" w:after="0" w:line="281" w:lineRule="auto"/>
              <w:ind w:left="576" w:right="576" w:hanging="576"/>
              <w:rPr>
                <w:lang w:val="ru-RU"/>
              </w:rPr>
            </w:pP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100. Знакомство с правилами правописания и их </w:t>
            </w:r>
            <w:r w:rsidRPr="00894BA0">
              <w:rPr>
                <w:lang w:val="ru-RU"/>
              </w:rPr>
              <w:br/>
            </w: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применением: знаки </w:t>
            </w:r>
            <w:r w:rsidRPr="00894BA0">
              <w:rPr>
                <w:lang w:val="ru-RU"/>
              </w:rPr>
              <w:br/>
            </w: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препинания в конце </w:t>
            </w:r>
            <w:r w:rsidRPr="00894BA0">
              <w:rPr>
                <w:lang w:val="ru-RU"/>
              </w:rPr>
              <w:br/>
            </w: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предложения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DF09AE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835E7C" w14:textId="77777777" w:rsidR="00334258" w:rsidRDefault="0033425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CC81B5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98BB3F" w14:textId="77777777" w:rsidR="00334258" w:rsidRDefault="0033425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542619" w14:textId="77777777" w:rsidR="00334258" w:rsidRDefault="00465AC3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334258" w14:paraId="54274FF6" w14:textId="77777777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49D290" w14:textId="77777777" w:rsidR="00334258" w:rsidRDefault="00465AC3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631F972E" w14:textId="77777777" w:rsidR="00334258" w:rsidRPr="00894BA0" w:rsidRDefault="00465AC3">
            <w:pPr>
              <w:autoSpaceDE w:val="0"/>
              <w:autoSpaceDN w:val="0"/>
              <w:spacing w:before="100" w:after="0"/>
              <w:ind w:left="72" w:right="144"/>
              <w:rPr>
                <w:lang w:val="ru-RU"/>
              </w:rPr>
            </w:pP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Язык как основное средство человеческого </w:t>
            </w:r>
            <w:r w:rsidRPr="00894BA0">
              <w:rPr>
                <w:lang w:val="ru-RU"/>
              </w:rPr>
              <w:br/>
            </w: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общения.Осознание целей и ситуаций общения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F7BABE" w14:textId="77777777" w:rsidR="00334258" w:rsidRDefault="00465AC3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C3EE9B" w14:textId="77777777" w:rsidR="00334258" w:rsidRDefault="0033425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A57324" w14:textId="77777777" w:rsidR="00334258" w:rsidRDefault="0033425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3F2D2E" w14:textId="77777777" w:rsidR="00334258" w:rsidRDefault="0033425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B5165B" w14:textId="77777777" w:rsidR="00334258" w:rsidRDefault="00465AC3">
            <w:pPr>
              <w:autoSpaceDE w:val="0"/>
              <w:autoSpaceDN w:val="0"/>
              <w:spacing w:before="100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334258" w14:paraId="297B0B33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338556" w14:textId="77777777" w:rsidR="00334258" w:rsidRDefault="00465AC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6A8ED61C" w14:textId="77777777" w:rsidR="00334258" w:rsidRDefault="00465AC3">
            <w:pPr>
              <w:autoSpaceDE w:val="0"/>
              <w:autoSpaceDN w:val="0"/>
              <w:spacing w:before="98" w:after="0"/>
              <w:ind w:left="576" w:right="720" w:hanging="576"/>
            </w:pP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102. Звуки речи. Гласные и согласные звуки, их различение.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Ударение в слове.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B8CDEA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C0370A" w14:textId="77777777" w:rsidR="00334258" w:rsidRDefault="0033425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0C5AD8" w14:textId="77777777" w:rsidR="00334258" w:rsidRDefault="0033425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05CCA3" w14:textId="77777777" w:rsidR="00334258" w:rsidRDefault="0033425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885D96" w14:textId="77777777" w:rsidR="00334258" w:rsidRDefault="00465AC3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334258" w14:paraId="2359F6B7" w14:textId="77777777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6976D8" w14:textId="77777777" w:rsidR="00334258" w:rsidRDefault="00465AC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19013C13" w14:textId="77777777" w:rsidR="00334258" w:rsidRPr="00894BA0" w:rsidRDefault="00465AC3">
            <w:pPr>
              <w:autoSpaceDE w:val="0"/>
              <w:autoSpaceDN w:val="0"/>
              <w:spacing w:before="98" w:after="0"/>
              <w:ind w:left="576" w:hanging="576"/>
              <w:rPr>
                <w:lang w:val="ru-RU"/>
              </w:rPr>
            </w:pP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103. Гласные ударные и </w:t>
            </w:r>
            <w:r w:rsidRPr="00894BA0">
              <w:rPr>
                <w:lang w:val="ru-RU"/>
              </w:rPr>
              <w:br/>
            </w: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безударные. Твёрдые </w:t>
            </w:r>
            <w:r w:rsidRPr="00894BA0">
              <w:rPr>
                <w:lang w:val="ru-RU"/>
              </w:rPr>
              <w:br/>
            </w: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 мягкие согласные звуки, их различение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6A6544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BBBCAB" w14:textId="77777777" w:rsidR="00334258" w:rsidRDefault="0033425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41B33B" w14:textId="77777777" w:rsidR="00334258" w:rsidRDefault="0033425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85A05E" w14:textId="77777777" w:rsidR="00334258" w:rsidRDefault="0033425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66305C" w14:textId="77777777" w:rsidR="00334258" w:rsidRDefault="00465AC3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</w:tbl>
    <w:p w14:paraId="4D5A9449" w14:textId="77777777" w:rsidR="00334258" w:rsidRDefault="00334258">
      <w:pPr>
        <w:autoSpaceDE w:val="0"/>
        <w:autoSpaceDN w:val="0"/>
        <w:spacing w:after="0" w:line="14" w:lineRule="exact"/>
      </w:pPr>
    </w:p>
    <w:p w14:paraId="26F78B23" w14:textId="77777777" w:rsidR="00334258" w:rsidRDefault="00334258">
      <w:pPr>
        <w:sectPr w:rsidR="00334258">
          <w:pgSz w:w="11900" w:h="16840"/>
          <w:pgMar w:top="284" w:right="650" w:bottom="704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01A196A9" w14:textId="77777777" w:rsidR="00334258" w:rsidRDefault="00334258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216"/>
        <w:gridCol w:w="734"/>
        <w:gridCol w:w="1620"/>
        <w:gridCol w:w="1668"/>
        <w:gridCol w:w="1164"/>
        <w:gridCol w:w="1574"/>
      </w:tblGrid>
      <w:tr w:rsidR="00334258" w14:paraId="72C73DBB" w14:textId="77777777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1D75D0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104.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183D6AAF" w14:textId="77777777" w:rsidR="00334258" w:rsidRPr="00894BA0" w:rsidRDefault="00465AC3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144"/>
              <w:rPr>
                <w:lang w:val="ru-RU"/>
              </w:rPr>
            </w:pP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Звонкие и глухие согласные </w:t>
            </w:r>
            <w:r w:rsidRPr="00894BA0">
              <w:rPr>
                <w:lang w:val="ru-RU"/>
              </w:rPr>
              <w:tab/>
            </w: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звуки, их различение.</w:t>
            </w:r>
          </w:p>
          <w:p w14:paraId="07326A72" w14:textId="77777777" w:rsidR="00334258" w:rsidRPr="00894BA0" w:rsidRDefault="00465AC3">
            <w:pPr>
              <w:autoSpaceDE w:val="0"/>
              <w:autoSpaceDN w:val="0"/>
              <w:spacing w:before="70" w:after="0" w:line="262" w:lineRule="auto"/>
              <w:ind w:left="72" w:right="864"/>
              <w:rPr>
                <w:lang w:val="ru-RU"/>
              </w:rPr>
            </w:pP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Согласный звук [й’] и гласный звук [и].</w:t>
            </w:r>
          </w:p>
          <w:p w14:paraId="342A4F59" w14:textId="77777777" w:rsidR="00334258" w:rsidRPr="00894BA0" w:rsidRDefault="00465AC3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Шипящие [ж], [ш], [ч’], [щ’].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32E6CE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CD4A61" w14:textId="77777777" w:rsidR="00334258" w:rsidRDefault="0033425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AB7628" w14:textId="77777777" w:rsidR="00334258" w:rsidRDefault="0033425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E0AD60" w14:textId="77777777" w:rsidR="00334258" w:rsidRDefault="0033425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683BB5" w14:textId="77777777" w:rsidR="00334258" w:rsidRDefault="00465AC3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334258" w14:paraId="6293991A" w14:textId="77777777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982ADD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105.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48B14AE8" w14:textId="77777777" w:rsidR="00334258" w:rsidRPr="00894BA0" w:rsidRDefault="00465AC3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288"/>
              <w:rPr>
                <w:lang w:val="ru-RU"/>
              </w:rPr>
            </w:pP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105. Слог. Определение </w:t>
            </w:r>
            <w:r w:rsidRPr="00894BA0">
              <w:rPr>
                <w:lang w:val="ru-RU"/>
              </w:rPr>
              <w:br/>
            </w:r>
            <w:r w:rsidRPr="00894BA0">
              <w:rPr>
                <w:lang w:val="ru-RU"/>
              </w:rPr>
              <w:tab/>
            </w: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количества слогов в слове.</w:t>
            </w:r>
          </w:p>
          <w:p w14:paraId="54939254" w14:textId="77777777" w:rsidR="00334258" w:rsidRPr="00894BA0" w:rsidRDefault="00465AC3">
            <w:pPr>
              <w:autoSpaceDE w:val="0"/>
              <w:autoSpaceDN w:val="0"/>
              <w:spacing w:before="70" w:after="0" w:line="271" w:lineRule="auto"/>
              <w:ind w:left="72"/>
              <w:rPr>
                <w:lang w:val="ru-RU"/>
              </w:rPr>
            </w:pP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Ударный слог. Деление слов на слоги (простые случаи, без стечения согласных)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617782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328BA6" w14:textId="77777777" w:rsidR="00334258" w:rsidRDefault="0033425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24157A" w14:textId="77777777" w:rsidR="00334258" w:rsidRDefault="0033425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58CFAD" w14:textId="77777777" w:rsidR="00334258" w:rsidRDefault="0033425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23EEF9" w14:textId="77777777" w:rsidR="00334258" w:rsidRDefault="00465AC3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334258" w14:paraId="637363E0" w14:textId="77777777">
        <w:trPr>
          <w:trHeight w:hRule="exact" w:val="452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6561B2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106.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7361CF0A" w14:textId="77777777" w:rsidR="00334258" w:rsidRPr="00894BA0" w:rsidRDefault="00465AC3">
            <w:pPr>
              <w:autoSpaceDE w:val="0"/>
              <w:autoSpaceDN w:val="0"/>
              <w:spacing w:before="98" w:after="0" w:line="281" w:lineRule="auto"/>
              <w:ind w:left="576" w:right="144" w:hanging="576"/>
              <w:rPr>
                <w:lang w:val="ru-RU"/>
              </w:rPr>
            </w:pP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106. Звук и буква. Различение </w:t>
            </w:r>
            <w:r w:rsidRPr="00894BA0">
              <w:rPr>
                <w:lang w:val="ru-RU"/>
              </w:rPr>
              <w:br/>
            </w: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звуков и букв. Обозначение на письме твёрдости </w:t>
            </w:r>
            <w:r w:rsidRPr="00894BA0">
              <w:rPr>
                <w:lang w:val="ru-RU"/>
              </w:rPr>
              <w:br/>
            </w: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согласных звуков буквами а, о, у, ы, э; слова с буквой э.</w:t>
            </w:r>
          </w:p>
          <w:p w14:paraId="0A50A99F" w14:textId="77777777" w:rsidR="00334258" w:rsidRPr="00894BA0" w:rsidRDefault="00465AC3">
            <w:pPr>
              <w:autoSpaceDE w:val="0"/>
              <w:autoSpaceDN w:val="0"/>
              <w:spacing w:before="70" w:after="0" w:line="271" w:lineRule="auto"/>
              <w:ind w:left="72" w:right="288"/>
              <w:rPr>
                <w:lang w:val="ru-RU"/>
              </w:rPr>
            </w:pP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Обозначение на письме </w:t>
            </w:r>
            <w:r w:rsidRPr="00894BA0">
              <w:rPr>
                <w:lang w:val="ru-RU"/>
              </w:rPr>
              <w:br/>
            </w: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мягкости согласных звуков буквами е, ё, ю, я, и.</w:t>
            </w:r>
          </w:p>
          <w:p w14:paraId="5387FD52" w14:textId="77777777" w:rsidR="00334258" w:rsidRPr="00894BA0" w:rsidRDefault="00465AC3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Функции букв е, ё, ю, я.</w:t>
            </w:r>
          </w:p>
          <w:p w14:paraId="230E1459" w14:textId="77777777" w:rsidR="00334258" w:rsidRPr="00894BA0" w:rsidRDefault="00465AC3">
            <w:pPr>
              <w:autoSpaceDE w:val="0"/>
              <w:autoSpaceDN w:val="0"/>
              <w:spacing w:before="70" w:after="0"/>
              <w:ind w:left="72" w:right="144"/>
              <w:rPr>
                <w:lang w:val="ru-RU"/>
              </w:rPr>
            </w:pP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Мягкий знак как показатель мягкости предшествующего согласного звука в конце </w:t>
            </w:r>
            <w:r w:rsidRPr="00894BA0">
              <w:rPr>
                <w:lang w:val="ru-RU"/>
              </w:rPr>
              <w:br/>
            </w: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слова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2F60D6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A2EF06" w14:textId="77777777" w:rsidR="00334258" w:rsidRDefault="0033425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B887A1" w14:textId="77777777" w:rsidR="00334258" w:rsidRDefault="0033425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380C26" w14:textId="77777777" w:rsidR="00334258" w:rsidRDefault="0033425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36CD6B" w14:textId="77777777" w:rsidR="00334258" w:rsidRDefault="00465AC3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334258" w14:paraId="091343BE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CB78B1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107.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04E202DC" w14:textId="77777777" w:rsidR="00334258" w:rsidRPr="00894BA0" w:rsidRDefault="00465AC3">
            <w:pPr>
              <w:autoSpaceDE w:val="0"/>
              <w:autoSpaceDN w:val="0"/>
              <w:spacing w:before="98" w:after="0"/>
              <w:ind w:left="156" w:right="144" w:hanging="156"/>
              <w:rPr>
                <w:lang w:val="ru-RU"/>
              </w:rPr>
            </w:pP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Установление соотношения звукового и буквенного </w:t>
            </w:r>
            <w:r w:rsidRPr="00894BA0">
              <w:rPr>
                <w:lang w:val="ru-RU"/>
              </w:rPr>
              <w:br/>
            </w: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состава слова в словах типа стол, конь.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945C41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A41B80" w14:textId="77777777" w:rsidR="00334258" w:rsidRDefault="0033425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C0014E" w14:textId="77777777" w:rsidR="00334258" w:rsidRDefault="0033425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FEADEE" w14:textId="77777777" w:rsidR="00334258" w:rsidRDefault="0033425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635DD4" w14:textId="77777777" w:rsidR="00334258" w:rsidRDefault="00465AC3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334258" w14:paraId="515BE157" w14:textId="77777777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1A8C91" w14:textId="77777777" w:rsidR="00334258" w:rsidRDefault="00465AC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6C8F6785" w14:textId="77777777" w:rsidR="00334258" w:rsidRPr="00894BA0" w:rsidRDefault="00465AC3">
            <w:pPr>
              <w:autoSpaceDE w:val="0"/>
              <w:autoSpaceDN w:val="0"/>
              <w:spacing w:before="98" w:after="0" w:line="278" w:lineRule="auto"/>
              <w:ind w:left="72" w:right="144"/>
              <w:rPr>
                <w:lang w:val="ru-RU"/>
              </w:rPr>
            </w:pP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 небуквенных графических средств: </w:t>
            </w:r>
            <w:r w:rsidRPr="00894BA0">
              <w:rPr>
                <w:lang w:val="ru-RU"/>
              </w:rPr>
              <w:br/>
            </w: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пробела между словами, </w:t>
            </w:r>
            <w:r w:rsidRPr="00894BA0">
              <w:rPr>
                <w:lang w:val="ru-RU"/>
              </w:rPr>
              <w:br/>
            </w: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знака переноса.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835925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FFB5C9" w14:textId="77777777" w:rsidR="00334258" w:rsidRDefault="0033425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EDB596" w14:textId="77777777" w:rsidR="00334258" w:rsidRDefault="0033425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5C25F7" w14:textId="77777777" w:rsidR="00334258" w:rsidRDefault="0033425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2952D7" w14:textId="77777777" w:rsidR="00334258" w:rsidRDefault="00465AC3">
            <w:pPr>
              <w:autoSpaceDE w:val="0"/>
              <w:autoSpaceDN w:val="0"/>
              <w:spacing w:before="98" w:after="0" w:line="278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334258" w14:paraId="419135D5" w14:textId="77777777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E09B46" w14:textId="77777777" w:rsidR="00334258" w:rsidRDefault="00465AC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5FB1B002" w14:textId="77777777" w:rsidR="00334258" w:rsidRPr="00894BA0" w:rsidRDefault="00465AC3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Русский алфавит: правильное название букв, знание их </w:t>
            </w:r>
            <w:r w:rsidRPr="00894BA0">
              <w:rPr>
                <w:lang w:val="ru-RU"/>
              </w:rPr>
              <w:br/>
            </w: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последовательности.</w:t>
            </w:r>
          </w:p>
          <w:p w14:paraId="3EBA25ED" w14:textId="77777777" w:rsidR="00334258" w:rsidRPr="00894BA0" w:rsidRDefault="00465AC3">
            <w:pPr>
              <w:autoSpaceDE w:val="0"/>
              <w:autoSpaceDN w:val="0"/>
              <w:spacing w:before="70" w:after="0" w:line="271" w:lineRule="auto"/>
              <w:ind w:left="72" w:right="144"/>
              <w:rPr>
                <w:lang w:val="ru-RU"/>
              </w:rPr>
            </w:pP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 алфавита для упорядочения списка </w:t>
            </w:r>
            <w:r w:rsidRPr="00894BA0">
              <w:rPr>
                <w:lang w:val="ru-RU"/>
              </w:rPr>
              <w:br/>
            </w: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словДиктант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4DCFD7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2B1D4E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102DFF" w14:textId="77777777" w:rsidR="00334258" w:rsidRDefault="0033425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C188CC" w14:textId="77777777" w:rsidR="00334258" w:rsidRDefault="0033425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A9C902" w14:textId="77777777" w:rsidR="00334258" w:rsidRDefault="00465AC3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334258" w14:paraId="191BD7A2" w14:textId="77777777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CAF9A0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110.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57D779BE" w14:textId="77777777" w:rsidR="00334258" w:rsidRPr="00894BA0" w:rsidRDefault="00465AC3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432"/>
              <w:rPr>
                <w:lang w:val="ru-RU"/>
              </w:rPr>
            </w:pP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110. Речь как основная форма </w:t>
            </w:r>
            <w:r w:rsidRPr="00894BA0">
              <w:rPr>
                <w:lang w:val="ru-RU"/>
              </w:rPr>
              <w:tab/>
            </w: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общения между людьми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66495D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19385E" w14:textId="77777777" w:rsidR="00334258" w:rsidRDefault="0033425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946836" w14:textId="77777777" w:rsidR="00334258" w:rsidRDefault="0033425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6E9D70" w14:textId="77777777" w:rsidR="00334258" w:rsidRDefault="0033425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9A7F8B" w14:textId="77777777" w:rsidR="00334258" w:rsidRDefault="00465AC3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</w:tbl>
    <w:p w14:paraId="5C2C170D" w14:textId="77777777" w:rsidR="00334258" w:rsidRDefault="00334258">
      <w:pPr>
        <w:autoSpaceDE w:val="0"/>
        <w:autoSpaceDN w:val="0"/>
        <w:spacing w:after="0" w:line="14" w:lineRule="exact"/>
      </w:pPr>
    </w:p>
    <w:p w14:paraId="227D2637" w14:textId="77777777" w:rsidR="00334258" w:rsidRDefault="00334258">
      <w:pPr>
        <w:sectPr w:rsidR="00334258">
          <w:pgSz w:w="11900" w:h="16840"/>
          <w:pgMar w:top="284" w:right="650" w:bottom="692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362FD350" w14:textId="77777777" w:rsidR="00334258" w:rsidRDefault="00334258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216"/>
        <w:gridCol w:w="734"/>
        <w:gridCol w:w="1620"/>
        <w:gridCol w:w="1668"/>
        <w:gridCol w:w="1164"/>
        <w:gridCol w:w="1574"/>
      </w:tblGrid>
      <w:tr w:rsidR="00334258" w14:paraId="3E73C56E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CA7AE7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111.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69D9DDC3" w14:textId="77777777" w:rsidR="00334258" w:rsidRPr="00894BA0" w:rsidRDefault="00465AC3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432"/>
              <w:rPr>
                <w:lang w:val="ru-RU"/>
              </w:rPr>
            </w:pP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111. Речь как основная форма </w:t>
            </w:r>
            <w:r w:rsidRPr="00894BA0">
              <w:rPr>
                <w:lang w:val="ru-RU"/>
              </w:rPr>
              <w:tab/>
            </w: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общения между людьми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1D669E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F6A101" w14:textId="77777777" w:rsidR="00334258" w:rsidRDefault="0033425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8B6287" w14:textId="77777777" w:rsidR="00334258" w:rsidRDefault="0033425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4FB39A" w14:textId="77777777" w:rsidR="00334258" w:rsidRDefault="0033425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A9FDA1" w14:textId="77777777" w:rsidR="00334258" w:rsidRDefault="00465AC3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334258" w14:paraId="48F1F8BB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69F2C9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112.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4D940374" w14:textId="77777777" w:rsidR="00334258" w:rsidRPr="00894BA0" w:rsidRDefault="00465AC3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864"/>
              <w:rPr>
                <w:lang w:val="ru-RU"/>
              </w:rPr>
            </w:pP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112. Текст как единица </w:t>
            </w:r>
            <w:r w:rsidRPr="00894BA0">
              <w:rPr>
                <w:lang w:val="ru-RU"/>
              </w:rPr>
              <w:br/>
            </w:r>
            <w:r w:rsidRPr="00894BA0">
              <w:rPr>
                <w:lang w:val="ru-RU"/>
              </w:rPr>
              <w:tab/>
            </w: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речи (ознакомление).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554B7D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3DC5C9" w14:textId="77777777" w:rsidR="00334258" w:rsidRDefault="0033425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D9A5E2" w14:textId="77777777" w:rsidR="00334258" w:rsidRDefault="0033425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BD9E3A" w14:textId="77777777" w:rsidR="00334258" w:rsidRDefault="0033425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6BE9B7" w14:textId="77777777" w:rsidR="00334258" w:rsidRDefault="00465AC3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334258" w14:paraId="39D7581F" w14:textId="77777777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E00351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113.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7DEBE4AF" w14:textId="77777777" w:rsidR="00334258" w:rsidRPr="00894BA0" w:rsidRDefault="00465AC3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864"/>
              <w:rPr>
                <w:lang w:val="ru-RU"/>
              </w:rPr>
            </w:pP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113. Текст как единица </w:t>
            </w:r>
            <w:r w:rsidRPr="00894BA0">
              <w:rPr>
                <w:lang w:val="ru-RU"/>
              </w:rPr>
              <w:br/>
            </w:r>
            <w:r w:rsidRPr="00894BA0">
              <w:rPr>
                <w:lang w:val="ru-RU"/>
              </w:rPr>
              <w:tab/>
            </w: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речи (ознакомление).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B0F87F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3A01C4" w14:textId="77777777" w:rsidR="00334258" w:rsidRDefault="0033425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62B00A" w14:textId="77777777" w:rsidR="00334258" w:rsidRDefault="0033425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0868CA" w14:textId="77777777" w:rsidR="00334258" w:rsidRDefault="0033425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A902A5" w14:textId="77777777" w:rsidR="00334258" w:rsidRDefault="00465AC3">
            <w:pPr>
              <w:autoSpaceDE w:val="0"/>
              <w:autoSpaceDN w:val="0"/>
              <w:spacing w:before="98" w:after="0" w:line="278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334258" w14:paraId="5FFB9F82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5C717C" w14:textId="77777777" w:rsidR="00334258" w:rsidRDefault="00465AC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167A5BD2" w14:textId="77777777" w:rsidR="00334258" w:rsidRPr="00894BA0" w:rsidRDefault="00465AC3">
            <w:pPr>
              <w:autoSpaceDE w:val="0"/>
              <w:autoSpaceDN w:val="0"/>
              <w:spacing w:before="98" w:after="0"/>
              <w:ind w:left="576" w:right="288" w:hanging="576"/>
              <w:rPr>
                <w:lang w:val="ru-RU"/>
              </w:rPr>
            </w:pP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114. Осознание ситуации </w:t>
            </w:r>
            <w:r w:rsidRPr="00894BA0">
              <w:rPr>
                <w:lang w:val="ru-RU"/>
              </w:rPr>
              <w:br/>
            </w: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общения: с какой целью, с кем и где происходит </w:t>
            </w:r>
            <w:r w:rsidRPr="00894BA0">
              <w:rPr>
                <w:lang w:val="ru-RU"/>
              </w:rPr>
              <w:br/>
            </w: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общение.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213C7C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1A5FE6" w14:textId="77777777" w:rsidR="00334258" w:rsidRDefault="0033425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DDE853" w14:textId="77777777" w:rsidR="00334258" w:rsidRDefault="0033425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2695F6" w14:textId="77777777" w:rsidR="00334258" w:rsidRDefault="0033425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53E817" w14:textId="77777777" w:rsidR="00334258" w:rsidRDefault="00465AC3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334258" w14:paraId="70C11D3B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23204F" w14:textId="77777777" w:rsidR="00334258" w:rsidRDefault="00465AC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059B47A0" w14:textId="77777777" w:rsidR="00334258" w:rsidRPr="00894BA0" w:rsidRDefault="00465AC3">
            <w:pPr>
              <w:autoSpaceDE w:val="0"/>
              <w:autoSpaceDN w:val="0"/>
              <w:spacing w:before="98" w:after="0"/>
              <w:ind w:left="576" w:right="288" w:hanging="576"/>
              <w:rPr>
                <w:lang w:val="ru-RU"/>
              </w:rPr>
            </w:pP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115. Осознание ситуации </w:t>
            </w:r>
            <w:r w:rsidRPr="00894BA0">
              <w:rPr>
                <w:lang w:val="ru-RU"/>
              </w:rPr>
              <w:br/>
            </w: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общения: с какой целью, с кем и где происходит </w:t>
            </w:r>
            <w:r w:rsidRPr="00894BA0">
              <w:rPr>
                <w:lang w:val="ru-RU"/>
              </w:rPr>
              <w:br/>
            </w: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общение.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177F32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77723C" w14:textId="77777777" w:rsidR="00334258" w:rsidRDefault="0033425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66562B" w14:textId="77777777" w:rsidR="00334258" w:rsidRDefault="0033425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047886" w14:textId="77777777" w:rsidR="00334258" w:rsidRDefault="0033425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90A2C4" w14:textId="77777777" w:rsidR="00334258" w:rsidRDefault="00465AC3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334258" w14:paraId="1ADF9B29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8B4D15" w14:textId="77777777" w:rsidR="00334258" w:rsidRDefault="00465AC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6A18E0CA" w14:textId="77777777" w:rsidR="00334258" w:rsidRPr="00894BA0" w:rsidRDefault="00465AC3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Ситуации устного общения (чтение диалогов по ролям, просмотр видеоматериалов, прослушивание аудиозаписи)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748E22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7D85A5" w14:textId="77777777" w:rsidR="00334258" w:rsidRDefault="0033425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7CD5DF" w14:textId="77777777" w:rsidR="00334258" w:rsidRDefault="0033425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259811" w14:textId="77777777" w:rsidR="00334258" w:rsidRDefault="0033425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4785A9" w14:textId="77777777" w:rsidR="00334258" w:rsidRDefault="00465AC3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334258" w14:paraId="4BC3823B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50238D" w14:textId="77777777" w:rsidR="00334258" w:rsidRDefault="00465AC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10709FC8" w14:textId="77777777" w:rsidR="00334258" w:rsidRPr="00894BA0" w:rsidRDefault="00465AC3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Ситуации устного общения (чтение диалогов по ролям, просмотр видеоматериалов, прослушивание аудиозаписи)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AE810A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993E1E" w14:textId="77777777" w:rsidR="00334258" w:rsidRDefault="0033425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F0C471" w14:textId="77777777" w:rsidR="00334258" w:rsidRDefault="0033425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ACD7BA" w14:textId="77777777" w:rsidR="00334258" w:rsidRDefault="0033425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DCD425" w14:textId="77777777" w:rsidR="00334258" w:rsidRDefault="00465AC3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334258" w14:paraId="0190CD09" w14:textId="77777777">
        <w:trPr>
          <w:trHeight w:hRule="exact" w:val="217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67F5C4" w14:textId="77777777" w:rsidR="00334258" w:rsidRDefault="00465AC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118.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7D4C1BFE" w14:textId="77777777" w:rsidR="00334258" w:rsidRPr="00894BA0" w:rsidRDefault="00465AC3">
            <w:pPr>
              <w:autoSpaceDE w:val="0"/>
              <w:autoSpaceDN w:val="0"/>
              <w:spacing w:before="100" w:after="0" w:line="281" w:lineRule="auto"/>
              <w:ind w:left="156" w:hanging="156"/>
              <w:rPr>
                <w:lang w:val="ru-RU"/>
              </w:rPr>
            </w:pP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Овладение нормами речевого этикета в ситуациях учебного и бытового общения </w:t>
            </w:r>
            <w:r w:rsidRPr="00894BA0">
              <w:rPr>
                <w:lang w:val="ru-RU"/>
              </w:rPr>
              <w:br/>
            </w: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(приветствие, прощание, </w:t>
            </w:r>
            <w:r w:rsidRPr="00894BA0">
              <w:rPr>
                <w:lang w:val="ru-RU"/>
              </w:rPr>
              <w:br/>
            </w: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извинение, благодарность, </w:t>
            </w:r>
            <w:r w:rsidRPr="00894BA0">
              <w:rPr>
                <w:lang w:val="ru-RU"/>
              </w:rPr>
              <w:br/>
            </w: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обращение с просьбой)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DADD86" w14:textId="77777777" w:rsidR="00334258" w:rsidRDefault="00465AC3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71606E" w14:textId="77777777" w:rsidR="00334258" w:rsidRDefault="0033425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8D3475" w14:textId="77777777" w:rsidR="00334258" w:rsidRDefault="0033425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220D78" w14:textId="77777777" w:rsidR="00334258" w:rsidRDefault="0033425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6BB1CD" w14:textId="77777777" w:rsidR="00334258" w:rsidRDefault="00465AC3">
            <w:pPr>
              <w:autoSpaceDE w:val="0"/>
              <w:autoSpaceDN w:val="0"/>
              <w:spacing w:before="100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334258" w14:paraId="6BCEF54E" w14:textId="77777777">
        <w:trPr>
          <w:trHeight w:hRule="exact" w:val="215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16714B" w14:textId="77777777" w:rsidR="00334258" w:rsidRDefault="00465AC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1705055E" w14:textId="77777777" w:rsidR="00334258" w:rsidRPr="00894BA0" w:rsidRDefault="00465AC3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Овладение нормами речевого этикета в ситуациях учебного и бытового общения </w:t>
            </w:r>
            <w:r w:rsidRPr="00894BA0">
              <w:rPr>
                <w:lang w:val="ru-RU"/>
              </w:rPr>
              <w:br/>
            </w: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(приветствие, прощание, </w:t>
            </w:r>
            <w:r w:rsidRPr="00894BA0">
              <w:rPr>
                <w:lang w:val="ru-RU"/>
              </w:rPr>
              <w:br/>
            </w: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извинение, благодарность, </w:t>
            </w:r>
            <w:r w:rsidRPr="00894BA0">
              <w:rPr>
                <w:lang w:val="ru-RU"/>
              </w:rPr>
              <w:br/>
            </w: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обращение с просьбой)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ABB231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DFC51F" w14:textId="77777777" w:rsidR="00334258" w:rsidRDefault="0033425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9A2B26" w14:textId="77777777" w:rsidR="00334258" w:rsidRDefault="0033425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76386E" w14:textId="77777777" w:rsidR="00334258" w:rsidRDefault="0033425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5FB5D1" w14:textId="77777777" w:rsidR="00334258" w:rsidRDefault="00465AC3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</w:tbl>
    <w:p w14:paraId="7DA59E21" w14:textId="77777777" w:rsidR="00334258" w:rsidRDefault="00334258">
      <w:pPr>
        <w:autoSpaceDE w:val="0"/>
        <w:autoSpaceDN w:val="0"/>
        <w:spacing w:after="0" w:line="14" w:lineRule="exact"/>
      </w:pPr>
    </w:p>
    <w:p w14:paraId="55B04E4D" w14:textId="77777777" w:rsidR="00334258" w:rsidRDefault="00334258">
      <w:pPr>
        <w:sectPr w:rsidR="00334258">
          <w:pgSz w:w="11900" w:h="16840"/>
          <w:pgMar w:top="284" w:right="650" w:bottom="704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67B8B29E" w14:textId="77777777" w:rsidR="00334258" w:rsidRDefault="00334258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216"/>
        <w:gridCol w:w="734"/>
        <w:gridCol w:w="1620"/>
        <w:gridCol w:w="1668"/>
        <w:gridCol w:w="1164"/>
        <w:gridCol w:w="1574"/>
      </w:tblGrid>
      <w:tr w:rsidR="00334258" w14:paraId="2C78FF25" w14:textId="77777777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A93EA7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120.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7ED54BAE" w14:textId="77777777" w:rsidR="00334258" w:rsidRPr="00894BA0" w:rsidRDefault="00465AC3">
            <w:pPr>
              <w:autoSpaceDE w:val="0"/>
              <w:autoSpaceDN w:val="0"/>
              <w:spacing w:before="98" w:after="0" w:line="281" w:lineRule="auto"/>
              <w:ind w:left="156" w:hanging="156"/>
              <w:rPr>
                <w:lang w:val="ru-RU"/>
              </w:rPr>
            </w:pP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Овладение нормами речевого этикета в ситуациях учебного и бытового общения </w:t>
            </w:r>
            <w:r w:rsidRPr="00894BA0">
              <w:rPr>
                <w:lang w:val="ru-RU"/>
              </w:rPr>
              <w:br/>
            </w: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(приветствие, прощание, </w:t>
            </w:r>
            <w:r w:rsidRPr="00894BA0">
              <w:rPr>
                <w:lang w:val="ru-RU"/>
              </w:rPr>
              <w:br/>
            </w: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извинение, благодарность, </w:t>
            </w:r>
            <w:r w:rsidRPr="00894BA0">
              <w:rPr>
                <w:lang w:val="ru-RU"/>
              </w:rPr>
              <w:br/>
            </w: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обращение с просьбой)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C54932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95EE16" w14:textId="77777777" w:rsidR="00334258" w:rsidRDefault="0033425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DBA38E" w14:textId="77777777" w:rsidR="00334258" w:rsidRDefault="0033425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1E1EBC" w14:textId="77777777" w:rsidR="00334258" w:rsidRDefault="0033425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8DC2D9" w14:textId="77777777" w:rsidR="00334258" w:rsidRDefault="00465AC3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334258" w14:paraId="0BFDDE75" w14:textId="77777777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E0EFDB" w14:textId="77777777" w:rsidR="00334258" w:rsidRDefault="00465AC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285E6DFD" w14:textId="77777777" w:rsidR="00334258" w:rsidRPr="00894BA0" w:rsidRDefault="00465AC3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432"/>
              <w:rPr>
                <w:lang w:val="ru-RU"/>
              </w:rPr>
            </w:pP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121. Слово как единица языка </w:t>
            </w:r>
            <w:r w:rsidRPr="00894BA0">
              <w:rPr>
                <w:lang w:val="ru-RU"/>
              </w:rPr>
              <w:tab/>
            </w: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(ознакомление).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AE5D0C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3482E8" w14:textId="77777777" w:rsidR="00334258" w:rsidRDefault="0033425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8EC730" w14:textId="77777777" w:rsidR="00334258" w:rsidRDefault="0033425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7C4C28" w14:textId="77777777" w:rsidR="00334258" w:rsidRDefault="0033425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82A4EE" w14:textId="77777777" w:rsidR="00334258" w:rsidRDefault="00465AC3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334258" w14:paraId="7B3AAC51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4BF77D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122.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6E62323D" w14:textId="77777777" w:rsidR="00334258" w:rsidRPr="00894BA0" w:rsidRDefault="00465AC3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432"/>
              <w:rPr>
                <w:lang w:val="ru-RU"/>
              </w:rPr>
            </w:pP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122. Слово как единица языка </w:t>
            </w:r>
            <w:r w:rsidRPr="00894BA0">
              <w:rPr>
                <w:lang w:val="ru-RU"/>
              </w:rPr>
              <w:tab/>
            </w: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(ознакомление).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2E3CB7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DC25F4" w14:textId="77777777" w:rsidR="00334258" w:rsidRDefault="0033425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A8C395" w14:textId="77777777" w:rsidR="00334258" w:rsidRDefault="0033425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63D89C" w14:textId="77777777" w:rsidR="00334258" w:rsidRDefault="0033425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79BC55" w14:textId="77777777" w:rsidR="00334258" w:rsidRDefault="00465AC3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334258" w14:paraId="1FE2E8EC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F19C69" w14:textId="77777777" w:rsidR="00334258" w:rsidRDefault="00465AC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140A1AB9" w14:textId="77777777" w:rsidR="00334258" w:rsidRPr="00894BA0" w:rsidRDefault="00465AC3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432"/>
              <w:rPr>
                <w:lang w:val="ru-RU"/>
              </w:rPr>
            </w:pP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123. Слово как единица языка </w:t>
            </w:r>
            <w:r w:rsidRPr="00894BA0">
              <w:rPr>
                <w:lang w:val="ru-RU"/>
              </w:rPr>
              <w:tab/>
            </w: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(ознакомление).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AFF5FC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7CA907" w14:textId="77777777" w:rsidR="00334258" w:rsidRDefault="0033425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6D3B46" w14:textId="77777777" w:rsidR="00334258" w:rsidRDefault="0033425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87BC14" w14:textId="77777777" w:rsidR="00334258" w:rsidRDefault="0033425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472854" w14:textId="77777777" w:rsidR="00334258" w:rsidRDefault="00465AC3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334258" w14:paraId="3F37D34D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0E675F" w14:textId="77777777" w:rsidR="00334258" w:rsidRDefault="00465AC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46A085D9" w14:textId="77777777" w:rsidR="00334258" w:rsidRPr="00894BA0" w:rsidRDefault="00465AC3">
            <w:pPr>
              <w:autoSpaceDE w:val="0"/>
              <w:autoSpaceDN w:val="0"/>
              <w:spacing w:before="98" w:after="0"/>
              <w:ind w:left="576" w:hanging="576"/>
              <w:rPr>
                <w:lang w:val="ru-RU"/>
              </w:rPr>
            </w:pP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124. Слово как название </w:t>
            </w:r>
            <w:r w:rsidRPr="00894BA0">
              <w:rPr>
                <w:lang w:val="ru-RU"/>
              </w:rPr>
              <w:br/>
            </w: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предмета, признака предмета, действия предмета </w:t>
            </w:r>
            <w:r w:rsidRPr="00894BA0">
              <w:rPr>
                <w:lang w:val="ru-RU"/>
              </w:rPr>
              <w:br/>
            </w: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(ознакомление).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3BA39C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005FFA" w14:textId="77777777" w:rsidR="00334258" w:rsidRDefault="0033425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6EDE86" w14:textId="77777777" w:rsidR="00334258" w:rsidRDefault="0033425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5B9951" w14:textId="77777777" w:rsidR="00334258" w:rsidRDefault="0033425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157BB6" w14:textId="77777777" w:rsidR="00334258" w:rsidRDefault="00465AC3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334258" w14:paraId="70BA7D47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B2172C" w14:textId="77777777" w:rsidR="00334258" w:rsidRDefault="00465AC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5A2FE9E5" w14:textId="77777777" w:rsidR="00334258" w:rsidRPr="00894BA0" w:rsidRDefault="00465AC3">
            <w:pPr>
              <w:autoSpaceDE w:val="0"/>
              <w:autoSpaceDN w:val="0"/>
              <w:spacing w:before="98" w:after="0"/>
              <w:ind w:left="576" w:hanging="576"/>
              <w:rPr>
                <w:lang w:val="ru-RU"/>
              </w:rPr>
            </w:pP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125. Слово как название </w:t>
            </w:r>
            <w:r w:rsidRPr="00894BA0">
              <w:rPr>
                <w:lang w:val="ru-RU"/>
              </w:rPr>
              <w:br/>
            </w: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предмета, признака предмета, действия предмета </w:t>
            </w:r>
            <w:r w:rsidRPr="00894BA0">
              <w:rPr>
                <w:lang w:val="ru-RU"/>
              </w:rPr>
              <w:br/>
            </w: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(ознакомление).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2CDA24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B9A320" w14:textId="77777777" w:rsidR="00334258" w:rsidRDefault="0033425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B3A279" w14:textId="77777777" w:rsidR="00334258" w:rsidRDefault="0033425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6CB700" w14:textId="77777777" w:rsidR="00334258" w:rsidRDefault="0033425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B570EF" w14:textId="77777777" w:rsidR="00334258" w:rsidRDefault="00465AC3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334258" w14:paraId="227DEFF0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6501AE" w14:textId="77777777" w:rsidR="00334258" w:rsidRDefault="00465AC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66FE57D6" w14:textId="77777777" w:rsidR="00334258" w:rsidRPr="00894BA0" w:rsidRDefault="00465AC3">
            <w:pPr>
              <w:autoSpaceDE w:val="0"/>
              <w:autoSpaceDN w:val="0"/>
              <w:spacing w:before="98" w:after="0"/>
              <w:ind w:left="576" w:hanging="576"/>
              <w:rPr>
                <w:lang w:val="ru-RU"/>
              </w:rPr>
            </w:pP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126. Слово как название </w:t>
            </w:r>
            <w:r w:rsidRPr="00894BA0">
              <w:rPr>
                <w:lang w:val="ru-RU"/>
              </w:rPr>
              <w:br/>
            </w: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предмета, признака предмета, действия предмета </w:t>
            </w:r>
            <w:r w:rsidRPr="00894BA0">
              <w:rPr>
                <w:lang w:val="ru-RU"/>
              </w:rPr>
              <w:br/>
            </w: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(ознакомление).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7C8E99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7765F7" w14:textId="77777777" w:rsidR="00334258" w:rsidRDefault="0033425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8F7B2B" w14:textId="77777777" w:rsidR="00334258" w:rsidRDefault="0033425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74CA35" w14:textId="77777777" w:rsidR="00334258" w:rsidRDefault="0033425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7E25D4" w14:textId="77777777" w:rsidR="00334258" w:rsidRDefault="00465AC3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334258" w14:paraId="7A401F47" w14:textId="77777777">
        <w:trPr>
          <w:trHeight w:hRule="exact" w:val="1502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6A8D53" w14:textId="77777777" w:rsidR="00334258" w:rsidRDefault="00465AC3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127.</w:t>
            </w:r>
          </w:p>
        </w:tc>
        <w:tc>
          <w:tcPr>
            <w:tcW w:w="321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16BC7967" w14:textId="77777777" w:rsidR="00334258" w:rsidRPr="00894BA0" w:rsidRDefault="00465AC3">
            <w:pPr>
              <w:autoSpaceDE w:val="0"/>
              <w:autoSpaceDN w:val="0"/>
              <w:spacing w:before="100" w:after="0"/>
              <w:ind w:left="576" w:hanging="576"/>
              <w:rPr>
                <w:lang w:val="ru-RU"/>
              </w:rPr>
            </w:pP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127. Слово как название </w:t>
            </w:r>
            <w:r w:rsidRPr="00894BA0">
              <w:rPr>
                <w:lang w:val="ru-RU"/>
              </w:rPr>
              <w:br/>
            </w: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предмета, признака предмета, действия предмета </w:t>
            </w:r>
            <w:r w:rsidRPr="00894BA0">
              <w:rPr>
                <w:lang w:val="ru-RU"/>
              </w:rPr>
              <w:br/>
            </w: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(ознакомление).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8A2C7F" w14:textId="77777777" w:rsidR="00334258" w:rsidRDefault="00465AC3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D9FA4C" w14:textId="77777777" w:rsidR="00334258" w:rsidRDefault="00334258"/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64209B" w14:textId="77777777" w:rsidR="00334258" w:rsidRDefault="00334258"/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43C2D5" w14:textId="77777777" w:rsidR="00334258" w:rsidRDefault="00334258"/>
        </w:tc>
        <w:tc>
          <w:tcPr>
            <w:tcW w:w="15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964E21" w14:textId="77777777" w:rsidR="00334258" w:rsidRDefault="00465AC3">
            <w:pPr>
              <w:autoSpaceDE w:val="0"/>
              <w:autoSpaceDN w:val="0"/>
              <w:spacing w:before="100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334258" w14:paraId="1F4865A1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FCD817" w14:textId="77777777" w:rsidR="00334258" w:rsidRDefault="00465AC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66FA900B" w14:textId="77777777" w:rsidR="00334258" w:rsidRPr="00894BA0" w:rsidRDefault="00465AC3">
            <w:pPr>
              <w:autoSpaceDE w:val="0"/>
              <w:autoSpaceDN w:val="0"/>
              <w:spacing w:before="98" w:after="0"/>
              <w:ind w:left="576" w:hanging="576"/>
              <w:rPr>
                <w:lang w:val="ru-RU"/>
              </w:rPr>
            </w:pP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128. Слово как название </w:t>
            </w:r>
            <w:r w:rsidRPr="00894BA0">
              <w:rPr>
                <w:lang w:val="ru-RU"/>
              </w:rPr>
              <w:br/>
            </w: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предмета, признака предмета, действия предмета </w:t>
            </w:r>
            <w:r w:rsidRPr="00894BA0">
              <w:rPr>
                <w:lang w:val="ru-RU"/>
              </w:rPr>
              <w:br/>
            </w: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(ознакомление).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74DDD9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6F9E3A" w14:textId="77777777" w:rsidR="00334258" w:rsidRDefault="0033425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161373" w14:textId="77777777" w:rsidR="00334258" w:rsidRDefault="0033425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F510B2" w14:textId="77777777" w:rsidR="00334258" w:rsidRDefault="0033425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8E686A" w14:textId="77777777" w:rsidR="00334258" w:rsidRDefault="00465AC3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334258" w14:paraId="0F7A0F4A" w14:textId="77777777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6F9107" w14:textId="77777777" w:rsidR="00334258" w:rsidRDefault="00465AC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4E1B9495" w14:textId="77777777" w:rsidR="00334258" w:rsidRPr="00894BA0" w:rsidRDefault="00465AC3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Выявление слов, значение которых требует уточнения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1FE635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CF3D12" w14:textId="77777777" w:rsidR="00334258" w:rsidRDefault="0033425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66AFC3" w14:textId="77777777" w:rsidR="00334258" w:rsidRDefault="0033425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71859C" w14:textId="77777777" w:rsidR="00334258" w:rsidRDefault="0033425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1F8D3D" w14:textId="77777777" w:rsidR="00334258" w:rsidRDefault="00465AC3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</w:tbl>
    <w:p w14:paraId="58A95137" w14:textId="77777777" w:rsidR="00334258" w:rsidRDefault="00334258">
      <w:pPr>
        <w:autoSpaceDE w:val="0"/>
        <w:autoSpaceDN w:val="0"/>
        <w:spacing w:after="0" w:line="14" w:lineRule="exact"/>
      </w:pPr>
    </w:p>
    <w:p w14:paraId="729D98D3" w14:textId="77777777" w:rsidR="00334258" w:rsidRDefault="00334258">
      <w:pPr>
        <w:sectPr w:rsidR="00334258">
          <w:pgSz w:w="11900" w:h="16840"/>
          <w:pgMar w:top="284" w:right="650" w:bottom="29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22FCBB6F" w14:textId="77777777" w:rsidR="00334258" w:rsidRDefault="00334258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216"/>
        <w:gridCol w:w="734"/>
        <w:gridCol w:w="1620"/>
        <w:gridCol w:w="1668"/>
        <w:gridCol w:w="1164"/>
        <w:gridCol w:w="1574"/>
      </w:tblGrid>
      <w:tr w:rsidR="00334258" w14:paraId="71B8CF25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AF50A3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130.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64B569B6" w14:textId="77777777" w:rsidR="00334258" w:rsidRPr="00894BA0" w:rsidRDefault="00465AC3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288"/>
              <w:rPr>
                <w:lang w:val="ru-RU"/>
              </w:rPr>
            </w:pP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Выявление слов, значение </w:t>
            </w:r>
            <w:r w:rsidRPr="00894BA0">
              <w:rPr>
                <w:lang w:val="ru-RU"/>
              </w:rPr>
              <w:tab/>
            </w: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которых требует уточнения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A5458F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6A3BA4" w14:textId="77777777" w:rsidR="00334258" w:rsidRDefault="0033425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7EE15D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987E01" w14:textId="77777777" w:rsidR="00334258" w:rsidRDefault="0033425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26E8AB" w14:textId="77777777" w:rsidR="00334258" w:rsidRDefault="00465AC3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334258" w14:paraId="48E44529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EFB547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131.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5C0A41ED" w14:textId="77777777" w:rsidR="00334258" w:rsidRPr="00894BA0" w:rsidRDefault="00465AC3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288"/>
              <w:rPr>
                <w:lang w:val="ru-RU"/>
              </w:rPr>
            </w:pP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Выявление слов, значение </w:t>
            </w:r>
            <w:r w:rsidRPr="00894BA0">
              <w:rPr>
                <w:lang w:val="ru-RU"/>
              </w:rPr>
              <w:tab/>
            </w: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которых требует уточнения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9018D6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158743" w14:textId="77777777" w:rsidR="00334258" w:rsidRDefault="0033425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F2CDAF" w14:textId="77777777" w:rsidR="00334258" w:rsidRDefault="0033425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C9A331" w14:textId="77777777" w:rsidR="00334258" w:rsidRDefault="0033425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867FDE" w14:textId="77777777" w:rsidR="00334258" w:rsidRDefault="00465AC3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334258" w14:paraId="0586A530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3E03BE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132.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7E2285A8" w14:textId="77777777" w:rsidR="00334258" w:rsidRDefault="00465AC3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Диктант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6E8521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F609A5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DCE3CB" w14:textId="77777777" w:rsidR="00334258" w:rsidRDefault="0033425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1BCF51" w14:textId="77777777" w:rsidR="00334258" w:rsidRDefault="0033425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ED37E8" w14:textId="77777777" w:rsidR="00334258" w:rsidRDefault="00465AC3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334258" w14:paraId="4816BE5F" w14:textId="77777777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7BD71D" w14:textId="77777777" w:rsidR="00334258" w:rsidRDefault="00465AC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133.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3EF8419C" w14:textId="77777777" w:rsidR="00334258" w:rsidRPr="00894BA0" w:rsidRDefault="00465AC3">
            <w:pPr>
              <w:autoSpaceDE w:val="0"/>
              <w:autoSpaceDN w:val="0"/>
              <w:spacing w:before="100" w:after="0"/>
              <w:ind w:left="156" w:hanging="156"/>
              <w:rPr>
                <w:lang w:val="ru-RU"/>
              </w:rPr>
            </w:pP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Предложение как единица </w:t>
            </w:r>
            <w:r w:rsidRPr="00894BA0">
              <w:rPr>
                <w:lang w:val="ru-RU"/>
              </w:rPr>
              <w:br/>
            </w: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языка (ознакомление). Слово, предложение (наблюдение над сходством и различием).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F9E1DA" w14:textId="77777777" w:rsidR="00334258" w:rsidRDefault="00465AC3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5A3C6B" w14:textId="77777777" w:rsidR="00334258" w:rsidRDefault="0033425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CC8EA4" w14:textId="77777777" w:rsidR="00334258" w:rsidRDefault="0033425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890524" w14:textId="77777777" w:rsidR="00334258" w:rsidRDefault="0033425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970E92" w14:textId="77777777" w:rsidR="00334258" w:rsidRDefault="00465AC3">
            <w:pPr>
              <w:autoSpaceDE w:val="0"/>
              <w:autoSpaceDN w:val="0"/>
              <w:spacing w:before="100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334258" w14:paraId="603941DD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92195B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134.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1EE37F8B" w14:textId="77777777" w:rsidR="00334258" w:rsidRPr="00894BA0" w:rsidRDefault="00465AC3">
            <w:pPr>
              <w:autoSpaceDE w:val="0"/>
              <w:autoSpaceDN w:val="0"/>
              <w:spacing w:before="98" w:after="0"/>
              <w:ind w:left="156" w:hanging="156"/>
              <w:rPr>
                <w:lang w:val="ru-RU"/>
              </w:rPr>
            </w:pP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Предложение как единица </w:t>
            </w:r>
            <w:r w:rsidRPr="00894BA0">
              <w:rPr>
                <w:lang w:val="ru-RU"/>
              </w:rPr>
              <w:br/>
            </w: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языка (ознакомление). Слово, предложение (наблюдение над сходством и различием).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A0B5EA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6F913F" w14:textId="77777777" w:rsidR="00334258" w:rsidRDefault="0033425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24036B" w14:textId="77777777" w:rsidR="00334258" w:rsidRDefault="0033425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A3D811" w14:textId="77777777" w:rsidR="00334258" w:rsidRDefault="0033425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A4E6DB" w14:textId="77777777" w:rsidR="00334258" w:rsidRDefault="00465AC3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334258" w14:paraId="49ED5CCD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A0A11E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135.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2051A99B" w14:textId="77777777" w:rsidR="00334258" w:rsidRPr="00894BA0" w:rsidRDefault="00465AC3">
            <w:pPr>
              <w:autoSpaceDE w:val="0"/>
              <w:autoSpaceDN w:val="0"/>
              <w:spacing w:before="98" w:after="0"/>
              <w:ind w:left="156" w:hanging="156"/>
              <w:rPr>
                <w:lang w:val="ru-RU"/>
              </w:rPr>
            </w:pP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Предложение как единица </w:t>
            </w:r>
            <w:r w:rsidRPr="00894BA0">
              <w:rPr>
                <w:lang w:val="ru-RU"/>
              </w:rPr>
              <w:br/>
            </w: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языка (ознакомление). Слово, предложение (наблюдение над сходством и различием).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E47180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E345AC" w14:textId="77777777" w:rsidR="00334258" w:rsidRDefault="0033425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F488DC" w14:textId="77777777" w:rsidR="00334258" w:rsidRDefault="0033425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3354A8" w14:textId="77777777" w:rsidR="00334258" w:rsidRDefault="0033425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43B116" w14:textId="77777777" w:rsidR="00334258" w:rsidRDefault="00465AC3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334258" w14:paraId="01A0CBD3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0E0D13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136.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60185B41" w14:textId="77777777" w:rsidR="00334258" w:rsidRPr="00894BA0" w:rsidRDefault="00465AC3">
            <w:pPr>
              <w:autoSpaceDE w:val="0"/>
              <w:autoSpaceDN w:val="0"/>
              <w:spacing w:before="98" w:after="0" w:line="271" w:lineRule="auto"/>
              <w:ind w:left="156" w:right="288" w:hanging="156"/>
              <w:rPr>
                <w:lang w:val="ru-RU"/>
              </w:rPr>
            </w:pP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Установление связи слов в предложении при помощи смысловых вопросов.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71C626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CB6B1C" w14:textId="77777777" w:rsidR="00334258" w:rsidRDefault="0033425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D8D9B4" w14:textId="77777777" w:rsidR="00334258" w:rsidRDefault="0033425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24A1A2" w14:textId="77777777" w:rsidR="00334258" w:rsidRDefault="0033425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59BC7D" w14:textId="77777777" w:rsidR="00334258" w:rsidRDefault="00465AC3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334258" w14:paraId="765F3D51" w14:textId="77777777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B80AEA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137.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7F875B64" w14:textId="77777777" w:rsidR="00334258" w:rsidRPr="00894BA0" w:rsidRDefault="00465AC3">
            <w:pPr>
              <w:autoSpaceDE w:val="0"/>
              <w:autoSpaceDN w:val="0"/>
              <w:spacing w:before="98" w:after="0" w:line="271" w:lineRule="auto"/>
              <w:ind w:left="156" w:right="288" w:hanging="156"/>
              <w:rPr>
                <w:lang w:val="ru-RU"/>
              </w:rPr>
            </w:pP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Установление связи слов в предложении при помощи смысловых вопросов.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CA135D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55949B" w14:textId="77777777" w:rsidR="00334258" w:rsidRDefault="0033425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32AC2B" w14:textId="77777777" w:rsidR="00334258" w:rsidRDefault="0033425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03A765" w14:textId="77777777" w:rsidR="00334258" w:rsidRDefault="0033425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3982E4" w14:textId="77777777" w:rsidR="00334258" w:rsidRDefault="00465AC3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334258" w14:paraId="10DF1BE5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C05120" w14:textId="77777777" w:rsidR="00334258" w:rsidRDefault="00465AC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138.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72F50679" w14:textId="77777777" w:rsidR="00334258" w:rsidRDefault="00465AC3">
            <w:pPr>
              <w:autoSpaceDE w:val="0"/>
              <w:autoSpaceDN w:val="0"/>
              <w:spacing w:before="100" w:after="0" w:line="271" w:lineRule="auto"/>
              <w:ind w:left="576" w:right="1152" w:hanging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138. Восстановление деформированных предложений.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064598" w14:textId="77777777" w:rsidR="00334258" w:rsidRDefault="00465AC3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A8B8F4" w14:textId="77777777" w:rsidR="00334258" w:rsidRDefault="0033425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CC2F39" w14:textId="77777777" w:rsidR="00334258" w:rsidRDefault="0033425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3C7B97" w14:textId="77777777" w:rsidR="00334258" w:rsidRDefault="0033425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5E408C" w14:textId="77777777" w:rsidR="00334258" w:rsidRDefault="00465AC3">
            <w:pPr>
              <w:autoSpaceDE w:val="0"/>
              <w:autoSpaceDN w:val="0"/>
              <w:spacing w:before="100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334258" w14:paraId="45E1DD76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3DDC48" w14:textId="77777777" w:rsidR="00334258" w:rsidRDefault="00465AC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1238A9EC" w14:textId="77777777" w:rsidR="00334258" w:rsidRDefault="00465AC3">
            <w:pPr>
              <w:autoSpaceDE w:val="0"/>
              <w:autoSpaceDN w:val="0"/>
              <w:spacing w:before="98" w:after="0" w:line="271" w:lineRule="auto"/>
              <w:ind w:left="576" w:right="1152" w:hanging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139. Восстановление деформированных предложений.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DB8E90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F8FD42" w14:textId="77777777" w:rsidR="00334258" w:rsidRDefault="0033425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18A9BC" w14:textId="77777777" w:rsidR="00334258" w:rsidRDefault="0033425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348C8E" w14:textId="77777777" w:rsidR="00334258" w:rsidRDefault="0033425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00F5C8" w14:textId="77777777" w:rsidR="00334258" w:rsidRDefault="00465AC3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334258" w14:paraId="028F40DC" w14:textId="777777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F9CF9D" w14:textId="77777777" w:rsidR="00334258" w:rsidRDefault="00465AC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7E9E620B" w14:textId="77777777" w:rsidR="00334258" w:rsidRDefault="00465AC3">
            <w:pPr>
              <w:autoSpaceDE w:val="0"/>
              <w:autoSpaceDN w:val="0"/>
              <w:spacing w:before="98" w:after="0" w:line="271" w:lineRule="auto"/>
              <w:ind w:left="576" w:right="1152" w:hanging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140. Восстановление деформированных предложений.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24400D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B9F689" w14:textId="77777777" w:rsidR="00334258" w:rsidRDefault="0033425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33A803" w14:textId="77777777" w:rsidR="00334258" w:rsidRDefault="0033425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C11E14" w14:textId="77777777" w:rsidR="00334258" w:rsidRDefault="0033425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ABDECD" w14:textId="77777777" w:rsidR="00334258" w:rsidRDefault="00465AC3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334258" w14:paraId="3FBA89BA" w14:textId="77777777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B7D7FE" w14:textId="77777777" w:rsidR="00334258" w:rsidRDefault="00465AC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43E5FB39" w14:textId="77777777" w:rsidR="00334258" w:rsidRPr="00894BA0" w:rsidRDefault="00465AC3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E3A347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FBD85F" w14:textId="77777777" w:rsidR="00334258" w:rsidRDefault="0033425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A89ED5" w14:textId="77777777" w:rsidR="00334258" w:rsidRDefault="0033425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E247FE" w14:textId="77777777" w:rsidR="00334258" w:rsidRDefault="0033425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F0A36F" w14:textId="77777777" w:rsidR="00334258" w:rsidRDefault="00465AC3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</w:tbl>
    <w:p w14:paraId="72428B72" w14:textId="77777777" w:rsidR="00334258" w:rsidRDefault="00334258">
      <w:pPr>
        <w:autoSpaceDE w:val="0"/>
        <w:autoSpaceDN w:val="0"/>
        <w:spacing w:after="0" w:line="14" w:lineRule="exact"/>
      </w:pPr>
    </w:p>
    <w:p w14:paraId="7DEC7D4F" w14:textId="77777777" w:rsidR="00334258" w:rsidRDefault="00334258">
      <w:pPr>
        <w:sectPr w:rsidR="00334258">
          <w:pgSz w:w="11900" w:h="16840"/>
          <w:pgMar w:top="284" w:right="650" w:bottom="302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74904B4A" w14:textId="77777777" w:rsidR="00334258" w:rsidRDefault="00334258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216"/>
        <w:gridCol w:w="734"/>
        <w:gridCol w:w="1620"/>
        <w:gridCol w:w="1668"/>
        <w:gridCol w:w="1164"/>
        <w:gridCol w:w="1574"/>
      </w:tblGrid>
      <w:tr w:rsidR="00334258" w14:paraId="6049BB33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A53F01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142.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046F0393" w14:textId="77777777" w:rsidR="00334258" w:rsidRPr="00894BA0" w:rsidRDefault="00465AC3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rPr>
                <w:lang w:val="ru-RU"/>
              </w:rPr>
            </w:pP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Составление предложений из </w:t>
            </w:r>
            <w:r w:rsidRPr="00894BA0">
              <w:rPr>
                <w:lang w:val="ru-RU"/>
              </w:rPr>
              <w:tab/>
            </w: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набора форм слов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E8DBB2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410578" w14:textId="77777777" w:rsidR="00334258" w:rsidRDefault="0033425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7BA336" w14:textId="77777777" w:rsidR="00334258" w:rsidRDefault="0033425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31278E" w14:textId="77777777" w:rsidR="00334258" w:rsidRDefault="0033425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C763BB" w14:textId="77777777" w:rsidR="00334258" w:rsidRDefault="00465AC3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334258" w14:paraId="6C49E18C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9F6B32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143.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09E02493" w14:textId="77777777" w:rsidR="00334258" w:rsidRPr="00894BA0" w:rsidRDefault="00465AC3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rPr>
                <w:lang w:val="ru-RU"/>
              </w:rPr>
            </w:pP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Составление предложений из </w:t>
            </w:r>
            <w:r w:rsidRPr="00894BA0">
              <w:rPr>
                <w:lang w:val="ru-RU"/>
              </w:rPr>
              <w:tab/>
            </w: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набора форм слов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E7D2D9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90B88F" w14:textId="77777777" w:rsidR="00334258" w:rsidRDefault="0033425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0504D0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96889E" w14:textId="77777777" w:rsidR="00334258" w:rsidRDefault="0033425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03BBD7" w14:textId="77777777" w:rsidR="00334258" w:rsidRDefault="00465AC3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334258" w14:paraId="433E6DFF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5EB746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144.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71A9E0F4" w14:textId="77777777" w:rsidR="00334258" w:rsidRPr="00894BA0" w:rsidRDefault="00465AC3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rPr>
                <w:lang w:val="ru-RU"/>
              </w:rPr>
            </w:pP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Составление предложений из </w:t>
            </w:r>
            <w:r w:rsidRPr="00894BA0">
              <w:rPr>
                <w:lang w:val="ru-RU"/>
              </w:rPr>
              <w:tab/>
            </w: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набора форм слов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27D965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CBA8C6" w14:textId="77777777" w:rsidR="00334258" w:rsidRDefault="0033425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16666E" w14:textId="77777777" w:rsidR="00334258" w:rsidRDefault="0033425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647423" w14:textId="77777777" w:rsidR="00334258" w:rsidRDefault="0033425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C824F4" w14:textId="77777777" w:rsidR="00334258" w:rsidRDefault="00465AC3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334258" w14:paraId="61007C34" w14:textId="77777777">
        <w:trPr>
          <w:trHeight w:hRule="exact" w:val="1838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0EA2CF" w14:textId="77777777" w:rsidR="00334258" w:rsidRDefault="00465AC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145. </w:t>
            </w:r>
          </w:p>
        </w:tc>
        <w:tc>
          <w:tcPr>
            <w:tcW w:w="321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4588AA81" w14:textId="77777777" w:rsidR="00334258" w:rsidRPr="00894BA0" w:rsidRDefault="00465AC3">
            <w:pPr>
              <w:autoSpaceDE w:val="0"/>
              <w:autoSpaceDN w:val="0"/>
              <w:spacing w:before="100" w:after="0" w:line="281" w:lineRule="auto"/>
              <w:ind w:left="156" w:right="288" w:hanging="156"/>
              <w:rPr>
                <w:lang w:val="ru-RU"/>
              </w:rPr>
            </w:pP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Ознакомление с правилами правописания и их </w:t>
            </w:r>
            <w:r w:rsidRPr="00894BA0">
              <w:rPr>
                <w:lang w:val="ru-RU"/>
              </w:rPr>
              <w:br/>
            </w: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применение:- раздельное написание слов </w:t>
            </w:r>
            <w:r w:rsidRPr="00894BA0">
              <w:rPr>
                <w:lang w:val="ru-RU"/>
              </w:rPr>
              <w:br/>
            </w: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 предложении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01DF65" w14:textId="77777777" w:rsidR="00334258" w:rsidRDefault="00465AC3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E3F8F1" w14:textId="77777777" w:rsidR="00334258" w:rsidRDefault="00334258"/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D1E175" w14:textId="77777777" w:rsidR="00334258" w:rsidRDefault="00334258"/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C33046" w14:textId="77777777" w:rsidR="00334258" w:rsidRDefault="00334258"/>
        </w:tc>
        <w:tc>
          <w:tcPr>
            <w:tcW w:w="15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1FE77E" w14:textId="77777777" w:rsidR="00334258" w:rsidRDefault="00465AC3">
            <w:pPr>
              <w:autoSpaceDE w:val="0"/>
              <w:autoSpaceDN w:val="0"/>
              <w:spacing w:before="100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334258" w14:paraId="0E38F398" w14:textId="77777777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A9AFE7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146.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0ACE2908" w14:textId="77777777" w:rsidR="00334258" w:rsidRPr="00894BA0" w:rsidRDefault="00465AC3">
            <w:pPr>
              <w:autoSpaceDE w:val="0"/>
              <w:autoSpaceDN w:val="0"/>
              <w:spacing w:before="98" w:after="0" w:line="281" w:lineRule="auto"/>
              <w:ind w:left="156" w:right="288" w:hanging="156"/>
              <w:rPr>
                <w:lang w:val="ru-RU"/>
              </w:rPr>
            </w:pP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Ознакомление с правилами правописания и их </w:t>
            </w:r>
            <w:r w:rsidRPr="00894BA0">
              <w:rPr>
                <w:lang w:val="ru-RU"/>
              </w:rPr>
              <w:br/>
            </w: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применение:- раздельное написание слов </w:t>
            </w:r>
            <w:r w:rsidRPr="00894BA0">
              <w:rPr>
                <w:lang w:val="ru-RU"/>
              </w:rPr>
              <w:br/>
            </w: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 предложении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08D1E7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695506" w14:textId="77777777" w:rsidR="00334258" w:rsidRDefault="0033425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EF934F" w14:textId="77777777" w:rsidR="00334258" w:rsidRDefault="0033425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F30628" w14:textId="77777777" w:rsidR="00334258" w:rsidRDefault="0033425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3FF8D0" w14:textId="77777777" w:rsidR="00334258" w:rsidRDefault="00465AC3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334258" w14:paraId="193BA02E" w14:textId="77777777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E5D241" w14:textId="77777777" w:rsidR="00334258" w:rsidRDefault="00465AC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40BFEA42" w14:textId="77777777" w:rsidR="00334258" w:rsidRPr="00894BA0" w:rsidRDefault="00465AC3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Прописная буква в начале предложения и в именах </w:t>
            </w:r>
            <w:r w:rsidRPr="00894BA0">
              <w:rPr>
                <w:lang w:val="ru-RU"/>
              </w:rPr>
              <w:br/>
            </w: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собственных: в именах </w:t>
            </w:r>
            <w:r w:rsidRPr="00894BA0">
              <w:rPr>
                <w:lang w:val="ru-RU"/>
              </w:rPr>
              <w:br/>
            </w: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 фамилиях людей, кличках животных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8AB1A8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CE3F0A" w14:textId="77777777" w:rsidR="00334258" w:rsidRDefault="0033425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5547A3" w14:textId="77777777" w:rsidR="00334258" w:rsidRDefault="0033425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AA0C5C" w14:textId="77777777" w:rsidR="00334258" w:rsidRDefault="0033425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A8FE97" w14:textId="77777777" w:rsidR="00334258" w:rsidRDefault="00465AC3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334258" w14:paraId="75999042" w14:textId="77777777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7CB677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148.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0E70BE16" w14:textId="77777777" w:rsidR="00334258" w:rsidRPr="00894BA0" w:rsidRDefault="00465AC3">
            <w:pPr>
              <w:autoSpaceDE w:val="0"/>
              <w:autoSpaceDN w:val="0"/>
              <w:spacing w:before="98" w:after="0" w:line="281" w:lineRule="auto"/>
              <w:ind w:left="156" w:right="144" w:hanging="156"/>
              <w:rPr>
                <w:lang w:val="ru-RU"/>
              </w:rPr>
            </w:pP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Прописная буква в начале предложения и в именах </w:t>
            </w:r>
            <w:r w:rsidRPr="00894BA0">
              <w:rPr>
                <w:lang w:val="ru-RU"/>
              </w:rPr>
              <w:br/>
            </w: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собственных: в именах </w:t>
            </w:r>
            <w:r w:rsidRPr="00894BA0">
              <w:rPr>
                <w:lang w:val="ru-RU"/>
              </w:rPr>
              <w:br/>
            </w: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 фамилиях людей, кличках животных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391714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371FE0" w14:textId="77777777" w:rsidR="00334258" w:rsidRDefault="0033425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CEA467" w14:textId="77777777" w:rsidR="00334258" w:rsidRDefault="0033425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85B697" w14:textId="77777777" w:rsidR="00334258" w:rsidRDefault="0033425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BAC161" w14:textId="77777777" w:rsidR="00334258" w:rsidRDefault="00465AC3">
            <w:pPr>
              <w:autoSpaceDE w:val="0"/>
              <w:autoSpaceDN w:val="0"/>
              <w:spacing w:before="98" w:after="0" w:line="28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334258" w14:paraId="3C613126" w14:textId="77777777">
        <w:trPr>
          <w:trHeight w:hRule="exact" w:val="1838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403515" w14:textId="77777777" w:rsidR="00334258" w:rsidRDefault="00465AC3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149.</w:t>
            </w:r>
          </w:p>
        </w:tc>
        <w:tc>
          <w:tcPr>
            <w:tcW w:w="321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7D4118E7" w14:textId="77777777" w:rsidR="00334258" w:rsidRPr="00894BA0" w:rsidRDefault="00465AC3">
            <w:pPr>
              <w:autoSpaceDE w:val="0"/>
              <w:autoSpaceDN w:val="0"/>
              <w:spacing w:before="100" w:after="0" w:line="281" w:lineRule="auto"/>
              <w:ind w:left="72" w:right="144"/>
              <w:rPr>
                <w:lang w:val="ru-RU"/>
              </w:rPr>
            </w:pP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Прописная буква в начале предложения и в именах </w:t>
            </w:r>
            <w:r w:rsidRPr="00894BA0">
              <w:rPr>
                <w:lang w:val="ru-RU"/>
              </w:rPr>
              <w:br/>
            </w: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собственных: в именах </w:t>
            </w:r>
            <w:r w:rsidRPr="00894BA0">
              <w:rPr>
                <w:lang w:val="ru-RU"/>
              </w:rPr>
              <w:br/>
            </w: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 фамилиях людей, кличках животных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65518D" w14:textId="77777777" w:rsidR="00334258" w:rsidRDefault="00465AC3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F65CF9" w14:textId="77777777" w:rsidR="00334258" w:rsidRDefault="00334258"/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5992A0" w14:textId="77777777" w:rsidR="00334258" w:rsidRDefault="00334258"/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5AD99E" w14:textId="77777777" w:rsidR="00334258" w:rsidRDefault="00334258"/>
        </w:tc>
        <w:tc>
          <w:tcPr>
            <w:tcW w:w="15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5B65E7" w14:textId="77777777" w:rsidR="00334258" w:rsidRDefault="00465AC3">
            <w:pPr>
              <w:autoSpaceDE w:val="0"/>
              <w:autoSpaceDN w:val="0"/>
              <w:spacing w:before="100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334258" w14:paraId="7C05E2B1" w14:textId="77777777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A75DA9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150.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6AC11AF2" w14:textId="77777777" w:rsidR="00334258" w:rsidRPr="00894BA0" w:rsidRDefault="00465AC3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rPr>
                <w:lang w:val="ru-RU"/>
              </w:rPr>
            </w:pP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150. перенос слов (без учёта </w:t>
            </w:r>
            <w:r w:rsidRPr="00894BA0">
              <w:rPr>
                <w:lang w:val="ru-RU"/>
              </w:rPr>
              <w:br/>
            </w:r>
            <w:r w:rsidRPr="00894BA0">
              <w:rPr>
                <w:lang w:val="ru-RU"/>
              </w:rPr>
              <w:tab/>
            </w: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морфемного членения слова)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33AE2D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ADBC48" w14:textId="77777777" w:rsidR="00334258" w:rsidRDefault="0033425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1CD805" w14:textId="77777777" w:rsidR="00334258" w:rsidRDefault="0033425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9804B2" w14:textId="77777777" w:rsidR="00334258" w:rsidRDefault="0033425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F8E214" w14:textId="77777777" w:rsidR="00334258" w:rsidRDefault="00465AC3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</w:tbl>
    <w:p w14:paraId="08D6A0CE" w14:textId="77777777" w:rsidR="00334258" w:rsidRDefault="00334258">
      <w:pPr>
        <w:autoSpaceDE w:val="0"/>
        <w:autoSpaceDN w:val="0"/>
        <w:spacing w:after="0" w:line="14" w:lineRule="exact"/>
      </w:pPr>
    </w:p>
    <w:p w14:paraId="2CE3C618" w14:textId="77777777" w:rsidR="00334258" w:rsidRDefault="00334258">
      <w:pPr>
        <w:sectPr w:rsidR="00334258">
          <w:pgSz w:w="11900" w:h="16840"/>
          <w:pgMar w:top="284" w:right="650" w:bottom="872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39335698" w14:textId="77777777" w:rsidR="00334258" w:rsidRDefault="00334258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216"/>
        <w:gridCol w:w="734"/>
        <w:gridCol w:w="1620"/>
        <w:gridCol w:w="1668"/>
        <w:gridCol w:w="1164"/>
        <w:gridCol w:w="1574"/>
      </w:tblGrid>
      <w:tr w:rsidR="00334258" w14:paraId="71677AB3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8DD0D3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151.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3890ECB2" w14:textId="77777777" w:rsidR="00334258" w:rsidRPr="00894BA0" w:rsidRDefault="00465AC3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rPr>
                <w:lang w:val="ru-RU"/>
              </w:rPr>
            </w:pP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151. перенос слов (без учёта </w:t>
            </w:r>
            <w:r w:rsidRPr="00894BA0">
              <w:rPr>
                <w:lang w:val="ru-RU"/>
              </w:rPr>
              <w:br/>
            </w:r>
            <w:r w:rsidRPr="00894BA0">
              <w:rPr>
                <w:lang w:val="ru-RU"/>
              </w:rPr>
              <w:tab/>
            </w: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морфемного членения слова)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D52B6E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EFD3D5" w14:textId="77777777" w:rsidR="00334258" w:rsidRDefault="0033425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9E670C" w14:textId="77777777" w:rsidR="00334258" w:rsidRDefault="0033425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E41AF1" w14:textId="77777777" w:rsidR="00334258" w:rsidRDefault="0033425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EA5264" w14:textId="77777777" w:rsidR="00334258" w:rsidRDefault="00465AC3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334258" w14:paraId="740674DC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DB23F5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152.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56FF3C74" w14:textId="77777777" w:rsidR="00334258" w:rsidRPr="00894BA0" w:rsidRDefault="00465AC3">
            <w:pPr>
              <w:autoSpaceDE w:val="0"/>
              <w:autoSpaceDN w:val="0"/>
              <w:spacing w:before="98" w:after="0"/>
              <w:ind w:left="156" w:right="288" w:hanging="156"/>
              <w:rPr>
                <w:lang w:val="ru-RU"/>
              </w:rPr>
            </w:pP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гласные после шипящих в сочетаниях жи, ши (в </w:t>
            </w:r>
            <w:r w:rsidRPr="00894BA0">
              <w:rPr>
                <w:lang w:val="ru-RU"/>
              </w:rPr>
              <w:br/>
            </w: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положении под </w:t>
            </w:r>
            <w:r w:rsidRPr="00894BA0">
              <w:rPr>
                <w:lang w:val="ru-RU"/>
              </w:rPr>
              <w:br/>
            </w: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ударением), ча, ща, чу, щу;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BF0ECD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A78E15" w14:textId="77777777" w:rsidR="00334258" w:rsidRDefault="0033425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02C3FF" w14:textId="77777777" w:rsidR="00334258" w:rsidRDefault="0033425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25FDF5" w14:textId="77777777" w:rsidR="00334258" w:rsidRDefault="0033425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8C5E33" w14:textId="77777777" w:rsidR="00334258" w:rsidRDefault="00465AC3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334258" w14:paraId="50C125BD" w14:textId="77777777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BE0DD0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153.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3424C200" w14:textId="77777777" w:rsidR="00334258" w:rsidRPr="00894BA0" w:rsidRDefault="00465AC3">
            <w:pPr>
              <w:autoSpaceDE w:val="0"/>
              <w:autoSpaceDN w:val="0"/>
              <w:spacing w:before="98" w:after="0" w:line="278" w:lineRule="auto"/>
              <w:ind w:left="156" w:right="288" w:hanging="156"/>
              <w:rPr>
                <w:lang w:val="ru-RU"/>
              </w:rPr>
            </w:pP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гласные после шипящих в сочетаниях жи, ши (в </w:t>
            </w:r>
            <w:r w:rsidRPr="00894BA0">
              <w:rPr>
                <w:lang w:val="ru-RU"/>
              </w:rPr>
              <w:br/>
            </w: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положении под </w:t>
            </w:r>
            <w:r w:rsidRPr="00894BA0">
              <w:rPr>
                <w:lang w:val="ru-RU"/>
              </w:rPr>
              <w:br/>
            </w: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ударением), ча, ща, чу, щу;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3340E3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4CF180" w14:textId="77777777" w:rsidR="00334258" w:rsidRDefault="0033425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D97558" w14:textId="77777777" w:rsidR="00334258" w:rsidRDefault="0033425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779F00" w14:textId="77777777" w:rsidR="00334258" w:rsidRDefault="0033425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1BA621" w14:textId="77777777" w:rsidR="00334258" w:rsidRDefault="00465AC3">
            <w:pPr>
              <w:autoSpaceDE w:val="0"/>
              <w:autoSpaceDN w:val="0"/>
              <w:spacing w:before="98" w:after="0" w:line="278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334258" w14:paraId="6DAD9C9B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D1B721" w14:textId="77777777" w:rsidR="00334258" w:rsidRDefault="00465AC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346B1CF2" w14:textId="77777777" w:rsidR="00334258" w:rsidRPr="00894BA0" w:rsidRDefault="00465AC3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жи, ши (в </w:t>
            </w:r>
            <w:r w:rsidRPr="00894BA0">
              <w:rPr>
                <w:lang w:val="ru-RU"/>
              </w:rPr>
              <w:br/>
            </w: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положении под </w:t>
            </w:r>
            <w:r w:rsidRPr="00894BA0">
              <w:rPr>
                <w:lang w:val="ru-RU"/>
              </w:rPr>
              <w:br/>
            </w: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ударением), ча, ща, чу, щу;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422CFC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C47472" w14:textId="77777777" w:rsidR="00334258" w:rsidRDefault="0033425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B41C65" w14:textId="77777777" w:rsidR="00334258" w:rsidRDefault="0033425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B22682" w14:textId="77777777" w:rsidR="00334258" w:rsidRDefault="0033425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7C1E93" w14:textId="77777777" w:rsidR="00334258" w:rsidRDefault="00465AC3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334258" w14:paraId="557E4127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5DD0C8" w14:textId="77777777" w:rsidR="00334258" w:rsidRDefault="00465AC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021F66D8" w14:textId="77777777" w:rsidR="00334258" w:rsidRDefault="00465AC3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155. сочетания чк, чн;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B92C50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E5A340" w14:textId="77777777" w:rsidR="00334258" w:rsidRDefault="0033425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B4A2D6" w14:textId="77777777" w:rsidR="00334258" w:rsidRDefault="0033425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D7B91A" w14:textId="77777777" w:rsidR="00334258" w:rsidRDefault="0033425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E51C5F" w14:textId="77777777" w:rsidR="00334258" w:rsidRDefault="00465AC3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334258" w14:paraId="2BEA1243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964A6F" w14:textId="77777777" w:rsidR="00334258" w:rsidRDefault="00465AC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0BB2794A" w14:textId="77777777" w:rsidR="00334258" w:rsidRDefault="00465AC3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156. сочетания чк, чн;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E3D41D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4D3A45" w14:textId="77777777" w:rsidR="00334258" w:rsidRDefault="0033425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C14BD3" w14:textId="77777777" w:rsidR="00334258" w:rsidRDefault="0033425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86A091" w14:textId="77777777" w:rsidR="00334258" w:rsidRDefault="0033425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CA9605" w14:textId="77777777" w:rsidR="00334258" w:rsidRDefault="00465AC3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334258" w14:paraId="4780C3A3" w14:textId="77777777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CB6304" w14:textId="77777777" w:rsidR="00334258" w:rsidRDefault="00465AC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0EA25FA8" w14:textId="77777777" w:rsidR="00334258" w:rsidRPr="00894BA0" w:rsidRDefault="00465AC3">
            <w:pPr>
              <w:autoSpaceDE w:val="0"/>
              <w:autoSpaceDN w:val="0"/>
              <w:spacing w:before="98" w:after="0" w:line="281" w:lineRule="auto"/>
              <w:ind w:left="576" w:right="288" w:hanging="576"/>
              <w:rPr>
                <w:lang w:val="ru-RU"/>
              </w:rPr>
            </w:pP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157. слова с непроверяемыми гласными и согласными (перечень слов в </w:t>
            </w:r>
            <w:r w:rsidRPr="00894BA0">
              <w:rPr>
                <w:lang w:val="ru-RU"/>
              </w:rPr>
              <w:br/>
            </w: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орфографическом словаре учебника)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3C6349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B9A449" w14:textId="77777777" w:rsidR="00334258" w:rsidRDefault="0033425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E06A46" w14:textId="77777777" w:rsidR="00334258" w:rsidRDefault="0033425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59CC88" w14:textId="77777777" w:rsidR="00334258" w:rsidRDefault="0033425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0853B9" w14:textId="77777777" w:rsidR="00334258" w:rsidRDefault="00465AC3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334258" w14:paraId="570B4464" w14:textId="77777777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DE1F7B" w14:textId="77777777" w:rsidR="00334258" w:rsidRDefault="00465AC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316A6E4D" w14:textId="77777777" w:rsidR="00334258" w:rsidRPr="00894BA0" w:rsidRDefault="00465AC3">
            <w:pPr>
              <w:autoSpaceDE w:val="0"/>
              <w:autoSpaceDN w:val="0"/>
              <w:spacing w:before="98" w:after="0" w:line="281" w:lineRule="auto"/>
              <w:ind w:left="576" w:right="288" w:hanging="576"/>
              <w:rPr>
                <w:lang w:val="ru-RU"/>
              </w:rPr>
            </w:pP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158. слова с непроверяемыми гласными и согласными (перечень слов в </w:t>
            </w:r>
            <w:r w:rsidRPr="00894BA0">
              <w:rPr>
                <w:lang w:val="ru-RU"/>
              </w:rPr>
              <w:br/>
            </w: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орфографическом словаре учебника)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1657CA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32B5BB" w14:textId="77777777" w:rsidR="00334258" w:rsidRDefault="0033425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727623" w14:textId="77777777" w:rsidR="00334258" w:rsidRDefault="0033425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2B0732" w14:textId="77777777" w:rsidR="00334258" w:rsidRDefault="0033425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BFB18C" w14:textId="77777777" w:rsidR="00334258" w:rsidRDefault="00465AC3">
            <w:pPr>
              <w:autoSpaceDE w:val="0"/>
              <w:autoSpaceDN w:val="0"/>
              <w:spacing w:before="98" w:after="0" w:line="278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334258" w14:paraId="3DA3C769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4B9149" w14:textId="77777777" w:rsidR="00334258" w:rsidRDefault="00465AC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7C117901" w14:textId="77777777" w:rsidR="00334258" w:rsidRPr="00894BA0" w:rsidRDefault="00465AC3">
            <w:pPr>
              <w:autoSpaceDE w:val="0"/>
              <w:autoSpaceDN w:val="0"/>
              <w:spacing w:before="98" w:after="0"/>
              <w:ind w:left="72" w:right="432"/>
              <w:rPr>
                <w:lang w:val="ru-RU"/>
              </w:rPr>
            </w:pP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знаки препинания в конце предложения: точка, </w:t>
            </w:r>
            <w:r w:rsidRPr="00894BA0">
              <w:rPr>
                <w:lang w:val="ru-RU"/>
              </w:rPr>
              <w:br/>
            </w: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вопросительный и </w:t>
            </w:r>
            <w:r w:rsidRPr="00894BA0">
              <w:rPr>
                <w:lang w:val="ru-RU"/>
              </w:rPr>
              <w:br/>
            </w: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восклицательный знаки.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5C1340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5B49B3" w14:textId="77777777" w:rsidR="00334258" w:rsidRDefault="0033425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2754DB" w14:textId="77777777" w:rsidR="00334258" w:rsidRDefault="0033425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EF4713" w14:textId="77777777" w:rsidR="00334258" w:rsidRDefault="0033425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8684DC" w14:textId="77777777" w:rsidR="00334258" w:rsidRDefault="00465AC3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334258" w14:paraId="63EF1A59" w14:textId="77777777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25D8AA" w14:textId="77777777" w:rsidR="00334258" w:rsidRDefault="00465AC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79F5E392" w14:textId="77777777" w:rsidR="00334258" w:rsidRPr="00894BA0" w:rsidRDefault="00465AC3">
            <w:pPr>
              <w:autoSpaceDE w:val="0"/>
              <w:autoSpaceDN w:val="0"/>
              <w:spacing w:before="98" w:after="0"/>
              <w:ind w:left="72" w:right="432"/>
              <w:rPr>
                <w:lang w:val="ru-RU"/>
              </w:rPr>
            </w:pP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знаки препинания в конце предложения: точка, </w:t>
            </w:r>
            <w:r w:rsidRPr="00894BA0">
              <w:rPr>
                <w:lang w:val="ru-RU"/>
              </w:rPr>
              <w:br/>
            </w: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вопросительный и </w:t>
            </w:r>
            <w:r w:rsidRPr="00894BA0">
              <w:rPr>
                <w:lang w:val="ru-RU"/>
              </w:rPr>
              <w:br/>
            </w: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восклицательный знаки.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2854DE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4CBA2A" w14:textId="77777777" w:rsidR="00334258" w:rsidRDefault="0033425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8EBE37" w14:textId="77777777" w:rsidR="00334258" w:rsidRDefault="0033425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241F78" w14:textId="77777777" w:rsidR="00334258" w:rsidRDefault="0033425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D8101F" w14:textId="77777777" w:rsidR="00334258" w:rsidRDefault="00465AC3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</w:tbl>
    <w:p w14:paraId="66D2C529" w14:textId="77777777" w:rsidR="00334258" w:rsidRDefault="00334258">
      <w:pPr>
        <w:autoSpaceDE w:val="0"/>
        <w:autoSpaceDN w:val="0"/>
        <w:spacing w:after="0" w:line="14" w:lineRule="exact"/>
      </w:pPr>
    </w:p>
    <w:p w14:paraId="3EE2A743" w14:textId="77777777" w:rsidR="00334258" w:rsidRDefault="00334258">
      <w:pPr>
        <w:sectPr w:rsidR="00334258">
          <w:pgSz w:w="11900" w:h="16840"/>
          <w:pgMar w:top="284" w:right="650" w:bottom="628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1837885D" w14:textId="77777777" w:rsidR="00334258" w:rsidRDefault="00334258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216"/>
        <w:gridCol w:w="734"/>
        <w:gridCol w:w="1620"/>
        <w:gridCol w:w="1668"/>
        <w:gridCol w:w="1164"/>
        <w:gridCol w:w="1574"/>
      </w:tblGrid>
      <w:tr w:rsidR="00334258" w14:paraId="39C2F0D4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771527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161.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647349F0" w14:textId="77777777" w:rsidR="00334258" w:rsidRPr="00894BA0" w:rsidRDefault="00465AC3">
            <w:pPr>
              <w:autoSpaceDE w:val="0"/>
              <w:autoSpaceDN w:val="0"/>
              <w:spacing w:before="98" w:after="0"/>
              <w:ind w:left="156" w:right="432" w:hanging="156"/>
              <w:rPr>
                <w:lang w:val="ru-RU"/>
              </w:rPr>
            </w:pP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знаки препинания в конце предложения: точка, </w:t>
            </w:r>
            <w:r w:rsidRPr="00894BA0">
              <w:rPr>
                <w:lang w:val="ru-RU"/>
              </w:rPr>
              <w:br/>
            </w: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вопросительный и </w:t>
            </w:r>
            <w:r w:rsidRPr="00894BA0">
              <w:rPr>
                <w:lang w:val="ru-RU"/>
              </w:rPr>
              <w:br/>
            </w: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восклицательный знаки.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E8750C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DF26AD" w14:textId="77777777" w:rsidR="00334258" w:rsidRDefault="0033425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DB821A" w14:textId="77777777" w:rsidR="00334258" w:rsidRDefault="0033425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1B15AE" w14:textId="77777777" w:rsidR="00334258" w:rsidRDefault="0033425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1BA62D" w14:textId="77777777" w:rsidR="00334258" w:rsidRDefault="00465AC3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334258" w14:paraId="1B4F2EA5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9DBEC0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162.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6CAB7508" w14:textId="77777777" w:rsidR="00334258" w:rsidRDefault="00465AC3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162. Итоговый диктант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B5B756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47026F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352BE6" w14:textId="77777777" w:rsidR="00334258" w:rsidRDefault="0033425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E1ECA6" w14:textId="77777777" w:rsidR="00334258" w:rsidRDefault="0033425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406AD5" w14:textId="77777777" w:rsidR="00334258" w:rsidRDefault="00465AC3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334258" w14:paraId="526F60F4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BD2B6F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163.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3F3823B5" w14:textId="77777777" w:rsidR="00334258" w:rsidRDefault="00465AC3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Повторение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BE9D2F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A10A64" w14:textId="77777777" w:rsidR="00334258" w:rsidRDefault="0033425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184A89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F04A0E" w14:textId="77777777" w:rsidR="00334258" w:rsidRDefault="0033425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55BE38" w14:textId="77777777" w:rsidR="00334258" w:rsidRDefault="00465AC3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334258" w14:paraId="634BAD45" w14:textId="77777777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E75F2A" w14:textId="77777777" w:rsidR="00334258" w:rsidRDefault="00465AC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164.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683A7EA9" w14:textId="77777777" w:rsidR="00334258" w:rsidRDefault="00465AC3">
            <w:pPr>
              <w:autoSpaceDE w:val="0"/>
              <w:autoSpaceDN w:val="0"/>
              <w:spacing w:before="100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Повторение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1A0046" w14:textId="77777777" w:rsidR="00334258" w:rsidRDefault="00465AC3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893FF8" w14:textId="77777777" w:rsidR="00334258" w:rsidRDefault="0033425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67CBF5" w14:textId="77777777" w:rsidR="00334258" w:rsidRDefault="0033425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085F0D" w14:textId="77777777" w:rsidR="00334258" w:rsidRDefault="0033425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3368E4" w14:textId="77777777" w:rsidR="00334258" w:rsidRDefault="00465AC3">
            <w:pPr>
              <w:autoSpaceDE w:val="0"/>
              <w:autoSpaceDN w:val="0"/>
              <w:spacing w:before="100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334258" w14:paraId="51D3666B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4323FA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165.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4FC82DF2" w14:textId="77777777" w:rsidR="00334258" w:rsidRDefault="00465AC3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Повторение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978DFB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2EB3B2" w14:textId="77777777" w:rsidR="00334258" w:rsidRDefault="0033425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B08183" w14:textId="77777777" w:rsidR="00334258" w:rsidRDefault="0033425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65743B" w14:textId="77777777" w:rsidR="00334258" w:rsidRDefault="0033425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28B5CE" w14:textId="77777777" w:rsidR="00334258" w:rsidRDefault="00465AC3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334258" w14:paraId="5D6B7B35" w14:textId="77777777">
        <w:trPr>
          <w:trHeight w:hRule="exact" w:val="808"/>
        </w:trPr>
        <w:tc>
          <w:tcPr>
            <w:tcW w:w="3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360CF4C2" w14:textId="77777777" w:rsidR="00334258" w:rsidRPr="00894BA0" w:rsidRDefault="00465AC3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894B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1680CF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583FDE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970A1B" w14:textId="77777777" w:rsidR="00334258" w:rsidRDefault="00465A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</w:t>
            </w:r>
          </w:p>
        </w:tc>
      </w:tr>
    </w:tbl>
    <w:p w14:paraId="7F629271" w14:textId="77777777" w:rsidR="00334258" w:rsidRDefault="00334258">
      <w:pPr>
        <w:autoSpaceDE w:val="0"/>
        <w:autoSpaceDN w:val="0"/>
        <w:spacing w:after="0" w:line="14" w:lineRule="exact"/>
      </w:pPr>
    </w:p>
    <w:p w14:paraId="0398F25D" w14:textId="77777777" w:rsidR="00334258" w:rsidRDefault="00334258">
      <w:pPr>
        <w:sectPr w:rsidR="00334258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1D969043" w14:textId="77777777" w:rsidR="00334258" w:rsidRDefault="00334258">
      <w:pPr>
        <w:autoSpaceDE w:val="0"/>
        <w:autoSpaceDN w:val="0"/>
        <w:spacing w:after="78" w:line="220" w:lineRule="exact"/>
      </w:pPr>
    </w:p>
    <w:p w14:paraId="34290FD7" w14:textId="77777777" w:rsidR="00334258" w:rsidRDefault="00465AC3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14:paraId="2651791C" w14:textId="77777777" w:rsidR="00334258" w:rsidRDefault="00465AC3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14:paraId="1E9FDE06" w14:textId="77777777" w:rsidR="00334258" w:rsidRPr="00894BA0" w:rsidRDefault="00465AC3">
      <w:pPr>
        <w:autoSpaceDE w:val="0"/>
        <w:autoSpaceDN w:val="0"/>
        <w:spacing w:before="166" w:after="0" w:line="281" w:lineRule="auto"/>
        <w:rPr>
          <w:lang w:val="ru-RU"/>
        </w:rPr>
      </w:pPr>
      <w:r w:rsidRPr="00894BA0">
        <w:rPr>
          <w:rFonts w:ascii="Times New Roman" w:eastAsia="Times New Roman" w:hAnsi="Times New Roman"/>
          <w:color w:val="000000"/>
          <w:sz w:val="24"/>
          <w:lang w:val="ru-RU"/>
        </w:rPr>
        <w:t xml:space="preserve">Канакина В.П., Горецкий В.Г., Русский язык. Учебник. 1 класс. Акционерное общество «Издательство«Просвещение»; </w:t>
      </w:r>
      <w:r w:rsidRPr="00894BA0">
        <w:rPr>
          <w:lang w:val="ru-RU"/>
        </w:rPr>
        <w:br/>
      </w:r>
      <w:r w:rsidRPr="00894BA0">
        <w:rPr>
          <w:rFonts w:ascii="Times New Roman" w:eastAsia="Times New Roman" w:hAnsi="Times New Roman"/>
          <w:color w:val="000000"/>
          <w:sz w:val="24"/>
          <w:lang w:val="ru-RU"/>
        </w:rPr>
        <w:t xml:space="preserve">Климанова Л.Ф., Макеева С.Г., Азбука (в 2 частях). Учебник. 1 класс. Акционерное общество«Издательство «Просвещение»; </w:t>
      </w:r>
      <w:r w:rsidRPr="00894BA0">
        <w:rPr>
          <w:lang w:val="ru-RU"/>
        </w:rPr>
        <w:br/>
      </w:r>
      <w:r w:rsidRPr="00894BA0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14:paraId="76153E27" w14:textId="77777777" w:rsidR="00334258" w:rsidRPr="00894BA0" w:rsidRDefault="00465AC3">
      <w:pPr>
        <w:autoSpaceDE w:val="0"/>
        <w:autoSpaceDN w:val="0"/>
        <w:spacing w:before="262" w:after="0" w:line="230" w:lineRule="auto"/>
        <w:rPr>
          <w:lang w:val="ru-RU"/>
        </w:rPr>
      </w:pPr>
      <w:r w:rsidRPr="00894BA0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14:paraId="27FE644B" w14:textId="77777777" w:rsidR="00334258" w:rsidRPr="00894BA0" w:rsidRDefault="00465AC3">
      <w:pPr>
        <w:autoSpaceDE w:val="0"/>
        <w:autoSpaceDN w:val="0"/>
        <w:spacing w:before="168" w:after="0" w:line="230" w:lineRule="auto"/>
        <w:rPr>
          <w:lang w:val="ru-RU"/>
        </w:rPr>
      </w:pPr>
      <w:r w:rsidRPr="00894BA0">
        <w:rPr>
          <w:rFonts w:ascii="Times New Roman" w:eastAsia="Times New Roman" w:hAnsi="Times New Roman"/>
          <w:color w:val="000000"/>
          <w:sz w:val="24"/>
          <w:lang w:val="ru-RU"/>
        </w:rPr>
        <w:t>методические пособия</w:t>
      </w:r>
    </w:p>
    <w:p w14:paraId="655A4A1D" w14:textId="77777777" w:rsidR="00334258" w:rsidRPr="00894BA0" w:rsidRDefault="00465AC3">
      <w:pPr>
        <w:autoSpaceDE w:val="0"/>
        <w:autoSpaceDN w:val="0"/>
        <w:spacing w:before="264" w:after="0" w:line="230" w:lineRule="auto"/>
        <w:rPr>
          <w:lang w:val="ru-RU"/>
        </w:rPr>
      </w:pPr>
      <w:r w:rsidRPr="00894BA0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14:paraId="53DA3591" w14:textId="77777777" w:rsidR="00334258" w:rsidRDefault="00465AC3">
      <w:pPr>
        <w:autoSpaceDE w:val="0"/>
        <w:autoSpaceDN w:val="0"/>
        <w:spacing w:before="166" w:after="0" w:line="271" w:lineRule="auto"/>
        <w:ind w:right="8640"/>
      </w:pPr>
      <w:r>
        <w:rPr>
          <w:rFonts w:ascii="Times New Roman" w:eastAsia="Times New Roman" w:hAnsi="Times New Roman"/>
          <w:color w:val="000000"/>
          <w:sz w:val="24"/>
        </w:rPr>
        <w:t xml:space="preserve">https://kids-smart.ru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resh.edu.ru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https://bibusha.ru/</w:t>
      </w:r>
    </w:p>
    <w:p w14:paraId="7545DF41" w14:textId="77777777" w:rsidR="00334258" w:rsidRDefault="00334258">
      <w:pPr>
        <w:sectPr w:rsidR="00334258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1492A9D1" w14:textId="77777777" w:rsidR="00334258" w:rsidRDefault="00334258">
      <w:pPr>
        <w:autoSpaceDE w:val="0"/>
        <w:autoSpaceDN w:val="0"/>
        <w:spacing w:after="78" w:line="220" w:lineRule="exact"/>
      </w:pPr>
    </w:p>
    <w:p w14:paraId="59896B4D" w14:textId="77777777" w:rsidR="00334258" w:rsidRPr="00894BA0" w:rsidRDefault="00465AC3">
      <w:pPr>
        <w:autoSpaceDE w:val="0"/>
        <w:autoSpaceDN w:val="0"/>
        <w:spacing w:after="0" w:line="408" w:lineRule="auto"/>
        <w:ind w:right="432"/>
        <w:rPr>
          <w:lang w:val="ru-RU"/>
        </w:rPr>
      </w:pPr>
      <w:r w:rsidRPr="00894BA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МАТЕРИАЛЬНО-ТЕХНИЧЕСКОЕ ОБЕСПЕЧЕНИЕ ОБРАЗОВАТЕЛЬНОГО ПРОЦЕССА УЧЕБНОЕ ОБОРУДОВАНИЕ </w:t>
      </w:r>
      <w:r w:rsidRPr="00894BA0">
        <w:rPr>
          <w:lang w:val="ru-RU"/>
        </w:rPr>
        <w:br/>
      </w:r>
      <w:r w:rsidRPr="00894BA0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ПРАКТИЧЕСКИХ РАБОТ</w:t>
      </w:r>
    </w:p>
    <w:p w14:paraId="07E6418B" w14:textId="77777777" w:rsidR="00334258" w:rsidRPr="00894BA0" w:rsidRDefault="00334258">
      <w:pPr>
        <w:rPr>
          <w:lang w:val="ru-RU"/>
        </w:rPr>
        <w:sectPr w:rsidR="00334258" w:rsidRPr="00894BA0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276D196F" w14:textId="77777777" w:rsidR="00465AC3" w:rsidRPr="00894BA0" w:rsidRDefault="00465AC3">
      <w:pPr>
        <w:rPr>
          <w:lang w:val="ru-RU"/>
        </w:rPr>
      </w:pPr>
    </w:p>
    <w:sectPr w:rsidR="00465AC3" w:rsidRPr="00894BA0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82356561">
    <w:abstractNumId w:val="8"/>
  </w:num>
  <w:num w:numId="2" w16cid:durableId="222643606">
    <w:abstractNumId w:val="6"/>
  </w:num>
  <w:num w:numId="3" w16cid:durableId="1842695063">
    <w:abstractNumId w:val="5"/>
  </w:num>
  <w:num w:numId="4" w16cid:durableId="1502967504">
    <w:abstractNumId w:val="4"/>
  </w:num>
  <w:num w:numId="5" w16cid:durableId="54744564">
    <w:abstractNumId w:val="7"/>
  </w:num>
  <w:num w:numId="6" w16cid:durableId="1513759350">
    <w:abstractNumId w:val="3"/>
  </w:num>
  <w:num w:numId="7" w16cid:durableId="2013483714">
    <w:abstractNumId w:val="2"/>
  </w:num>
  <w:num w:numId="8" w16cid:durableId="564415071">
    <w:abstractNumId w:val="1"/>
  </w:num>
  <w:num w:numId="9" w16cid:durableId="1983927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334258"/>
    <w:rsid w:val="00465AC3"/>
    <w:rsid w:val="00894BA0"/>
    <w:rsid w:val="00AA1D8D"/>
    <w:rsid w:val="00B47730"/>
    <w:rsid w:val="00CB0664"/>
    <w:rsid w:val="00E518DB"/>
    <w:rsid w:val="00F243E5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3DB636"/>
  <w14:defaultImageDpi w14:val="300"/>
  <w15:docId w15:val="{03A61EBE-9E88-42ED-A4D5-0B115C9D1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894B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894B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99141E7-0B8E-4270-9867-CD57E6AED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9173</Words>
  <Characters>52292</Characters>
  <Application>Microsoft Office Word</Application>
  <DocSecurity>0</DocSecurity>
  <Lines>435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61343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Lote_Lotesse</cp:lastModifiedBy>
  <cp:revision>5</cp:revision>
  <cp:lastPrinted>2022-10-20T18:45:00Z</cp:lastPrinted>
  <dcterms:created xsi:type="dcterms:W3CDTF">2013-12-23T23:15:00Z</dcterms:created>
  <dcterms:modified xsi:type="dcterms:W3CDTF">2022-10-21T08:22:00Z</dcterms:modified>
  <cp:category/>
</cp:coreProperties>
</file>