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DD" w:rsidRDefault="001548DD"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6529070" cy="9163898"/>
            <wp:effectExtent l="0" t="0" r="5080" b="0"/>
            <wp:docPr id="2" name="Рисунок 2" descr="C:\Users\Пользователь\Desktop\20-OCT-2022\17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-OCT-2022\1749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916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E0" w:rsidRDefault="001548DD">
      <w:pPr>
        <w:autoSpaceDE w:val="0"/>
        <w:autoSpaceDN w:val="0"/>
        <w:spacing w:after="78" w:line="220" w:lineRule="exact"/>
      </w:pPr>
      <w:r>
        <w:rPr>
          <w:noProof/>
          <w:lang w:val="ru-RU" w:eastAsia="ru-RU"/>
        </w:rPr>
        <w:drawing>
          <wp:inline distT="0" distB="0" distL="0" distR="0">
            <wp:extent cx="6529070" cy="9163898"/>
            <wp:effectExtent l="0" t="0" r="5080" b="0"/>
            <wp:docPr id="1" name="Рисунок 1" descr="C:\Users\Пользователь\Desktop\20-OCT-2022\17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-OCT-2022\1749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916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E0" w:rsidRDefault="004F07E0">
      <w:pPr>
        <w:autoSpaceDE w:val="0"/>
        <w:autoSpaceDN w:val="0"/>
        <w:spacing w:after="78" w:line="220" w:lineRule="exact"/>
        <w:rPr>
          <w:lang w:val="ru-RU"/>
        </w:rPr>
      </w:pPr>
    </w:p>
    <w:p w:rsidR="001548DD" w:rsidRDefault="001548DD">
      <w:pPr>
        <w:autoSpaceDE w:val="0"/>
        <w:autoSpaceDN w:val="0"/>
        <w:spacing w:after="78" w:line="220" w:lineRule="exact"/>
        <w:rPr>
          <w:lang w:val="ru-RU"/>
        </w:rPr>
      </w:pPr>
    </w:p>
    <w:p w:rsidR="001548DD" w:rsidRDefault="001548DD">
      <w:pPr>
        <w:autoSpaceDE w:val="0"/>
        <w:autoSpaceDN w:val="0"/>
        <w:spacing w:after="78" w:line="220" w:lineRule="exact"/>
        <w:rPr>
          <w:lang w:val="ru-RU"/>
        </w:rPr>
      </w:pPr>
    </w:p>
    <w:p w:rsidR="001548DD" w:rsidRDefault="001548DD">
      <w:pPr>
        <w:autoSpaceDE w:val="0"/>
        <w:autoSpaceDN w:val="0"/>
        <w:spacing w:after="78" w:line="220" w:lineRule="exact"/>
        <w:rPr>
          <w:lang w:val="ru-RU"/>
        </w:rPr>
      </w:pPr>
    </w:p>
    <w:p w:rsidR="001548DD" w:rsidRPr="001548DD" w:rsidRDefault="001548DD">
      <w:pPr>
        <w:autoSpaceDE w:val="0"/>
        <w:autoSpaceDN w:val="0"/>
        <w:spacing w:after="78" w:line="220" w:lineRule="exact"/>
        <w:rPr>
          <w:lang w:val="ru-RU"/>
        </w:rPr>
      </w:pPr>
    </w:p>
    <w:p w:rsidR="004F07E0" w:rsidRDefault="00886A5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4F07E0" w:rsidRPr="00BF3CE4" w:rsidRDefault="00886A5C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4F07E0" w:rsidRPr="00BF3CE4" w:rsidRDefault="00886A5C">
      <w:pPr>
        <w:autoSpaceDE w:val="0"/>
        <w:autoSpaceDN w:val="0"/>
        <w:spacing w:before="262"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4F07E0" w:rsidRPr="00BF3CE4" w:rsidRDefault="00886A5C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4F07E0" w:rsidRPr="00BF3CE4" w:rsidRDefault="00886A5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F07E0" w:rsidRPr="00BF3CE4" w:rsidRDefault="00886A5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4F07E0" w:rsidRPr="00BF3CE4" w:rsidRDefault="00886A5C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F07E0" w:rsidRPr="00BF3CE4" w:rsidRDefault="00886A5C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F07E0" w:rsidRPr="00BF3CE4" w:rsidRDefault="00886A5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F07E0" w:rsidRPr="00BF3CE4" w:rsidRDefault="00886A5C">
      <w:pPr>
        <w:autoSpaceDE w:val="0"/>
        <w:autoSpaceDN w:val="0"/>
        <w:spacing w:before="70" w:after="0"/>
        <w:ind w:firstLine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4F07E0" w:rsidRPr="00BF3CE4" w:rsidRDefault="004F07E0">
      <w:pPr>
        <w:rPr>
          <w:lang w:val="ru-RU"/>
        </w:rPr>
        <w:sectPr w:rsidR="004F07E0" w:rsidRPr="00BF3CE4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07E0" w:rsidRPr="00BF3CE4" w:rsidRDefault="004F07E0">
      <w:pPr>
        <w:autoSpaceDE w:val="0"/>
        <w:autoSpaceDN w:val="0"/>
        <w:spacing w:after="72" w:line="220" w:lineRule="exact"/>
        <w:rPr>
          <w:lang w:val="ru-RU"/>
        </w:rPr>
      </w:pPr>
    </w:p>
    <w:p w:rsidR="004F07E0" w:rsidRPr="00BF3CE4" w:rsidRDefault="00886A5C">
      <w:pPr>
        <w:autoSpaceDE w:val="0"/>
        <w:autoSpaceDN w:val="0"/>
        <w:spacing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4F07E0" w:rsidRPr="00BF3CE4" w:rsidRDefault="00886A5C">
      <w:pPr>
        <w:autoSpaceDE w:val="0"/>
        <w:autoSpaceDN w:val="0"/>
        <w:spacing w:before="262"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4F07E0" w:rsidRPr="00BF3CE4" w:rsidRDefault="00886A5C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4F07E0" w:rsidRPr="00BF3CE4" w:rsidRDefault="00886A5C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BF3CE4">
        <w:rPr>
          <w:lang w:val="ru-RU"/>
        </w:rPr>
        <w:br/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4F07E0" w:rsidRPr="00BF3CE4" w:rsidRDefault="00886A5C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F07E0" w:rsidRPr="00BF3CE4" w:rsidRDefault="00886A5C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F07E0" w:rsidRPr="00BF3CE4" w:rsidRDefault="00886A5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F3CE4">
        <w:rPr>
          <w:lang w:val="ru-RU"/>
        </w:rPr>
        <w:br/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4F07E0" w:rsidRPr="00BF3CE4" w:rsidRDefault="00886A5C">
      <w:pPr>
        <w:autoSpaceDE w:val="0"/>
        <w:autoSpaceDN w:val="0"/>
        <w:spacing w:before="262"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4F07E0" w:rsidRPr="00BF3CE4" w:rsidRDefault="00886A5C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4F07E0" w:rsidRPr="00BF3CE4" w:rsidRDefault="004F07E0">
      <w:pPr>
        <w:rPr>
          <w:lang w:val="ru-RU"/>
        </w:rPr>
        <w:sectPr w:rsidR="004F07E0" w:rsidRPr="00BF3CE4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4F07E0" w:rsidRPr="00BF3CE4" w:rsidRDefault="004F07E0">
      <w:pPr>
        <w:autoSpaceDE w:val="0"/>
        <w:autoSpaceDN w:val="0"/>
        <w:spacing w:after="72" w:line="220" w:lineRule="exact"/>
        <w:rPr>
          <w:lang w:val="ru-RU"/>
        </w:rPr>
      </w:pPr>
    </w:p>
    <w:p w:rsidR="004F07E0" w:rsidRPr="00BF3CE4" w:rsidRDefault="00886A5C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област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Искусство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4F07E0" w:rsidRPr="00BF3CE4" w:rsidRDefault="00886A5C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-культурную деятельность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3 классе, составляет 34 часа (не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1 часа в неделю).</w:t>
      </w:r>
    </w:p>
    <w:p w:rsidR="004F07E0" w:rsidRPr="00BF3CE4" w:rsidRDefault="004F07E0">
      <w:pPr>
        <w:rPr>
          <w:lang w:val="ru-RU"/>
        </w:rPr>
        <w:sectPr w:rsidR="004F07E0" w:rsidRPr="00BF3CE4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4F07E0" w:rsidRPr="00BF3CE4" w:rsidRDefault="004F07E0">
      <w:pPr>
        <w:autoSpaceDE w:val="0"/>
        <w:autoSpaceDN w:val="0"/>
        <w:spacing w:after="78" w:line="220" w:lineRule="exact"/>
        <w:rPr>
          <w:lang w:val="ru-RU"/>
        </w:rPr>
      </w:pPr>
    </w:p>
    <w:p w:rsidR="004F07E0" w:rsidRPr="00BF3CE4" w:rsidRDefault="00886A5C">
      <w:pPr>
        <w:autoSpaceDE w:val="0"/>
        <w:autoSpaceDN w:val="0"/>
        <w:spacing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346" w:after="0" w:line="286" w:lineRule="auto"/>
        <w:ind w:right="144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 войне, музыка о войне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Военная тема в музыкальном искусстве. 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 и т. д.)</w:t>
      </w:r>
      <w:proofErr w:type="gramEnd"/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BF3CE4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Темп, тембр.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Динамика (форте, пиано, крещендо, диминуэндо и др.). Штрихи (стаккато, легато, акцент и др.)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Дополнительные обозначения в нотах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Ритмические рисунки в размере 6/8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Размер 6/8. Нота с точкой. Шестнадцатые. Пунктирный ритм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Равномерная пульсация. Сильные и слабые доли. Размеры 2/4, 3/4, 4/4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МУЗЫКА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F07E0" w:rsidRPr="00BF3CE4" w:rsidRDefault="00886A5C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2" w:after="0" w:line="288" w:lineRule="auto"/>
        <w:ind w:right="432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Программная музыка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proofErr w:type="spellStart"/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Оркестр</w:t>
      </w:r>
      <w:proofErr w:type="spellEnd"/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— большой коллектив музыкантов. Дирижёр, партитура, репетиция. Жанр концерта 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узыкальное соревнование солиста с оркестром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Флейта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Сиринкс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. Музыка для флейты соло, флейты в сопровождении фортепиано, оркестра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</w:t>
      </w:r>
    </w:p>
    <w:p w:rsidR="004F07E0" w:rsidRPr="00BF3CE4" w:rsidRDefault="004F07E0">
      <w:pPr>
        <w:rPr>
          <w:lang w:val="ru-RU"/>
        </w:rPr>
        <w:sectPr w:rsidR="004F07E0" w:rsidRPr="00BF3CE4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07E0" w:rsidRPr="00BF3CE4" w:rsidRDefault="004F07E0">
      <w:pPr>
        <w:autoSpaceDE w:val="0"/>
        <w:autoSpaceDN w:val="0"/>
        <w:spacing w:after="108" w:line="220" w:lineRule="exact"/>
        <w:rPr>
          <w:lang w:val="ru-RU"/>
        </w:rPr>
      </w:pPr>
    </w:p>
    <w:p w:rsidR="004F07E0" w:rsidRPr="00BF3CE4" w:rsidRDefault="00886A5C">
      <w:pPr>
        <w:autoSpaceDE w:val="0"/>
        <w:autoSpaceDN w:val="0"/>
        <w:spacing w:after="0" w:line="271" w:lineRule="auto"/>
        <w:ind w:left="180" w:right="144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4F07E0" w:rsidRPr="00BF3CE4" w:rsidRDefault="00886A5C">
      <w:pPr>
        <w:autoSpaceDE w:val="0"/>
        <w:autoSpaceDN w:val="0"/>
        <w:spacing w:before="70" w:after="0" w:line="271" w:lineRule="auto"/>
        <w:ind w:left="180" w:right="1152" w:hanging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и живопись, 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посвящённые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святым. Образы Христа, Богородицы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Религиозные праздники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Патриотическая и народная тема в театре и кино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Сюжет музыкального спектакля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/>
        <w:ind w:right="1008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Контрастные образы, лейтмотивы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Оперетта, мюзикл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Роджерса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, Ф.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Лоу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92" w:after="0"/>
        <w:ind w:right="1008"/>
        <w:rPr>
          <w:lang w:val="ru-RU"/>
        </w:rPr>
      </w:pP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СОВРЕМЕННЯ МУЗЫКАЛЬНАЯ КУЛЬТУРА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Джаз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джаза: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импровизационность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, ритм (синкопы, триоли, свинг).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Музыкальные инструменты джаза, особые приёмы игры на них. Творчество джазовых музыкантов.</w:t>
      </w:r>
    </w:p>
    <w:p w:rsidR="004F07E0" w:rsidRPr="00BF3CE4" w:rsidRDefault="004F07E0">
      <w:pPr>
        <w:rPr>
          <w:lang w:val="ru-RU"/>
        </w:rPr>
        <w:sectPr w:rsidR="004F07E0" w:rsidRPr="00BF3CE4">
          <w:pgSz w:w="11900" w:h="16840"/>
          <w:pgMar w:top="328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4F07E0" w:rsidRPr="00BF3CE4" w:rsidRDefault="004F07E0">
      <w:pPr>
        <w:autoSpaceDE w:val="0"/>
        <w:autoSpaceDN w:val="0"/>
        <w:spacing w:after="78" w:line="220" w:lineRule="exact"/>
        <w:rPr>
          <w:lang w:val="ru-RU"/>
        </w:rPr>
      </w:pPr>
    </w:p>
    <w:p w:rsidR="004F07E0" w:rsidRPr="00BF3CE4" w:rsidRDefault="00886A5C">
      <w:pPr>
        <w:autoSpaceDE w:val="0"/>
        <w:autoSpaceDN w:val="0"/>
        <w:spacing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4F07E0" w:rsidRPr="00BF3CE4" w:rsidRDefault="00886A5C">
      <w:pPr>
        <w:autoSpaceDE w:val="0"/>
        <w:autoSpaceDN w:val="0"/>
        <w:spacing w:before="262"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F07E0" w:rsidRPr="00BF3CE4" w:rsidRDefault="00886A5C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BF3C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4F07E0" w:rsidRPr="00BF3CE4" w:rsidRDefault="00886A5C">
      <w:pPr>
        <w:autoSpaceDE w:val="0"/>
        <w:autoSpaceDN w:val="0"/>
        <w:spacing w:before="262"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BF3CE4">
        <w:rPr>
          <w:lang w:val="ru-RU"/>
        </w:rPr>
        <w:tab/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4F07E0" w:rsidRPr="00BF3CE4" w:rsidRDefault="004F07E0">
      <w:pPr>
        <w:rPr>
          <w:lang w:val="ru-RU"/>
        </w:rPr>
        <w:sectPr w:rsidR="004F07E0" w:rsidRPr="00BF3CE4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07E0" w:rsidRPr="00BF3CE4" w:rsidRDefault="004F07E0">
      <w:pPr>
        <w:autoSpaceDE w:val="0"/>
        <w:autoSpaceDN w:val="0"/>
        <w:spacing w:after="78" w:line="220" w:lineRule="exact"/>
        <w:rPr>
          <w:lang w:val="ru-RU"/>
        </w:rPr>
      </w:pPr>
    </w:p>
    <w:p w:rsidR="004F07E0" w:rsidRPr="00BF3CE4" w:rsidRDefault="00886A5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F07E0" w:rsidRPr="00BF3CE4" w:rsidRDefault="004F07E0">
      <w:pPr>
        <w:rPr>
          <w:lang w:val="ru-RU"/>
        </w:rPr>
        <w:sectPr w:rsidR="004F07E0" w:rsidRPr="00BF3CE4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4F07E0" w:rsidRPr="00BF3CE4" w:rsidRDefault="004F07E0">
      <w:pPr>
        <w:autoSpaceDE w:val="0"/>
        <w:autoSpaceDN w:val="0"/>
        <w:spacing w:after="78" w:line="220" w:lineRule="exact"/>
        <w:rPr>
          <w:lang w:val="ru-RU"/>
        </w:rPr>
      </w:pPr>
    </w:p>
    <w:p w:rsidR="004F07E0" w:rsidRPr="00BF3CE4" w:rsidRDefault="00886A5C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4F07E0" w:rsidRPr="00BF3CE4" w:rsidRDefault="00886A5C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4F07E0" w:rsidRPr="00BF3CE4" w:rsidRDefault="00886A5C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4F07E0" w:rsidRPr="00BF3CE4" w:rsidRDefault="00886A5C">
      <w:pPr>
        <w:autoSpaceDE w:val="0"/>
        <w:autoSpaceDN w:val="0"/>
        <w:spacing w:before="70" w:after="0"/>
        <w:ind w:firstLine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4F07E0" w:rsidRPr="00BF3CE4" w:rsidRDefault="00886A5C">
      <w:pPr>
        <w:autoSpaceDE w:val="0"/>
        <w:autoSpaceDN w:val="0"/>
        <w:spacing w:before="262"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F07E0" w:rsidRPr="00BF3CE4" w:rsidRDefault="00886A5C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F07E0" w:rsidRPr="00BF3CE4" w:rsidRDefault="00886A5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4F07E0" w:rsidRPr="00BF3CE4" w:rsidRDefault="00886A5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4F07E0" w:rsidRPr="00BF3CE4" w:rsidRDefault="004F07E0">
      <w:pPr>
        <w:rPr>
          <w:lang w:val="ru-RU"/>
        </w:rPr>
        <w:sectPr w:rsidR="004F07E0" w:rsidRPr="00BF3CE4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4F07E0" w:rsidRPr="00BF3CE4" w:rsidRDefault="004F07E0">
      <w:pPr>
        <w:autoSpaceDE w:val="0"/>
        <w:autoSpaceDN w:val="0"/>
        <w:spacing w:after="66" w:line="220" w:lineRule="exact"/>
        <w:rPr>
          <w:lang w:val="ru-RU"/>
        </w:rPr>
      </w:pPr>
    </w:p>
    <w:p w:rsidR="004F07E0" w:rsidRPr="00BF3CE4" w:rsidRDefault="00886A5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4F07E0" w:rsidRPr="00BF3CE4" w:rsidRDefault="004F07E0">
      <w:pPr>
        <w:rPr>
          <w:lang w:val="ru-RU"/>
        </w:rPr>
        <w:sectPr w:rsidR="004F07E0" w:rsidRPr="00BF3CE4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4F07E0" w:rsidRPr="00BF3CE4" w:rsidRDefault="004F07E0">
      <w:pPr>
        <w:autoSpaceDE w:val="0"/>
        <w:autoSpaceDN w:val="0"/>
        <w:spacing w:after="78" w:line="220" w:lineRule="exact"/>
        <w:rPr>
          <w:lang w:val="ru-RU"/>
        </w:rPr>
      </w:pPr>
    </w:p>
    <w:p w:rsidR="004F07E0" w:rsidRPr="00BF3CE4" w:rsidRDefault="00886A5C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4F07E0" w:rsidRPr="00BF3CE4" w:rsidRDefault="00886A5C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BF3CE4">
        <w:rPr>
          <w:lang w:val="ru-RU"/>
        </w:rPr>
        <w:tab/>
      </w:r>
      <w:proofErr w:type="gramStart"/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F3CE4">
        <w:rPr>
          <w:lang w:val="ru-RU"/>
        </w:rPr>
        <w:br/>
      </w:r>
      <w:r w:rsidRPr="00BF3CE4">
        <w:rPr>
          <w:lang w:val="ru-RU"/>
        </w:rPr>
        <w:tab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4F07E0" w:rsidRPr="00BF3CE4" w:rsidRDefault="004F07E0">
      <w:pPr>
        <w:rPr>
          <w:lang w:val="ru-RU"/>
        </w:rPr>
        <w:sectPr w:rsidR="004F07E0" w:rsidRPr="00BF3CE4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F07E0" w:rsidRPr="00BF3CE4" w:rsidRDefault="004F07E0">
      <w:pPr>
        <w:autoSpaceDE w:val="0"/>
        <w:autoSpaceDN w:val="0"/>
        <w:spacing w:after="64" w:line="220" w:lineRule="exact"/>
        <w:rPr>
          <w:lang w:val="ru-RU"/>
        </w:rPr>
      </w:pPr>
    </w:p>
    <w:p w:rsidR="004F07E0" w:rsidRDefault="00886A5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4408"/>
        <w:gridCol w:w="1080"/>
        <w:gridCol w:w="1934"/>
      </w:tblGrid>
      <w:tr w:rsidR="004F07E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 w:rsidP="00BF3CE4">
            <w:pPr>
              <w:autoSpaceDE w:val="0"/>
              <w:autoSpaceDN w:val="0"/>
              <w:spacing w:before="78" w:after="0" w:line="247" w:lineRule="auto"/>
              <w:ind w:left="72" w:right="164"/>
              <w:jc w:val="center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50" w:lineRule="auto"/>
              <w:ind w:left="72" w:right="576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4F07E0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E0" w:rsidRDefault="004F07E0" w:rsidP="00BF3CE4">
            <w:pPr>
              <w:jc w:val="center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F07E0" w:rsidRDefault="004F07E0" w:rsidP="00BF3CE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 w:rsidP="00BF3CE4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E0" w:rsidRDefault="004F07E0" w:rsidP="00BF3CE4">
            <w:pPr>
              <w:jc w:val="center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E0" w:rsidRDefault="004F07E0" w:rsidP="00BF3CE4">
            <w:pPr>
              <w:jc w:val="center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E0" w:rsidRDefault="004F07E0" w:rsidP="00BF3CE4">
            <w:pPr>
              <w:jc w:val="center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E0" w:rsidRDefault="004F07E0" w:rsidP="00BF3CE4">
            <w:pPr>
              <w:jc w:val="center"/>
            </w:pPr>
          </w:p>
        </w:tc>
      </w:tr>
      <w:tr w:rsidR="004F07E0" w:rsidRPr="00D169D8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BF3C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4F07E0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пейзажи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Двигательная импровизация, пластическое интонирование.;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33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художественных текстов, посвящённых военной музыке. Слушание, исполнение музыкальных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 военной тематики. Знакомство с историей их сочинения и исполнения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в классе. Ответы на 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какие чувства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вызывает эта музыка, почему? Как влияет на наше восприятие информация о том, как и зачем она создавалась?;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>
        <w:trPr>
          <w:trHeight w:hRule="exact" w:val="36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4F07E0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4" w:lineRule="auto"/>
              <w:ind w:left="72" w:right="288"/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типов человеческих голосов (детские, мужские, женские), тембров голосов профессиональных вокалистов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жанрами вокальной музыки. Слушание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вокальных произведений композиторов-классиков.;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комплекса дыхательных, артикуляционных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гибкости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голоса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расширения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диапазона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 w:rsidRPr="00D169D8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3.</w:t>
            </w:r>
            <w:r w:rsidRPr="00BF3C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театра и кино</w:t>
            </w:r>
          </w:p>
        </w:tc>
      </w:tr>
      <w:tr w:rsidR="004F07E0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тембрами голосов оперных певцов. Освоение терминологии. Звучащие тесты и кроссворды на проверку знаний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песни, хора из оперы.;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0" w:lineRule="auto"/>
              <w:ind w:left="72" w:right="130"/>
              <w:jc w:val="both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популярных текстов об истории создания патриотических опер, фильмов, о творческих поисках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композиторов, создававших к ним музыку. Диалог с учителем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фрагментов крупных сценических произведений, фильмов. Обсуждение характера героев и событий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2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</w:tbl>
    <w:p w:rsidR="004F07E0" w:rsidRDefault="004F07E0">
      <w:pPr>
        <w:autoSpaceDE w:val="0"/>
        <w:autoSpaceDN w:val="0"/>
        <w:spacing w:after="0" w:line="14" w:lineRule="exact"/>
      </w:pPr>
    </w:p>
    <w:p w:rsidR="004F07E0" w:rsidRDefault="004F07E0">
      <w:pPr>
        <w:sectPr w:rsidR="004F07E0">
          <w:pgSz w:w="16840" w:h="11900"/>
          <w:pgMar w:top="282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F07E0" w:rsidRDefault="004F07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4408"/>
        <w:gridCol w:w="1080"/>
        <w:gridCol w:w="1934"/>
      </w:tblGrid>
      <w:tr w:rsidR="004F07E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грамота</w:t>
            </w:r>
            <w:proofErr w:type="spellEnd"/>
          </w:p>
        </w:tc>
      </w:tr>
      <w:tr w:rsidR="004F07E0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элементами музыкального языка, специальными терминами, их обозначением в нотной записи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изученных элементов на слух при восприятии музыкальных произведений.;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музыкального образа при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изменении элементов музыкального языка (как меняется характер музыки при изменении темпа, динамики, штрихов и т. д.).;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6/8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нотной записи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ритмических рисунков в размере 6/8.;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с помощью звучащих жестов (хлопки, шлепки, притопы) и/или ударных инструментов.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итмическое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эхо»,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прохлопывание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ритма по ритмическим карточкам, проговаривание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ритмослогами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Разучивание,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ударных инструментах ритмической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партитуры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произведений с ярко выраженным ритмическим рисунком, воспроизведение данного ритма по памяти (хлопками).;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</w:t>
            </w:r>
            <w:r w:rsidRPr="00BF3CE4">
              <w:rPr>
                <w:lang w:val="ru-RU"/>
              </w:rPr>
              <w:br/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мелодий и аккомпанементов в размере 6/8;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 w:rsidRPr="00D169D8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5.</w:t>
            </w:r>
            <w:r w:rsidRPr="00BF3C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  <w:tr w:rsidR="004F07E0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пейзажи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Двигательная импровизация, пластическое интонирование.; Разучивание, одухотворенное исполнение песен о природе, её красоте.;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портреты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харáктерное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исполнение песни — портретной зарисовки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Рисование, лепка героя музыкального произведения.;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4F07E0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детям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 w:right="500"/>
              <w:jc w:val="both"/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4F07E0" w:rsidRDefault="00886A5C">
            <w:pPr>
              <w:autoSpaceDE w:val="0"/>
              <w:autoSpaceDN w:val="0"/>
              <w:spacing w:before="20" w:after="0" w:line="245" w:lineRule="auto"/>
              <w:ind w:left="72" w:right="25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жанра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музыки. Обсуждение музыкального образа, музыкальных средств, использованных композитором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образов программной музыки.;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4F07E0" w:rsidRDefault="004F07E0">
      <w:pPr>
        <w:autoSpaceDE w:val="0"/>
        <w:autoSpaceDN w:val="0"/>
        <w:spacing w:after="0" w:line="14" w:lineRule="exact"/>
      </w:pPr>
    </w:p>
    <w:p w:rsidR="004F07E0" w:rsidRDefault="004F07E0">
      <w:pPr>
        <w:sectPr w:rsidR="004F07E0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F07E0" w:rsidRDefault="004F07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4408"/>
        <w:gridCol w:w="1080"/>
        <w:gridCol w:w="1934"/>
      </w:tblGrid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грамота</w:t>
            </w:r>
            <w:proofErr w:type="spellEnd"/>
          </w:p>
        </w:tc>
      </w:tr>
      <w:tr w:rsidR="004F07E0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музыкального образа при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изменении элементов музыкального языка (как меняется характер музыки при изменении темпа, динамики, штрихов и т. д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.).;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вокальных и ритмических упражнений, песен с ярко выраженными динамическими, темповыми, штриховыми красками.;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нотах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которых присутствуют данные элементы;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4F07E0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православной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церкви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вокальных произведений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религиозной тематики, сравнение церковных мелодий и народных песен, мелодий светской музыки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Религиозные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Исследовательские проекты, посвящённые музыке религиозных праздников;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грамота</w:t>
            </w:r>
            <w:proofErr w:type="spellEnd"/>
          </w:p>
        </w:tc>
      </w:tr>
      <w:tr w:rsidR="004F07E0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Ритмические упражнения на ровную пульсацию, выделение сильных долей в размерах 2/4, 3/4, 4/4 (звучащими жестами или на ударных инструментах).;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слух, по нотной записи размеров 2/4, 3/4, 4/4.; Исполнение вокальных упражнений, песен в размерах 2/4, 3/4, 4/4 с хлопками-акцентами на сильную долю, элементарными дирижёрскими жестами.;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России</w:t>
            </w:r>
            <w:proofErr w:type="spellEnd"/>
          </w:p>
        </w:tc>
      </w:tr>
      <w:tr w:rsidR="004F07E0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мифы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легенды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манерой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сказывания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нараспев. Слушание сказок, былин, эпических сказаний, рассказываемых нараспев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инструментальной музыке определение на слух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интонаций речитативного характера.;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иллюстраций к прослушанным музыкальным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литературным произведениям.;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4F07E0" w:rsidRDefault="004F07E0">
      <w:pPr>
        <w:autoSpaceDE w:val="0"/>
        <w:autoSpaceDN w:val="0"/>
        <w:spacing w:after="0" w:line="14" w:lineRule="exact"/>
      </w:pPr>
    </w:p>
    <w:p w:rsidR="004F07E0" w:rsidRDefault="004F07E0">
      <w:pPr>
        <w:sectPr w:rsidR="004F07E0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F07E0" w:rsidRDefault="004F07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4408"/>
        <w:gridCol w:w="1080"/>
        <w:gridCol w:w="1934"/>
      </w:tblGrid>
      <w:tr w:rsidR="004F07E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фильма/ мультфильма, рассказывающего о символике фольклорного праздника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 w:rsidRPr="00D169D8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BF3C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4F07E0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4F07E0" w:rsidRDefault="00886A5C">
            <w:pPr>
              <w:autoSpaceDE w:val="0"/>
              <w:autoSpaceDN w:val="0"/>
              <w:spacing w:before="20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Хореография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танца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видеозаписей — знакомство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несколькими яркими сольными номерами и сценами из балетов русских композиторов.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тембрами голосов оперных певцов.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терминологии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Звучащие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кроссворды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10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Сюжет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спектакля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Вокализация,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пропевание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музыкальных тем; пластическое интонирование оркестровых фрагментов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Оперетта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мюзикл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Постановка фрагментов, сцен из мюзикла — спектакль для родителей;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  <w:tr w:rsidR="004F07E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оркестра. Просмотр видеозаписи. Диалог с учителем о роли дирижёра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4F07E0" w:rsidRDefault="00886A5C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Флейта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устройством и тембрами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классических музыкальных инструментов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музыкальных фрагментов в исполнении известных музыкантов-инструменталистов.;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9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4F07E0" w:rsidRDefault="00886A5C">
            <w:pPr>
              <w:autoSpaceDE w:val="0"/>
              <w:autoSpaceDN w:val="0"/>
              <w:spacing w:before="2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Скрипка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Музыкальная викторина на знание конкретных произведений и их авторов, определения тембров звучащих инструментов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песен, посвящённых музыкальным инструментам.;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4F07E0" w:rsidRDefault="004F07E0">
      <w:pPr>
        <w:autoSpaceDE w:val="0"/>
        <w:autoSpaceDN w:val="0"/>
        <w:spacing w:after="0" w:line="14" w:lineRule="exact"/>
      </w:pPr>
    </w:p>
    <w:p w:rsidR="004F07E0" w:rsidRDefault="004F07E0">
      <w:pPr>
        <w:sectPr w:rsidR="004F07E0">
          <w:pgSz w:w="16840" w:h="11900"/>
          <w:pgMar w:top="284" w:right="640" w:bottom="10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F07E0" w:rsidRDefault="004F07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4408"/>
        <w:gridCol w:w="1080"/>
        <w:gridCol w:w="1934"/>
      </w:tblGrid>
      <w:tr w:rsidR="004F07E0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музыкальных образов, музыкально-выразительных средств.</w:t>
            </w:r>
          </w:p>
          <w:p w:rsidR="004F07E0" w:rsidRPr="00BF3CE4" w:rsidRDefault="00886A5C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развитием музыки. Определение жанра, формы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учебных текстов и художественной литературы биографического характера.;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музыкальных образов, музыкально-выразительных средств.</w:t>
            </w:r>
          </w:p>
          <w:p w:rsidR="004F07E0" w:rsidRPr="00BF3CE4" w:rsidRDefault="00886A5C">
            <w:pPr>
              <w:autoSpaceDE w:val="0"/>
              <w:autoSpaceDN w:val="0"/>
              <w:spacing w:before="18" w:after="0" w:line="250" w:lineRule="auto"/>
              <w:ind w:left="72" w:right="576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развитием музыки. Определение жанра, формы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учебных текстов и художественной литературы биографического характера.;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грамота</w:t>
            </w:r>
            <w:proofErr w:type="spellEnd"/>
          </w:p>
        </w:tc>
      </w:tr>
      <w:tr w:rsidR="004F07E0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нотах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которых присутствуют данные элементы;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Современная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</w:tr>
      <w:tr w:rsidR="004F07E0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F3CE4">
              <w:rPr>
                <w:lang w:val="ru-RU"/>
              </w:rPr>
              <w:br/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тембров музыкальных инструментов, исполняющих джазовую композицию.;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https://resh.edu.ru/subject/6/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4F07E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  <w:tr w:rsidR="004F07E0">
        <w:trPr>
          <w:trHeight w:hRule="exact" w:val="906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</w:tbl>
    <w:p w:rsidR="004F07E0" w:rsidRDefault="004F07E0">
      <w:pPr>
        <w:autoSpaceDE w:val="0"/>
        <w:autoSpaceDN w:val="0"/>
        <w:spacing w:after="0" w:line="14" w:lineRule="exact"/>
      </w:pPr>
    </w:p>
    <w:p w:rsidR="004F07E0" w:rsidRDefault="004F07E0">
      <w:pPr>
        <w:sectPr w:rsidR="004F07E0">
          <w:pgSz w:w="16840" w:h="11900"/>
          <w:pgMar w:top="284" w:right="640" w:bottom="12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F07E0" w:rsidRDefault="004F07E0">
      <w:pPr>
        <w:autoSpaceDE w:val="0"/>
        <w:autoSpaceDN w:val="0"/>
        <w:spacing w:after="78" w:line="220" w:lineRule="exact"/>
      </w:pPr>
    </w:p>
    <w:p w:rsidR="004F07E0" w:rsidRDefault="00886A5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F07E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F07E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E0" w:rsidRDefault="004F07E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F07E0" w:rsidRDefault="004F07E0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E0" w:rsidRDefault="004F07E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E0" w:rsidRDefault="004F07E0"/>
        </w:tc>
      </w:tr>
      <w:tr w:rsidR="004F07E0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природы в романсах русских композиторов.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П. И. Чайковский. "Вальс цветов"; М. П.</w:t>
            </w:r>
          </w:p>
          <w:p w:rsidR="004F07E0" w:rsidRPr="00BF3CE4" w:rsidRDefault="00886A5C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Мусоргский. «Картинки с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выставки»; Музыка к драме Г. Ибсена «Пер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 ("Утро"); А. Вивальди. Цикл концертов для скрипки соло, струнного квинтета, органа и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чембало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ремена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года» («Весна»,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«Зима»); А. Варламов.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«Горные вершины» (сл. М.</w:t>
            </w:r>
            <w:proofErr w:type="gramEnd"/>
          </w:p>
          <w:p w:rsidR="004F07E0" w:rsidRPr="00BF3CE4" w:rsidRDefault="00886A5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Лермонтова)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78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защитников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Отечества в народных песнях, кантатах, операх.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М. Глинка.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«Патриотическая песня» (сл. А.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Машистова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); С.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Прокофьев. Кантата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«Александр Невский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Ледовое побоище); П.</w:t>
            </w:r>
          </w:p>
          <w:p w:rsidR="004F07E0" w:rsidRPr="00BF3CE4" w:rsidRDefault="00886A5C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Чайковский. Торжественная увертюра «1812 год»; М.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Мусоргский. Опера «Борис Годунов» (Вступление, Песня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Варлаама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Сцена смерти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Бориса, сцена под Кромами); А. Бородин. Опера «Князь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Игорь» (Хор из пролога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«Солнцу красному слава!», Ария Князя Игоря из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д.,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Половецкая пляска с хором из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д., Плач Ярославны из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F07E0" w:rsidRDefault="004F07E0">
      <w:pPr>
        <w:autoSpaceDE w:val="0"/>
        <w:autoSpaceDN w:val="0"/>
        <w:spacing w:after="0" w:line="14" w:lineRule="exact"/>
      </w:pPr>
    </w:p>
    <w:p w:rsidR="004F07E0" w:rsidRDefault="004F07E0">
      <w:pPr>
        <w:sectPr w:rsidR="004F07E0">
          <w:pgSz w:w="11900" w:h="16840"/>
          <w:pgMar w:top="298" w:right="650" w:bottom="6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07E0" w:rsidRDefault="004F07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F07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6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Сольное, хоровое,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оркестровое исполнение.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произведения в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исполнении хоровых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коллективов: Академического ансамбля песни и пляски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Российской Армии имени А.</w:t>
            </w:r>
          </w:p>
          <w:p w:rsidR="004F07E0" w:rsidRPr="00BF3CE4" w:rsidRDefault="00886A5C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Александрова,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Государственного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академического русского народного хора 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/у А. В.</w:t>
            </w:r>
          </w:p>
          <w:p w:rsidR="004F07E0" w:rsidRPr="00BF3CE4" w:rsidRDefault="00886A5C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Свешникова,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Государственного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академического русского народного хора им. М. Е.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Пятницкого; Большого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детского хора имени В. С.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Попова и </w:t>
            </w:r>
            <w:proofErr w:type="spellStart"/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Главные герои и номера музыкального спектакля.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Режиссёр Г.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Александров, композитор И. Дунаевский «Весна» (1947); Режиссёр И.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Пырьев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композитор И.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Дунаевский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убанские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казаки» (1949); режиссёр М. Захаров,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 Г. Гладков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«Обыкновенное чудо» (1979)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 служения Отечеству в музыкальных произведениях Музыкальные произведения по выбору: М. И. Глинка.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"Иван Сусанин"; М. Глинка.</w:t>
            </w:r>
          </w:p>
          <w:p w:rsidR="004F07E0" w:rsidRDefault="00886A5C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«Патриотическая песня»; Музыка Г. Струве, слова Н. Соловьёвой.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F07E0" w:rsidRDefault="004F07E0">
      <w:pPr>
        <w:autoSpaceDE w:val="0"/>
        <w:autoSpaceDN w:val="0"/>
        <w:spacing w:after="0" w:line="14" w:lineRule="exact"/>
      </w:pPr>
    </w:p>
    <w:p w:rsidR="004F07E0" w:rsidRDefault="004F07E0">
      <w:pPr>
        <w:sectPr w:rsidR="004F07E0">
          <w:pgSz w:w="11900" w:h="16840"/>
          <w:pgMar w:top="284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07E0" w:rsidRDefault="004F07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F07E0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Особенности музыкального образа. Музыкальные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интонации. Музыкальные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П. Мусоргский «Картинки с выставки» (в оркестровке М.</w:t>
            </w:r>
            <w:proofErr w:type="gramEnd"/>
          </w:p>
          <w:p w:rsidR="004F07E0" w:rsidRPr="00BF3CE4" w:rsidRDefault="00886A5C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Равеля); Б. Бриттен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«Путеводитель по оркестру для молодежи»; П.</w:t>
            </w:r>
            <w:proofErr w:type="gramEnd"/>
          </w:p>
          <w:p w:rsidR="004F07E0" w:rsidRPr="00BF3CE4" w:rsidRDefault="00886A5C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Чайковский. Фортепианный цикл «Времена года» («На тройке», «Баркарола»)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Чувства и настроения в музыке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С. В. Рахманинова. Музыкальные произведения по выбору: С. В.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Рахманинов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Вокализ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Второй концерт для фортепиано с оркестром (начало)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10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 и настроение в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музыкальных импровизациях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штрихи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(стаккато, легато, акцент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F07E0" w:rsidRDefault="004F07E0">
      <w:pPr>
        <w:autoSpaceDE w:val="0"/>
        <w:autoSpaceDN w:val="0"/>
        <w:spacing w:after="0" w:line="14" w:lineRule="exact"/>
      </w:pPr>
    </w:p>
    <w:p w:rsidR="004F07E0" w:rsidRDefault="004F07E0">
      <w:pPr>
        <w:sectPr w:rsidR="004F07E0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07E0" w:rsidRDefault="004F07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F07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нотах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Тропарь, молитва, величание. Музыкальные произведения по выбору: Н.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Сидельников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Духовный концерт № 1; Знаменный распев; П.</w:t>
            </w:r>
          </w:p>
          <w:p w:rsidR="004F07E0" w:rsidRPr="001548DD" w:rsidRDefault="00886A5C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Чесноков. «Да исправится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молитва моя»; П. Чайковский. "Легенда" (сл. А. Плещеева); В. Гаврилин. </w:t>
            </w:r>
            <w:r w:rsidRPr="001548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 прочтении В.</w:t>
            </w:r>
          </w:p>
          <w:p w:rsidR="004F07E0" w:rsidRPr="001548DD" w:rsidRDefault="00886A5C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1548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Шукшина: «Вечерняя </w:t>
            </w:r>
            <w:r w:rsidRPr="001548DD">
              <w:rPr>
                <w:lang w:val="ru-RU"/>
              </w:rPr>
              <w:br/>
            </w:r>
            <w:r w:rsidRPr="001548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музыка» (№ 10), «Молитва»(№ 17)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и живопись, 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посвящённые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святым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богослужение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Сильные и слабые доли. Размеры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жанров народных песен.</w:t>
            </w:r>
          </w:p>
          <w:p w:rsidR="004F07E0" w:rsidRPr="00BF3CE4" w:rsidRDefault="00886A5C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«Ой, мороз,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мороз», «Тройка»,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«Полюшко-поле»; Музыка А.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Алябьева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«Вечерний звон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И. Козлова); В.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Комраков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«Прибаутки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народные); А.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Абрамов. «Реченька» (слова Е.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Карасёва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F07E0" w:rsidRDefault="004F07E0">
      <w:pPr>
        <w:autoSpaceDE w:val="0"/>
        <w:autoSpaceDN w:val="0"/>
        <w:spacing w:after="0" w:line="14" w:lineRule="exact"/>
      </w:pPr>
    </w:p>
    <w:p w:rsidR="004F07E0" w:rsidRDefault="004F07E0">
      <w:pPr>
        <w:sectPr w:rsidR="004F07E0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07E0" w:rsidRDefault="004F07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F07E0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Народная песня в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инструментальном концерте. Музыкальные произведения по выбору: П. И. Чайковский.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№ 1 (финал); С. В.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Рахманинов. Концерт для фортепиано с оркестром №3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Смволика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Хореография — искусство танца. Музыкальные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П.</w:t>
            </w:r>
          </w:p>
          <w:p w:rsidR="004F07E0" w:rsidRPr="00BF3CE4" w:rsidRDefault="00886A5C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Чайковский Балет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«Лебединое озеро» («Русский танец»), Опера «Евгений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Онегин» («Полонез»)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певцы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Структура музыкального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произведения. Знакомство с либретто. Музыкальные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В. А. Моцарт «Колыбельная»; Л.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Бетховен «Сурок»; Й.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Гайдн «Мы дружим с музыкой»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Оперетта и мюзикл.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Ф. Лист.</w:t>
            </w:r>
          </w:p>
          <w:p w:rsidR="004F07E0" w:rsidRDefault="00886A5C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«Испанская рапсодия», А. Г. Новиков.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Левша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дирижёра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Партитура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репетиция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F07E0" w:rsidRDefault="004F07E0">
      <w:pPr>
        <w:autoSpaceDE w:val="0"/>
        <w:autoSpaceDN w:val="0"/>
        <w:spacing w:after="0" w:line="14" w:lineRule="exact"/>
      </w:pPr>
    </w:p>
    <w:p w:rsidR="004F07E0" w:rsidRDefault="004F07E0">
      <w:pPr>
        <w:sectPr w:rsidR="004F07E0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07E0" w:rsidRDefault="004F07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F07E0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Гармония оркестра.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увертюры М. И. Глинки «Арагонская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хота»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Ночь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Мадриде»,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симфонические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фантазии«Камаринская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«Вальс-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фантазия»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Флейта и скрипка: звучание и выразительные возможности.</w:t>
            </w:r>
          </w:p>
          <w:p w:rsidR="004F07E0" w:rsidRPr="00BF3CE4" w:rsidRDefault="00886A5C">
            <w:pPr>
              <w:autoSpaceDE w:val="0"/>
              <w:autoSpaceDN w:val="0"/>
              <w:spacing w:before="72" w:after="0" w:line="262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П. И. Чайковский.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Концерт для скрипки с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оркестром ре мажор; Л.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Бетховен. Концерт для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скрипки с оркестром ре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мажор; В. А. Моцарт. Концерт для флейты с оркестром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оль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мажор; А. Вивальди.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для флейты с оркестром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инструменты: виолончель. Музыкальные произведения по выбору: К.</w:t>
            </w:r>
          </w:p>
          <w:p w:rsidR="004F07E0" w:rsidRPr="00BF3CE4" w:rsidRDefault="00886A5C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Сен-Санс. Концерт для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виолончели с оркестром № 1; Й. Гайдн. Концерт № 1 для виолончели с оркестром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3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«Певцы родной природы».</w:t>
            </w:r>
          </w:p>
          <w:p w:rsidR="004F07E0" w:rsidRPr="00BF3CE4" w:rsidRDefault="00886A5C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Н. А. Римски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й-</w:t>
            </w:r>
            <w:proofErr w:type="gramEnd"/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Корсаков. “Океан-море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синее” (из оперы «Садко»); П.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Чайковский. «Песнь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жаворонка» (из цикла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«Времена года»); Й. Гайдн.</w:t>
            </w:r>
          </w:p>
          <w:p w:rsidR="004F07E0" w:rsidRDefault="00886A5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 103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F07E0" w:rsidRDefault="004F07E0">
      <w:pPr>
        <w:autoSpaceDE w:val="0"/>
        <w:autoSpaceDN w:val="0"/>
        <w:spacing w:after="0" w:line="14" w:lineRule="exact"/>
      </w:pPr>
    </w:p>
    <w:p w:rsidR="004F07E0" w:rsidRDefault="004F07E0">
      <w:pPr>
        <w:sectPr w:rsidR="004F07E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07E0" w:rsidRDefault="004F07E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4F07E0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шедевры, известные на весь мир.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Марсельеза; Ф.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Шуберт. «Аве Мария»; Л.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Бетховен. «Лунная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соната»</w:t>
            </w:r>
            <w:proofErr w:type="gram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 К. Дебюсси.</w:t>
            </w:r>
          </w:p>
          <w:p w:rsidR="004F07E0" w:rsidRPr="00BF3CE4" w:rsidRDefault="00886A5C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««Лунный свет» (из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Бергамасской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сюиты»); А. Моцарт. «Турецкое рондо», Симфония № 40, Маленькая ночная серенада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Реприза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фермата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вольта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джаза. Знакомство с творчеством известных </w:t>
            </w:r>
            <w:r w:rsidRPr="00BF3CE4">
              <w:rPr>
                <w:lang w:val="ru-RU"/>
              </w:rPr>
              <w:br/>
            </w: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музыкантов. Музыкальные произведения по выбору: Л. </w:t>
            </w:r>
            <w:proofErr w:type="spellStart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Армстронг</w:t>
            </w:r>
            <w:proofErr w:type="spellEnd"/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Блюз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Западной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окраины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»; 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Эллингтон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F07E0" w:rsidRDefault="00886A5C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Караван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F07E0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886A5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F3C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886A5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Pr="00BF3CE4" w:rsidRDefault="004F07E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F07E0" w:rsidRDefault="004F07E0"/>
        </w:tc>
      </w:tr>
    </w:tbl>
    <w:p w:rsidR="004F07E0" w:rsidRDefault="004F07E0">
      <w:pPr>
        <w:autoSpaceDE w:val="0"/>
        <w:autoSpaceDN w:val="0"/>
        <w:spacing w:after="0" w:line="14" w:lineRule="exact"/>
      </w:pPr>
    </w:p>
    <w:p w:rsidR="004F07E0" w:rsidRDefault="004F07E0">
      <w:pPr>
        <w:sectPr w:rsidR="004F07E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07E0" w:rsidRDefault="004F07E0">
      <w:pPr>
        <w:autoSpaceDE w:val="0"/>
        <w:autoSpaceDN w:val="0"/>
        <w:spacing w:after="78" w:line="220" w:lineRule="exact"/>
      </w:pPr>
    </w:p>
    <w:p w:rsidR="004F07E0" w:rsidRDefault="00886A5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F07E0" w:rsidRDefault="00886A5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F07E0" w:rsidRPr="00BF3CE4" w:rsidRDefault="00886A5C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3 класс /Критская Е.Д., Сергеева Г.П., 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</w:t>
      </w:r>
      <w:proofErr w:type="spell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4F07E0" w:rsidRPr="00BF3CE4" w:rsidRDefault="00886A5C">
      <w:pPr>
        <w:autoSpaceDE w:val="0"/>
        <w:autoSpaceDN w:val="0"/>
        <w:spacing w:before="262"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F07E0" w:rsidRPr="00BF3CE4" w:rsidRDefault="00886A5C">
      <w:pPr>
        <w:autoSpaceDE w:val="0"/>
        <w:autoSpaceDN w:val="0"/>
        <w:spacing w:before="166"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Книги о музыке и музыкантах.</w:t>
      </w:r>
    </w:p>
    <w:p w:rsidR="004F07E0" w:rsidRPr="00BF3CE4" w:rsidRDefault="00886A5C">
      <w:pPr>
        <w:autoSpaceDE w:val="0"/>
        <w:autoSpaceDN w:val="0"/>
        <w:spacing w:before="70" w:after="0" w:line="262" w:lineRule="auto"/>
        <w:ind w:right="5904"/>
        <w:rPr>
          <w:lang w:val="ru-RU"/>
        </w:rPr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Научно-популярная литература по искусству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Портреты композиторов</w:t>
      </w:r>
    </w:p>
    <w:p w:rsidR="004F07E0" w:rsidRPr="00BF3CE4" w:rsidRDefault="00886A5C">
      <w:pPr>
        <w:autoSpaceDE w:val="0"/>
        <w:autoSpaceDN w:val="0"/>
        <w:spacing w:before="264"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F07E0" w:rsidRPr="00BF3CE4" w:rsidRDefault="00886A5C">
      <w:pPr>
        <w:autoSpaceDE w:val="0"/>
        <w:autoSpaceDN w:val="0"/>
        <w:spacing w:before="168" w:after="0" w:line="262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/6/ </w:t>
      </w:r>
      <w:r w:rsidRPr="00BF3CE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F07E0" w:rsidRPr="00BF3CE4" w:rsidRDefault="004F07E0">
      <w:pPr>
        <w:rPr>
          <w:lang w:val="ru-RU"/>
        </w:rPr>
        <w:sectPr w:rsidR="004F07E0" w:rsidRPr="00BF3CE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F07E0" w:rsidRPr="00BF3CE4" w:rsidRDefault="004F07E0">
      <w:pPr>
        <w:autoSpaceDE w:val="0"/>
        <w:autoSpaceDN w:val="0"/>
        <w:spacing w:after="78" w:line="220" w:lineRule="exact"/>
        <w:rPr>
          <w:lang w:val="ru-RU"/>
        </w:rPr>
      </w:pPr>
    </w:p>
    <w:p w:rsidR="004F07E0" w:rsidRPr="00BF3CE4" w:rsidRDefault="00886A5C">
      <w:pPr>
        <w:autoSpaceDE w:val="0"/>
        <w:autoSpaceDN w:val="0"/>
        <w:spacing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F07E0" w:rsidRPr="00BF3CE4" w:rsidRDefault="00886A5C">
      <w:pPr>
        <w:autoSpaceDE w:val="0"/>
        <w:autoSpaceDN w:val="0"/>
        <w:spacing w:before="346" w:after="0" w:line="230" w:lineRule="auto"/>
        <w:rPr>
          <w:lang w:val="ru-RU"/>
        </w:rPr>
      </w:pPr>
      <w:r w:rsidRPr="00BF3CE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F07E0" w:rsidRDefault="00886A5C">
      <w:pPr>
        <w:autoSpaceDE w:val="0"/>
        <w:autoSpaceDN w:val="0"/>
        <w:spacing w:before="166" w:after="0" w:line="281" w:lineRule="auto"/>
        <w:ind w:right="4032"/>
      </w:pP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1. Классная магнитная доска </w:t>
      </w:r>
      <w:r w:rsidRPr="00BF3CE4">
        <w:rPr>
          <w:lang w:val="ru-RU"/>
        </w:rPr>
        <w:br/>
      </w:r>
      <w:r w:rsidRPr="00BF3CE4">
        <w:rPr>
          <w:rFonts w:ascii="Times New Roman" w:eastAsia="Times New Roman" w:hAnsi="Times New Roman"/>
          <w:color w:val="000000"/>
          <w:sz w:val="24"/>
          <w:lang w:val="ru-RU"/>
        </w:rPr>
        <w:t xml:space="preserve">2. Настенная доска с приспособлением для крепления картинок 3.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Колонки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5.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</w:p>
    <w:p w:rsidR="004F07E0" w:rsidRDefault="00886A5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4F07E0" w:rsidRDefault="004F07E0">
      <w:pPr>
        <w:sectPr w:rsidR="004F07E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6A5C" w:rsidRDefault="00886A5C"/>
    <w:sectPr w:rsidR="00886A5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48DD"/>
    <w:rsid w:val="0029639D"/>
    <w:rsid w:val="00326F90"/>
    <w:rsid w:val="004F07E0"/>
    <w:rsid w:val="00886A5C"/>
    <w:rsid w:val="00AA1D8D"/>
    <w:rsid w:val="00B47730"/>
    <w:rsid w:val="00BF3CE4"/>
    <w:rsid w:val="00CB0664"/>
    <w:rsid w:val="00D169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5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54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5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54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DE9761-7F51-47B0-84B7-B7514177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6990</Words>
  <Characters>39849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46746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4</cp:revision>
  <dcterms:created xsi:type="dcterms:W3CDTF">2022-06-13T13:20:00Z</dcterms:created>
  <dcterms:modified xsi:type="dcterms:W3CDTF">2022-10-21T06:55:00Z</dcterms:modified>
</cp:coreProperties>
</file>