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2D36" w14:textId="77777777" w:rsidR="00D2523C" w:rsidRDefault="00D2523C" w:rsidP="002B6C63">
      <w:pPr>
        <w:autoSpaceDE w:val="0"/>
        <w:autoSpaceDN w:val="0"/>
        <w:spacing w:after="78" w:line="220" w:lineRule="exact"/>
      </w:pPr>
    </w:p>
    <w:p w14:paraId="63C1D34D" w14:textId="2AB25A7A" w:rsidR="002B6C63" w:rsidRPr="00D04172" w:rsidRDefault="00674B76">
      <w:pPr>
        <w:rPr>
          <w:lang w:val="ru-RU"/>
        </w:rPr>
        <w:sectPr w:rsidR="002B6C63" w:rsidRPr="00D04172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noProof/>
        </w:rPr>
        <w:drawing>
          <wp:inline distT="0" distB="0" distL="0" distR="0" wp14:anchorId="61EFB1ED" wp14:editId="13AD8B51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42A95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F726866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131BFBD5" w14:textId="77777777" w:rsidR="00D2523C" w:rsidRPr="00D04172" w:rsidRDefault="003141AD">
      <w:pPr>
        <w:autoSpaceDE w:val="0"/>
        <w:autoSpaceDN w:val="0"/>
        <w:spacing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398C7B6" w14:textId="77777777" w:rsidR="00D2523C" w:rsidRPr="00D04172" w:rsidRDefault="003141AD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073266D7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339FF1CA" w14:textId="77777777" w:rsidR="00D2523C" w:rsidRPr="00D04172" w:rsidRDefault="003141AD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1A0BA841" w14:textId="77777777" w:rsidR="00D2523C" w:rsidRPr="00D04172" w:rsidRDefault="003141A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C427F3C" w14:textId="77777777" w:rsidR="00D2523C" w:rsidRPr="00D04172" w:rsidRDefault="003141A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2E17EE6D" w14:textId="77777777" w:rsidR="00D2523C" w:rsidRPr="00D04172" w:rsidRDefault="003141A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672285F7" w14:textId="77777777" w:rsidR="00D2523C" w:rsidRPr="00D04172" w:rsidRDefault="003141A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327A41AD" w14:textId="77777777" w:rsidR="00D2523C" w:rsidRPr="00D04172" w:rsidRDefault="003141A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73667BC" w14:textId="77777777" w:rsidR="00D2523C" w:rsidRPr="00D04172" w:rsidRDefault="003141AD">
      <w:pPr>
        <w:autoSpaceDE w:val="0"/>
        <w:autoSpaceDN w:val="0"/>
        <w:spacing w:before="70" w:after="0"/>
        <w:ind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1D3661A1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4C1828" w14:textId="77777777" w:rsidR="00D2523C" w:rsidRPr="00D04172" w:rsidRDefault="00D2523C">
      <w:pPr>
        <w:autoSpaceDE w:val="0"/>
        <w:autoSpaceDN w:val="0"/>
        <w:spacing w:after="72" w:line="220" w:lineRule="exact"/>
        <w:rPr>
          <w:lang w:val="ru-RU"/>
        </w:rPr>
      </w:pPr>
    </w:p>
    <w:p w14:paraId="644798FC" w14:textId="77777777" w:rsidR="00D2523C" w:rsidRPr="00D04172" w:rsidRDefault="003141AD">
      <w:pPr>
        <w:autoSpaceDE w:val="0"/>
        <w:autoSpaceDN w:val="0"/>
        <w:spacing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29C4EF50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031D9BE5" w14:textId="77777777" w:rsidR="00D2523C" w:rsidRPr="00D04172" w:rsidRDefault="003141AD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21F24CC7" w14:textId="77777777" w:rsidR="00D2523C" w:rsidRPr="00D04172" w:rsidRDefault="003141A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677824B1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14:paraId="07248634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1F3D1B96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065800CB" w14:textId="77777777" w:rsidR="00D2523C" w:rsidRPr="00D04172" w:rsidRDefault="003141A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7923212B" w14:textId="77777777" w:rsidR="00D2523C" w:rsidRPr="00D04172" w:rsidRDefault="003141A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3BC5C04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7C22E6C8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61FC84F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2F869AFA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59F44415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0AE4BC9D" w14:textId="77777777" w:rsidR="00D2523C" w:rsidRPr="00D04172" w:rsidRDefault="003141AD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0424847E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7FB84C2" w14:textId="77777777" w:rsidR="00D2523C" w:rsidRPr="00D04172" w:rsidRDefault="00D2523C">
      <w:pPr>
        <w:autoSpaceDE w:val="0"/>
        <w:autoSpaceDN w:val="0"/>
        <w:spacing w:after="72" w:line="220" w:lineRule="exact"/>
        <w:rPr>
          <w:lang w:val="ru-RU"/>
        </w:rPr>
      </w:pPr>
    </w:p>
    <w:p w14:paraId="5720B5AE" w14:textId="77777777" w:rsidR="00D2523C" w:rsidRPr="00D04172" w:rsidRDefault="003141AD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14:paraId="1CE6BEB0" w14:textId="77777777" w:rsidR="00D2523C" w:rsidRPr="00D04172" w:rsidRDefault="003141AD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14:paraId="5B2E1DAF" w14:textId="77777777" w:rsidR="00D2523C" w:rsidRPr="00D04172" w:rsidRDefault="003141AD">
      <w:pPr>
        <w:autoSpaceDE w:val="0"/>
        <w:autoSpaceDN w:val="0"/>
        <w:spacing w:before="190" w:after="0" w:line="262" w:lineRule="auto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1335A1D0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14:paraId="0B8D56DF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484A663A" w14:textId="77777777" w:rsidR="00D2523C" w:rsidRPr="00D04172" w:rsidRDefault="003141AD">
      <w:pPr>
        <w:autoSpaceDE w:val="0"/>
        <w:autoSpaceDN w:val="0"/>
        <w:spacing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940A844" w14:textId="77777777" w:rsidR="00D2523C" w:rsidRPr="00D04172" w:rsidRDefault="003141AD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14:paraId="708439CD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14:paraId="1BAA6C67" w14:textId="77777777" w:rsidR="00D2523C" w:rsidRPr="00D04172" w:rsidRDefault="003141A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740D79DD" w14:textId="77777777" w:rsidR="00D2523C" w:rsidRPr="00D04172" w:rsidRDefault="003141A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14:paraId="44091A4E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C430877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14:paraId="22A886D0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36489B47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A79B1B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49A442F3" w14:textId="77777777" w:rsidR="00D2523C" w:rsidRPr="00D04172" w:rsidRDefault="003141AD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DA95352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14:paraId="23EE51F9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14:paraId="08CB877D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03198B93" w14:textId="77777777" w:rsidR="00D2523C" w:rsidRPr="00D04172" w:rsidRDefault="003141AD">
      <w:pPr>
        <w:autoSpaceDE w:val="0"/>
        <w:autoSpaceDN w:val="0"/>
        <w:spacing w:before="70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14:paraId="060C2C9F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14:paraId="1C18754E" w14:textId="77777777" w:rsidR="00D2523C" w:rsidRPr="00D04172" w:rsidRDefault="003141AD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158FBE1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14:paraId="7DC3CD6D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14:paraId="5BACB95E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14:paraId="0C504536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7E7BD7F8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14:paraId="70193D80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14:paraId="135953CF" w14:textId="77777777" w:rsidR="00D2523C" w:rsidRPr="00D04172" w:rsidRDefault="003141A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14:paraId="64F0ECDC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BBAAC3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7F92B176" w14:textId="77777777" w:rsidR="00D2523C" w:rsidRPr="00D04172" w:rsidRDefault="003141A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14:paraId="39AEE5AB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5AD96E2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6F8213B2" w14:textId="77777777" w:rsidR="00D2523C" w:rsidRPr="00D04172" w:rsidRDefault="003141AD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D04172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C3A8B52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14:paraId="1CFFCC24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14:paraId="1C474497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14:paraId="751F2194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6582AF8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F753DD7" w14:textId="77777777" w:rsidR="00D2523C" w:rsidRPr="00D04172" w:rsidRDefault="003141AD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14:paraId="0FD24177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10263C56" w14:textId="77777777" w:rsidR="00D2523C" w:rsidRPr="00D04172" w:rsidRDefault="003141A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14:paraId="25E57B5F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6FBAB3F7" w14:textId="77777777" w:rsidR="00D2523C" w:rsidRPr="00D04172" w:rsidRDefault="003141A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14:paraId="6896FD5E" w14:textId="77777777" w:rsidR="00D2523C" w:rsidRPr="00D04172" w:rsidRDefault="003141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14:paraId="0382FC0F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14:paraId="530C770F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2040495A" w14:textId="77777777" w:rsidR="00D2523C" w:rsidRPr="00D04172" w:rsidRDefault="003141AD">
      <w:pPr>
        <w:autoSpaceDE w:val="0"/>
        <w:autoSpaceDN w:val="0"/>
        <w:spacing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5D4ABF6F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179EF8F1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8C0F371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2D48113D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0CA2D2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2733CCE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9494EB5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5C5D287B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7CE6CF65" w14:textId="77777777" w:rsidR="00D2523C" w:rsidRPr="00D04172" w:rsidRDefault="003141AD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D041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3DAF584B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ADAFFCE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0E942B0D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65444173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8FCDAB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55D1DA62" w14:textId="77777777" w:rsidR="00D2523C" w:rsidRPr="00D04172" w:rsidRDefault="003141A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EB3C375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15E41E4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181267FA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14:paraId="152B9261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439B46D4" w14:textId="77777777" w:rsidR="00D2523C" w:rsidRPr="00D04172" w:rsidRDefault="00D2523C">
      <w:pPr>
        <w:autoSpaceDE w:val="0"/>
        <w:autoSpaceDN w:val="0"/>
        <w:spacing w:after="66" w:line="220" w:lineRule="exact"/>
        <w:rPr>
          <w:lang w:val="ru-RU"/>
        </w:rPr>
      </w:pPr>
    </w:p>
    <w:p w14:paraId="36F8FBF6" w14:textId="77777777" w:rsidR="00D2523C" w:rsidRPr="00D04172" w:rsidRDefault="003141AD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8E6CC5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193A9D8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78BAB935" w14:textId="77777777" w:rsidR="00D2523C" w:rsidRPr="00D04172" w:rsidRDefault="003141AD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2E600CAF" w14:textId="77777777" w:rsidR="00D2523C" w:rsidRPr="00D04172" w:rsidRDefault="003141AD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35D354BD" w14:textId="77777777" w:rsidR="00D2523C" w:rsidRPr="00D04172" w:rsidRDefault="003141AD">
      <w:pPr>
        <w:autoSpaceDE w:val="0"/>
        <w:autoSpaceDN w:val="0"/>
        <w:spacing w:before="70" w:after="0"/>
        <w:ind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0766B539" w14:textId="77777777" w:rsidR="00D2523C" w:rsidRPr="00D04172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A430807" w14:textId="77777777" w:rsidR="00D2523C" w:rsidRPr="00D04172" w:rsidRDefault="003141A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897B07C" w14:textId="77777777" w:rsidR="00D2523C" w:rsidRPr="00D04172" w:rsidRDefault="003141A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7E5A6ADF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6DC2E771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6935D2C2" w14:textId="77777777" w:rsidR="00D2523C" w:rsidRPr="00D04172" w:rsidRDefault="003141A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50E34E4B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3B3F69B7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14:paraId="0AC75C7D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1D33D412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85B73E7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177A5C0F" w14:textId="77777777" w:rsidR="00D2523C" w:rsidRPr="00D04172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4C2A5795" w14:textId="77777777" w:rsidR="00D2523C" w:rsidRPr="00D04172" w:rsidRDefault="003141AD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14:paraId="0F6EC872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80C84AC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4A8A5D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DAAB706" w14:textId="77777777" w:rsidR="00D2523C" w:rsidRPr="00D04172" w:rsidRDefault="003141A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D04172">
        <w:rPr>
          <w:lang w:val="ru-RU"/>
        </w:rPr>
        <w:br/>
      </w:r>
      <w:r w:rsidRPr="00D04172">
        <w:rPr>
          <w:lang w:val="ru-RU"/>
        </w:rPr>
        <w:tab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793C4595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18466542" w14:textId="77777777" w:rsidR="00D2523C" w:rsidRPr="00D04172" w:rsidRDefault="00D2523C">
      <w:pPr>
        <w:autoSpaceDE w:val="0"/>
        <w:autoSpaceDN w:val="0"/>
        <w:spacing w:after="64" w:line="220" w:lineRule="exact"/>
        <w:rPr>
          <w:lang w:val="ru-RU"/>
        </w:rPr>
      </w:pPr>
    </w:p>
    <w:p w14:paraId="5FA75FD4" w14:textId="77777777" w:rsidR="00D2523C" w:rsidRDefault="003141A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31AEC9A5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43377" w14:textId="77777777" w:rsidR="00D2523C" w:rsidRDefault="003141A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721D7" w14:textId="77777777" w:rsidR="00D2523C" w:rsidRPr="00D04172" w:rsidRDefault="003141AD">
            <w:pPr>
              <w:autoSpaceDE w:val="0"/>
              <w:autoSpaceDN w:val="0"/>
              <w:spacing w:before="78" w:after="0" w:line="247" w:lineRule="auto"/>
              <w:ind w:left="72" w:right="228"/>
              <w:jc w:val="both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A0522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39C87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8C335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58BC5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FAAEF" w14:textId="77777777" w:rsidR="00D2523C" w:rsidRDefault="003141A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D464D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523C" w14:paraId="1F54300C" w14:textId="77777777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855" w14:textId="77777777" w:rsidR="00D2523C" w:rsidRDefault="00D2523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C31B" w14:textId="77777777" w:rsidR="00D2523C" w:rsidRDefault="00D2523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AE90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C964A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E75C4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8B4B8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9F2DA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66045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76C" w14:textId="77777777" w:rsidR="00D2523C" w:rsidRDefault="00D2523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E38E" w14:textId="77777777" w:rsidR="00D2523C" w:rsidRDefault="00D2523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96B3" w14:textId="77777777" w:rsidR="00D2523C" w:rsidRDefault="00D2523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423E" w14:textId="77777777" w:rsidR="00D2523C" w:rsidRDefault="00D2523C"/>
        </w:tc>
      </w:tr>
      <w:tr w:rsidR="00D2523C" w:rsidRPr="00674B76" w14:paraId="2A97AB17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408EF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D04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D2523C" w14:paraId="18D6E908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B6B59" w14:textId="77777777" w:rsidR="00D2523C" w:rsidRDefault="003141A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1EE93" w14:textId="77777777" w:rsidR="00D2523C" w:rsidRDefault="003141AD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A74EB" w14:textId="77777777" w:rsidR="00D2523C" w:rsidRDefault="003141A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403FB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99F42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702F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F804F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A2A3E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37AAB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5CC8F" w14:textId="77777777" w:rsidR="00D2523C" w:rsidRPr="00D04172" w:rsidRDefault="003141AD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красоты 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вдохновения в жизни человека.;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концентрация на её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восприятии, своём внутреннем состоянии.;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под музыку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характера «Цветы распускаются под музыку».;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красивой песни.;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56D01" w14:textId="77777777" w:rsidR="00D2523C" w:rsidRDefault="003141AD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39E27" w14:textId="77777777" w:rsidR="00D2523C" w:rsidRDefault="003141AD">
            <w:pPr>
              <w:autoSpaceDE w:val="0"/>
              <w:autoSpaceDN w:val="0"/>
              <w:spacing w:before="80" w:after="0" w:line="45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71405403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6877D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88701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FD482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839F8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4D405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69BC7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32AEF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30696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09AAE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AFE85" w14:textId="77777777" w:rsidR="00D2523C" w:rsidRPr="00D04172" w:rsidRDefault="003141A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«услышанных» пейзажей и/или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абстрактная живопись — передача настроения цветом, точками, линиями.;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31115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30128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33D79A11" w14:textId="77777777">
        <w:trPr>
          <w:trHeight w:hRule="exact" w:val="35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3FA4A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5C4D3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C8141" w14:textId="77777777" w:rsidR="00D2523C" w:rsidRDefault="00D2523C"/>
        </w:tc>
      </w:tr>
      <w:tr w:rsidR="00D2523C" w14:paraId="7F9B24EF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E56F7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D2523C" w14:paraId="5F91192D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4D18B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B0EA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ADEBF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001C7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11892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85461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A080C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39A09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937C4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D34A4" w14:textId="77777777" w:rsidR="00D2523C" w:rsidRPr="00D04172" w:rsidRDefault="003141A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игре.;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95AA3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6D7C9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394AFE35" w14:textId="77777777">
        <w:trPr>
          <w:trHeight w:hRule="exact" w:val="17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FC769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1EED9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4BD4C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EC481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57608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03B3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0A7FE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99D6E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95D01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1B340" w14:textId="77777777" w:rsidR="00D2523C" w:rsidRPr="00D04172" w:rsidRDefault="003141A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импровизация-подражание игре на музыкальных инструментах.;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композиторов, исполнение песен, в которых присутствуют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звукоизобразительные элементы, подражание голосам народных инструментов.;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видеофильма о русских музыкальных инструментах.;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66775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BB8BC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</w:tbl>
    <w:p w14:paraId="0D06FF0A" w14:textId="77777777" w:rsidR="00D2523C" w:rsidRDefault="00D2523C">
      <w:pPr>
        <w:autoSpaceDE w:val="0"/>
        <w:autoSpaceDN w:val="0"/>
        <w:spacing w:after="0" w:line="14" w:lineRule="exact"/>
      </w:pPr>
    </w:p>
    <w:p w14:paraId="6072D68E" w14:textId="77777777" w:rsidR="00D2523C" w:rsidRDefault="00D2523C">
      <w:pPr>
        <w:sectPr w:rsidR="00D2523C">
          <w:pgSz w:w="16840" w:h="11900"/>
          <w:pgMar w:top="282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09E0112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6F60240C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BD034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F2B5D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F6BC6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64E5D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931E8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6F3D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46ED2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C4B46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0A63A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5EB31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манерой сказывания нараспев.</w:t>
            </w:r>
          </w:p>
          <w:p w14:paraId="0B9C94D7" w14:textId="77777777" w:rsidR="00D2523C" w:rsidRPr="00D04172" w:rsidRDefault="003141AD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сказок, былин, эпических сказаний, рассказываемых нараспев.;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музыкальных интонаций речитативного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6AE16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13B63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1AED3AB6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3CD74" w14:textId="77777777" w:rsidR="00D2523C" w:rsidRDefault="003141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DC6F6" w14:textId="77777777" w:rsidR="00D2523C" w:rsidRDefault="003141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6B3D2" w14:textId="77777777" w:rsidR="00D2523C" w:rsidRDefault="00D2523C"/>
        </w:tc>
      </w:tr>
      <w:tr w:rsidR="00D2523C" w14:paraId="75EFF52C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20D2B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D2523C" w14:paraId="470558F4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D8EED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0C9FA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15848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4A18A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60DBE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9E700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FAE95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98431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0FB3C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2DF74" w14:textId="77777777" w:rsidR="00D2523C" w:rsidRPr="00D04172" w:rsidRDefault="003141A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музыкальными 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шумовыми. Различение, определение на слух звуков различного качества.;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— подражание звукам и голосам природы с использованием шумовых музыкальных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инструментов, вокальной импровизации.;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31C07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70130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0FFF422F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267EA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940F1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D3B96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3C1C3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D0844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2FBE8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6E002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C4F6B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F9988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DDA8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</w:t>
            </w:r>
          </w:p>
          <w:p w14:paraId="62F15B68" w14:textId="77777777" w:rsidR="00D2523C" w:rsidRPr="00D04172" w:rsidRDefault="003141AD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по нотной записи, определение на слух звукоряда в отличие от других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последовательностей звуков.;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металлофоне звукоряда от ноты «до».;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вокальных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песен, построенных на элементах звукоряда;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C9BC4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0991F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7B03EE7E" w14:textId="7777777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ACBBB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6A9CA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C7098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83243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D1347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951F9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AACB9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2B4C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6C046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B2A12" w14:textId="77777777" w:rsidR="00D2523C" w:rsidRDefault="003141AD">
            <w:pPr>
              <w:autoSpaceDE w:val="0"/>
              <w:autoSpaceDN w:val="0"/>
              <w:spacing w:before="76" w:after="0" w:line="254" w:lineRule="auto"/>
              <w:ind w:left="72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рисунков, состоящих из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длительностей и пауз.;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 простых ритмов.;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прохлопывание ритма по ритмическим карточкам, проговаривание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ритмослогов.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исполнение на ударных инструментах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ритмической партитуры.;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A036D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2556C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5069A334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144F1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EC46B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201CE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C19DF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95847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C7496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15B55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9B89A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CBED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B3716" w14:textId="77777777" w:rsidR="00D2523C" w:rsidRPr="00D04172" w:rsidRDefault="003141A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прохлопывание ритма по ритмическим карточкам, проговаривание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ритмослогов. Разучивание,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инструментах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ритмической партитуры.;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ритмическим рисунком,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воспроизведение данного ритма по памяти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(хлопками).;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D27B9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9D127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49FAE9DD" w14:textId="77777777">
        <w:trPr>
          <w:trHeight w:hRule="exact" w:val="32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6DA27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C0952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E7212" w14:textId="77777777" w:rsidR="00D2523C" w:rsidRDefault="00D2523C"/>
        </w:tc>
      </w:tr>
    </w:tbl>
    <w:p w14:paraId="39EAAE82" w14:textId="77777777" w:rsidR="00D2523C" w:rsidRDefault="00D2523C">
      <w:pPr>
        <w:autoSpaceDE w:val="0"/>
        <w:autoSpaceDN w:val="0"/>
        <w:spacing w:after="0" w:line="14" w:lineRule="exact"/>
      </w:pPr>
    </w:p>
    <w:p w14:paraId="7B35884A" w14:textId="77777777" w:rsidR="00D2523C" w:rsidRDefault="00D2523C">
      <w:pPr>
        <w:sectPr w:rsidR="00D2523C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FBA81A2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03DC834E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BFC58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D2523C" w14:paraId="1858C721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5F7D1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0D469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17E8F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1198E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E1BBF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B734F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38087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6AB4A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5ED1B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5F9A0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музыкально-выразительных средств, использованных композитором.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 эпитетов, иллюстраций к музыке. Определение жанра.;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660A4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6549D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714E10BA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C0A64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76A28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0537A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F4C16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69685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964CD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CE94F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F5790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EFD51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8C345" w14:textId="77777777" w:rsidR="00D2523C" w:rsidRPr="00D04172" w:rsidRDefault="003141A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</w:t>
            </w:r>
          </w:p>
          <w:p w14:paraId="6F282CC5" w14:textId="77777777" w:rsidR="00D2523C" w:rsidRPr="00D04172" w:rsidRDefault="003141AD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видеозаписи. Диалог с учителем о роли дирижёра.;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дирижёр» — игра — имитация дирижёрских жестов во время звучания музыки.;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песен соответствующей тематики.;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A6166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76C30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4B2A9A9B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49E9D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5CE5F" w14:textId="77777777" w:rsidR="00D2523C" w:rsidRDefault="003141AD">
            <w:pPr>
              <w:autoSpaceDE w:val="0"/>
              <w:autoSpaceDN w:val="0"/>
              <w:spacing w:before="78" w:after="0" w:line="247" w:lineRule="auto"/>
              <w:ind w:left="72" w:right="33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AC41D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26FD0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87240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EC78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3B505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483B7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DE9E8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34EBC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многообразием красок фортепиано.</w:t>
            </w:r>
          </w:p>
          <w:p w14:paraId="4A805A0A" w14:textId="77777777" w:rsidR="00D2523C" w:rsidRDefault="003141AD">
            <w:pPr>
              <w:autoSpaceDE w:val="0"/>
              <w:autoSpaceDN w:val="0"/>
              <w:spacing w:before="20" w:after="0" w:line="254" w:lineRule="auto"/>
              <w:ind w:left="72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в исполнении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известных пианистов.;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движений во время звучания музыки.;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 Демонстрация возможностей инструмента (исполнение одной и той же пьесы тихо и громко, в разных регистрах, разными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штрихами).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на фортепиано в ансамбле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учителем2.;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B0002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C266A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09AF9F6F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A0DF1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A407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27358" w14:textId="77777777" w:rsidR="00D2523C" w:rsidRDefault="00D2523C"/>
        </w:tc>
      </w:tr>
      <w:tr w:rsidR="00D2523C" w14:paraId="3436BC75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1C19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D2523C" w14:paraId="755D5840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89205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6A887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0D4D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6F6AD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20B10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F31D7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7D475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E4DB1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75A31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BC9F1" w14:textId="77777777" w:rsidR="00D2523C" w:rsidRPr="00D04172" w:rsidRDefault="003141A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произведениями светской музыки, в которых воплощены молитвенные интонации, используется хоральный склад звучания.;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документального фильма о значении молитвы.;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мотивам прослушанных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произведений;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EE89C" w14:textId="77777777" w:rsidR="00D2523C" w:rsidRDefault="003141A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E7C24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7158C53B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F9407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E7EED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80E49" w14:textId="77777777" w:rsidR="00D2523C" w:rsidRDefault="00D2523C"/>
        </w:tc>
      </w:tr>
      <w:tr w:rsidR="00D2523C" w14:paraId="3352E4B0" w14:textId="7777777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369E8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</w:tbl>
    <w:p w14:paraId="0E1C1413" w14:textId="77777777" w:rsidR="00D2523C" w:rsidRDefault="00D2523C">
      <w:pPr>
        <w:autoSpaceDE w:val="0"/>
        <w:autoSpaceDN w:val="0"/>
        <w:spacing w:after="0" w:line="14" w:lineRule="exact"/>
      </w:pPr>
    </w:p>
    <w:p w14:paraId="663AD219" w14:textId="77777777" w:rsidR="00D2523C" w:rsidRDefault="00D2523C">
      <w:pPr>
        <w:sectPr w:rsidR="00D2523C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99B07EF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37DFBD71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C4985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D4A28" w14:textId="77777777" w:rsidR="00D2523C" w:rsidRPr="00D04172" w:rsidRDefault="003141A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2CE61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41DA7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27546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9BD98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B4EC7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A0AFA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3D4C4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622AB" w14:textId="77777777" w:rsidR="00D2523C" w:rsidRPr="00D04172" w:rsidRDefault="003141A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земляков.;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музыкальных традициях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своего родного края.;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видеофильма о культуре родного края.;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CCE30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EFFFF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7D8F561D" w14:textId="77777777">
        <w:trPr>
          <w:trHeight w:hRule="exact" w:val="18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36FCB" w14:textId="77777777" w:rsidR="00D2523C" w:rsidRDefault="003141A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48D1E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6B7F4" w14:textId="77777777" w:rsidR="00D2523C" w:rsidRDefault="003141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BCF73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25760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EED98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DB377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AAE81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54F46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F040D" w14:textId="77777777" w:rsidR="00D2523C" w:rsidRPr="00D04172" w:rsidRDefault="003141A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коллективной традиционной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игре.;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на ударных инструментах к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изученным народным песням.;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B3579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F3920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01B51F53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7A066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71A7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1CC3E" w14:textId="77777777" w:rsidR="00D2523C" w:rsidRDefault="00D2523C"/>
        </w:tc>
      </w:tr>
      <w:tr w:rsidR="00D2523C" w:rsidRPr="002B6C63" w14:paraId="5CBF551D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F5A7E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D04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D2523C" w14:paraId="56EE773B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11300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2BC31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A91CB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80B77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C8B4E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8F637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A95BE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F53F1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42E0C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778F9" w14:textId="77777777" w:rsidR="00D2523C" w:rsidRPr="00D04172" w:rsidRDefault="003141A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4C88B09D" w14:textId="77777777" w:rsidR="00D2523C" w:rsidRPr="00D04172" w:rsidRDefault="003141AD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изобразительного искусства.;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импровизация, пластическое интонирование.;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C4DCE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1985A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:rsidRPr="002B6C63" w14:paraId="00D32620" w14:textId="77777777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0F7AA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9F772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69D37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A27C9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53DEF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5D3AA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5F26F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23F59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52DEC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F827C" w14:textId="77777777" w:rsidR="00D2523C" w:rsidRPr="00D04172" w:rsidRDefault="003141A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14:paraId="041DC164" w14:textId="77777777" w:rsidR="00D2523C" w:rsidRPr="00D04172" w:rsidRDefault="003141AD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музыки с произведениями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искусства;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харáктерное исполнение песни —портретной зарисовки;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Рисование, лепка героя музыкального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0D400" w14:textId="77777777" w:rsidR="00D2523C" w:rsidRPr="00D04172" w:rsidRDefault="003141A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1C018" w14:textId="77777777" w:rsidR="00D2523C" w:rsidRPr="00D04172" w:rsidRDefault="003141AD">
            <w:pPr>
              <w:autoSpaceDE w:val="0"/>
              <w:autoSpaceDN w:val="0"/>
              <w:spacing w:before="76" w:after="0" w:line="40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playmusic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creatingmusic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Brainin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D2523C" w14:paraId="77FA81A7" w14:textId="7777777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A3F17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3284D" w14:textId="77777777" w:rsidR="00D2523C" w:rsidRPr="00D04172" w:rsidRDefault="003141A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DFA33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44366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AAE31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97DAB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6EA3B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49C7E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47D6B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C3E39" w14:textId="77777777" w:rsidR="00D2523C" w:rsidRPr="00D04172" w:rsidRDefault="003141A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музыки на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празднике;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торжественного,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праздничного характера. «Дирижирование»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фрагментами произведений. Конкурс на лучшего«дирижёра»;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тематических песен к ближайшему празднику;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BEE11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8E874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</w:tbl>
    <w:p w14:paraId="604CE9DD" w14:textId="77777777" w:rsidR="00D2523C" w:rsidRDefault="00D2523C">
      <w:pPr>
        <w:autoSpaceDE w:val="0"/>
        <w:autoSpaceDN w:val="0"/>
        <w:spacing w:after="0" w:line="14" w:lineRule="exact"/>
      </w:pPr>
    </w:p>
    <w:p w14:paraId="01B4A96B" w14:textId="77777777" w:rsidR="00D2523C" w:rsidRDefault="00D2523C">
      <w:pPr>
        <w:sectPr w:rsidR="00D2523C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AD41117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1B69280D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6113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8C57A" w14:textId="77777777" w:rsidR="00D2523C" w:rsidRPr="00D04172" w:rsidRDefault="003141A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на 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C8AA7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FF77F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679E9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FB105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6CA54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CFD97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9541B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C903C" w14:textId="77777777" w:rsidR="00D2523C" w:rsidRPr="00D04172" w:rsidRDefault="003141A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военной музыке. Слушание,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музыкальных произведений военной тематики. Знакомство с историей их сочинения и исполнения;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новой песни о войне;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63487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9D3A4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375EC6D6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24A5F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BFB93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F00CF" w14:textId="77777777" w:rsidR="00D2523C" w:rsidRDefault="00D2523C"/>
        </w:tc>
      </w:tr>
      <w:tr w:rsidR="00D2523C" w14:paraId="519A730A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EDE14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D2523C" w:rsidRPr="002B6C63" w14:paraId="524530E4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C354E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5AFAC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5E7C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27E69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40F0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FF2E8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67F34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ACE53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A1739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D414" w14:textId="77777777" w:rsidR="00D2523C" w:rsidRPr="00D04172" w:rsidRDefault="003141A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понятий «выше-ниже». Определение на слух принадлежности звуков к одному из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регистров. Прослеживание по нотной записи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мотивов, фрагментов знакомых песен, вычленение знакомых нот, знаков альтерации.; Наблюдение за изменением музыкального образа при изменении регистра.;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упражнений на виртуальной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клавиатуре;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9CC19" w14:textId="77777777" w:rsidR="00D2523C" w:rsidRPr="00D04172" w:rsidRDefault="003141A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A3D6" w14:textId="77777777" w:rsidR="00D2523C" w:rsidRPr="00D04172" w:rsidRDefault="003141AD">
            <w:pPr>
              <w:autoSpaceDE w:val="0"/>
              <w:autoSpaceDN w:val="0"/>
              <w:spacing w:before="76" w:after="0" w:line="40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playmusic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creatingmusic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041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Brainin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D2523C" w14:paraId="2968CD4D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18740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E75B8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6FB05" w14:textId="77777777" w:rsidR="00D2523C" w:rsidRDefault="00D2523C"/>
        </w:tc>
      </w:tr>
      <w:tr w:rsidR="00D2523C" w14:paraId="67A3C600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8DEB0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D2523C" w14:paraId="58934B43" w14:textId="77777777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FD375" w14:textId="77777777" w:rsidR="00D2523C" w:rsidRDefault="003141A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FE0BB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D4CBC" w14:textId="77777777" w:rsidR="00D2523C" w:rsidRDefault="003141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5AA3A" w14:textId="77777777" w:rsidR="00D2523C" w:rsidRDefault="00D2523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05C6A" w14:textId="77777777" w:rsidR="00D2523C" w:rsidRDefault="00D2523C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65D8B" w14:textId="77777777" w:rsidR="00D2523C" w:rsidRDefault="00D2523C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F9442" w14:textId="77777777" w:rsidR="00D2523C" w:rsidRDefault="00D2523C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77DFF" w14:textId="77777777" w:rsidR="00D2523C" w:rsidRDefault="00D2523C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96732" w14:textId="77777777" w:rsidR="00D2523C" w:rsidRDefault="00D2523C"/>
        </w:tc>
        <w:tc>
          <w:tcPr>
            <w:tcW w:w="35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8AE8C" w14:textId="77777777" w:rsidR="00D2523C" w:rsidRPr="00D04172" w:rsidRDefault="003141A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 народов других стран. Определение характерных черт, типичных элементов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языка (ритм, лад, интонации).; Знакомство с внешним видом, особенностями исполнения и звучания народных инструментов.; Двигательная игра — импровизация​подражание игре на музыкальных инструментах.;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1258" w14:textId="77777777" w:rsidR="00D2523C" w:rsidRDefault="003141A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57982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000E137C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B3DC8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DDF7A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2F92E" w14:textId="77777777" w:rsidR="00D2523C" w:rsidRDefault="00D2523C"/>
        </w:tc>
      </w:tr>
      <w:tr w:rsidR="00D2523C" w14:paraId="36841661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E313F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D2523C" w14:paraId="627DE610" w14:textId="7777777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B5C36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3658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AA6B0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963CF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6ED0A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087C1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4B8E6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3BD3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1F9A0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23F38" w14:textId="77777777" w:rsidR="00D2523C" w:rsidRDefault="003141AD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музыкально-выразительных средств, использованных композитором. Подбор эпитетов, иллюстраций к музыке. Определение жанра.; Музыкальная викторина.;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исполнение мелодий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пьес со словами.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Разучивание, исполнение песен.;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04E37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56C05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</w:tbl>
    <w:p w14:paraId="12EFE389" w14:textId="77777777" w:rsidR="00D2523C" w:rsidRDefault="00D2523C">
      <w:pPr>
        <w:autoSpaceDE w:val="0"/>
        <w:autoSpaceDN w:val="0"/>
        <w:spacing w:after="0" w:line="14" w:lineRule="exact"/>
      </w:pPr>
    </w:p>
    <w:p w14:paraId="17F8AB94" w14:textId="77777777" w:rsidR="00D2523C" w:rsidRDefault="00D2523C">
      <w:pPr>
        <w:sectPr w:rsidR="00D2523C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9DB1812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358"/>
        <w:gridCol w:w="528"/>
        <w:gridCol w:w="1104"/>
        <w:gridCol w:w="1140"/>
        <w:gridCol w:w="866"/>
        <w:gridCol w:w="576"/>
        <w:gridCol w:w="1260"/>
        <w:gridCol w:w="804"/>
        <w:gridCol w:w="3578"/>
        <w:gridCol w:w="1082"/>
        <w:gridCol w:w="2738"/>
      </w:tblGrid>
      <w:tr w:rsidR="00D2523C" w14:paraId="6ADBDB62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73312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F0CC9" w14:textId="77777777" w:rsidR="00D2523C" w:rsidRDefault="003141AD">
            <w:pPr>
              <w:autoSpaceDE w:val="0"/>
              <w:autoSpaceDN w:val="0"/>
              <w:spacing w:before="78" w:after="0" w:line="247" w:lineRule="auto"/>
              <w:ind w:left="72" w:right="33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A4D4A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3FAA8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3D2A7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51F6B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32209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DAF20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44235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CAE2B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многообразием красок фортепиано.</w:t>
            </w:r>
          </w:p>
          <w:p w14:paraId="15C262F8" w14:textId="77777777" w:rsidR="00D2523C" w:rsidRDefault="003141AD">
            <w:pPr>
              <w:autoSpaceDE w:val="0"/>
              <w:autoSpaceDN w:val="0"/>
              <w:spacing w:before="20" w:after="0" w:line="254" w:lineRule="auto"/>
              <w:ind w:left="72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в исполнении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известных пианистов.;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движений во время звучания музыки.;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детских пьес на фортепиано в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учителя. Демонстрация возможностей инструмента (исполнение одной и той же пьесы тихо и громко, в разных регистрах, разными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штрихами).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на фортепиано в ансамбле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учителем2.;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B808F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FDE32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3BD03C2B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C39C9" w14:textId="77777777" w:rsidR="00D2523C" w:rsidRDefault="003141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19F2D" w14:textId="77777777" w:rsidR="00D2523C" w:rsidRDefault="003141A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14:paraId="3E043BF1" w14:textId="77777777" w:rsidR="00D2523C" w:rsidRDefault="003141AD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C680A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01928" w14:textId="77777777" w:rsidR="00D2523C" w:rsidRDefault="00D2523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1DEFB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44004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A49B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AF44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39F31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EEC52" w14:textId="77777777" w:rsidR="00D2523C" w:rsidRPr="00D04172" w:rsidRDefault="003141A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музыки.;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звучащих инструментов.;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CF79B" w14:textId="77777777" w:rsidR="00D2523C" w:rsidRDefault="003141A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3CBDA" w14:textId="77777777" w:rsidR="00D2523C" w:rsidRDefault="003141AD">
            <w:pPr>
              <w:autoSpaceDE w:val="0"/>
              <w:autoSpaceDN w:val="0"/>
              <w:spacing w:before="76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6663234D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10C85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A2E6C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3B27C" w14:textId="77777777" w:rsidR="00D2523C" w:rsidRDefault="00D2523C"/>
        </w:tc>
      </w:tr>
      <w:tr w:rsidR="00D2523C" w:rsidRPr="002B6C63" w14:paraId="439B2CE8" w14:textId="7777777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E1C2A" w14:textId="77777777" w:rsidR="00D2523C" w:rsidRPr="00D04172" w:rsidRDefault="003141A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D04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D2523C" w14:paraId="1F665386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69C38" w14:textId="77777777" w:rsidR="00D2523C" w:rsidRDefault="003141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3E551" w14:textId="77777777" w:rsidR="00D2523C" w:rsidRPr="00D04172" w:rsidRDefault="003141A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10727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C3BE2" w14:textId="77777777" w:rsidR="00D2523C" w:rsidRDefault="003141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22956" w14:textId="77777777" w:rsidR="00D2523C" w:rsidRDefault="00D2523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8B915" w14:textId="77777777" w:rsidR="00D2523C" w:rsidRDefault="00D2523C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14999" w14:textId="77777777" w:rsidR="00D2523C" w:rsidRDefault="00D252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14CCC" w14:textId="77777777" w:rsidR="00D2523C" w:rsidRDefault="00D2523C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BFC43" w14:textId="77777777" w:rsidR="00D2523C" w:rsidRDefault="00D2523C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95B20" w14:textId="77777777" w:rsidR="00D2523C" w:rsidRDefault="003141AD">
            <w:pPr>
              <w:autoSpaceDE w:val="0"/>
              <w:autoSpaceDN w:val="0"/>
              <w:spacing w:before="78" w:after="0" w:line="250" w:lineRule="auto"/>
              <w:ind w:left="72"/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Видеопросмотр музыкальной сказки. Обсуждение музыкально-выразительных средств, передающих повороты сюжета, характеры героев.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 «Угадай по голосу».;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9AAB9" w14:textId="77777777" w:rsidR="00D2523C" w:rsidRDefault="003141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75BB7" w14:textId="77777777" w:rsidR="00D2523C" w:rsidRDefault="003141AD">
            <w:pPr>
              <w:autoSpaceDE w:val="0"/>
              <w:autoSpaceDN w:val="0"/>
              <w:spacing w:before="78" w:after="0" w:line="40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-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http://playmusic.org/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http://www.creatingmusic.com/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http://music.edu.ru/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http://pedsovet.edu.ru/Brainin/index.html</w:t>
            </w:r>
          </w:p>
        </w:tc>
      </w:tr>
      <w:tr w:rsidR="00D2523C" w14:paraId="535FC3C9" w14:textId="77777777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FF91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F26E1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37156" w14:textId="77777777" w:rsidR="00D2523C" w:rsidRDefault="00D2523C"/>
        </w:tc>
      </w:tr>
      <w:tr w:rsidR="00D2523C" w14:paraId="7A78C752" w14:textId="77777777">
        <w:trPr>
          <w:trHeight w:hRule="exact" w:val="712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6E42B" w14:textId="77777777" w:rsidR="00D2523C" w:rsidRPr="00D04172" w:rsidRDefault="003141A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D04172">
              <w:rPr>
                <w:lang w:val="ru-RU"/>
              </w:rPr>
              <w:br/>
            </w:r>
            <w:r w:rsidRPr="00D04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BF98D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44FA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011D9" w14:textId="77777777" w:rsidR="00D2523C" w:rsidRDefault="003141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9824E" w14:textId="77777777" w:rsidR="00D2523C" w:rsidRDefault="00D2523C"/>
        </w:tc>
      </w:tr>
    </w:tbl>
    <w:p w14:paraId="06837E97" w14:textId="77777777" w:rsidR="00D2523C" w:rsidRDefault="00D2523C">
      <w:pPr>
        <w:autoSpaceDE w:val="0"/>
        <w:autoSpaceDN w:val="0"/>
        <w:spacing w:after="0" w:line="14" w:lineRule="exact"/>
      </w:pPr>
    </w:p>
    <w:p w14:paraId="7D9C2C9C" w14:textId="77777777" w:rsidR="00D2523C" w:rsidRDefault="00D2523C">
      <w:pPr>
        <w:sectPr w:rsidR="00D2523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B6860FE" w14:textId="77777777" w:rsidR="00D2523C" w:rsidRDefault="00D2523C">
      <w:pPr>
        <w:autoSpaceDE w:val="0"/>
        <w:autoSpaceDN w:val="0"/>
        <w:spacing w:after="78" w:line="220" w:lineRule="exact"/>
      </w:pPr>
    </w:p>
    <w:p w14:paraId="1E5DE816" w14:textId="77777777" w:rsidR="00D2523C" w:rsidRDefault="003141A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2523C" w14:paraId="0D16D5C5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D588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5AFAC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3912A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4CF2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CBFCC" w14:textId="77777777" w:rsidR="00D2523C" w:rsidRDefault="003141A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2523C" w14:paraId="5EC70CBD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A62E" w14:textId="77777777" w:rsidR="00D2523C" w:rsidRDefault="00D2523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CDB14B7" w14:textId="77777777" w:rsidR="00D2523C" w:rsidRDefault="00D2523C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6A0C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396A9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7C874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FC1B" w14:textId="77777777" w:rsidR="00D2523C" w:rsidRDefault="00D2523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C37" w14:textId="77777777" w:rsidR="00D2523C" w:rsidRDefault="00D2523C"/>
        </w:tc>
      </w:tr>
      <w:tr w:rsidR="00D2523C" w14:paraId="21BF01C4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0A8CC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98506E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28040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EED7E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D73C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2F82F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7DF51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0A4C230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37FCA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3A3C1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FA0FB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FB599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65E15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451FA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9B185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67C7E32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8394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EA370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EDAE5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04F9E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B44BB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875BA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93876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70AF36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32D2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C84261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75DFB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D1864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D5C44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96F6D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47075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7E34D34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8610E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201720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F39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43D25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AA01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D530D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7DD62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46E5B4A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9C04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7339B0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0E79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D0343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2E9DF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2E341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52D40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02AECD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08B0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F1E734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F8C2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FD0D1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9AF1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71886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481A7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523C" w14:paraId="4E86CD7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FA3F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17002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EC58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BF101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998F8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E2142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EBF89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7FBDF6A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49716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A4E676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9EA94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8DB9A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D6063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78DB6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42721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57C01428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D34F2" w14:textId="77777777" w:rsidR="00D2523C" w:rsidRDefault="003141A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D5098C" w14:textId="77777777" w:rsidR="00D2523C" w:rsidRDefault="003141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C0D57" w14:textId="77777777" w:rsidR="00D2523C" w:rsidRDefault="003141A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6F09" w14:textId="77777777" w:rsidR="00D2523C" w:rsidRDefault="003141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8A176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6E2A4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7EF3" w14:textId="77777777" w:rsidR="00D2523C" w:rsidRDefault="003141AD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523C" w14:paraId="55CEFD1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2213D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5211C7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0D96F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23E82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4CA21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4A13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59EE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3543C79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0DD56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C7EEA0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A6DC7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2680D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E7ED6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48F7D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18DA5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7AF55E2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D8F41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7D737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2DD85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8E984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3619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4BD1F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8161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353C676E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9F588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BD2386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8793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FDD6C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E3DEB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A375D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AC035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958A6F3" w14:textId="77777777" w:rsidR="00D2523C" w:rsidRDefault="00D2523C">
      <w:pPr>
        <w:autoSpaceDE w:val="0"/>
        <w:autoSpaceDN w:val="0"/>
        <w:spacing w:after="0" w:line="14" w:lineRule="exact"/>
      </w:pPr>
    </w:p>
    <w:p w14:paraId="090996C4" w14:textId="77777777" w:rsidR="00D2523C" w:rsidRDefault="00D2523C">
      <w:pPr>
        <w:sectPr w:rsidR="00D2523C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E9928D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2523C" w14:paraId="0197C28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811A6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B9F2C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2D41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E76FA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736C0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C4D1A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6A0E9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333450A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F154E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B11DC3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FB1A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E6DFE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7074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D0168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BE8F2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0FA4921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5D340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86493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4A745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AA27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7AD4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9D6A1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BC07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63B4584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560E9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E39B5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 верующих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B4A7F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5C792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6194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4D8EA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26937" w14:textId="77777777" w:rsidR="00D2523C" w:rsidRDefault="003141AD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50BE6F5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86F5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D45312" w14:textId="77777777" w:rsidR="00D2523C" w:rsidRPr="002B6C63" w:rsidRDefault="003141A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3D34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DEAE4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91653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A64C4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87B4A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0DDAFCF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1616D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C354C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77F3A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8AB83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89974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3E151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7A2BC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EAFDA9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81E99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2A9F4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C9259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74556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BC864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35721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26CAD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20CB74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210CC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2B4D8E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B2C90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939F9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1DEFF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4B8CD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253FB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224BA71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FD246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9272BE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8960C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13EF2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8C77F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A1719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4EA41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006F859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5F146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15F50E" w14:textId="77777777" w:rsidR="00D2523C" w:rsidRPr="002B6C63" w:rsidRDefault="003141A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DFC5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35F90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5C65E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7E0B0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37FE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523C" w14:paraId="5802FF83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480D7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AF9E89" w14:textId="77777777" w:rsidR="00D2523C" w:rsidRPr="002B6C63" w:rsidRDefault="003141A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1B85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917BB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010AA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C1848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C69C8" w14:textId="77777777" w:rsidR="00D2523C" w:rsidRDefault="003141AD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523C" w14:paraId="63B69FA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126F9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10E4E3" w14:textId="77777777" w:rsidR="00D2523C" w:rsidRPr="002B6C63" w:rsidRDefault="003141A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9CEC7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E7ADE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C5091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BB42C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F298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36104D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80CB4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AC4E5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5A696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49990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417AF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D5D7B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80768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102F4BED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265EC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0CD7B7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 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C5E2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59DE5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720D9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409AF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46B26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018082A4" w14:textId="77777777" w:rsidR="00D2523C" w:rsidRDefault="00D2523C">
      <w:pPr>
        <w:autoSpaceDE w:val="0"/>
        <w:autoSpaceDN w:val="0"/>
        <w:spacing w:after="0" w:line="14" w:lineRule="exact"/>
      </w:pPr>
    </w:p>
    <w:p w14:paraId="3A20909F" w14:textId="77777777" w:rsidR="00D2523C" w:rsidRDefault="00D2523C">
      <w:pPr>
        <w:sectPr w:rsidR="00D2523C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58F4E5" w14:textId="77777777" w:rsidR="00D2523C" w:rsidRDefault="00D2523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2523C" w14:paraId="43479F4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7B123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134B2D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7F7C8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98600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69FBF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B0BAC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BA28C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0800C0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5B557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FAA8F1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FF353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A5D3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44DFE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0E7E8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D98EF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523C" w14:paraId="6433391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B6025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D43BFE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E3CDE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1CFF6" w14:textId="77777777" w:rsidR="00D2523C" w:rsidRDefault="00D252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3FCDD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884BA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89043" w14:textId="77777777" w:rsidR="00D2523C" w:rsidRDefault="003141A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2436A403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351DA" w14:textId="77777777" w:rsidR="00D2523C" w:rsidRDefault="003141A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07C7C7" w14:textId="77777777" w:rsidR="00D2523C" w:rsidRDefault="003141AD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7DDE1" w14:textId="77777777" w:rsidR="00D2523C" w:rsidRDefault="003141A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7F09C" w14:textId="77777777" w:rsidR="00D2523C" w:rsidRDefault="00D2523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64B6B" w14:textId="77777777" w:rsidR="00D2523C" w:rsidRDefault="00D2523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80AEF" w14:textId="77777777" w:rsidR="00D2523C" w:rsidRDefault="00D2523C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3C1B" w14:textId="77777777" w:rsidR="00D2523C" w:rsidRDefault="003141AD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523C" w14:paraId="65020E7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D683" w14:textId="77777777" w:rsidR="00D2523C" w:rsidRDefault="003141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B84E1D" w14:textId="77777777" w:rsidR="00D2523C" w:rsidRPr="002B6C63" w:rsidRDefault="003141A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95EF1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C0411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4C2B5" w14:textId="77777777" w:rsidR="00D2523C" w:rsidRDefault="00D252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EA559" w14:textId="77777777" w:rsidR="00D2523C" w:rsidRDefault="00D2523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A0A18" w14:textId="77777777" w:rsidR="00D2523C" w:rsidRDefault="003141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523C" w14:paraId="58BBD797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F2AE19" w14:textId="77777777" w:rsidR="00D2523C" w:rsidRPr="002B6C63" w:rsidRDefault="003141A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B6C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DC301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EF9F9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7BA2" w14:textId="77777777" w:rsidR="00D2523C" w:rsidRDefault="003141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BB5D7" w14:textId="77777777" w:rsidR="00D2523C" w:rsidRDefault="00D2523C"/>
        </w:tc>
      </w:tr>
    </w:tbl>
    <w:p w14:paraId="394A9792" w14:textId="77777777" w:rsidR="00D2523C" w:rsidRDefault="00D2523C">
      <w:pPr>
        <w:autoSpaceDE w:val="0"/>
        <w:autoSpaceDN w:val="0"/>
        <w:spacing w:after="0" w:line="14" w:lineRule="exact"/>
      </w:pPr>
    </w:p>
    <w:p w14:paraId="7DA57C19" w14:textId="77777777" w:rsidR="00D2523C" w:rsidRDefault="00D2523C">
      <w:pPr>
        <w:sectPr w:rsidR="00D2523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96D6E6" w14:textId="77777777" w:rsidR="00D2523C" w:rsidRDefault="00D2523C">
      <w:pPr>
        <w:autoSpaceDE w:val="0"/>
        <w:autoSpaceDN w:val="0"/>
        <w:spacing w:after="78" w:line="220" w:lineRule="exact"/>
      </w:pPr>
    </w:p>
    <w:p w14:paraId="45BF0D4C" w14:textId="77777777" w:rsidR="00D2523C" w:rsidRDefault="003141A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D6DEAFC" w14:textId="77777777" w:rsidR="00D2523C" w:rsidRDefault="003141A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0CDC9F3D" w14:textId="77777777" w:rsidR="00D2523C" w:rsidRPr="002B6C63" w:rsidRDefault="003141AD">
      <w:pPr>
        <w:autoSpaceDE w:val="0"/>
        <w:autoSpaceDN w:val="0"/>
        <w:spacing w:before="166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«Издательство</w:t>
      </w:r>
    </w:p>
    <w:p w14:paraId="06D5AAE6" w14:textId="77777777" w:rsidR="00D2523C" w:rsidRPr="002B6C63" w:rsidRDefault="003141AD">
      <w:pPr>
        <w:autoSpaceDE w:val="0"/>
        <w:autoSpaceDN w:val="0"/>
        <w:spacing w:before="70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14:paraId="4E09F4D3" w14:textId="77777777" w:rsidR="00D2523C" w:rsidRPr="002B6C63" w:rsidRDefault="003141AD">
      <w:pPr>
        <w:autoSpaceDE w:val="0"/>
        <w:autoSpaceDN w:val="0"/>
        <w:spacing w:before="70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F021020" w14:textId="77777777" w:rsidR="00D2523C" w:rsidRPr="002B6C63" w:rsidRDefault="003141AD">
      <w:pPr>
        <w:autoSpaceDE w:val="0"/>
        <w:autoSpaceDN w:val="0"/>
        <w:spacing w:before="262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D3194C9" w14:textId="77777777" w:rsidR="00D2523C" w:rsidRPr="002B6C63" w:rsidRDefault="003141AD">
      <w:pPr>
        <w:autoSpaceDE w:val="0"/>
        <w:autoSpaceDN w:val="0"/>
        <w:spacing w:before="166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3225B1EC" w14:textId="77777777" w:rsidR="00D2523C" w:rsidRPr="002B6C63" w:rsidRDefault="003141AD">
      <w:pPr>
        <w:autoSpaceDE w:val="0"/>
        <w:autoSpaceDN w:val="0"/>
        <w:spacing w:before="264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B276879" w14:textId="77777777" w:rsidR="00D2523C" w:rsidRPr="002B6C63" w:rsidRDefault="003141AD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</w:p>
    <w:p w14:paraId="61DFDD92" w14:textId="77777777" w:rsidR="00D2523C" w:rsidRPr="002B6C63" w:rsidRDefault="003141A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playmusic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4440E5E" w14:textId="77777777" w:rsidR="00D2523C" w:rsidRPr="002B6C63" w:rsidRDefault="003141AD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creatingmusic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21E80E4F" w14:textId="77777777" w:rsidR="00D2523C" w:rsidRPr="002B6C63" w:rsidRDefault="003141AD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5E799E3A" w14:textId="77777777" w:rsidR="00D2523C" w:rsidRPr="002B6C63" w:rsidRDefault="003141AD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Brainin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14:paraId="7AB7F361" w14:textId="77777777" w:rsidR="00D2523C" w:rsidRPr="002B6C63" w:rsidRDefault="003141AD">
      <w:pPr>
        <w:autoSpaceDE w:val="0"/>
        <w:autoSpaceDN w:val="0"/>
        <w:spacing w:before="406" w:after="0" w:line="230" w:lineRule="auto"/>
        <w:rPr>
          <w:lang w:val="ru-RU"/>
        </w:rPr>
      </w:pPr>
      <w:r w:rsidRPr="002B6C63">
        <w:rPr>
          <w:rFonts w:ascii="Times New Roman" w:eastAsia="Times New Roman" w:hAnsi="Times New Roman"/>
          <w:color w:val="000000"/>
          <w:sz w:val="24"/>
          <w:lang w:val="ru-RU"/>
        </w:rPr>
        <w:t>сайт рэш</w:t>
      </w:r>
    </w:p>
    <w:p w14:paraId="7E00C80C" w14:textId="77777777" w:rsidR="00D2523C" w:rsidRPr="002B6C63" w:rsidRDefault="00D2523C">
      <w:pPr>
        <w:rPr>
          <w:lang w:val="ru-RU"/>
        </w:rPr>
        <w:sectPr w:rsidR="00D2523C" w:rsidRPr="002B6C6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075F47" w14:textId="77777777" w:rsidR="00D2523C" w:rsidRPr="002B6C63" w:rsidRDefault="00D2523C">
      <w:pPr>
        <w:autoSpaceDE w:val="0"/>
        <w:autoSpaceDN w:val="0"/>
        <w:spacing w:after="78" w:line="220" w:lineRule="exact"/>
        <w:rPr>
          <w:lang w:val="ru-RU"/>
        </w:rPr>
      </w:pPr>
    </w:p>
    <w:p w14:paraId="58DF2EC9" w14:textId="77777777" w:rsidR="00D2523C" w:rsidRPr="00D04172" w:rsidRDefault="003141AD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мультимедийное оборудование </w:t>
      </w:r>
      <w:r w:rsidRPr="00D04172">
        <w:rPr>
          <w:lang w:val="ru-RU"/>
        </w:rPr>
        <w:br/>
      </w:r>
      <w:r w:rsidRPr="00D0417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14:paraId="0512C8F0" w14:textId="77777777" w:rsidR="00D2523C" w:rsidRPr="00D04172" w:rsidRDefault="00D2523C">
      <w:pPr>
        <w:rPr>
          <w:lang w:val="ru-RU"/>
        </w:rPr>
        <w:sectPr w:rsidR="00D2523C" w:rsidRPr="00D041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B35297" w14:textId="77777777" w:rsidR="003141AD" w:rsidRPr="00D04172" w:rsidRDefault="003141AD">
      <w:pPr>
        <w:rPr>
          <w:lang w:val="ru-RU"/>
        </w:rPr>
      </w:pPr>
    </w:p>
    <w:sectPr w:rsidR="003141AD" w:rsidRPr="00D0417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4379090">
    <w:abstractNumId w:val="8"/>
  </w:num>
  <w:num w:numId="2" w16cid:durableId="529538660">
    <w:abstractNumId w:val="6"/>
  </w:num>
  <w:num w:numId="3" w16cid:durableId="1481776294">
    <w:abstractNumId w:val="5"/>
  </w:num>
  <w:num w:numId="4" w16cid:durableId="2078895485">
    <w:abstractNumId w:val="4"/>
  </w:num>
  <w:num w:numId="5" w16cid:durableId="1210454772">
    <w:abstractNumId w:val="7"/>
  </w:num>
  <w:num w:numId="6" w16cid:durableId="1936477554">
    <w:abstractNumId w:val="3"/>
  </w:num>
  <w:num w:numId="7" w16cid:durableId="572665310">
    <w:abstractNumId w:val="2"/>
  </w:num>
  <w:num w:numId="8" w16cid:durableId="994725001">
    <w:abstractNumId w:val="1"/>
  </w:num>
  <w:num w:numId="9" w16cid:durableId="187892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6C63"/>
    <w:rsid w:val="003141AD"/>
    <w:rsid w:val="00326F90"/>
    <w:rsid w:val="00674B76"/>
    <w:rsid w:val="00AA1D8D"/>
    <w:rsid w:val="00B47730"/>
    <w:rsid w:val="00CB0664"/>
    <w:rsid w:val="00D04172"/>
    <w:rsid w:val="00D252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78C75"/>
  <w14:defaultImageDpi w14:val="300"/>
  <w15:docId w15:val="{96BF3827-DC22-4797-AF16-455B820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B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B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77A33-6BE9-46F6-A05E-2AD22E07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4</cp:revision>
  <cp:lastPrinted>2022-10-20T18:55:00Z</cp:lastPrinted>
  <dcterms:created xsi:type="dcterms:W3CDTF">2013-12-23T23:15:00Z</dcterms:created>
  <dcterms:modified xsi:type="dcterms:W3CDTF">2022-10-21T08:24:00Z</dcterms:modified>
  <cp:category/>
</cp:coreProperties>
</file>