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4553" w14:textId="77777777" w:rsidR="00691EBB" w:rsidRDefault="00691EBB">
      <w:pPr>
        <w:autoSpaceDE w:val="0"/>
        <w:autoSpaceDN w:val="0"/>
        <w:spacing w:after="78" w:line="220" w:lineRule="exact"/>
      </w:pPr>
    </w:p>
    <w:p w14:paraId="435F1BC0" w14:textId="10462171" w:rsidR="005D43BC" w:rsidRPr="005D43BC" w:rsidRDefault="00C23578">
      <w:pPr>
        <w:rPr>
          <w:lang w:val="ru-RU"/>
        </w:rPr>
        <w:sectPr w:rsidR="005D43BC" w:rsidRPr="005D43BC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  <w:r>
        <w:rPr>
          <w:noProof/>
        </w:rPr>
        <w:drawing>
          <wp:inline distT="0" distB="0" distL="0" distR="0" wp14:anchorId="23F0DB82" wp14:editId="61CCFC60">
            <wp:extent cx="6530340" cy="89871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89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864D9" w14:textId="77777777" w:rsidR="00691EBB" w:rsidRPr="005D43BC" w:rsidRDefault="00691EBB">
      <w:pPr>
        <w:autoSpaceDE w:val="0"/>
        <w:autoSpaceDN w:val="0"/>
        <w:spacing w:after="78" w:line="220" w:lineRule="exact"/>
        <w:rPr>
          <w:lang w:val="ru-RU"/>
        </w:rPr>
      </w:pPr>
    </w:p>
    <w:p w14:paraId="6701B956" w14:textId="77777777" w:rsidR="00691EBB" w:rsidRPr="005D43BC" w:rsidRDefault="004B1349">
      <w:pPr>
        <w:autoSpaceDE w:val="0"/>
        <w:autoSpaceDN w:val="0"/>
        <w:spacing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483016A5" w14:textId="77777777" w:rsidR="00691EBB" w:rsidRPr="005D43BC" w:rsidRDefault="004B1349">
      <w:pPr>
        <w:autoSpaceDE w:val="0"/>
        <w:autoSpaceDN w:val="0"/>
        <w:spacing w:before="346" w:after="0"/>
        <w:ind w:firstLine="18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77E1A230" w14:textId="77777777" w:rsidR="00691EBB" w:rsidRPr="005D43BC" w:rsidRDefault="004B134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14:paraId="2617FB02" w14:textId="77777777" w:rsidR="00691EBB" w:rsidRPr="005D43BC" w:rsidRDefault="004B134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14:paraId="0105410A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419CD0C8" w14:textId="77777777" w:rsidR="00691EBB" w:rsidRPr="005D43BC" w:rsidRDefault="004B1349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380272AF" w14:textId="77777777" w:rsidR="00691EBB" w:rsidRPr="005D43BC" w:rsidRDefault="004B1349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14:paraId="50F66356" w14:textId="77777777" w:rsidR="00691EBB" w:rsidRPr="005D43BC" w:rsidRDefault="004B1349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174DCA30" w14:textId="77777777" w:rsidR="00691EBB" w:rsidRPr="005D43BC" w:rsidRDefault="004B1349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14:paraId="1E525527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14:paraId="5799781B" w14:textId="77777777" w:rsidR="00691EBB" w:rsidRPr="005D43BC" w:rsidRDefault="004B1349">
      <w:pPr>
        <w:autoSpaceDE w:val="0"/>
        <w:autoSpaceDN w:val="0"/>
        <w:spacing w:before="178" w:after="0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14:paraId="35A193D4" w14:textId="77777777" w:rsidR="00691EBB" w:rsidRPr="005D43BC" w:rsidRDefault="004B1349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14:paraId="12B0F4B3" w14:textId="77777777" w:rsidR="00691EBB" w:rsidRPr="005D43BC" w:rsidRDefault="004B134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14:paraId="29A831D9" w14:textId="77777777" w:rsidR="00691EBB" w:rsidRPr="005D43BC" w:rsidRDefault="00691EBB">
      <w:pPr>
        <w:rPr>
          <w:lang w:val="ru-RU"/>
        </w:rPr>
        <w:sectPr w:rsidR="00691EBB" w:rsidRPr="005D43BC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14:paraId="348D1BDD" w14:textId="77777777" w:rsidR="00691EBB" w:rsidRPr="005D43BC" w:rsidRDefault="00691EBB">
      <w:pPr>
        <w:autoSpaceDE w:val="0"/>
        <w:autoSpaceDN w:val="0"/>
        <w:spacing w:after="66" w:line="220" w:lineRule="exact"/>
        <w:rPr>
          <w:lang w:val="ru-RU"/>
        </w:rPr>
      </w:pPr>
    </w:p>
    <w:p w14:paraId="2472B272" w14:textId="77777777" w:rsidR="00691EBB" w:rsidRPr="005D43BC" w:rsidRDefault="004B134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14:paraId="5F348BFD" w14:textId="77777777" w:rsidR="00691EBB" w:rsidRPr="005D43BC" w:rsidRDefault="004B1349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14:paraId="7DEB5B2C" w14:textId="77777777" w:rsidR="00691EBB" w:rsidRPr="005D43BC" w:rsidRDefault="004B134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4915A743" w14:textId="77777777" w:rsidR="00691EBB" w:rsidRPr="005D43BC" w:rsidRDefault="004B134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14:paraId="5EBE8DFA" w14:textId="77777777" w:rsidR="00691EBB" w:rsidRPr="005D43BC" w:rsidRDefault="00691EBB">
      <w:pPr>
        <w:rPr>
          <w:lang w:val="ru-RU"/>
        </w:rPr>
        <w:sectPr w:rsidR="00691EBB" w:rsidRPr="005D43BC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14:paraId="4F59AB74" w14:textId="77777777" w:rsidR="00691EBB" w:rsidRPr="005D43BC" w:rsidRDefault="00691EBB">
      <w:pPr>
        <w:autoSpaceDE w:val="0"/>
        <w:autoSpaceDN w:val="0"/>
        <w:spacing w:after="78" w:line="220" w:lineRule="exact"/>
        <w:rPr>
          <w:lang w:val="ru-RU"/>
        </w:rPr>
      </w:pPr>
    </w:p>
    <w:p w14:paraId="3E134FBE" w14:textId="77777777" w:rsidR="00691EBB" w:rsidRPr="005D43BC" w:rsidRDefault="004B1349">
      <w:pPr>
        <w:autoSpaceDE w:val="0"/>
        <w:autoSpaceDN w:val="0"/>
        <w:spacing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5E6F442" w14:textId="77777777" w:rsidR="00691EBB" w:rsidRPr="005D43BC" w:rsidRDefault="004B1349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8353F5A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5D43BC">
        <w:rPr>
          <w:lang w:val="ru-RU"/>
        </w:rPr>
        <w:br/>
      </w: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7DCC1C16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14:paraId="1A5E6145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14:paraId="31C64F7C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5D43BC">
        <w:rPr>
          <w:lang w:val="ru-RU"/>
        </w:rPr>
        <w:br/>
      </w: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1FE42376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5D43BC">
        <w:rPr>
          <w:lang w:val="ru-RU"/>
        </w:rPr>
        <w:br/>
      </w: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0E31306D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5D43BC">
        <w:rPr>
          <w:lang w:val="ru-RU"/>
        </w:rPr>
        <w:br/>
      </w: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101B6ED0" w14:textId="77777777" w:rsidR="00691EBB" w:rsidRPr="005D43BC" w:rsidRDefault="004B134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0776D14C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5D43BC">
        <w:rPr>
          <w:lang w:val="ru-RU"/>
        </w:rPr>
        <w:br/>
      </w: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447F8C5" w14:textId="77777777" w:rsidR="00691EBB" w:rsidRPr="005D43BC" w:rsidRDefault="004B134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14:paraId="081F8532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3C458ABC" w14:textId="77777777" w:rsidR="00691EBB" w:rsidRPr="005D43BC" w:rsidRDefault="004B1349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52E81148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14:paraId="2BEBDFD5" w14:textId="77777777" w:rsidR="00691EBB" w:rsidRPr="005D43BC" w:rsidRDefault="004B134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14:paraId="12F6BEB5" w14:textId="77777777" w:rsidR="00691EBB" w:rsidRPr="005D43BC" w:rsidRDefault="004B134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14:paraId="1EFECE71" w14:textId="77777777" w:rsidR="00691EBB" w:rsidRPr="005D43BC" w:rsidRDefault="004B134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14:paraId="304290BB" w14:textId="77777777" w:rsidR="00691EBB" w:rsidRPr="005D43BC" w:rsidRDefault="004B134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14:paraId="04B71AF2" w14:textId="77777777" w:rsidR="00691EBB" w:rsidRPr="005D43BC" w:rsidRDefault="004B134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14:paraId="7F91748D" w14:textId="77777777" w:rsidR="00691EBB" w:rsidRPr="005D43BC" w:rsidRDefault="004B134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14:paraId="0A313FBC" w14:textId="77777777" w:rsidR="00691EBB" w:rsidRPr="005D43BC" w:rsidRDefault="004B134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объекта, два числа; распределять объекты на группы по заданному</w:t>
      </w:r>
    </w:p>
    <w:p w14:paraId="1E66C22D" w14:textId="77777777" w:rsidR="00691EBB" w:rsidRPr="005D43BC" w:rsidRDefault="00691EBB">
      <w:pPr>
        <w:rPr>
          <w:lang w:val="ru-RU"/>
        </w:rPr>
        <w:sectPr w:rsidR="00691EBB" w:rsidRPr="005D43BC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733F8A2" w14:textId="77777777" w:rsidR="00691EBB" w:rsidRPr="005D43BC" w:rsidRDefault="00691EBB">
      <w:pPr>
        <w:autoSpaceDE w:val="0"/>
        <w:autoSpaceDN w:val="0"/>
        <w:spacing w:after="66" w:line="220" w:lineRule="exact"/>
        <w:rPr>
          <w:lang w:val="ru-RU"/>
        </w:rPr>
      </w:pPr>
    </w:p>
    <w:p w14:paraId="4FD65935" w14:textId="77777777" w:rsidR="00691EBB" w:rsidRPr="005D43BC" w:rsidRDefault="004B1349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14:paraId="6D2937D8" w14:textId="77777777" w:rsidR="00691EBB" w:rsidRPr="005D43BC" w:rsidRDefault="004B1349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5D43B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14:paraId="61504165" w14:textId="77777777" w:rsidR="00691EBB" w:rsidRPr="005D43BC" w:rsidRDefault="004B1349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5D43BC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14:paraId="5EE99722" w14:textId="77777777" w:rsidR="00691EBB" w:rsidRPr="005D43BC" w:rsidRDefault="004B1349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5D43BC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14:paraId="4257CC37" w14:textId="77777777" w:rsidR="00691EBB" w:rsidRPr="005D43BC" w:rsidRDefault="004B1349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5D43BC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3D424428" w14:textId="77777777" w:rsidR="00691EBB" w:rsidRPr="005D43BC" w:rsidRDefault="00691EBB">
      <w:pPr>
        <w:rPr>
          <w:lang w:val="ru-RU"/>
        </w:rPr>
        <w:sectPr w:rsidR="00691EBB" w:rsidRPr="005D43BC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14:paraId="323D74C5" w14:textId="77777777" w:rsidR="00691EBB" w:rsidRPr="005D43BC" w:rsidRDefault="00691EBB">
      <w:pPr>
        <w:autoSpaceDE w:val="0"/>
        <w:autoSpaceDN w:val="0"/>
        <w:spacing w:after="78" w:line="220" w:lineRule="exact"/>
        <w:rPr>
          <w:lang w:val="ru-RU"/>
        </w:rPr>
      </w:pPr>
    </w:p>
    <w:p w14:paraId="7AB572EB" w14:textId="77777777" w:rsidR="00691EBB" w:rsidRPr="005D43BC" w:rsidRDefault="004B1349">
      <w:pPr>
        <w:autoSpaceDE w:val="0"/>
        <w:autoSpaceDN w:val="0"/>
        <w:spacing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E069AE8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E7181BB" w14:textId="77777777" w:rsidR="00691EBB" w:rsidRPr="005D43BC" w:rsidRDefault="004B1349">
      <w:pPr>
        <w:autoSpaceDE w:val="0"/>
        <w:autoSpaceDN w:val="0"/>
        <w:spacing w:before="262"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638ADFC3" w14:textId="77777777" w:rsidR="00691EBB" w:rsidRPr="005D43BC" w:rsidRDefault="004B1349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5D43BC">
        <w:rPr>
          <w:lang w:val="ru-RU"/>
        </w:rPr>
        <w:tab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61B72D5B" w14:textId="77777777" w:rsidR="00691EBB" w:rsidRPr="005D43BC" w:rsidRDefault="004B134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14:paraId="4B53DD04" w14:textId="77777777" w:rsidR="00691EBB" w:rsidRPr="005D43BC" w:rsidRDefault="004B1349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14:paraId="6B52BDF0" w14:textId="77777777" w:rsidR="00691EBB" w:rsidRPr="005D43BC" w:rsidRDefault="004B1349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04D9812" w14:textId="77777777" w:rsidR="00691EBB" w:rsidRPr="005D43BC" w:rsidRDefault="004B134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14:paraId="1BCFDC5C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14:paraId="10456587" w14:textId="77777777" w:rsidR="00691EBB" w:rsidRPr="005D43BC" w:rsidRDefault="004B134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14:paraId="5154B70C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14:paraId="39FF1A61" w14:textId="77777777" w:rsidR="00691EBB" w:rsidRPr="005D43BC" w:rsidRDefault="004B134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14:paraId="0AA3DEF9" w14:textId="77777777" w:rsidR="00691EBB" w:rsidRPr="005D43BC" w:rsidRDefault="004B134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BADA0DE" w14:textId="77777777" w:rsidR="00691EBB" w:rsidRPr="005D43BC" w:rsidRDefault="004B1349">
      <w:pPr>
        <w:autoSpaceDE w:val="0"/>
        <w:autoSpaceDN w:val="0"/>
        <w:spacing w:before="324"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5F013725" w14:textId="77777777" w:rsidR="00691EBB" w:rsidRPr="005D43BC" w:rsidRDefault="004B1349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4CAD5FC1" w14:textId="77777777" w:rsidR="00691EBB" w:rsidRPr="005D43BC" w:rsidRDefault="004B134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14:paraId="323F5CBC" w14:textId="77777777" w:rsidR="00691EBB" w:rsidRPr="005D43BC" w:rsidRDefault="004B134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14:paraId="43D5682C" w14:textId="77777777" w:rsidR="00691EBB" w:rsidRPr="005D43BC" w:rsidRDefault="004B1349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14:paraId="6D0A2B96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14:paraId="3A36FDE6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14:paraId="6AB72350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ED2AE33" w14:textId="77777777" w:rsidR="00691EBB" w:rsidRPr="005D43BC" w:rsidRDefault="004B134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14:paraId="437190DA" w14:textId="77777777" w:rsidR="00691EBB" w:rsidRPr="005D43BC" w:rsidRDefault="00691EBB">
      <w:pPr>
        <w:rPr>
          <w:lang w:val="ru-RU"/>
        </w:rPr>
        <w:sectPr w:rsidR="00691EBB" w:rsidRPr="005D43BC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6CEC91E" w14:textId="77777777" w:rsidR="00691EBB" w:rsidRPr="005D43BC" w:rsidRDefault="00691EBB">
      <w:pPr>
        <w:autoSpaceDE w:val="0"/>
        <w:autoSpaceDN w:val="0"/>
        <w:spacing w:after="132" w:line="220" w:lineRule="exact"/>
        <w:rPr>
          <w:lang w:val="ru-RU"/>
        </w:rPr>
      </w:pPr>
    </w:p>
    <w:p w14:paraId="76068080" w14:textId="77777777" w:rsidR="00691EBB" w:rsidRPr="005D43BC" w:rsidRDefault="004B1349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14:paraId="727CB166" w14:textId="77777777" w:rsidR="00691EBB" w:rsidRPr="005D43BC" w:rsidRDefault="004B1349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14:paraId="34AE7C7C" w14:textId="77777777" w:rsidR="00691EBB" w:rsidRPr="005D43BC" w:rsidRDefault="004B134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14:paraId="24EA6037" w14:textId="77777777" w:rsidR="00691EBB" w:rsidRPr="005D43BC" w:rsidRDefault="004B1349">
      <w:pPr>
        <w:autoSpaceDE w:val="0"/>
        <w:autoSpaceDN w:val="0"/>
        <w:spacing w:before="178"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14:paraId="4E79D62D" w14:textId="77777777" w:rsidR="00691EBB" w:rsidRPr="005D43BC" w:rsidRDefault="004B1349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14:paraId="331A5F08" w14:textId="77777777" w:rsidR="00691EBB" w:rsidRPr="005D43BC" w:rsidRDefault="004B1349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14:paraId="15BC71DA" w14:textId="77777777" w:rsidR="00691EBB" w:rsidRPr="005D43BC" w:rsidRDefault="004B134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14:paraId="796877A8" w14:textId="77777777" w:rsidR="00691EBB" w:rsidRPr="005D43BC" w:rsidRDefault="004B134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14:paraId="37C36277" w14:textId="77777777" w:rsidR="00691EBB" w:rsidRPr="005D43BC" w:rsidRDefault="004B1349">
      <w:pPr>
        <w:autoSpaceDE w:val="0"/>
        <w:autoSpaceDN w:val="0"/>
        <w:spacing w:before="178"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14:paraId="5DA54193" w14:textId="77777777" w:rsidR="00691EBB" w:rsidRPr="005D43BC" w:rsidRDefault="004B1349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14:paraId="27D19625" w14:textId="77777777" w:rsidR="00691EBB" w:rsidRPr="005D43BC" w:rsidRDefault="004B134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14:paraId="2E79D8F1" w14:textId="77777777" w:rsidR="00691EBB" w:rsidRPr="005D43BC" w:rsidRDefault="004B1349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14:paraId="138464AE" w14:textId="77777777" w:rsidR="00691EBB" w:rsidRPr="005D43BC" w:rsidRDefault="004B134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14:paraId="5917137E" w14:textId="77777777" w:rsidR="00691EBB" w:rsidRPr="005D43BC" w:rsidRDefault="004B1349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553B006" w14:textId="77777777" w:rsidR="00691EBB" w:rsidRPr="005D43BC" w:rsidRDefault="004B1349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694BB8E" w14:textId="77777777" w:rsidR="00691EBB" w:rsidRPr="005D43BC" w:rsidRDefault="004B1349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2EC2D93" w14:textId="77777777" w:rsidR="00691EBB" w:rsidRPr="005D43BC" w:rsidRDefault="004B134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14:paraId="599D24F6" w14:textId="77777777" w:rsidR="00691EBB" w:rsidRPr="005D43BC" w:rsidRDefault="004B1349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 . самостоятельно составлять тексты заданий, аналогичные типовым изученным.</w:t>
      </w:r>
    </w:p>
    <w:p w14:paraId="7C9FD2EC" w14:textId="77777777" w:rsidR="00691EBB" w:rsidRPr="005D43BC" w:rsidRDefault="004B1349">
      <w:pPr>
        <w:autoSpaceDE w:val="0"/>
        <w:autoSpaceDN w:val="0"/>
        <w:spacing w:before="178"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14:paraId="1A6B949C" w14:textId="77777777" w:rsidR="00691EBB" w:rsidRPr="005D43BC" w:rsidRDefault="004B1349">
      <w:pPr>
        <w:autoSpaceDE w:val="0"/>
        <w:autoSpaceDN w:val="0"/>
        <w:spacing w:before="190"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14:paraId="2C30D54D" w14:textId="77777777" w:rsidR="00691EBB" w:rsidRPr="005D43BC" w:rsidRDefault="004B134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14:paraId="6873C064" w14:textId="77777777" w:rsidR="00691EBB" w:rsidRPr="005D43BC" w:rsidRDefault="004B1349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14:paraId="3BA898DD" w14:textId="77777777" w:rsidR="00691EBB" w:rsidRPr="005D43BC" w:rsidRDefault="004B1349">
      <w:pPr>
        <w:autoSpaceDE w:val="0"/>
        <w:autoSpaceDN w:val="0"/>
        <w:spacing w:before="178"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14:paraId="4DFD3CA3" w14:textId="77777777" w:rsidR="00691EBB" w:rsidRPr="005D43BC" w:rsidRDefault="004B134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14:paraId="070C17B4" w14:textId="77777777" w:rsidR="00691EBB" w:rsidRPr="005D43BC" w:rsidRDefault="00691EBB">
      <w:pPr>
        <w:rPr>
          <w:lang w:val="ru-RU"/>
        </w:rPr>
        <w:sectPr w:rsidR="00691EBB" w:rsidRPr="005D43BC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14:paraId="75F609BD" w14:textId="77777777" w:rsidR="00691EBB" w:rsidRPr="005D43BC" w:rsidRDefault="00691EBB">
      <w:pPr>
        <w:autoSpaceDE w:val="0"/>
        <w:autoSpaceDN w:val="0"/>
        <w:spacing w:after="144" w:line="220" w:lineRule="exact"/>
        <w:rPr>
          <w:lang w:val="ru-RU"/>
        </w:rPr>
      </w:pPr>
    </w:p>
    <w:p w14:paraId="7AE07E15" w14:textId="77777777" w:rsidR="00691EBB" w:rsidRPr="005D43BC" w:rsidRDefault="004B134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14:paraId="1151F786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14:paraId="109187F4" w14:textId="77777777" w:rsidR="00691EBB" w:rsidRPr="005D43BC" w:rsidRDefault="004B134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14:paraId="3A195EED" w14:textId="77777777" w:rsidR="00691EBB" w:rsidRPr="005D43BC" w:rsidRDefault="004B1349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14:paraId="7A5B8847" w14:textId="77777777" w:rsidR="00691EBB" w:rsidRPr="005D43BC" w:rsidRDefault="004B134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14:paraId="2488185C" w14:textId="77777777" w:rsidR="00691EBB" w:rsidRPr="005D43BC" w:rsidRDefault="004B134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141B51F9" w14:textId="77777777" w:rsidR="00691EBB" w:rsidRPr="005D43BC" w:rsidRDefault="004B1349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14:paraId="77247B0C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14:paraId="4D916109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D4482D7" w14:textId="77777777" w:rsidR="00691EBB" w:rsidRPr="005D43BC" w:rsidRDefault="004B1349">
      <w:pPr>
        <w:autoSpaceDE w:val="0"/>
        <w:autoSpaceDN w:val="0"/>
        <w:spacing w:before="322"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285C5384" w14:textId="77777777" w:rsidR="00691EBB" w:rsidRPr="005D43BC" w:rsidRDefault="004B134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1 классе обучающийся научится:</w:t>
      </w:r>
    </w:p>
    <w:p w14:paraId="78FCA785" w14:textId="77777777" w:rsidR="00691EBB" w:rsidRPr="005D43BC" w:rsidRDefault="004B134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14:paraId="0FB39ED8" w14:textId="77777777" w:rsidR="00691EBB" w:rsidRPr="005D43BC" w:rsidRDefault="004B134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14:paraId="78E16BF4" w14:textId="77777777" w:rsidR="00691EBB" w:rsidRPr="005D43BC" w:rsidRDefault="004B134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14:paraId="7AF76546" w14:textId="77777777" w:rsidR="00691EBB" w:rsidRPr="005D43BC" w:rsidRDefault="004B134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14:paraId="7FF53586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14:paraId="7D1342B2" w14:textId="77777777" w:rsidR="00691EBB" w:rsidRPr="005D43BC" w:rsidRDefault="004B1349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14:paraId="66F2B1F4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14:paraId="07A1D142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14:paraId="65E58EDE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14:paraId="32A6B5D6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14:paraId="409AAEC1" w14:textId="77777777" w:rsidR="00691EBB" w:rsidRPr="005D43BC" w:rsidRDefault="004B134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14:paraId="092EFE0E" w14:textId="77777777" w:rsidR="00691EBB" w:rsidRPr="005D43BC" w:rsidRDefault="00691EBB">
      <w:pPr>
        <w:rPr>
          <w:lang w:val="ru-RU"/>
        </w:rPr>
        <w:sectPr w:rsidR="00691EBB" w:rsidRPr="005D43BC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14:paraId="6AD50DB0" w14:textId="77777777" w:rsidR="00691EBB" w:rsidRPr="005D43BC" w:rsidRDefault="00691EBB">
      <w:pPr>
        <w:autoSpaceDE w:val="0"/>
        <w:autoSpaceDN w:val="0"/>
        <w:spacing w:after="108" w:line="220" w:lineRule="exact"/>
        <w:rPr>
          <w:lang w:val="ru-RU"/>
        </w:rPr>
      </w:pPr>
    </w:p>
    <w:p w14:paraId="0A7B1865" w14:textId="77777777" w:rsidR="00691EBB" w:rsidRPr="005D43BC" w:rsidRDefault="004B1349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14:paraId="2F638D1F" w14:textId="77777777" w:rsidR="00691EBB" w:rsidRPr="005D43BC" w:rsidRDefault="004B1349">
      <w:pPr>
        <w:autoSpaceDE w:val="0"/>
        <w:autoSpaceDN w:val="0"/>
        <w:spacing w:before="190" w:after="0" w:line="262" w:lineRule="auto"/>
        <w:rPr>
          <w:lang w:val="ru-RU"/>
        </w:rPr>
      </w:pP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14:paraId="19299B1B" w14:textId="77777777" w:rsidR="00691EBB" w:rsidRPr="005D43BC" w:rsidRDefault="00691EBB">
      <w:pPr>
        <w:rPr>
          <w:lang w:val="ru-RU"/>
        </w:rPr>
        <w:sectPr w:rsidR="00691EBB" w:rsidRPr="005D43BC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14:paraId="6C30212A" w14:textId="77777777" w:rsidR="00691EBB" w:rsidRPr="005D43BC" w:rsidRDefault="00691EBB">
      <w:pPr>
        <w:autoSpaceDE w:val="0"/>
        <w:autoSpaceDN w:val="0"/>
        <w:spacing w:after="64" w:line="220" w:lineRule="exact"/>
        <w:rPr>
          <w:lang w:val="ru-RU"/>
        </w:rPr>
      </w:pPr>
    </w:p>
    <w:p w14:paraId="0D75379B" w14:textId="77777777" w:rsidR="00691EBB" w:rsidRDefault="004B1349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691EBB" w14:paraId="0B5D6F8C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2E5C9" w14:textId="77777777" w:rsidR="00691EBB" w:rsidRDefault="004B134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63DDD" w14:textId="77777777" w:rsidR="00691EBB" w:rsidRPr="005D43BC" w:rsidRDefault="004B134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02C10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7477D" w14:textId="77777777" w:rsidR="00691EBB" w:rsidRDefault="004B134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E72FC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DE897" w14:textId="77777777" w:rsidR="00691EBB" w:rsidRDefault="004B134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0C7CA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691EBB" w14:paraId="502410B1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A8CF533" w14:textId="77777777" w:rsidR="00691EBB" w:rsidRDefault="00691E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CA766DE" w14:textId="77777777" w:rsidR="00691EBB" w:rsidRDefault="00691EB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2151C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0B16F" w14:textId="77777777" w:rsidR="00691EBB" w:rsidRDefault="004B134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3B622" w14:textId="77777777" w:rsidR="00691EBB" w:rsidRDefault="004B134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C9F02C7" w14:textId="77777777" w:rsidR="00691EBB" w:rsidRDefault="00691E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B3A70A0" w14:textId="77777777" w:rsidR="00691EBB" w:rsidRDefault="00691E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BFF65FD" w14:textId="77777777" w:rsidR="00691EBB" w:rsidRDefault="00691E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FF8A023" w14:textId="77777777" w:rsidR="00691EBB" w:rsidRDefault="00691EBB"/>
        </w:tc>
      </w:tr>
      <w:tr w:rsidR="00691EBB" w14:paraId="4DA3BC88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13610" w14:textId="77777777" w:rsidR="00691EBB" w:rsidRDefault="004B134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691EBB" w14:paraId="60615465" w14:textId="77777777">
        <w:trPr>
          <w:trHeight w:hRule="exact" w:val="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49A81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80C53" w14:textId="77777777" w:rsidR="00691EBB" w:rsidRPr="005D43BC" w:rsidRDefault="004B1349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D8E3E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69BF2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95EF8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D1195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85188" w14:textId="77777777" w:rsidR="00691EBB" w:rsidRPr="005D43BC" w:rsidRDefault="004B134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вопросы: «Сколько?»,«Который по счёту?», «На сколько больше?», «На сколько меньше?», «Что получится, если увеличить/уменьшить количество на 1, на 2?» — по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образцу и самостоятельно;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определению длин предложенных предметов с помощью заданной мерки, по определению длины в сантиметрах;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Словесное описание группы предметов, ряда чисел;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C7E10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CF35E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44402A8E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F96CA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86CAB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DB92E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60A7A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CD266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05212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94D29" w14:textId="77777777" w:rsidR="00691EBB" w:rsidRDefault="004B1349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Обсуждение: назначение знаков в математике, обобщение представлений; Цифры; знаки сравнения, равенства, арифметических действий;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учебных ситуаций, связанных с применением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 о числе в практических ситуациях.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цифр;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208D1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91B7C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2976D686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D6080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C0350" w14:textId="77777777" w:rsidR="00691EBB" w:rsidRPr="005D43BC" w:rsidRDefault="004B134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7F4CC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6FCB0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8F02F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32BD8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5BF1A" w14:textId="77777777" w:rsidR="00691EBB" w:rsidRDefault="004B1349">
            <w:pPr>
              <w:autoSpaceDE w:val="0"/>
              <w:autoSpaceDN w:val="0"/>
              <w:spacing w:before="76" w:after="0" w:line="252" w:lineRule="auto"/>
              <w:ind w:left="72" w:right="288"/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действий;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учебных ситуаций, связанных с применением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 о числе в практических ситуациях.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цифр;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14D25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9524B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6C1BE2E2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08CE6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A3290" w14:textId="77777777" w:rsidR="00691EBB" w:rsidRPr="005D43BC" w:rsidRDefault="004B1349">
            <w:pPr>
              <w:autoSpaceDE w:val="0"/>
              <w:autoSpaceDN w:val="0"/>
              <w:spacing w:before="66" w:after="0" w:line="245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2A471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B4CA1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7A490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10D9D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4300E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451D7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48D42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49C3AA34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BE401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69D0F" w14:textId="77777777" w:rsidR="00691EBB" w:rsidRPr="005D43BC" w:rsidRDefault="004B1349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3FFC0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71E2E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D8263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FC1DE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D3A6F" w14:textId="77777777" w:rsidR="00691EBB" w:rsidRPr="005D43BC" w:rsidRDefault="004B134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Цифры; знаки сравнения, равенства, арифметических действий;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7BDE4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CC08E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75DFB9C1" w14:textId="77777777">
        <w:trPr>
          <w:trHeight w:hRule="exact" w:val="14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56394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A2B0A" w14:textId="77777777" w:rsidR="00691EBB" w:rsidRPr="005D43BC" w:rsidRDefault="004B134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1E54A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62CBD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F14DD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06A0F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17A05" w14:textId="77777777" w:rsidR="00691EBB" w:rsidRPr="005D43BC" w:rsidRDefault="004B134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закономерностей в расположении чисел;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вопросов, связанных с порядком чисел, увеличением/уменьшением числа на несколько единиц,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установлением закономерности в ряду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2F0FB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374AC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14:paraId="22E62810" w14:textId="77777777" w:rsidR="00691EBB" w:rsidRDefault="00691EBB">
      <w:pPr>
        <w:autoSpaceDE w:val="0"/>
        <w:autoSpaceDN w:val="0"/>
        <w:spacing w:after="0" w:line="14" w:lineRule="exact"/>
      </w:pPr>
    </w:p>
    <w:p w14:paraId="729BA688" w14:textId="77777777" w:rsidR="00691EBB" w:rsidRDefault="00691EBB">
      <w:pPr>
        <w:sectPr w:rsidR="00691EBB">
          <w:pgSz w:w="16840" w:h="11900"/>
          <w:pgMar w:top="282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8509C80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691EBB" w14:paraId="63FB7D68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0C653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5203C" w14:textId="77777777" w:rsidR="00691EBB" w:rsidRPr="005D43BC" w:rsidRDefault="004B134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2A5F1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4EA09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35328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9F0FC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ECA05" w14:textId="77777777" w:rsidR="00691EBB" w:rsidRDefault="004B1349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вопросов, связанных с порядком чисел, увеличением/уменьшением числа на несколько единиц,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установлением закономерности в ряду чисел;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учебных ситуаций, связанных с применением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 о числе в практических ситуациях.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цифр;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8C675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24986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6262FE72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6F5EB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50ADF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EBFF6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72DFE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C12C9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974A0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BF32B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C98AE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A1FCE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70459905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848BD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B2EA9" w14:textId="77777777" w:rsidR="00691EBB" w:rsidRPr="005D43BC" w:rsidRDefault="004B134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9E57C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58297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FABB5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AF1DC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D33C0" w14:textId="77777777" w:rsidR="00691EBB" w:rsidRDefault="00691EB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73ABF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57DBD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5E17D06E" w14:textId="77777777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C3B18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3DF50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AC080" w14:textId="77777777" w:rsidR="00691EBB" w:rsidRDefault="00691EBB"/>
        </w:tc>
      </w:tr>
      <w:tr w:rsidR="00691EBB" w14:paraId="7706C05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3F54F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691EBB" w14:paraId="6A8EF1A7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EF332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4BA94" w14:textId="77777777" w:rsidR="00691EBB" w:rsidRPr="005D43BC" w:rsidRDefault="004B134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68B72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0596D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3693D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91D4F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61281" w14:textId="77777777" w:rsidR="00691EBB" w:rsidRPr="005D43BC" w:rsidRDefault="004B1349">
            <w:pPr>
              <w:autoSpaceDE w:val="0"/>
              <w:autoSpaceDN w:val="0"/>
              <w:spacing w:before="78" w:after="0" w:line="247" w:lineRule="auto"/>
              <w:ind w:left="72" w:right="1440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приборами для измерения величин;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Линейка как простейший инструмент измерения длины; Наблюдение действия измерительных приборов;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0982F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B1B32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4C28B0E0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97F1E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E6782" w14:textId="77777777" w:rsidR="00691EBB" w:rsidRPr="005D43BC" w:rsidRDefault="004B1349">
            <w:pPr>
              <w:autoSpaceDE w:val="0"/>
              <w:autoSpaceDN w:val="0"/>
              <w:spacing w:before="66" w:after="0" w:line="247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без измерения: выше — ниже, шире —уже, длиннее — короче, старше — моложе,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5B640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D8ECA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BB78C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D395F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EBE3D" w14:textId="77777777" w:rsidR="00691EBB" w:rsidRPr="005D43BC" w:rsidRDefault="004B134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50400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745AD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3F5BF51F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64F99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892B4" w14:textId="77777777" w:rsidR="00691EBB" w:rsidRPr="005D43BC" w:rsidRDefault="004B1349">
            <w:pPr>
              <w:autoSpaceDE w:val="0"/>
              <w:autoSpaceDN w:val="0"/>
              <w:spacing w:before="76" w:after="0" w:line="245" w:lineRule="auto"/>
              <w:ind w:right="720"/>
              <w:jc w:val="center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0A902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06C40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59869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4C0B9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2451D" w14:textId="77777777" w:rsidR="00691EBB" w:rsidRPr="005D43BC" w:rsidRDefault="004B1349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линейки для измерения длины отрезка; Коллективная работа по различению и сравнению величин;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21D16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2ADA2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6E2E0DC4" w14:textId="77777777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774DD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B0A83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F47B0" w14:textId="77777777" w:rsidR="00691EBB" w:rsidRDefault="00691EBB"/>
        </w:tc>
      </w:tr>
      <w:tr w:rsidR="00691EBB" w14:paraId="75F7DB25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30871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691EBB" w14:paraId="33ADFD22" w14:textId="77777777">
        <w:trPr>
          <w:trHeight w:hRule="exact" w:val="18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F23A3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6EE2C" w14:textId="77777777" w:rsidR="00691EBB" w:rsidRPr="005D43BC" w:rsidRDefault="004B134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</w:t>
            </w:r>
          </w:p>
          <w:p w14:paraId="548BCC2D" w14:textId="77777777" w:rsidR="00691EBB" w:rsidRPr="005D43BC" w:rsidRDefault="004B1349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4AB0C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2B6E4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EFFE6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C07CE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41705" w14:textId="77777777" w:rsidR="00691EBB" w:rsidRPr="005D43BC" w:rsidRDefault="004B134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«Сравнение практических (житейских) ситуаций,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требующих записи одного и того же арифметического действия, разных арифметических действий»;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3E299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8E1DF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72D77DC0" w14:textId="77777777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4C204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3E3ED" w14:textId="77777777" w:rsidR="00691EBB" w:rsidRPr="005D43BC" w:rsidRDefault="004B134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BD816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D876D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14CB8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90CCD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D0C23" w14:textId="77777777" w:rsidR="00691EBB" w:rsidRPr="005D43BC" w:rsidRDefault="004B134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75156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83A0A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14:paraId="50003313" w14:textId="77777777" w:rsidR="00691EBB" w:rsidRDefault="00691EBB">
      <w:pPr>
        <w:autoSpaceDE w:val="0"/>
        <w:autoSpaceDN w:val="0"/>
        <w:spacing w:after="0" w:line="14" w:lineRule="exact"/>
      </w:pPr>
    </w:p>
    <w:p w14:paraId="32B4315A" w14:textId="77777777" w:rsidR="00691EBB" w:rsidRDefault="00691EBB">
      <w:pPr>
        <w:sectPr w:rsidR="00691EBB">
          <w:pgSz w:w="16840" w:h="11900"/>
          <w:pgMar w:top="284" w:right="640" w:bottom="68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5D60E2E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691EBB" w14:paraId="3001A9A6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AD54D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5B59A" w14:textId="77777777" w:rsidR="00691EBB" w:rsidRPr="005D43BC" w:rsidRDefault="004B134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4AB7E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3AC61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8FA81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EE4AF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7BB6E" w14:textId="77777777" w:rsidR="00691EBB" w:rsidRPr="005D43BC" w:rsidRDefault="004B134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разности, использование переместительного свойства при нахождении суммы;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E4B18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3B348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316E3851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60CA3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FA00F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C26EE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E5D3D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BD2C3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1685F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DBCB5" w14:textId="77777777" w:rsidR="00691EBB" w:rsidRPr="005D43BC" w:rsidRDefault="004B134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Моделирование. Иллюстрация с помощью предметной модели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переместительного свойства сложения, способа нахождения неизвестного слагаемого. Под руководством педагога выполнение счёта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заданной единицы счёта;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D4E70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6DAA1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4EDFBC56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34F91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06D35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A43B9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4F643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82AF4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4987A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A3EE2" w14:textId="77777777" w:rsidR="00691EBB" w:rsidRPr="005D43BC" w:rsidRDefault="004B134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B57A5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E0C04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1BFC8B1F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902A2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7076D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49CC4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EDF93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3D21C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04F7F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66E03" w14:textId="77777777" w:rsidR="00691EBB" w:rsidRDefault="00691EB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74FBD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B0005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7A60520E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1ECCB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5FAFE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AB48C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D2344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EE1B1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4EBB1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2951B" w14:textId="77777777" w:rsidR="00691EBB" w:rsidRPr="005D43BC" w:rsidRDefault="004B134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F194D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A9FC6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379041E0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8EF46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04AF1" w14:textId="77777777" w:rsidR="00691EBB" w:rsidRPr="005D43BC" w:rsidRDefault="004B134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7B25A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20661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B8F5A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760EA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DB62B" w14:textId="77777777" w:rsidR="00691EBB" w:rsidRPr="005D43BC" w:rsidRDefault="004B134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25C32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7DC6E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66545981" w14:textId="77777777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C0704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5F9B8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9FCCE" w14:textId="77777777" w:rsidR="00691EBB" w:rsidRDefault="00691EBB"/>
        </w:tc>
      </w:tr>
      <w:tr w:rsidR="00691EBB" w14:paraId="433F0F2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A8EA4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691EBB" w14:paraId="4BD498D8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63D3D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82BB8" w14:textId="77777777" w:rsidR="00691EBB" w:rsidRPr="005D43BC" w:rsidRDefault="004B134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21486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A3B10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89B3F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88FD5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2D750" w14:textId="77777777" w:rsidR="00691EBB" w:rsidRPr="005D43BC" w:rsidRDefault="004B134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AF859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63178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632101BA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86CF0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7FE32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F70D3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80C05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1EC98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E2F59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B6902" w14:textId="77777777" w:rsidR="00691EBB" w:rsidRPr="005D43BC" w:rsidRDefault="004B134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математическогоотношения. Иллюстрация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85F5A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EA948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21C20F23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C1CDB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BC0B1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C3CEA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9A52A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21306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0B40E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865FD" w14:textId="77777777" w:rsidR="00691EBB" w:rsidRPr="005D43BC" w:rsidRDefault="004B134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D59C6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9E9FB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0CEAAE3F" w14:textId="77777777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B7A19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7D665" w14:textId="77777777" w:rsidR="00691EBB" w:rsidRPr="005D43BC" w:rsidRDefault="004B134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894D7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2E620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35AA7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98A44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A2521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F0EFA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E31D5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14:paraId="222B4FA6" w14:textId="77777777" w:rsidR="00691EBB" w:rsidRDefault="00691EBB">
      <w:pPr>
        <w:autoSpaceDE w:val="0"/>
        <w:autoSpaceDN w:val="0"/>
        <w:spacing w:after="0" w:line="14" w:lineRule="exact"/>
      </w:pPr>
    </w:p>
    <w:p w14:paraId="729B65F3" w14:textId="77777777" w:rsidR="00691EBB" w:rsidRDefault="00691EBB">
      <w:pPr>
        <w:sectPr w:rsidR="00691EBB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EA30287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691EBB" w14:paraId="73A8E358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4DA92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1F198" w14:textId="77777777" w:rsidR="00691EBB" w:rsidRPr="005D43BC" w:rsidRDefault="004B134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E5D43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CB5B9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440A4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0A388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E449D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B1B51" w14:textId="77777777" w:rsidR="00691EBB" w:rsidRPr="005D43BC" w:rsidRDefault="004B134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3DBEC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3BB9597F" w14:textId="77777777">
        <w:trPr>
          <w:trHeight w:hRule="exact" w:val="35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6957D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1B341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68C18" w14:textId="77777777" w:rsidR="00691EBB" w:rsidRDefault="00691EBB"/>
        </w:tc>
      </w:tr>
      <w:tr w:rsidR="00691EBB" w:rsidRPr="005D43BC" w14:paraId="552C323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B42BD" w14:textId="77777777" w:rsidR="00691EBB" w:rsidRPr="005D43BC" w:rsidRDefault="004B1349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691EBB" w14:paraId="76E12292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E3A00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3CE51" w14:textId="77777777" w:rsidR="00691EBB" w:rsidRPr="005D43BC" w:rsidRDefault="004B1349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слева/справа, сверху/снизу, между; установление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EDBBB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07AC4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25EE8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FE2D7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E35FB" w14:textId="77777777" w:rsidR="00691EBB" w:rsidRDefault="004B1349">
            <w:pPr>
              <w:autoSpaceDE w:val="0"/>
              <w:autoSpaceDN w:val="0"/>
              <w:spacing w:before="76" w:after="0" w:line="252" w:lineRule="auto"/>
              <w:ind w:left="72" w:right="576"/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задания: узоры и орнаменты. Составление инструкции изображения узора, линии (по клеткам);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пространстве и на плоскости (классной доски, листа бумаги, страницы учебника и т. д.).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Установление направления, прокладывание маршрута;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9E341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0253B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06E64B60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82896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9CB8D" w14:textId="77777777" w:rsidR="00691EBB" w:rsidRPr="005D43BC" w:rsidRDefault="004B134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29786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BA51B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9C3D6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AF070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6D0BB" w14:textId="77777777" w:rsidR="00691EBB" w:rsidRPr="005D43BC" w:rsidRDefault="004B134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пар: объект и его отражение;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259D1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C967F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748259AF" w14:textId="77777777">
        <w:trPr>
          <w:trHeight w:hRule="exact" w:val="10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64F0E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3BA3B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C43B9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EE553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0882D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51D2F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D710F" w14:textId="77777777" w:rsidR="00691EBB" w:rsidRPr="005D43BC" w:rsidRDefault="004B134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Распознавание и называние известных геометрических фигур, обнаружение в окружающем мире их моделей;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73640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8FB03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25D2AE80" w14:textId="77777777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7863C" w14:textId="77777777" w:rsidR="00691EBB" w:rsidRDefault="004B134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7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588C8" w14:textId="77777777" w:rsidR="00691EBB" w:rsidRPr="005D43BC" w:rsidRDefault="004B134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D4A74" w14:textId="77777777" w:rsidR="00691EBB" w:rsidRDefault="004B134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E3044" w14:textId="77777777" w:rsidR="00691EBB" w:rsidRDefault="00691EB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E585F" w14:textId="77777777" w:rsidR="00691EBB" w:rsidRDefault="004B134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13323" w14:textId="77777777" w:rsidR="00691EBB" w:rsidRDefault="00691EBB"/>
        </w:tc>
        <w:tc>
          <w:tcPr>
            <w:tcW w:w="5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3C504" w14:textId="77777777" w:rsidR="00691EBB" w:rsidRPr="005D43BC" w:rsidRDefault="004B134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A1B99" w14:textId="77777777" w:rsidR="00691EBB" w:rsidRPr="005D43BC" w:rsidRDefault="004B134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17AD8" w14:textId="77777777" w:rsidR="00691EBB" w:rsidRDefault="004B134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0EC78929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D2C0F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000D5" w14:textId="77777777" w:rsidR="00691EBB" w:rsidRPr="005D43BC" w:rsidRDefault="004B134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CCCDC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BF9D4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BEEB1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0CA61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0A90E" w14:textId="77777777" w:rsidR="00691EBB" w:rsidRPr="005D43BC" w:rsidRDefault="004B134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2524F" w14:textId="77777777" w:rsidR="00691EBB" w:rsidRPr="005D43BC" w:rsidRDefault="004B134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C5A78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1A8D3382" w14:textId="7777777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59C06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F5983" w14:textId="77777777" w:rsidR="00691EBB" w:rsidRDefault="004B1349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9CD6F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AE2CF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BDD9D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1B5A4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213BE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Творческие задания: узоры и орнаменты. Составление инструкции изображения узора, линии (по клеткам);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C3E95" w14:textId="77777777" w:rsidR="00691EBB" w:rsidRPr="005D43BC" w:rsidRDefault="004B134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9BCD0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5D24888F" w14:textId="77777777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DC1B1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C775E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C49B6" w14:textId="77777777" w:rsidR="00691EBB" w:rsidRDefault="00691EBB"/>
        </w:tc>
      </w:tr>
      <w:tr w:rsidR="00691EBB" w14:paraId="1EEF2DA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7ADB0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691EBB" w14:paraId="5855A803" w14:textId="77777777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81F89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EB4DF" w14:textId="77777777" w:rsidR="00691EBB" w:rsidRPr="005D43BC" w:rsidRDefault="004B134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</w:t>
            </w:r>
          </w:p>
          <w:p w14:paraId="258D8A48" w14:textId="77777777" w:rsidR="00691EBB" w:rsidRPr="005D43BC" w:rsidRDefault="004B1349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Характеристики объекта, группы объектов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EB9A2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44EA5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A0521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3A020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2BCFF" w14:textId="77777777" w:rsidR="00691EBB" w:rsidRPr="005D43BC" w:rsidRDefault="004B134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96684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EB4A9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14:paraId="691B5527" w14:textId="77777777" w:rsidR="00691EBB" w:rsidRDefault="00691EBB">
      <w:pPr>
        <w:autoSpaceDE w:val="0"/>
        <w:autoSpaceDN w:val="0"/>
        <w:spacing w:after="0" w:line="14" w:lineRule="exact"/>
      </w:pPr>
    </w:p>
    <w:p w14:paraId="589E9FBE" w14:textId="77777777" w:rsidR="00691EBB" w:rsidRDefault="00691EBB">
      <w:pPr>
        <w:sectPr w:rsidR="00691EBB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8632F69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82"/>
        <w:gridCol w:w="528"/>
        <w:gridCol w:w="1106"/>
        <w:gridCol w:w="1140"/>
        <w:gridCol w:w="804"/>
        <w:gridCol w:w="5284"/>
        <w:gridCol w:w="1080"/>
        <w:gridCol w:w="1382"/>
      </w:tblGrid>
      <w:tr w:rsidR="00691EBB" w14:paraId="6EC4F26C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EC4DB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2ED1C" w14:textId="77777777" w:rsidR="00691EBB" w:rsidRPr="005D43BC" w:rsidRDefault="004B134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F2636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9B3B1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F717B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14FE7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3310E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D9B4A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B1802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478C9772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4FE77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2DDFE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B2D0C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BDBAF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79681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582BE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58F7C" w14:textId="77777777" w:rsidR="00691EBB" w:rsidRPr="005D43BC" w:rsidRDefault="004B134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Ориентировка в книге, на странице учебника, использование изученных терминов для описания положениярисунка, числа, задания и пр. на странице, на листе бумаги;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E7E70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541DE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51119C27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ADA49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5159D" w14:textId="77777777" w:rsidR="00691EBB" w:rsidRPr="005D43BC" w:rsidRDefault="004B1349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ADB82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40244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79DBB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ADD29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339A5" w14:textId="77777777" w:rsidR="00691EBB" w:rsidRPr="005D43BC" w:rsidRDefault="004B134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76148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BE80A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269A4751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059D0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24BA4" w14:textId="77777777" w:rsidR="00691EBB" w:rsidRPr="005D43BC" w:rsidRDefault="004B134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таблицы 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CAC92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51649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4BFAB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9D219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DCDCB" w14:textId="77777777" w:rsidR="00691EBB" w:rsidRPr="005D43BC" w:rsidRDefault="004B134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составление предложений,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характеризующих положение одного предмета относительно другого.</w:t>
            </w:r>
          </w:p>
          <w:p w14:paraId="52ACADE0" w14:textId="77777777" w:rsidR="00691EBB" w:rsidRPr="005D43BC" w:rsidRDefault="004B1349">
            <w:pPr>
              <w:autoSpaceDE w:val="0"/>
              <w:autoSpaceDN w:val="0"/>
              <w:spacing w:before="18" w:after="0" w:line="245" w:lineRule="auto"/>
              <w:ind w:left="72" w:right="115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74F01" w14:textId="77777777" w:rsidR="00691EBB" w:rsidRDefault="004B134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EB107" w14:textId="77777777" w:rsidR="00691EBB" w:rsidRDefault="004B134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24992293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EA5E0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E45BC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62273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477DB" w14:textId="77777777" w:rsidR="00691EBB" w:rsidRDefault="00691EB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703EB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E35C5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1B9E1" w14:textId="77777777" w:rsidR="00691EBB" w:rsidRPr="005D43BC" w:rsidRDefault="004B1349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4DB7B" w14:textId="77777777" w:rsidR="00691EBB" w:rsidRDefault="004B134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4E95A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25FDA53B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02511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AB17A" w14:textId="77777777" w:rsidR="00691EBB" w:rsidRPr="005D43BC" w:rsidRDefault="004B134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инструкций,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766EC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417CB" w14:textId="77777777" w:rsidR="00691EBB" w:rsidRDefault="004B134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19918" w14:textId="77777777" w:rsidR="00691EBB" w:rsidRDefault="00691EB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AF918" w14:textId="77777777" w:rsidR="00691EBB" w:rsidRDefault="00691EBB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30396" w14:textId="77777777" w:rsidR="00691EBB" w:rsidRPr="005D43BC" w:rsidRDefault="004B134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логической конструкцией «Если … , то …».Верно или неверно: формулирование и проверка предложения;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D3A41" w14:textId="77777777" w:rsidR="00691EBB" w:rsidRDefault="004B134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0A242" w14:textId="77777777" w:rsidR="00691EBB" w:rsidRDefault="004B134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691EBB" w14:paraId="4988EE60" w14:textId="77777777">
        <w:trPr>
          <w:trHeight w:hRule="exact" w:val="350"/>
        </w:trPr>
        <w:tc>
          <w:tcPr>
            <w:tcW w:w="417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88774" w14:textId="77777777" w:rsidR="00691EBB" w:rsidRDefault="004B134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11766" w14:textId="77777777" w:rsidR="00691EBB" w:rsidRDefault="004B134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79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B8EFA" w14:textId="77777777" w:rsidR="00691EBB" w:rsidRDefault="00691EBB"/>
        </w:tc>
      </w:tr>
      <w:tr w:rsidR="00691EBB" w14:paraId="70D5E514" w14:textId="77777777">
        <w:trPr>
          <w:trHeight w:hRule="exact" w:val="34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DC5E6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DC70B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9DD90" w14:textId="77777777" w:rsidR="00691EBB" w:rsidRDefault="00691EBB"/>
        </w:tc>
      </w:tr>
      <w:tr w:rsidR="00691EBB" w14:paraId="5015911B" w14:textId="77777777">
        <w:trPr>
          <w:trHeight w:hRule="exact" w:val="32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23590" w14:textId="77777777" w:rsidR="00691EBB" w:rsidRPr="005D43BC" w:rsidRDefault="004B134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DB48C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43388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9A5A0" w14:textId="77777777" w:rsidR="00691EBB" w:rsidRDefault="004B134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3ADF7" w14:textId="77777777" w:rsidR="00691EBB" w:rsidRDefault="00691EBB"/>
        </w:tc>
      </w:tr>
    </w:tbl>
    <w:p w14:paraId="666C915F" w14:textId="77777777" w:rsidR="00691EBB" w:rsidRDefault="00691EBB">
      <w:pPr>
        <w:autoSpaceDE w:val="0"/>
        <w:autoSpaceDN w:val="0"/>
        <w:spacing w:after="0" w:line="14" w:lineRule="exact"/>
      </w:pPr>
    </w:p>
    <w:p w14:paraId="6E11DE2C" w14:textId="77777777" w:rsidR="00691EBB" w:rsidRDefault="00691EBB">
      <w:pPr>
        <w:sectPr w:rsidR="00691E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E853712" w14:textId="77777777" w:rsidR="00691EBB" w:rsidRDefault="00691EBB">
      <w:pPr>
        <w:autoSpaceDE w:val="0"/>
        <w:autoSpaceDN w:val="0"/>
        <w:spacing w:after="78" w:line="220" w:lineRule="exact"/>
      </w:pPr>
    </w:p>
    <w:p w14:paraId="179E7566" w14:textId="77777777" w:rsidR="00691EBB" w:rsidRDefault="004B134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063DEBA7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A84F3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9B2F4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177D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EF355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9CC42" w14:textId="77777777" w:rsidR="00691EBB" w:rsidRDefault="004B134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91EBB" w14:paraId="0841B41E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19E5" w14:textId="77777777" w:rsidR="00691EBB" w:rsidRDefault="00691E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39C30D3" w14:textId="77777777" w:rsidR="00691EBB" w:rsidRDefault="00691EBB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9BED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AC35B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52299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0553" w14:textId="77777777" w:rsidR="00691EBB" w:rsidRDefault="00691E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2568" w14:textId="77777777" w:rsidR="00691EBB" w:rsidRDefault="00691EBB"/>
        </w:tc>
      </w:tr>
      <w:tr w:rsidR="00691EBB" w14:paraId="130261F6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7924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A299A9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14:paraId="66EDBE43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8F05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86DC6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84C06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96F33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BDC62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A6C193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4E35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42A406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14:paraId="5F9B5A16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BEB0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3B6F2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E282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60EAB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D950E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49D7D2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1539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C08932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14:paraId="2C5C05A1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0A962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F01C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3D55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CE864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C001F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51C8100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71D7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92C922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14:paraId="0D3AE1D7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6A95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AEC82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00DC6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D1089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04D08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8EA345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B105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4EBDDC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14:paraId="27D67C1D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4312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FD14F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D997D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64FC9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FCA2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502B96D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7047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A208E3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14:paraId="7B3BE240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39FC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51F68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2C6A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ACCE8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39F85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D935AF3" w14:textId="7777777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6BB1B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84BE18" w14:textId="77777777" w:rsidR="00691EBB" w:rsidRPr="005D43BC" w:rsidRDefault="004B134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14:paraId="6E7D7CE7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D901E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EC5CF" w14:textId="77777777" w:rsidR="00691EBB" w:rsidRDefault="00691EB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77A27" w14:textId="77777777" w:rsidR="00691EBB" w:rsidRDefault="00691EB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61000" w14:textId="77777777" w:rsidR="00691EBB" w:rsidRDefault="00691EBB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07DB4" w14:textId="77777777" w:rsidR="00691EBB" w:rsidRDefault="004B1349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1A3D766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5002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B3DD3E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14:paraId="303B5DC7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9755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80AA2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CDC52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CE5BF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68D74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AEEA844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4306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F190DF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14:paraId="4A4F905B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1C8A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A8C9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0A7B2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E1089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D2C7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40BA21E7" w14:textId="77777777" w:rsidR="00691EBB" w:rsidRDefault="00691EBB">
      <w:pPr>
        <w:autoSpaceDE w:val="0"/>
        <w:autoSpaceDN w:val="0"/>
        <w:spacing w:after="0" w:line="14" w:lineRule="exact"/>
      </w:pPr>
    </w:p>
    <w:p w14:paraId="3FB375A8" w14:textId="77777777" w:rsidR="00691EBB" w:rsidRDefault="00691EBB">
      <w:pPr>
        <w:sectPr w:rsidR="00691EBB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2B58698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2CAD605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969E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5FD5D3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14:paraId="4E9AC782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4A77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A110C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CBA65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7A802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51D2F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51E7BA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6331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F2BD65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Единица счёта.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87C7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BEAF3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140BA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CC7E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CF84D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684339F3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AEC7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CF7F68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Счёт предметов,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результата цифрами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78654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944A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B38C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EAF32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3D6C6" w14:textId="77777777" w:rsidR="00691EBB" w:rsidRDefault="004B1349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546899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31F2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A003DF" w14:textId="77777777" w:rsidR="00691EBB" w:rsidRPr="005D43BC" w:rsidRDefault="004B134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Порядковый номер объекта при заданном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порядке счёта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16C0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A6FEF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4F56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802A8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AB96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CAC0A1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A41E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5EE3AF" w14:textId="77777777" w:rsidR="00691EBB" w:rsidRPr="005D43BC" w:rsidRDefault="004B134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Сравнение чисел по количеству: больше, меньше, столько же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15CD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424D0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4FE94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74463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774E2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3E07F0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C2EA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165D6B1" w14:textId="77777777" w:rsidR="00691EBB" w:rsidRPr="005D43BC" w:rsidRDefault="004B134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Сравнение сравнение групп предметов по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количеству: больше, меньше, столько же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A160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CAAB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E1F19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BDC26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9697B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91EBB" w14:paraId="48286F5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7212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40235E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Число и цифра 0 при измерении, вычислении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9C88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FCFA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DC189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68162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E538F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185AE14A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32C2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60190B5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20: чтение, запись,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966F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FEB4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1923A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3A4F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BA4B8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91EBB" w14:paraId="26714E7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1A16E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1AF917" w14:textId="77777777" w:rsidR="00691EBB" w:rsidRPr="005D43BC" w:rsidRDefault="004B1349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Однозначные и двузначные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2B235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B86B4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B6D01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16906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6E4B7" w14:textId="77777777" w:rsidR="00691EBB" w:rsidRDefault="004B134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583F23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C338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B18508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9463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7A2AB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8492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BE8AA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986C4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:rsidRPr="005D43BC" w14:paraId="30C241CB" w14:textId="7777777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FAF6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28B537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Уменьшение 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D050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6B5B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6BF31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1A918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0E5F3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</w:tbl>
    <w:p w14:paraId="2762CA29" w14:textId="77777777" w:rsidR="00691EBB" w:rsidRPr="005D43BC" w:rsidRDefault="00691EBB">
      <w:pPr>
        <w:autoSpaceDE w:val="0"/>
        <w:autoSpaceDN w:val="0"/>
        <w:spacing w:after="0" w:line="14" w:lineRule="exact"/>
        <w:rPr>
          <w:lang w:val="ru-RU"/>
        </w:rPr>
      </w:pPr>
    </w:p>
    <w:p w14:paraId="13F25054" w14:textId="77777777" w:rsidR="00691EBB" w:rsidRPr="005D43BC" w:rsidRDefault="00691EBB">
      <w:pPr>
        <w:rPr>
          <w:lang w:val="ru-RU"/>
        </w:rPr>
        <w:sectPr w:rsidR="00691EBB" w:rsidRPr="005D43BC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2005A4A" w14:textId="77777777" w:rsidR="00691EBB" w:rsidRPr="005D43BC" w:rsidRDefault="00691EB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62A707C1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4B66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2762DE" w14:textId="77777777" w:rsidR="00691EBB" w:rsidRPr="005D43BC" w:rsidRDefault="004B1349">
            <w:pPr>
              <w:autoSpaceDE w:val="0"/>
              <w:autoSpaceDN w:val="0"/>
              <w:spacing w:before="98" w:after="0" w:line="271" w:lineRule="auto"/>
              <w:ind w:left="72" w:right="450"/>
              <w:jc w:val="both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Длина и её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с помощью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заданной мерки. Длиннее.</w:t>
            </w:r>
          </w:p>
          <w:p w14:paraId="5808AE72" w14:textId="77777777" w:rsidR="00691EBB" w:rsidRPr="005D43BC" w:rsidRDefault="004B1349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Короче. Одинаковые по длине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9366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942AB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F82E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C7C4E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98745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524145A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15EF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050598" w14:textId="77777777" w:rsidR="00691EBB" w:rsidRPr="005D43BC" w:rsidRDefault="004B134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Длина и её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с помощью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заданной мерки. Сравнение длин отрезков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4663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24F8F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2D2ED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2ADDC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489A4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91EBB" w14:paraId="23AC6222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AC34F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6C36FC8" w14:textId="77777777" w:rsidR="00691EBB" w:rsidRPr="005D43BC" w:rsidRDefault="004B1349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Сравнение без измерения: выше — ниже, шире — уже, длиннее —короче, старше — моложе, тяжелее — легче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453CD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FBAF6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440E5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A3648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13EA0" w14:textId="77777777" w:rsidR="00691EBB" w:rsidRDefault="004B134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5F65701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D7C4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CD6A0E3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Величины. Единицы длины: сантиметр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71B8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7D5A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BFF59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FBC19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FB87C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51C42E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A3D1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F562BD7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Величины. Единицы длины: дециметр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CAF72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3882D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BDF11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97C46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14EE3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56EF9DA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FECF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719C89" w14:textId="77777777" w:rsidR="00691EBB" w:rsidRPr="005D43BC" w:rsidRDefault="004B134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длины: сантиметр, дециметр;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соотношения между ними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F1C72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311BC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C4EB5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467CB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EC244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D661E3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F8ED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97CE62" w14:textId="77777777" w:rsidR="00691EBB" w:rsidRDefault="004B1349">
            <w:pPr>
              <w:autoSpaceDE w:val="0"/>
              <w:autoSpaceDN w:val="0"/>
              <w:spacing w:before="98" w:after="0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+ 1, □ –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55E3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D45C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B4B58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65D8F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03B0D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5DDDA9C0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107A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B07BF3" w14:textId="77777777" w:rsidR="00691EBB" w:rsidRDefault="004B1349">
            <w:pPr>
              <w:autoSpaceDE w:val="0"/>
              <w:autoSpaceDN w:val="0"/>
              <w:spacing w:before="98" w:after="0" w:line="278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+ 2, □ –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FD5A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4EA66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10679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22B5F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6A611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E0960A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600D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1B2CFF" w14:textId="77777777" w:rsidR="00691EBB" w:rsidRDefault="004B1349">
            <w:pPr>
              <w:autoSpaceDE w:val="0"/>
              <w:autoSpaceDN w:val="0"/>
              <w:spacing w:before="98" w:after="0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+ 3, □ –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9F3E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EA06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CBE87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6077A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9A344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43524DD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D2DA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5D0A61" w14:textId="77777777" w:rsidR="00691EBB" w:rsidRDefault="004B1349">
            <w:pPr>
              <w:autoSpaceDE w:val="0"/>
              <w:autoSpaceDN w:val="0"/>
              <w:spacing w:before="98" w:after="0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+ 4, □ –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3F33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780B8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1DB99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264BB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F4635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45D4024F" w14:textId="77777777" w:rsidR="00691EBB" w:rsidRDefault="00691EBB">
      <w:pPr>
        <w:autoSpaceDE w:val="0"/>
        <w:autoSpaceDN w:val="0"/>
        <w:spacing w:after="0" w:line="14" w:lineRule="exact"/>
      </w:pPr>
    </w:p>
    <w:p w14:paraId="71696A3C" w14:textId="77777777" w:rsidR="00691EBB" w:rsidRDefault="00691EBB">
      <w:pPr>
        <w:sectPr w:rsidR="00691EBB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41D8252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5D0C324E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D6DD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0A9F4E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□ + 5, □ + 6,□ + 7, □ + 8, □ + 9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E258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2ED70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B8E0B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52A36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1613D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D6BBEE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2CFA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15E48E" w14:textId="77777777" w:rsidR="00691EBB" w:rsidRDefault="004B1349">
            <w:pPr>
              <w:autoSpaceDE w:val="0"/>
              <w:autoSpaceDN w:val="0"/>
              <w:spacing w:before="98" w:after="0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6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E0B14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BE2E4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C42DB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DB955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BA954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FA66F4F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67C87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64291F" w14:textId="77777777" w:rsidR="00691EBB" w:rsidRDefault="004B1349">
            <w:pPr>
              <w:autoSpaceDE w:val="0"/>
              <w:autoSpaceDN w:val="0"/>
              <w:spacing w:before="100" w:after="0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7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A818D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8B84B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2E652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A9FCB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11DF0" w14:textId="77777777" w:rsidR="00691EBB" w:rsidRDefault="004B1349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932A61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8EB9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41C031" w14:textId="77777777" w:rsidR="00691EBB" w:rsidRDefault="004B1349">
            <w:pPr>
              <w:autoSpaceDE w:val="0"/>
              <w:autoSpaceDN w:val="0"/>
              <w:spacing w:before="98" w:after="0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8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6D93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7DC6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F8248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5F1B4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64F7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5EA4A03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A02D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EBC712" w14:textId="77777777" w:rsidR="00691EBB" w:rsidRDefault="004B1349">
            <w:pPr>
              <w:autoSpaceDE w:val="0"/>
              <w:autoSpaceDN w:val="0"/>
              <w:spacing w:before="98" w:after="0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9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0FCF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67511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5CA05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3E82E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ECF54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2F7EA9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2FCA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C3DB07" w14:textId="77777777" w:rsidR="00691EBB" w:rsidRDefault="004B1349">
            <w:pPr>
              <w:autoSpaceDE w:val="0"/>
              <w:autoSpaceDN w:val="0"/>
              <w:spacing w:before="98" w:after="0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10 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66A4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8956A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8D90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9B88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80F19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5A9EFD0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F07F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1113D3" w14:textId="77777777" w:rsidR="00691EBB" w:rsidRDefault="004B1349">
            <w:pPr>
              <w:autoSpaceDE w:val="0"/>
              <w:autoSpaceDN w:val="0"/>
              <w:spacing w:before="98" w:after="0" w:line="283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□ + 2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26CF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B9F2B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6012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5ED90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764FC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296D364" w14:textId="7777777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1D75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8F7AE6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□ + 3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AB64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F8AD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E8492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09182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AF21C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1F389E83" w14:textId="77777777" w:rsidR="00691EBB" w:rsidRDefault="00691EBB">
      <w:pPr>
        <w:autoSpaceDE w:val="0"/>
        <w:autoSpaceDN w:val="0"/>
        <w:spacing w:after="0" w:line="14" w:lineRule="exact"/>
      </w:pPr>
    </w:p>
    <w:p w14:paraId="5A25D2BE" w14:textId="77777777" w:rsidR="00691EBB" w:rsidRDefault="00691EBB">
      <w:pPr>
        <w:sectPr w:rsidR="00691EBB">
          <w:pgSz w:w="11900" w:h="16840"/>
          <w:pgMar w:top="284" w:right="650" w:bottom="128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812A3FA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3FE32D44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9AFA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452B15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действия.Сложение и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однозначных чисел с переходом через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десяток вида □ + 4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2972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C7FF0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507CF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96012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7848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8EFC8DE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C72D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DE02C9" w14:textId="77777777" w:rsidR="00691EBB" w:rsidRDefault="004B1349">
            <w:pPr>
              <w:autoSpaceDE w:val="0"/>
              <w:autoSpaceDN w:val="0"/>
              <w:spacing w:before="98" w:after="0" w:line="283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□ + 5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DB5B4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0AEAD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A1F73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5819A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9D07B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EEA055C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9996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7E08F1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□ + 6, □ + 7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9ABD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229F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131C3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EECCB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EF140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612550B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C5D7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FB2754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□ + 8, □ + 9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08DB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99B44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66E38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F578D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E83C7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1D79055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5424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DBF82E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11 -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CCF82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17D0D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738D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D214C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31E2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CB63E42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8FD7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B1CB47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12 -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02A0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A049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F2D2F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5487A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A597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62D3B97A" w14:textId="7777777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F4DA2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CD209A8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13 -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948A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4E13F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1F8AB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D763C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DCBE4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6F7F5A61" w14:textId="77777777" w:rsidR="00691EBB" w:rsidRDefault="00691EBB">
      <w:pPr>
        <w:autoSpaceDE w:val="0"/>
        <w:autoSpaceDN w:val="0"/>
        <w:spacing w:after="0" w:line="14" w:lineRule="exact"/>
      </w:pPr>
    </w:p>
    <w:p w14:paraId="03BB2C02" w14:textId="77777777" w:rsidR="00691EBB" w:rsidRDefault="00691EBB">
      <w:pPr>
        <w:sectPr w:rsidR="00691EBB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940A70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383B1EEB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14FF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468CEE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14 -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94F24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DF943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04971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E668A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0AAF4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9247643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DF3C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1D6A3D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15 -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17D4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0D653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B28D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97460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2654A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0EDC2D1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9D2E4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7C338B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16 -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2369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5D3B6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7F38A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6C9E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B80ED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1BFBC56C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780A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F041E5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чисел в 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Вычитание с переходом через десяток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вида 17 - □, 18 -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CA7E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18410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4100F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8FCC5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5EC0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B24D42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178A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0E9642" w14:textId="77777777" w:rsidR="00691EBB" w:rsidRPr="005D43BC" w:rsidRDefault="004B134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результатов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7118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95B8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986A4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EFC66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59F15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50E67A7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BA8B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B5734B" w14:textId="77777777" w:rsidR="00691EBB" w:rsidRPr="005D43BC" w:rsidRDefault="004B134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результатов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4B7C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BE5C0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9CC18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78A49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0FCFD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141AABC1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4C0C8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94902D" w14:textId="77777777" w:rsidR="00691EBB" w:rsidRPr="005D43BC" w:rsidRDefault="004B1349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результатов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 сложения и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BC7D1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D82FA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699C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6ED04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F9E59" w14:textId="77777777" w:rsidR="00691EBB" w:rsidRDefault="004B1349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346DBD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BC26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9E11EF" w14:textId="77777777" w:rsidR="00691EBB" w:rsidRPr="005D43BC" w:rsidRDefault="004B134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Таблица сложения. Таблица сложения чисел в пределах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2C4D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6E6E4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490C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39F07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89CDE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D8644B6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DD11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FAC8CE" w14:textId="77777777" w:rsidR="00691EBB" w:rsidRPr="005D43BC" w:rsidRDefault="004B134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Таблица сложения. Таблица сложения чисел в пределах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646D4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7F6A3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DB594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BAF33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D3FD3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2306E9C3" w14:textId="77777777" w:rsidR="00691EBB" w:rsidRDefault="00691EBB">
      <w:pPr>
        <w:autoSpaceDE w:val="0"/>
        <w:autoSpaceDN w:val="0"/>
        <w:spacing w:after="0" w:line="14" w:lineRule="exact"/>
      </w:pPr>
    </w:p>
    <w:p w14:paraId="5B42AA31" w14:textId="77777777" w:rsidR="00691EBB" w:rsidRDefault="00691EBB">
      <w:pPr>
        <w:sectPr w:rsidR="00691EBB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787F72A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0163208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1C62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BC5D7F" w14:textId="77777777" w:rsidR="00691EBB" w:rsidRPr="005D43BC" w:rsidRDefault="004B134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BD75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0BE01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61C61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BA45B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D1F35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1837C7B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3A09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9416D3" w14:textId="77777777" w:rsidR="00691EBB" w:rsidRPr="005D43BC" w:rsidRDefault="004B134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Вычитание как действие, обратное сложению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C5F6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53948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340F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0B9C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31E22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6FC97796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53DE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557867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Арифметические действия. Неизвестное слагаемое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8CFF4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E708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F96F3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ED30E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36D6C" w14:textId="77777777" w:rsidR="00691EBB" w:rsidRDefault="004B1349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201E35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DB96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6BE71F9" w14:textId="77777777" w:rsidR="00691EBB" w:rsidRPr="005D43BC" w:rsidRDefault="004B134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одинаковых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710D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E92A1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BE1A2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BF81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87373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A8557B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C1F6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CEA517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Счёт по 2, по 3, по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02CE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8B4E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0C0EF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66186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81D35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09BFDD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1E82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B52678" w14:textId="77777777" w:rsidR="00691EBB" w:rsidRPr="005D43BC" w:rsidRDefault="004B134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Прибавление и вычитание нуля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1A9C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C0000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8FABB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7C600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3E7AF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4C206B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4FB3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0640FA" w14:textId="77777777" w:rsidR="00691EBB" w:rsidRDefault="004B1349">
            <w:pPr>
              <w:autoSpaceDE w:val="0"/>
              <w:autoSpaceDN w:val="0"/>
              <w:spacing w:before="98" w:after="0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чисел без перехода через десяток.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7820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4EE4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63DE3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0FF5E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15AB8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141ABBA7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81AA2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727A44" w14:textId="77777777" w:rsidR="00691EBB" w:rsidRPr="005D43BC" w:rsidRDefault="004B1349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14:paraId="64C94C22" w14:textId="77777777" w:rsidR="00691EBB" w:rsidRPr="005D43BC" w:rsidRDefault="004B1349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без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перехода через десяток.</w:t>
            </w:r>
          </w:p>
          <w:p w14:paraId="197A8E7E" w14:textId="77777777" w:rsidR="00691EBB" w:rsidRDefault="004B1349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93EF5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105E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C8B5F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B792D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49FFF" w14:textId="77777777" w:rsidR="00691EBB" w:rsidRDefault="004B1349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D602050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DAA1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94206F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чисел с переходом через десяток.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Общий приём сложения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D0C8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583F6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438B3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01E0B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D5EF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A34A282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471F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549621" w14:textId="77777777" w:rsidR="00691EBB" w:rsidRDefault="004B1349">
            <w:pPr>
              <w:autoSpaceDE w:val="0"/>
              <w:autoSpaceDN w:val="0"/>
              <w:spacing w:before="98" w:after="0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чисел с переходом через десяток.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0267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058BB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8CBF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46D08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7CA9C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404B14EA" w14:textId="77777777" w:rsidR="00691EBB" w:rsidRDefault="00691EBB">
      <w:pPr>
        <w:autoSpaceDE w:val="0"/>
        <w:autoSpaceDN w:val="0"/>
        <w:spacing w:after="0" w:line="14" w:lineRule="exact"/>
      </w:pPr>
    </w:p>
    <w:p w14:paraId="1B6E3DFC" w14:textId="77777777" w:rsidR="00691EBB" w:rsidRDefault="00691EBB">
      <w:pPr>
        <w:sectPr w:rsidR="00691EBB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F4CB261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57CD2528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4182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FFF6DF" w14:textId="77777777" w:rsidR="00691EBB" w:rsidRPr="005D43BC" w:rsidRDefault="004B134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14:paraId="34AEAD57" w14:textId="77777777" w:rsidR="00691EBB" w:rsidRPr="005D43BC" w:rsidRDefault="004B1349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 Общий приём вычитания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CC4C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544BB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A964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2C056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967BB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19C00BE4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7608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FDECB39" w14:textId="77777777" w:rsidR="00691EBB" w:rsidRPr="005D43BC" w:rsidRDefault="004B134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14:paraId="61271BC0" w14:textId="77777777" w:rsidR="00691EBB" w:rsidRPr="005D43BC" w:rsidRDefault="004B1349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  <w:p w14:paraId="346090FB" w14:textId="77777777" w:rsidR="00691EBB" w:rsidRDefault="004B1349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6CD2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9B83F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E299E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F7F58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530DA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:rsidRPr="005D43BC" w14:paraId="38816F61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4E47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60EBE98" w14:textId="77777777" w:rsidR="00691EBB" w:rsidRPr="005D43BC" w:rsidRDefault="004B134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задача: структурные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элементы, составление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текстовой задачи по образцу.</w:t>
            </w:r>
          </w:p>
          <w:p w14:paraId="1EB29AC6" w14:textId="77777777" w:rsidR="00691EBB" w:rsidRPr="005D43BC" w:rsidRDefault="004B1349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по рисунку, по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схематическому рисунку, по записи решения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8515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4F49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7D5A4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BC26E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EC53B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691EBB" w14:paraId="1352FCDA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ABB52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1125E3" w14:textId="77777777" w:rsidR="00691EBB" w:rsidRPr="005D43BC" w:rsidRDefault="004B134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задача: структурные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элементы, составление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текстовой задачи по образцу.</w:t>
            </w:r>
          </w:p>
          <w:p w14:paraId="03E73AED" w14:textId="77777777" w:rsidR="00691EBB" w:rsidRPr="005D43BC" w:rsidRDefault="004B1349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по рисунку, по схематическому рисунку, по записи решения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C582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FE4DB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B80F9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F9B03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A91AA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6A7A47C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B05B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D74B79" w14:textId="77777777" w:rsidR="00691EBB" w:rsidRPr="005D43BC" w:rsidRDefault="004B134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14:paraId="14771C87" w14:textId="77777777" w:rsidR="00691EBB" w:rsidRPr="005D43BC" w:rsidRDefault="004B134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текстовой задаче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E2A0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F3738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62FAB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F822C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19DA9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56E702A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00F34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F43867" w14:textId="77777777" w:rsidR="00691EBB" w:rsidRPr="005D43BC" w:rsidRDefault="004B1349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Выбор и запись арифметического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для получения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ответа на вопрос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47A4B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475E6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BCCB2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8C83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4DF7D" w14:textId="77777777" w:rsidR="00691EBB" w:rsidRDefault="004B1349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1D300694" w14:textId="7777777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1C61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AA0B9E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суммы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C985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E448A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8154E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653DD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C08F2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56792D5D" w14:textId="77777777" w:rsidR="00691EBB" w:rsidRDefault="00691EBB">
      <w:pPr>
        <w:autoSpaceDE w:val="0"/>
        <w:autoSpaceDN w:val="0"/>
        <w:spacing w:after="0" w:line="14" w:lineRule="exact"/>
      </w:pPr>
    </w:p>
    <w:p w14:paraId="01CE1B36" w14:textId="77777777" w:rsidR="00691EBB" w:rsidRDefault="00691EBB">
      <w:pPr>
        <w:sectPr w:rsidR="00691EBB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AF69299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4516993A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2E95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9DFBA8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остатка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C221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49FD3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448D4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ACB6C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AE957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68E2708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1321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EC7FE4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увеличение (уменьшение)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3233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C046C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289A9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7FDD9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2456D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2E31D6D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C663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699BF4" w14:textId="77777777" w:rsidR="00691EBB" w:rsidRPr="005D43BC" w:rsidRDefault="004B134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Задачи на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увеличение числа на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несколько единиц (с двумя множествами предметов)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0A8E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D31F1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1939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8B632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24CA6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9754525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C9D0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5061B2" w14:textId="77777777" w:rsidR="00691EBB" w:rsidRPr="005D43BC" w:rsidRDefault="004B134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Задачи на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уменьшение числа на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несколько единиц (с двумя множествами предметов)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0A8D4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9AB93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8093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70CAE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E2670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41CBC48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A679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95132D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разностное сравнение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D80D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46344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0F32A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D3300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A6F4E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1F26C47B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FF1CB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9BD834" w14:textId="77777777" w:rsidR="00691EBB" w:rsidRDefault="004B1349">
            <w:pPr>
              <w:autoSpaceDE w:val="0"/>
              <w:autoSpaceDN w:val="0"/>
              <w:spacing w:before="100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5D43B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неизвестного первого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22C77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0A872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B07B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4ADD5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DABDB" w14:textId="77777777" w:rsidR="00691EBB" w:rsidRDefault="004B1349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301348B" w14:textId="7777777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C66F2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161798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второго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41F9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C1FD2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D97D3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6600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DE4D9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10499EED" w14:textId="77777777" w:rsidR="00691EBB" w:rsidRDefault="00691EBB">
      <w:pPr>
        <w:autoSpaceDE w:val="0"/>
        <w:autoSpaceDN w:val="0"/>
        <w:spacing w:after="0" w:line="14" w:lineRule="exact"/>
      </w:pPr>
    </w:p>
    <w:p w14:paraId="7362A942" w14:textId="77777777" w:rsidR="00691EBB" w:rsidRDefault="00691EBB">
      <w:pPr>
        <w:sectPr w:rsidR="00691EBB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B044DE7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31758177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D5362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E4C6D8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D2A0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32FE8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1A27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15D48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46EA5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3779EA6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47DB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86790A" w14:textId="77777777" w:rsidR="00691EBB" w:rsidRDefault="004B1349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E660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BE10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4608D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8ABA3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D385A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6F45D371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E2AD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8F0A9F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Текстовая сюжетная задача в одно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7414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09151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3BDA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042E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291F2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957EDE9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D90C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3836E0" w14:textId="77777777" w:rsidR="00691EBB" w:rsidRPr="005D43BC" w:rsidRDefault="004B134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14:paraId="309E10A2" w14:textId="77777777" w:rsidR="00691EBB" w:rsidRPr="005D43BC" w:rsidRDefault="004B134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Обнаружение недостающего элемента задачи, дополнение текста задачи числовыми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данными (по иллюстрации, смыслу задачи, её решению)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0E7D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B573C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E65C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23F2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CC0A9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:rsidRPr="005D43BC" w14:paraId="17A1AB58" w14:textId="7777777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EC74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40D600" w14:textId="77777777" w:rsidR="00691EBB" w:rsidRPr="005D43BC" w:rsidRDefault="004B1349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Расположение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и объектов на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плоскости, в пространстве: слева/справа, сверху/снизу, между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E8F9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7B30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AFFB6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0B47E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93BA3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691EBB" w14:paraId="0568FF6A" w14:textId="77777777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6FB4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51AD80" w14:textId="77777777" w:rsidR="00691EBB" w:rsidRPr="005D43BC" w:rsidRDefault="004B134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Расположение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и объектов на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плоскости, в пространстве: установление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9ECE2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1445C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86858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7E4FD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8A2C4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281B408E" w14:textId="77777777" w:rsidR="00691EBB" w:rsidRDefault="00691EBB">
      <w:pPr>
        <w:autoSpaceDE w:val="0"/>
        <w:autoSpaceDN w:val="0"/>
        <w:spacing w:after="0" w:line="14" w:lineRule="exact"/>
      </w:pPr>
    </w:p>
    <w:p w14:paraId="38884028" w14:textId="77777777" w:rsidR="00691EBB" w:rsidRDefault="00691EBB">
      <w:pPr>
        <w:sectPr w:rsidR="00691EBB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E121DB0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17C712D2" w14:textId="7777777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9DD0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D7030B4" w14:textId="77777777" w:rsidR="00691EBB" w:rsidRPr="005D43BC" w:rsidRDefault="004B134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Расположение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и объектов на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сверху/снизу, между; установление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92BD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4287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0D751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0E47E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A73BD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E3B18E7" w14:textId="77777777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9D11D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4822AC" w14:textId="77777777" w:rsidR="00691EBB" w:rsidRDefault="004B1349">
            <w:pPr>
              <w:autoSpaceDE w:val="0"/>
              <w:autoSpaceDN w:val="0"/>
              <w:spacing w:before="100" w:after="0" w:line="286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Расположение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и объектов на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сверху/снизу, между; установление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Внутри. Вне.</w:t>
            </w:r>
          </w:p>
          <w:p w14:paraId="5066F1DB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94271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6A166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A905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F00C4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D1F6B" w14:textId="77777777" w:rsidR="00691EBB" w:rsidRDefault="004B1349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0603C0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715E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5043C4" w14:textId="77777777" w:rsidR="00691EBB" w:rsidRPr="005D43BC" w:rsidRDefault="004B134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Распознавание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объекта и его отражения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491E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EA470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71BDA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458C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DC6CC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52E07139" w14:textId="77777777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CA48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71894A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Геометрические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фигуры: распознавание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круга, треугольника,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14:paraId="71ACD497" w14:textId="77777777" w:rsidR="00691EBB" w:rsidRPr="005D43BC" w:rsidRDefault="004B1349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куба, шара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496A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51B07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AAD84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F6FDA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2E24C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147DF92C" w14:textId="77777777">
        <w:trPr>
          <w:trHeight w:hRule="exact" w:val="3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47C0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F7476D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Геометрические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фигуры: распознавание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круга, треугольника,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14:paraId="0D7BF87E" w14:textId="77777777" w:rsidR="00691EBB" w:rsidRPr="005D43BC" w:rsidRDefault="004B1349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круга, треугольника,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(квадрата)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8AFB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A1DA7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07A84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8F48A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A4320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3FCCB898" w14:textId="77777777" w:rsidR="00691EBB" w:rsidRDefault="00691EBB">
      <w:pPr>
        <w:autoSpaceDE w:val="0"/>
        <w:autoSpaceDN w:val="0"/>
        <w:spacing w:after="0" w:line="14" w:lineRule="exact"/>
      </w:pPr>
    </w:p>
    <w:p w14:paraId="2BD26E1F" w14:textId="77777777" w:rsidR="00691EBB" w:rsidRDefault="00691EBB">
      <w:pPr>
        <w:sectPr w:rsidR="00691EBB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2D75901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5D7F6C17" w14:textId="77777777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E489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B4934A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Геометрические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фигуры: распознавание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круга, треугольника,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14:paraId="5F835912" w14:textId="77777777" w:rsidR="00691EBB" w:rsidRPr="005D43BC" w:rsidRDefault="004B1349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прямой, отрезка, точки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CE38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2742A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F1DDE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98061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EBB96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5C72D71" w14:textId="7777777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29F45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851000" w14:textId="77777777" w:rsidR="00691EBB" w:rsidRPr="005D43BC" w:rsidRDefault="004B1349">
            <w:pPr>
              <w:autoSpaceDE w:val="0"/>
              <w:autoSpaceDN w:val="0"/>
              <w:spacing w:before="100" w:after="0" w:line="283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Изображение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квадрата, треугольника. Изображение геометрических фигур "от руки"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3CC9C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D32D8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46ED2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C63C7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C9BF1" w14:textId="77777777" w:rsidR="00691EBB" w:rsidRDefault="004B1349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32DD7E0" w14:textId="77777777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7071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46E7CD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линейки.</w:t>
            </w:r>
          </w:p>
          <w:p w14:paraId="7C376807" w14:textId="77777777" w:rsidR="00691EBB" w:rsidRPr="005D43BC" w:rsidRDefault="004B1349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многоугольника,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EDC7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C87E4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5F464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D93DE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E8916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2A66266" w14:textId="77777777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F7FC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9588C6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линейки.</w:t>
            </w:r>
          </w:p>
          <w:p w14:paraId="4CACF676" w14:textId="77777777" w:rsidR="00691EBB" w:rsidRPr="005D43BC" w:rsidRDefault="004B1349">
            <w:pPr>
              <w:autoSpaceDE w:val="0"/>
              <w:autoSpaceDN w:val="0"/>
              <w:spacing w:before="72" w:after="0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(квадрата)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7E13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8A8DD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31FF9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E4655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D1188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02778E7" w14:textId="77777777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9D4A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FFA5DF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линейки.</w:t>
            </w:r>
          </w:p>
          <w:p w14:paraId="738B0D16" w14:textId="77777777" w:rsidR="00691EBB" w:rsidRPr="005D43BC" w:rsidRDefault="004B1349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линейки геометрических фигур: прямой, отрезка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2043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8C2AA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0EA4B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926DF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51AF2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2555F83B" w14:textId="77777777" w:rsidR="00691EBB" w:rsidRDefault="00691EBB">
      <w:pPr>
        <w:autoSpaceDE w:val="0"/>
        <w:autoSpaceDN w:val="0"/>
        <w:spacing w:after="0" w:line="14" w:lineRule="exact"/>
      </w:pPr>
    </w:p>
    <w:p w14:paraId="6E20BFC1" w14:textId="77777777" w:rsidR="00691EBB" w:rsidRDefault="00691EBB">
      <w:pPr>
        <w:sectPr w:rsidR="00691EBB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9694486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23AC754F" w14:textId="77777777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6BAC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E8F02A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линейки.</w:t>
            </w:r>
          </w:p>
          <w:p w14:paraId="3A523CBF" w14:textId="77777777" w:rsidR="00691EBB" w:rsidRPr="005D43BC" w:rsidRDefault="004B1349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многоугольника,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(квадрата), прямой, отрезка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13BC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F640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D9B3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76C2E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E28B5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AC2B52C" w14:textId="77777777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D0B1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73FAF26" w14:textId="77777777" w:rsidR="00691EBB" w:rsidRPr="005D43BC" w:rsidRDefault="004B1349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линейки;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сантиметрах.</w:t>
            </w:r>
          </w:p>
          <w:p w14:paraId="212F2251" w14:textId="77777777" w:rsidR="00691EBB" w:rsidRPr="005D43BC" w:rsidRDefault="004B134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Прямоугольник. Квадрат.</w:t>
            </w:r>
          </w:p>
          <w:p w14:paraId="28444B47" w14:textId="77777777" w:rsidR="00691EBB" w:rsidRPr="005D43BC" w:rsidRDefault="004B134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прямоугольника (квадрата) на клетчатой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8B21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416C2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9EF7D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54E2D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4DDEE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DB2CEF3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D3E4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3B668A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 и геометрические фигуры. Построение отрезка, измерение длины отрезка в сантиметрах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984D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900BF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E696A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EF307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E467B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2EF2FD0" w14:textId="7777777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A1A3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8BA272" w14:textId="77777777" w:rsidR="00691EBB" w:rsidRDefault="004B1349">
            <w:pPr>
              <w:autoSpaceDE w:val="0"/>
              <w:autoSpaceDN w:val="0"/>
              <w:spacing w:before="98" w:after="0" w:line="283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измерение длины отрезка в сантиметрах.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Измерение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длины в дециметрах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сантиметрах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39E5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D7E6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69606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639E6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7FE9B" w14:textId="77777777" w:rsidR="00691EBB" w:rsidRDefault="004B1349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D69FAF5" w14:textId="7777777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A1E8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42AE7C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измерение длины отрезка в сантиметрах.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Сравнение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длин отрезков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CABC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6DE3D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8A832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95E6E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87AC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55CD4F5C" w14:textId="77777777" w:rsidR="00691EBB" w:rsidRDefault="00691EBB">
      <w:pPr>
        <w:autoSpaceDE w:val="0"/>
        <w:autoSpaceDN w:val="0"/>
        <w:spacing w:after="0" w:line="14" w:lineRule="exact"/>
      </w:pPr>
    </w:p>
    <w:p w14:paraId="406A6BC4" w14:textId="77777777" w:rsidR="00691EBB" w:rsidRDefault="00691EBB">
      <w:pPr>
        <w:sectPr w:rsidR="00691EBB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DB514E5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4ACD77FC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F751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6C2D1B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576" w:hanging="576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измерение длины отрезка в сантиметрах.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длин отрезков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B234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6072E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E511F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ACAD4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42C8A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F263C5F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0CDD2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364D1DF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Длина стороны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квадрата, треугольника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4370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FA0F2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E2D7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422DA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9C422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1EBB" w14:paraId="26B4D566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6D13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F425FB" w14:textId="77777777" w:rsidR="00691EBB" w:rsidRDefault="004B1349">
            <w:pPr>
              <w:autoSpaceDE w:val="0"/>
              <w:autoSpaceDN w:val="0"/>
              <w:spacing w:before="98" w:after="0" w:line="283" w:lineRule="auto"/>
              <w:ind w:left="576" w:hanging="576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Пространственные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Построение отрезка, квадрата, треугольника с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линейки.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геометрических задач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1FE94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038ED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4A8A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7C0BF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A5FAA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91EBB" w14:paraId="70BC938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B7F54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10061C0" w14:textId="77777777" w:rsidR="00691EBB" w:rsidRPr="005D43BC" w:rsidRDefault="004B1349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Сбор данных об объекте по образцу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2F15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1B1C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E2651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0B10A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4AEA3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91EBB" w14:paraId="0CFE05E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4ACF7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1C2A37" w14:textId="77777777" w:rsidR="00691EBB" w:rsidRPr="005D43BC" w:rsidRDefault="004B1349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Характеристики объекта, группы объектов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(количество, форма, размер)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C5971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03F9C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50B4E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F7BB0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8EC4D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BF500BE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4ACFC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DCF904" w14:textId="77777777" w:rsidR="00691EBB" w:rsidRPr="005D43BC" w:rsidRDefault="004B1349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Характеристики объекта, группы объектов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(количество, форма, размер).</w:t>
            </w:r>
          </w:p>
          <w:p w14:paraId="2349F482" w14:textId="77777777" w:rsidR="00691EBB" w:rsidRPr="005D43BC" w:rsidRDefault="004B1349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двух или более 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5E1D6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5BAF1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16E1D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A4214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5B030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5DC933E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A7B07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BE74B6" w14:textId="77777777" w:rsidR="00691EBB" w:rsidRPr="005D43BC" w:rsidRDefault="004B1349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Выбор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по образцу (по заданным признакам)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05AA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2E3F4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FEA53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D2E2B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1146B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DE67D16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8CF08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8B1C88" w14:textId="77777777" w:rsidR="00691EBB" w:rsidRPr="005D43BC" w:rsidRDefault="004B1349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Группировка объектов по заданному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250D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4343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47308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DCB5B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F268B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4E597F9F" w14:textId="77777777" w:rsidR="00691EBB" w:rsidRDefault="00691EBB">
      <w:pPr>
        <w:autoSpaceDE w:val="0"/>
        <w:autoSpaceDN w:val="0"/>
        <w:spacing w:after="0" w:line="14" w:lineRule="exact"/>
      </w:pPr>
    </w:p>
    <w:p w14:paraId="5A81CD4D" w14:textId="77777777" w:rsidR="00691EBB" w:rsidRDefault="00691EBB">
      <w:pPr>
        <w:sectPr w:rsidR="00691EBB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0ADFB4F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7295651E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ED49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7ED5B0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576" w:right="288" w:hanging="576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Группировка объектов по заданному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Группировка по самостоятельно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установленному признаку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88E3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3ABB0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E80A3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9D73D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319E6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D6BDF89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5248F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687B1C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Закономерность в ряду заданных объектов: её обнаружение, продолжение ряда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7AFF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7A6C6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5CB4E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52CDA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685E9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0669BA0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B64D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0825F5" w14:textId="77777777" w:rsidR="00691EBB" w:rsidRPr="005D43BC" w:rsidRDefault="004B1349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(истинные) и неверные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(ложные) предложения,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составленные относительно заданного набора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математических объектов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4F51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BE321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5260D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1C259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9B376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DB6658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CEFD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3AC79B" w14:textId="77777777" w:rsidR="00691EBB" w:rsidRPr="005D43BC" w:rsidRDefault="004B1349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Чтение таблицы (содержащей не более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четырёх данных)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850C2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F1F4F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0E4DA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86027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D93A8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C02ABE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2C40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078A19" w14:textId="77777777" w:rsidR="00691EBB" w:rsidRPr="005D43BC" w:rsidRDefault="004B1349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Извлечение данного из строки, столбца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9D27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B58CC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A6DD6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4A1F4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5E72E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1519BB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873E2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D29831" w14:textId="77777777" w:rsidR="00691EBB" w:rsidRPr="005D43BC" w:rsidRDefault="004B1349">
            <w:pPr>
              <w:autoSpaceDE w:val="0"/>
              <w:autoSpaceDN w:val="0"/>
              <w:spacing w:before="98" w:after="0"/>
              <w:ind w:left="576" w:right="720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Внесение одного-двух данных в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569A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28A3F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E92A4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C6BE0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36976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4841C413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FE977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3C4B3B" w14:textId="77777777" w:rsidR="00691EBB" w:rsidRPr="005D43BC" w:rsidRDefault="004B1349">
            <w:pPr>
              <w:autoSpaceDE w:val="0"/>
              <w:autoSpaceDN w:val="0"/>
              <w:spacing w:before="100" w:after="0" w:line="281" w:lineRule="auto"/>
              <w:ind w:left="576" w:right="864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Чтение рисунка, схемы 1—2 числовыми данными (значениями данных величин)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ED778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D09EA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1F806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4E9DA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C41B6" w14:textId="77777777" w:rsidR="00691EBB" w:rsidRDefault="004B1349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D77994D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BE864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DF15DA" w14:textId="77777777" w:rsidR="00691EBB" w:rsidRPr="005D43BC" w:rsidRDefault="004B1349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Выполнение 1—3-шаговых инструкций, связанных с вычислениями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617A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611C6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4A3F0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1DAD8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57433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3040F178" w14:textId="77777777" w:rsidR="00691EBB" w:rsidRDefault="00691EBB">
      <w:pPr>
        <w:autoSpaceDE w:val="0"/>
        <w:autoSpaceDN w:val="0"/>
        <w:spacing w:after="0" w:line="14" w:lineRule="exact"/>
      </w:pPr>
    </w:p>
    <w:p w14:paraId="467C61E9" w14:textId="77777777" w:rsidR="00691EBB" w:rsidRDefault="00691EBB">
      <w:pPr>
        <w:sectPr w:rsidR="00691EBB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CC4EEE7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409B05D3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DE3C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E8AE5A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Выполнение 1—3-шаговых инструкций, связанных с измерением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570BC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2C56D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C9414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9A6EB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5758A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2B55C1F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B4F9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C680DF7" w14:textId="77777777" w:rsidR="00691EBB" w:rsidRPr="005D43BC" w:rsidRDefault="004B1349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Математическая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Выполнение 1—3-шаговых инструкций, связанных с построением 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CC7F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F7BA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6E531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385DB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3028B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691EBB" w14:paraId="264EC7A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BF1FE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9F8A38" w14:textId="77777777" w:rsidR="00691EBB" w:rsidRDefault="004B134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Числа. Числа от 1 до </w:t>
            </w:r>
            <w:r w:rsidRPr="005D43BC">
              <w:rPr>
                <w:lang w:val="ru-RU"/>
              </w:rPr>
              <w:tab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6646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5B582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0EECF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61F9D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7AE84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6E29BE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F5439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5EEBC4" w14:textId="77777777" w:rsidR="00691EBB" w:rsidRDefault="004B1349">
            <w:pPr>
              <w:autoSpaceDE w:val="0"/>
              <w:autoSpaceDN w:val="0"/>
              <w:spacing w:before="98" w:after="0" w:line="262" w:lineRule="auto"/>
              <w:ind w:left="72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Числа. Числа от 11 до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7AEF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0482B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D7EED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B13C0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19BCB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615F83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4C37E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4C7DEF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Величины. Единица длины: сантиметр.</w:t>
            </w:r>
          </w:p>
          <w:p w14:paraId="2F880667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A695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748B4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CFA07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0DA2C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EBF19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290009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184BE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AE509B" w14:textId="77777777" w:rsidR="00691EBB" w:rsidRPr="005D43BC" w:rsidRDefault="004B134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Величины. Единицы длины: сантиметр, дециметр.</w:t>
            </w:r>
          </w:p>
          <w:p w14:paraId="63570D25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01F2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90047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C7217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1D570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617E8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55EE0D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45F01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6D6648" w14:textId="77777777" w:rsidR="00691EBB" w:rsidRPr="005D43BC" w:rsidRDefault="004B134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Резерв. Арифметические </w:t>
            </w:r>
            <w:r w:rsidRPr="005D43BC">
              <w:rPr>
                <w:lang w:val="ru-RU"/>
              </w:rPr>
              <w:tab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10.</w:t>
            </w:r>
          </w:p>
          <w:p w14:paraId="0FF9A57C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E4AE7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C7D5A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19BDE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579FF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6307C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D64FFB6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438C7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62E544" w14:textId="77777777" w:rsidR="00691EBB" w:rsidRPr="005D43BC" w:rsidRDefault="004B1349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Резерв. Арифметические </w:t>
            </w:r>
            <w:r w:rsidRPr="005D43BC">
              <w:rPr>
                <w:lang w:val="ru-RU"/>
              </w:rPr>
              <w:tab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10.</w:t>
            </w:r>
          </w:p>
          <w:p w14:paraId="3E02134E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B7A9D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BCCB9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9C06D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81319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1AFE0" w14:textId="77777777" w:rsidR="00691EBB" w:rsidRDefault="004B1349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6897814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2D311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580706" w14:textId="77777777" w:rsidR="00691EBB" w:rsidRDefault="004B1349">
            <w:pPr>
              <w:autoSpaceDE w:val="0"/>
              <w:autoSpaceDN w:val="0"/>
              <w:spacing w:before="98" w:after="0"/>
              <w:ind w:left="576" w:right="144" w:hanging="576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Резерв. Арифметические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Числа от 1 до 20. Сложение с переходом через десяток.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22E79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DA1C4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38C76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03D73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20932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1F003C84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770E3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C2841E" w14:textId="77777777" w:rsidR="00691EBB" w:rsidRPr="005D43BC" w:rsidRDefault="004B134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Резерв. Арифметические </w:t>
            </w:r>
            <w:r w:rsidRPr="005D43BC">
              <w:rPr>
                <w:lang w:val="ru-RU"/>
              </w:rPr>
              <w:tab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20.</w:t>
            </w:r>
          </w:p>
          <w:p w14:paraId="0353299A" w14:textId="77777777" w:rsidR="00691EBB" w:rsidRDefault="004B1349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с переходом через десяток.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F9CF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6578C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98B33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DE83C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3354A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671E4541" w14:textId="77777777" w:rsidR="00691EBB" w:rsidRDefault="00691EBB">
      <w:pPr>
        <w:autoSpaceDE w:val="0"/>
        <w:autoSpaceDN w:val="0"/>
        <w:spacing w:after="0" w:line="14" w:lineRule="exact"/>
      </w:pPr>
    </w:p>
    <w:p w14:paraId="0F53BC63" w14:textId="77777777" w:rsidR="00691EBB" w:rsidRDefault="00691EBB">
      <w:pPr>
        <w:sectPr w:rsidR="00691EBB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A6ED96A" w14:textId="77777777" w:rsidR="00691EBB" w:rsidRDefault="00691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691EBB" w14:paraId="0060AB8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77ADF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3517BCD" w14:textId="77777777" w:rsidR="00691EBB" w:rsidRDefault="004B1349">
            <w:pPr>
              <w:autoSpaceDE w:val="0"/>
              <w:autoSpaceDN w:val="0"/>
              <w:spacing w:before="98" w:after="0" w:line="271" w:lineRule="auto"/>
              <w:ind w:left="156" w:hanging="156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7498D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D9D83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064A8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27878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45BC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6D39B16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0CDD5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0526EC" w14:textId="77777777" w:rsidR="00691EBB" w:rsidRPr="005D43BC" w:rsidRDefault="004B134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</w:t>
            </w:r>
          </w:p>
          <w:p w14:paraId="53B2D29A" w14:textId="77777777" w:rsidR="00691EBB" w:rsidRPr="005D43BC" w:rsidRDefault="004B134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 (уменьшение) числа на несколько раз.</w:t>
            </w:r>
          </w:p>
          <w:p w14:paraId="0E464A0D" w14:textId="77777777" w:rsidR="00691EBB" w:rsidRDefault="004B134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3943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8C981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7526B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1DD1C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C8053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3A7BDC86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177E7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91BBC0" w14:textId="77777777" w:rsidR="00691EBB" w:rsidRDefault="004B1349">
            <w:pPr>
              <w:autoSpaceDE w:val="0"/>
              <w:autoSpaceDN w:val="0"/>
              <w:spacing w:before="100" w:after="0" w:line="271" w:lineRule="auto"/>
              <w:ind w:left="156" w:right="432" w:hanging="156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 Задачи на разностное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C7EB5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5A3F1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F4B9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491A2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3FE9E" w14:textId="77777777" w:rsidR="00691EBB" w:rsidRDefault="004B1349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EDB425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7D47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2E1C76" w14:textId="77777777" w:rsidR="00691EBB" w:rsidRDefault="004B1349">
            <w:pPr>
              <w:autoSpaceDE w:val="0"/>
              <w:autoSpaceDN w:val="0"/>
              <w:spacing w:before="98" w:after="0"/>
              <w:ind w:left="156" w:hanging="156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геометрические фигуры.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Пространственные представления.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6CF28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607C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51365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5C2DD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16278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73806F3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C54DA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9FFBD9" w14:textId="77777777" w:rsidR="00691EBB" w:rsidRDefault="004B1349">
            <w:pPr>
              <w:autoSpaceDE w:val="0"/>
              <w:autoSpaceDN w:val="0"/>
              <w:spacing w:before="98" w:after="0"/>
              <w:ind w:left="156" w:hanging="156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геометрические фигуры.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Геометрические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D86B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57D30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04D2B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D1CF8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D58B1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22928D1B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786EB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3FBB9C" w14:textId="77777777" w:rsidR="00691EBB" w:rsidRDefault="004B1349">
            <w:pPr>
              <w:autoSpaceDE w:val="0"/>
              <w:autoSpaceDN w:val="0"/>
              <w:spacing w:before="98" w:after="0" w:line="281" w:lineRule="auto"/>
              <w:ind w:left="576" w:right="288" w:hanging="576"/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Резерв. Математическая информация. Сравнение, группировка,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закономерности, </w:t>
            </w:r>
            <w:r w:rsidRPr="005D43BC">
              <w:rPr>
                <w:lang w:val="ru-RU"/>
              </w:rPr>
              <w:br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высказывания.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D5280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2B185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11DEC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5C212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3167D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61F1BF0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C1A86" w14:textId="77777777" w:rsidR="00691EBB" w:rsidRDefault="004B134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D27F16" w14:textId="77777777" w:rsidR="00691EBB" w:rsidRPr="005D43BC" w:rsidRDefault="004B1349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Резерв. Математическая </w:t>
            </w:r>
            <w:r w:rsidRPr="005D43BC">
              <w:rPr>
                <w:lang w:val="ru-RU"/>
              </w:rPr>
              <w:tab/>
            </w: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Таблицы.</w:t>
            </w:r>
          </w:p>
          <w:p w14:paraId="55626B4C" w14:textId="77777777" w:rsidR="00691EBB" w:rsidRPr="005D43BC" w:rsidRDefault="004B1349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B29A3" w14:textId="77777777" w:rsidR="00691EBB" w:rsidRDefault="004B134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922B1" w14:textId="77777777" w:rsidR="00691EBB" w:rsidRDefault="00691EB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496ED" w14:textId="77777777" w:rsidR="00691EBB" w:rsidRDefault="00691EB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EC588" w14:textId="77777777" w:rsidR="00691EBB" w:rsidRDefault="00691E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CDE87" w14:textId="77777777" w:rsidR="00691EBB" w:rsidRDefault="004B1349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91EBB" w14:paraId="04F8503D" w14:textId="77777777">
        <w:trPr>
          <w:trHeight w:hRule="exact" w:val="810"/>
        </w:trPr>
        <w:tc>
          <w:tcPr>
            <w:tcW w:w="379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395AAA" w14:textId="77777777" w:rsidR="00691EBB" w:rsidRPr="005D43BC" w:rsidRDefault="004B1349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5D43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7E24E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1AD2A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6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D1480" w14:textId="77777777" w:rsidR="00691EBB" w:rsidRDefault="004B134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</w:tr>
    </w:tbl>
    <w:p w14:paraId="452AF08D" w14:textId="77777777" w:rsidR="00691EBB" w:rsidRDefault="00691EBB">
      <w:pPr>
        <w:autoSpaceDE w:val="0"/>
        <w:autoSpaceDN w:val="0"/>
        <w:spacing w:after="0" w:line="14" w:lineRule="exact"/>
      </w:pPr>
    </w:p>
    <w:p w14:paraId="1B5B3A80" w14:textId="77777777" w:rsidR="00691EBB" w:rsidRDefault="00691EBB">
      <w:pPr>
        <w:sectPr w:rsidR="00691EB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5DFFBD9" w14:textId="77777777" w:rsidR="00691EBB" w:rsidRDefault="00691EBB">
      <w:pPr>
        <w:autoSpaceDE w:val="0"/>
        <w:autoSpaceDN w:val="0"/>
        <w:spacing w:after="78" w:line="220" w:lineRule="exact"/>
      </w:pPr>
    </w:p>
    <w:p w14:paraId="4CCD61EA" w14:textId="77777777" w:rsidR="00691EBB" w:rsidRDefault="004B134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7E321CAE" w14:textId="77777777" w:rsidR="00691EBB" w:rsidRPr="005D43BC" w:rsidRDefault="004B1349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1 класс /Моро М.И., Волкова С.И., Степанова С.В., Акционерное общество«Издательство «Просвещение»;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38334C6" w14:textId="77777777" w:rsidR="00691EBB" w:rsidRPr="005D43BC" w:rsidRDefault="004B1349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пособия</w:t>
      </w:r>
    </w:p>
    <w:p w14:paraId="3B8C699F" w14:textId="77777777" w:rsidR="00691EBB" w:rsidRPr="005D43BC" w:rsidRDefault="004B1349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14BCBC80" w14:textId="77777777" w:rsidR="00691EBB" w:rsidRPr="005D43BC" w:rsidRDefault="00691EBB">
      <w:pPr>
        <w:rPr>
          <w:lang w:val="ru-RU"/>
        </w:rPr>
        <w:sectPr w:rsidR="00691EBB" w:rsidRPr="005D43B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79835C5" w14:textId="77777777" w:rsidR="00691EBB" w:rsidRPr="005D43BC" w:rsidRDefault="00691EBB">
      <w:pPr>
        <w:autoSpaceDE w:val="0"/>
        <w:autoSpaceDN w:val="0"/>
        <w:spacing w:after="78" w:line="220" w:lineRule="exact"/>
        <w:rPr>
          <w:lang w:val="ru-RU"/>
        </w:rPr>
      </w:pPr>
    </w:p>
    <w:p w14:paraId="1553940C" w14:textId="77777777" w:rsidR="00691EBB" w:rsidRPr="005D43BC" w:rsidRDefault="004B1349">
      <w:pPr>
        <w:autoSpaceDE w:val="0"/>
        <w:autoSpaceDN w:val="0"/>
        <w:spacing w:after="0" w:line="230" w:lineRule="auto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42633CCB" w14:textId="77777777" w:rsidR="00691EBB" w:rsidRPr="005D43BC" w:rsidRDefault="004B1349">
      <w:pPr>
        <w:autoSpaceDE w:val="0"/>
        <w:autoSpaceDN w:val="0"/>
        <w:spacing w:before="346" w:after="0" w:line="302" w:lineRule="auto"/>
        <w:ind w:right="5472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D43BC">
        <w:rPr>
          <w:lang w:val="ru-RU"/>
        </w:rPr>
        <w:br/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мультимедийное оборудование,плакаты,таблицы</w:t>
      </w:r>
    </w:p>
    <w:p w14:paraId="74200691" w14:textId="77777777" w:rsidR="00691EBB" w:rsidRPr="005D43BC" w:rsidRDefault="004B1349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5D43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5D43BC">
        <w:rPr>
          <w:rFonts w:ascii="Times New Roman" w:eastAsia="Times New Roman" w:hAnsi="Times New Roman"/>
          <w:color w:val="000000"/>
          <w:sz w:val="24"/>
          <w:lang w:val="ru-RU"/>
        </w:rPr>
        <w:t>карточки</w:t>
      </w:r>
    </w:p>
    <w:p w14:paraId="0BA8EC2E" w14:textId="77777777" w:rsidR="00691EBB" w:rsidRPr="005D43BC" w:rsidRDefault="00691EBB">
      <w:pPr>
        <w:rPr>
          <w:lang w:val="ru-RU"/>
        </w:rPr>
        <w:sectPr w:rsidR="00691EBB" w:rsidRPr="005D43B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A794BCB" w14:textId="77777777" w:rsidR="004B1349" w:rsidRPr="005D43BC" w:rsidRDefault="004B1349">
      <w:pPr>
        <w:rPr>
          <w:lang w:val="ru-RU"/>
        </w:rPr>
      </w:pPr>
    </w:p>
    <w:sectPr w:rsidR="004B1349" w:rsidRPr="005D43B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8617180">
    <w:abstractNumId w:val="8"/>
  </w:num>
  <w:num w:numId="2" w16cid:durableId="450124776">
    <w:abstractNumId w:val="6"/>
  </w:num>
  <w:num w:numId="3" w16cid:durableId="1190417336">
    <w:abstractNumId w:val="5"/>
  </w:num>
  <w:num w:numId="4" w16cid:durableId="660161133">
    <w:abstractNumId w:val="4"/>
  </w:num>
  <w:num w:numId="5" w16cid:durableId="933316585">
    <w:abstractNumId w:val="7"/>
  </w:num>
  <w:num w:numId="6" w16cid:durableId="303395308">
    <w:abstractNumId w:val="3"/>
  </w:num>
  <w:num w:numId="7" w16cid:durableId="186724142">
    <w:abstractNumId w:val="2"/>
  </w:num>
  <w:num w:numId="8" w16cid:durableId="15498669">
    <w:abstractNumId w:val="1"/>
  </w:num>
  <w:num w:numId="9" w16cid:durableId="157824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B1349"/>
    <w:rsid w:val="005D43BC"/>
    <w:rsid w:val="00691EBB"/>
    <w:rsid w:val="00AA1D8D"/>
    <w:rsid w:val="00B47730"/>
    <w:rsid w:val="00C2357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0C2D0"/>
  <w14:defaultImageDpi w14:val="300"/>
  <w15:docId w15:val="{36B8C0E2-4AAA-4953-9930-8A7662B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A47361-A68E-4903-BFB8-C23AAFCD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7514</Words>
  <Characters>42833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3</cp:revision>
  <dcterms:created xsi:type="dcterms:W3CDTF">2013-12-23T23:15:00Z</dcterms:created>
  <dcterms:modified xsi:type="dcterms:W3CDTF">2022-10-21T08:22:00Z</dcterms:modified>
  <cp:category/>
</cp:coreProperties>
</file>