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81F5" w14:textId="4DE1CC8B" w:rsidR="00637C9B" w:rsidRDefault="00EE5041" w:rsidP="00676E28">
      <w:pPr>
        <w:sectPr w:rsidR="00637C9B">
          <w:pgSz w:w="11900" w:h="16840"/>
          <w:pgMar w:top="298" w:right="878" w:bottom="1440" w:left="738" w:header="720" w:footer="720" w:gutter="0"/>
          <w:cols w:space="720" w:equalWidth="0">
            <w:col w:w="10284" w:space="0"/>
          </w:cols>
          <w:docGrid w:linePitch="360"/>
        </w:sectPr>
      </w:pPr>
      <w:r>
        <w:rPr>
          <w:noProof/>
        </w:rPr>
        <w:drawing>
          <wp:inline distT="0" distB="0" distL="0" distR="0" wp14:anchorId="3964F576" wp14:editId="49D6E3B7">
            <wp:extent cx="6530340" cy="8987155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898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B88D2" w14:textId="77777777" w:rsidR="00AC19F4" w:rsidRDefault="00AC19F4">
      <w:pPr>
        <w:autoSpaceDE w:val="0"/>
        <w:autoSpaceDN w:val="0"/>
        <w:spacing w:after="228" w:line="220" w:lineRule="exact"/>
      </w:pPr>
    </w:p>
    <w:p w14:paraId="455C9AA9" w14:textId="77777777" w:rsidR="00AC19F4" w:rsidRDefault="00AC19F4">
      <w:pPr>
        <w:autoSpaceDE w:val="0"/>
        <w:autoSpaceDN w:val="0"/>
        <w:spacing w:after="78" w:line="220" w:lineRule="exact"/>
      </w:pPr>
    </w:p>
    <w:p w14:paraId="0CA60BFB" w14:textId="77777777" w:rsidR="00AC19F4" w:rsidRPr="00EE5041" w:rsidRDefault="00ED0BCE">
      <w:pPr>
        <w:autoSpaceDE w:val="0"/>
        <w:autoSpaceDN w:val="0"/>
        <w:spacing w:after="0" w:line="230" w:lineRule="auto"/>
        <w:rPr>
          <w:lang w:val="ru-RU"/>
        </w:rPr>
      </w:pPr>
      <w:r w:rsidRPr="00EE5041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592653B4" w14:textId="77777777" w:rsidR="00AC19F4" w:rsidRPr="00637C9B" w:rsidRDefault="00ED0BCE">
      <w:pPr>
        <w:autoSpaceDE w:val="0"/>
        <w:autoSpaceDN w:val="0"/>
        <w:spacing w:before="346" w:after="0"/>
        <w:ind w:firstLine="180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</w:t>
      </w:r>
      <w:r w:rsidRPr="00637C9B">
        <w:rPr>
          <w:lang w:val="ru-RU"/>
        </w:rPr>
        <w:br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14:paraId="2E661116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14:paraId="1CAA33AA" w14:textId="77777777" w:rsidR="00AC19F4" w:rsidRPr="00637C9B" w:rsidRDefault="00ED0BCE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637C9B">
        <w:rPr>
          <w:lang w:val="ru-RU"/>
        </w:rPr>
        <w:br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14:paraId="488CBCDA" w14:textId="77777777" w:rsidR="00AC19F4" w:rsidRPr="00637C9B" w:rsidRDefault="00ED0BCE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5A35C498" w14:textId="77777777" w:rsidR="00AC19F4" w:rsidRPr="00637C9B" w:rsidRDefault="00ED0BCE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14:paraId="5BC3ED68" w14:textId="77777777" w:rsidR="00AC19F4" w:rsidRPr="00637C9B" w:rsidRDefault="00ED0BC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677A818" w14:textId="77777777" w:rsidR="00AC19F4" w:rsidRPr="00637C9B" w:rsidRDefault="00ED0BCE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3778571E" w14:textId="77777777" w:rsidR="00AC19F4" w:rsidRPr="00637C9B" w:rsidRDefault="00ED0BCE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637C9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1EB2EECB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14:paraId="517FB3DE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14:paraId="2B24287C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637C9B">
        <w:rPr>
          <w:lang w:val="ru-RU"/>
        </w:rPr>
        <w:lastRenderedPageBreak/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14:paraId="2531F8E9" w14:textId="77777777" w:rsidR="00AC19F4" w:rsidRPr="00637C9B" w:rsidRDefault="00AC19F4">
      <w:pPr>
        <w:rPr>
          <w:lang w:val="ru-RU"/>
        </w:rPr>
        <w:sectPr w:rsidR="00AC19F4" w:rsidRPr="00637C9B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0926D0A6" w14:textId="77777777" w:rsidR="00AC19F4" w:rsidRPr="00637C9B" w:rsidRDefault="00AC19F4">
      <w:pPr>
        <w:autoSpaceDE w:val="0"/>
        <w:autoSpaceDN w:val="0"/>
        <w:spacing w:after="66" w:line="220" w:lineRule="exact"/>
        <w:rPr>
          <w:lang w:val="ru-RU"/>
        </w:rPr>
      </w:pPr>
    </w:p>
    <w:p w14:paraId="311F2727" w14:textId="77777777" w:rsidR="00AC19F4" w:rsidRPr="00637C9B" w:rsidRDefault="00ED0BCE">
      <w:pPr>
        <w:autoSpaceDE w:val="0"/>
        <w:autoSpaceDN w:val="0"/>
        <w:spacing w:after="0"/>
        <w:ind w:right="432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14:paraId="132DDB83" w14:textId="77777777" w:rsidR="00AC19F4" w:rsidRPr="00637C9B" w:rsidRDefault="00ED0BCE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14:paraId="614AE9FC" w14:textId="77777777" w:rsidR="00AC19F4" w:rsidRPr="00637C9B" w:rsidRDefault="00ED0BCE">
      <w:pPr>
        <w:autoSpaceDE w:val="0"/>
        <w:autoSpaceDN w:val="0"/>
        <w:spacing w:before="192" w:after="0" w:line="230" w:lineRule="auto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1 классе отводится 1 час в неделю, всего 33 часа.</w:t>
      </w:r>
    </w:p>
    <w:p w14:paraId="11FF47A2" w14:textId="77777777" w:rsidR="00AC19F4" w:rsidRPr="00637C9B" w:rsidRDefault="00AC19F4">
      <w:pPr>
        <w:rPr>
          <w:lang w:val="ru-RU"/>
        </w:rPr>
        <w:sectPr w:rsidR="00AC19F4" w:rsidRPr="00637C9B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14:paraId="096BD896" w14:textId="77777777" w:rsidR="00AC19F4" w:rsidRPr="00637C9B" w:rsidRDefault="00AC19F4">
      <w:pPr>
        <w:autoSpaceDE w:val="0"/>
        <w:autoSpaceDN w:val="0"/>
        <w:spacing w:after="78" w:line="220" w:lineRule="exact"/>
        <w:rPr>
          <w:lang w:val="ru-RU"/>
        </w:rPr>
      </w:pPr>
    </w:p>
    <w:p w14:paraId="0960B7F4" w14:textId="77777777" w:rsidR="00AC19F4" w:rsidRPr="00637C9B" w:rsidRDefault="00ED0BCE">
      <w:pPr>
        <w:autoSpaceDE w:val="0"/>
        <w:autoSpaceDN w:val="0"/>
        <w:spacing w:after="0" w:line="230" w:lineRule="auto"/>
        <w:rPr>
          <w:lang w:val="ru-RU"/>
        </w:rPr>
      </w:pPr>
      <w:r w:rsidRPr="00637C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5E7DCDBA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1B4A3A5B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09AD6A1D" w14:textId="77777777" w:rsidR="00AC19F4" w:rsidRPr="00637C9B" w:rsidRDefault="00ED0BC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Рисование с натуры: разные листья и их форма.</w:t>
      </w:r>
    </w:p>
    <w:p w14:paraId="5CCC7EB9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14:paraId="2C267525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5A68E288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04C7704C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722BD4DF" w14:textId="77777777" w:rsidR="00AC19F4" w:rsidRPr="00637C9B" w:rsidRDefault="00ED0BC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Эмоциональная выразительность цвета, способы выражение настроения в изображаемом сюжете.</w:t>
      </w:r>
    </w:p>
    <w:p w14:paraId="169250DF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0635372F" w14:textId="77777777" w:rsidR="00AC19F4" w:rsidRPr="00637C9B" w:rsidRDefault="00ED0BC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Тематическая композиция «Времена года». Контрастные цветовые состояния времён года.</w:t>
      </w:r>
    </w:p>
    <w:p w14:paraId="4292B415" w14:textId="77777777" w:rsidR="00AC19F4" w:rsidRPr="00637C9B" w:rsidRDefault="00ED0BCE">
      <w:pPr>
        <w:autoSpaceDE w:val="0"/>
        <w:autoSpaceDN w:val="0"/>
        <w:spacing w:before="70" w:after="0" w:line="230" w:lineRule="auto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Живопись (гуашь), аппликация или смешанная техника.</w:t>
      </w:r>
    </w:p>
    <w:p w14:paraId="11135157" w14:textId="77777777" w:rsidR="00AC19F4" w:rsidRPr="00637C9B" w:rsidRDefault="00ED0BC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Техника монотипии. Представления о симметрии. Развитие воображения.</w:t>
      </w:r>
    </w:p>
    <w:p w14:paraId="2D242390" w14:textId="77777777" w:rsidR="00AC19F4" w:rsidRPr="00637C9B" w:rsidRDefault="00ED0BCE">
      <w:pPr>
        <w:autoSpaceDE w:val="0"/>
        <w:autoSpaceDN w:val="0"/>
        <w:spacing w:before="190" w:after="0" w:line="262" w:lineRule="auto"/>
        <w:ind w:left="180" w:right="2016"/>
        <w:rPr>
          <w:lang w:val="ru-RU"/>
        </w:rPr>
      </w:pPr>
      <w:r w:rsidRPr="00637C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637C9B">
        <w:rPr>
          <w:lang w:val="ru-RU"/>
        </w:rPr>
        <w:br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Изображение в объёме. Приёмы работы с пластилином; дощечка, стек, тряпочка.</w:t>
      </w:r>
    </w:p>
    <w:p w14:paraId="5E75248D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14:paraId="4F081BE0" w14:textId="77777777" w:rsidR="00AC19F4" w:rsidRPr="00637C9B" w:rsidRDefault="00ED0BCE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05223460" w14:textId="77777777" w:rsidR="00AC19F4" w:rsidRPr="00637C9B" w:rsidRDefault="00ED0BCE">
      <w:pPr>
        <w:autoSpaceDE w:val="0"/>
        <w:autoSpaceDN w:val="0"/>
        <w:spacing w:before="72" w:after="0" w:line="262" w:lineRule="auto"/>
        <w:ind w:left="180" w:right="288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Бумажная пластика. Овладение первичными приёмами </w:t>
      </w:r>
      <w:proofErr w:type="gramStart"/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над- резания</w:t>
      </w:r>
      <w:proofErr w:type="gramEnd"/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, закручивания, складывания. Объёмная аппликация из бумаги и картона.</w:t>
      </w:r>
    </w:p>
    <w:p w14:paraId="0C3FEBBE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192" w:after="0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0B439997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3B67E6DC" w14:textId="77777777" w:rsidR="00AC19F4" w:rsidRPr="00637C9B" w:rsidRDefault="00ED0BCE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1C1057D2" w14:textId="77777777" w:rsidR="00AC19F4" w:rsidRPr="00637C9B" w:rsidRDefault="00ED0BCE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3A05DB39" w14:textId="77777777" w:rsidR="00AC19F4" w:rsidRPr="00637C9B" w:rsidRDefault="00ED0BC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 Дизайн предмета: изготовление нарядной упаковки путём складывания бумаги и аппликации.</w:t>
      </w:r>
    </w:p>
    <w:p w14:paraId="0DB7DB93" w14:textId="77777777" w:rsidR="00AC19F4" w:rsidRPr="00637C9B" w:rsidRDefault="00AC19F4">
      <w:pPr>
        <w:rPr>
          <w:lang w:val="ru-RU"/>
        </w:rPr>
        <w:sectPr w:rsidR="00AC19F4" w:rsidRPr="00637C9B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16F3CEA" w14:textId="77777777" w:rsidR="00AC19F4" w:rsidRPr="00637C9B" w:rsidRDefault="00AC19F4">
      <w:pPr>
        <w:autoSpaceDE w:val="0"/>
        <w:autoSpaceDN w:val="0"/>
        <w:spacing w:after="78" w:line="220" w:lineRule="exact"/>
        <w:rPr>
          <w:lang w:val="ru-RU"/>
        </w:rPr>
      </w:pPr>
    </w:p>
    <w:p w14:paraId="0380C4CA" w14:textId="77777777" w:rsidR="00AC19F4" w:rsidRPr="00637C9B" w:rsidRDefault="00ED0BC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Оригами — создание игрушки для новогодней ёлки. Приёмы складывания бумаги.</w:t>
      </w:r>
    </w:p>
    <w:p w14:paraId="7E0A1C72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64F241EA" w14:textId="77777777" w:rsidR="00AC19F4" w:rsidRPr="00637C9B" w:rsidRDefault="00ED0BC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3CD79BA1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367A3F5D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ADD9E64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7312205E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19709F47" w14:textId="77777777" w:rsidR="00AC19F4" w:rsidRPr="00637C9B" w:rsidRDefault="00ED0BC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14:paraId="109B1447" w14:textId="77777777" w:rsidR="00AC19F4" w:rsidRPr="00637C9B" w:rsidRDefault="00ED0BCE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14:paraId="2865A516" w14:textId="77777777" w:rsidR="00AC19F4" w:rsidRPr="00637C9B" w:rsidRDefault="00ED0BCE">
      <w:pPr>
        <w:autoSpaceDE w:val="0"/>
        <w:autoSpaceDN w:val="0"/>
        <w:spacing w:before="190" w:after="0" w:line="271" w:lineRule="auto"/>
        <w:ind w:left="180" w:right="720"/>
        <w:rPr>
          <w:lang w:val="ru-RU"/>
        </w:rPr>
      </w:pPr>
      <w:r w:rsidRPr="00637C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637C9B">
        <w:rPr>
          <w:lang w:val="ru-RU"/>
        </w:rPr>
        <w:br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14:paraId="5E7B06CC" w14:textId="77777777" w:rsidR="00AC19F4" w:rsidRPr="00637C9B" w:rsidRDefault="00AC19F4">
      <w:pPr>
        <w:rPr>
          <w:lang w:val="ru-RU"/>
        </w:rPr>
        <w:sectPr w:rsidR="00AC19F4" w:rsidRPr="00637C9B">
          <w:pgSz w:w="11900" w:h="16840"/>
          <w:pgMar w:top="298" w:right="870" w:bottom="1440" w:left="666" w:header="720" w:footer="720" w:gutter="0"/>
          <w:cols w:space="720" w:equalWidth="0">
            <w:col w:w="10364" w:space="0"/>
          </w:cols>
          <w:docGrid w:linePitch="360"/>
        </w:sectPr>
      </w:pPr>
    </w:p>
    <w:p w14:paraId="30C096BA" w14:textId="77777777" w:rsidR="00AC19F4" w:rsidRPr="00637C9B" w:rsidRDefault="00AC19F4">
      <w:pPr>
        <w:autoSpaceDE w:val="0"/>
        <w:autoSpaceDN w:val="0"/>
        <w:spacing w:after="78" w:line="220" w:lineRule="exact"/>
        <w:rPr>
          <w:lang w:val="ru-RU"/>
        </w:rPr>
      </w:pPr>
    </w:p>
    <w:p w14:paraId="67633682" w14:textId="77777777" w:rsidR="00AC19F4" w:rsidRPr="00637C9B" w:rsidRDefault="00ED0BCE">
      <w:pPr>
        <w:autoSpaceDE w:val="0"/>
        <w:autoSpaceDN w:val="0"/>
        <w:spacing w:after="0" w:line="230" w:lineRule="auto"/>
        <w:rPr>
          <w:lang w:val="ru-RU"/>
        </w:rPr>
      </w:pPr>
      <w:r w:rsidRPr="00637C9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642F0A5E" w14:textId="77777777" w:rsidR="00AC19F4" w:rsidRPr="00637C9B" w:rsidRDefault="00ED0BCE">
      <w:pPr>
        <w:autoSpaceDE w:val="0"/>
        <w:autoSpaceDN w:val="0"/>
        <w:spacing w:before="346" w:after="0" w:line="230" w:lineRule="auto"/>
        <w:rPr>
          <w:lang w:val="ru-RU"/>
        </w:rPr>
      </w:pPr>
      <w:r w:rsidRPr="00637C9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7BAD9CA0" w14:textId="77777777" w:rsidR="00AC19F4" w:rsidRPr="00637C9B" w:rsidRDefault="00ED0BCE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14:paraId="4E5E9638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обучающимися личностных результатов: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1DB5B1FF" w14:textId="77777777" w:rsidR="00AC19F4" w:rsidRPr="00637C9B" w:rsidRDefault="00ED0BCE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637C9B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14:paraId="5E7A3A55" w14:textId="77777777" w:rsidR="00AC19F4" w:rsidRPr="00637C9B" w:rsidRDefault="00ED0BCE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637C9B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121CBFA6" w14:textId="77777777" w:rsidR="00AC19F4" w:rsidRPr="00637C9B" w:rsidRDefault="00ED0BCE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637C9B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73F104F0" w14:textId="77777777" w:rsidR="00AC19F4" w:rsidRPr="00637C9B" w:rsidRDefault="00ED0BCE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637C9B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00576FE4" w14:textId="77777777" w:rsidR="00AC19F4" w:rsidRPr="00637C9B" w:rsidRDefault="00ED0BCE">
      <w:pPr>
        <w:autoSpaceDE w:val="0"/>
        <w:autoSpaceDN w:val="0"/>
        <w:spacing w:before="70" w:after="0"/>
        <w:ind w:firstLine="180"/>
        <w:rPr>
          <w:lang w:val="ru-RU"/>
        </w:rPr>
      </w:pPr>
      <w:r w:rsidRPr="00637C9B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356C2551" w14:textId="77777777" w:rsidR="00AC19F4" w:rsidRPr="00637C9B" w:rsidRDefault="00ED0BCE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637C9B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10E063B4" w14:textId="77777777" w:rsidR="00AC19F4" w:rsidRPr="00637C9B" w:rsidRDefault="00AC19F4">
      <w:pPr>
        <w:rPr>
          <w:lang w:val="ru-RU"/>
        </w:rPr>
        <w:sectPr w:rsidR="00AC19F4" w:rsidRPr="00637C9B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B5DB900" w14:textId="77777777" w:rsidR="00AC19F4" w:rsidRPr="00637C9B" w:rsidRDefault="00AC19F4">
      <w:pPr>
        <w:autoSpaceDE w:val="0"/>
        <w:autoSpaceDN w:val="0"/>
        <w:spacing w:after="78" w:line="220" w:lineRule="exact"/>
        <w:rPr>
          <w:lang w:val="ru-RU"/>
        </w:rPr>
      </w:pPr>
    </w:p>
    <w:p w14:paraId="258EE8DA" w14:textId="77777777" w:rsidR="00AC19F4" w:rsidRPr="00637C9B" w:rsidRDefault="00ED0BCE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637C9B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14:paraId="7687C158" w14:textId="77777777" w:rsidR="00AC19F4" w:rsidRPr="00637C9B" w:rsidRDefault="00ED0BCE">
      <w:pPr>
        <w:autoSpaceDE w:val="0"/>
        <w:autoSpaceDN w:val="0"/>
        <w:spacing w:before="262" w:after="0" w:line="230" w:lineRule="auto"/>
        <w:rPr>
          <w:lang w:val="ru-RU"/>
        </w:rPr>
      </w:pPr>
      <w:r w:rsidRPr="00637C9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5111381E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пропорциональные отношения частей внутри целого и предметов между собой; </w:t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1CA2A726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знаково-символические средства для составления орнаментов и декоративных композиций;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14:paraId="26F324E3" w14:textId="77777777" w:rsidR="00AC19F4" w:rsidRPr="00637C9B" w:rsidRDefault="00ED0BCE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637C9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637C9B">
        <w:rPr>
          <w:lang w:val="ru-RU"/>
        </w:rPr>
        <w:br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14:paraId="58DAE843" w14:textId="77777777" w:rsidR="00AC19F4" w:rsidRPr="00637C9B" w:rsidRDefault="00AC19F4">
      <w:pPr>
        <w:rPr>
          <w:lang w:val="ru-RU"/>
        </w:rPr>
        <w:sectPr w:rsidR="00AC19F4" w:rsidRPr="00637C9B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14:paraId="610D3D56" w14:textId="77777777" w:rsidR="00AC19F4" w:rsidRPr="00637C9B" w:rsidRDefault="00AC19F4">
      <w:pPr>
        <w:autoSpaceDE w:val="0"/>
        <w:autoSpaceDN w:val="0"/>
        <w:spacing w:after="78" w:line="220" w:lineRule="exact"/>
        <w:rPr>
          <w:lang w:val="ru-RU"/>
        </w:rPr>
      </w:pPr>
    </w:p>
    <w:p w14:paraId="53F6F4C4" w14:textId="77777777" w:rsidR="00AC19F4" w:rsidRPr="00637C9B" w:rsidRDefault="00ED0BCE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637C9B">
        <w:rPr>
          <w:lang w:val="ru-RU"/>
        </w:rPr>
        <w:br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квестов, предложенных учителем;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14:paraId="4418EBF4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637C9B">
        <w:rPr>
          <w:lang w:val="ru-RU"/>
        </w:rPr>
        <w:br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0B20C6F0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037C89C2" w14:textId="77777777" w:rsidR="00AC19F4" w:rsidRPr="00637C9B" w:rsidRDefault="00ED0BCE">
      <w:pPr>
        <w:autoSpaceDE w:val="0"/>
        <w:autoSpaceDN w:val="0"/>
        <w:spacing w:before="262" w:after="0" w:line="230" w:lineRule="auto"/>
        <w:rPr>
          <w:lang w:val="ru-RU"/>
        </w:rPr>
      </w:pPr>
      <w:r w:rsidRPr="00637C9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5BBD7D2A" w14:textId="77777777" w:rsidR="00AC19F4" w:rsidRPr="00637C9B" w:rsidRDefault="00ED0BCE">
      <w:pPr>
        <w:autoSpaceDE w:val="0"/>
        <w:autoSpaceDN w:val="0"/>
        <w:spacing w:before="166" w:after="0"/>
        <w:ind w:firstLine="180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14:paraId="0F779C1D" w14:textId="77777777" w:rsidR="00AC19F4" w:rsidRPr="00637C9B" w:rsidRDefault="00ED0BCE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r w:rsidRPr="00637C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637C9B">
        <w:rPr>
          <w:lang w:val="ru-RU"/>
        </w:rPr>
        <w:br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применения свойств простых графических материалов в самостоятельной</w:t>
      </w:r>
    </w:p>
    <w:p w14:paraId="7AACAE91" w14:textId="77777777" w:rsidR="00AC19F4" w:rsidRPr="00637C9B" w:rsidRDefault="00AC19F4">
      <w:pPr>
        <w:rPr>
          <w:lang w:val="ru-RU"/>
        </w:rPr>
        <w:sectPr w:rsidR="00AC19F4" w:rsidRPr="00637C9B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14:paraId="4DB1ED0E" w14:textId="77777777" w:rsidR="00AC19F4" w:rsidRPr="00637C9B" w:rsidRDefault="00AC19F4">
      <w:pPr>
        <w:autoSpaceDE w:val="0"/>
        <w:autoSpaceDN w:val="0"/>
        <w:spacing w:after="66" w:line="220" w:lineRule="exact"/>
        <w:rPr>
          <w:lang w:val="ru-RU"/>
        </w:rPr>
      </w:pPr>
    </w:p>
    <w:p w14:paraId="3DE02002" w14:textId="77777777" w:rsidR="00AC19F4" w:rsidRPr="00637C9B" w:rsidRDefault="00ED0BCE">
      <w:pPr>
        <w:autoSpaceDE w:val="0"/>
        <w:autoSpaceDN w:val="0"/>
        <w:spacing w:after="0" w:line="230" w:lineRule="auto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творческой работе в условиях урока.</w:t>
      </w:r>
    </w:p>
    <w:p w14:paraId="5A38B21C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4C15BDA7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79199591" w14:textId="77777777" w:rsidR="00AC19F4" w:rsidRPr="00637C9B" w:rsidRDefault="00ED0BC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рисунка простого (плоского) предмета с натуры.</w:t>
      </w:r>
    </w:p>
    <w:p w14:paraId="658BDD13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41AD166B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первичные знания и навыки композиционного расположения изображения на листе. </w:t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2841CBA8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7F2EBC20" w14:textId="77777777" w:rsidR="00AC19F4" w:rsidRPr="00637C9B" w:rsidRDefault="00ED0BCE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3EF41E7F" w14:textId="77777777" w:rsidR="00AC19F4" w:rsidRPr="00637C9B" w:rsidRDefault="00ED0BCE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637C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637C9B">
        <w:rPr>
          <w:lang w:val="ru-RU"/>
        </w:rPr>
        <w:br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работы красками «гуашь» в условиях урока.</w:t>
      </w:r>
    </w:p>
    <w:p w14:paraId="3642C62E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3AB99699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7CD334C9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4D9CEE9E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187AF6F2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14:paraId="406069B2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4DC3ABF4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первичными навыками </w:t>
      </w:r>
      <w:proofErr w:type="spellStart"/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 — создания объёмных форм из бумаги путём её складывания, надрезания, закручивания и др.</w:t>
      </w:r>
    </w:p>
    <w:p w14:paraId="66A884C2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69F9ED80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34193E56" w14:textId="77777777" w:rsidR="00AC19F4" w:rsidRPr="00637C9B" w:rsidRDefault="00ED0BC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Учиться использовать правила симметрии в своей художественной деятельности.</w:t>
      </w:r>
    </w:p>
    <w:p w14:paraId="4779463A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128808DF" w14:textId="77777777" w:rsidR="00AC19F4" w:rsidRPr="00637C9B" w:rsidRDefault="00ED0BC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Приобретать знания о значении и назначении украшений в жизни людей.</w:t>
      </w:r>
    </w:p>
    <w:p w14:paraId="07C918C6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</w:t>
      </w:r>
    </w:p>
    <w:p w14:paraId="48C81B87" w14:textId="77777777" w:rsidR="00AC19F4" w:rsidRPr="00637C9B" w:rsidRDefault="00AC19F4">
      <w:pPr>
        <w:rPr>
          <w:lang w:val="ru-RU"/>
        </w:rPr>
        <w:sectPr w:rsidR="00AC19F4" w:rsidRPr="00637C9B">
          <w:pgSz w:w="11900" w:h="16840"/>
          <w:pgMar w:top="286" w:right="642" w:bottom="428" w:left="666" w:header="720" w:footer="720" w:gutter="0"/>
          <w:cols w:space="720" w:equalWidth="0">
            <w:col w:w="10592" w:space="0"/>
          </w:cols>
          <w:docGrid w:linePitch="360"/>
        </w:sectPr>
      </w:pPr>
    </w:p>
    <w:p w14:paraId="3FD4DB57" w14:textId="77777777" w:rsidR="00AC19F4" w:rsidRPr="00637C9B" w:rsidRDefault="00AC19F4">
      <w:pPr>
        <w:autoSpaceDE w:val="0"/>
        <w:autoSpaceDN w:val="0"/>
        <w:spacing w:after="66" w:line="220" w:lineRule="exact"/>
        <w:rPr>
          <w:lang w:val="ru-RU"/>
        </w:rPr>
      </w:pPr>
    </w:p>
    <w:p w14:paraId="63EF7584" w14:textId="77777777" w:rsidR="00AC19F4" w:rsidRPr="00637C9B" w:rsidRDefault="00ED0BCE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промыслов) и опыт практической художественной деятельности по мотивам игрушки выбранного промысла.</w:t>
      </w:r>
    </w:p>
    <w:p w14:paraId="747C2BC8" w14:textId="77777777" w:rsidR="00AC19F4" w:rsidRPr="00637C9B" w:rsidRDefault="00ED0BC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5AA887E6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0E72604B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54E4D9A3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6A7E2B7D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05573C1F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7EAA1F57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5F8141A4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7CC02649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опыт эстетического восприятия и аналитического наблюдения архитектурных построек. </w:t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14:paraId="7289CC6E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2B74995D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637C9B">
        <w:rPr>
          <w:lang w:val="ru-RU"/>
        </w:rPr>
        <w:br/>
      </w: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332C52F0" w14:textId="77777777" w:rsidR="00AC19F4" w:rsidRPr="00637C9B" w:rsidRDefault="00ED0BCE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637C9B">
        <w:rPr>
          <w:lang w:val="ru-RU"/>
        </w:rPr>
        <w:tab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14:paraId="467685F9" w14:textId="77777777" w:rsidR="00AC19F4" w:rsidRPr="00637C9B" w:rsidRDefault="00AC19F4">
      <w:pPr>
        <w:rPr>
          <w:lang w:val="ru-RU"/>
        </w:rPr>
        <w:sectPr w:rsidR="00AC19F4" w:rsidRPr="00637C9B">
          <w:pgSz w:w="11900" w:h="16840"/>
          <w:pgMar w:top="286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4BFE718E" w14:textId="77777777" w:rsidR="00AC19F4" w:rsidRPr="00637C9B" w:rsidRDefault="00AC19F4">
      <w:pPr>
        <w:autoSpaceDE w:val="0"/>
        <w:autoSpaceDN w:val="0"/>
        <w:spacing w:after="64" w:line="220" w:lineRule="exact"/>
        <w:rPr>
          <w:lang w:val="ru-RU"/>
        </w:rPr>
      </w:pPr>
    </w:p>
    <w:p w14:paraId="7B573517" w14:textId="77777777" w:rsidR="00AC19F4" w:rsidRDefault="00ED0BCE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88"/>
        <w:gridCol w:w="528"/>
        <w:gridCol w:w="1104"/>
        <w:gridCol w:w="1142"/>
        <w:gridCol w:w="804"/>
        <w:gridCol w:w="3506"/>
        <w:gridCol w:w="1080"/>
        <w:gridCol w:w="1382"/>
      </w:tblGrid>
      <w:tr w:rsidR="00AC19F4" w14:paraId="59537301" w14:textId="7777777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9CB1C2" w14:textId="77777777" w:rsidR="00AC19F4" w:rsidRDefault="00ED0BCE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5C49CD" w14:textId="77777777" w:rsidR="00AC19F4" w:rsidRPr="00637C9B" w:rsidRDefault="00ED0BC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80DA5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05A6A" w14:textId="77777777" w:rsidR="00AC19F4" w:rsidRDefault="00ED0BC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98ECA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7C601" w14:textId="77777777" w:rsidR="00AC19F4" w:rsidRDefault="00ED0BCE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4007C" w14:textId="77777777" w:rsidR="00AC19F4" w:rsidRDefault="00ED0BCE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AC19F4" w14:paraId="12D91162" w14:textId="7777777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E52C" w14:textId="77777777" w:rsidR="00AC19F4" w:rsidRDefault="00AC19F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B3D4" w14:textId="77777777" w:rsidR="00AC19F4" w:rsidRDefault="00AC19F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ACD1E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BD08A" w14:textId="77777777" w:rsidR="00AC19F4" w:rsidRDefault="00ED0BC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C1367" w14:textId="77777777" w:rsidR="00AC19F4" w:rsidRDefault="00ED0BC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2505" w14:textId="77777777" w:rsidR="00AC19F4" w:rsidRDefault="00AC19F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F90C" w14:textId="77777777" w:rsidR="00AC19F4" w:rsidRDefault="00AC19F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1F17" w14:textId="77777777" w:rsidR="00AC19F4" w:rsidRDefault="00AC19F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BE79" w14:textId="77777777" w:rsidR="00AC19F4" w:rsidRDefault="00AC19F4"/>
        </w:tc>
      </w:tr>
      <w:tr w:rsidR="00AC19F4" w14:paraId="44F77B2D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CA5F5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Восприятие произведений искусства</w:t>
            </w:r>
          </w:p>
        </w:tc>
      </w:tr>
      <w:tr w:rsidR="00AC19F4" w14:paraId="70E2632F" w14:textId="77777777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3D38A6" w14:textId="77777777" w:rsidR="00AC19F4" w:rsidRDefault="00ED0BC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4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32732" w14:textId="77777777" w:rsidR="00AC19F4" w:rsidRPr="00637C9B" w:rsidRDefault="00ED0BC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3A2C7" w14:textId="77777777" w:rsidR="00AC19F4" w:rsidRDefault="00ED0BC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85847" w14:textId="77777777" w:rsidR="00AC19F4" w:rsidRDefault="00AC19F4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F672B" w14:textId="77777777" w:rsidR="00AC19F4" w:rsidRDefault="00AC19F4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C5D27C" w14:textId="77777777" w:rsidR="00AC19F4" w:rsidRDefault="00AC19F4"/>
        </w:tc>
        <w:tc>
          <w:tcPr>
            <w:tcW w:w="35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8AE2C" w14:textId="77777777" w:rsidR="00AC19F4" w:rsidRPr="00637C9B" w:rsidRDefault="00ED0BCE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Наблюдать, рассматривать, анализировать детские рисунки с позиций их содержания и сюжета, настроения;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EA0A0" w14:textId="77777777" w:rsidR="00AC19F4" w:rsidRDefault="00ED0BC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527BE" w14:textId="77777777" w:rsidR="00AC19F4" w:rsidRDefault="00ED0BC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5995B109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406FF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D4778" w14:textId="77777777" w:rsidR="00AC19F4" w:rsidRDefault="00ED0BCE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Первые представления о композиции: на уровне образного восприятия.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различных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художественных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материалах.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B9078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24F8A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25C64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F3A87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50A7B" w14:textId="77777777" w:rsidR="00AC19F4" w:rsidRPr="00637C9B" w:rsidRDefault="00ED0BC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Рисовать, выполнить рисунок на простую, всем доступную тему, например «Весёлое солнышко», карандашами или мелками;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100ECB" w14:textId="77777777" w:rsidR="00AC19F4" w:rsidRDefault="00ED0BC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429D6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3C705642" w14:textId="7777777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58C3F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22EE4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Обсуждение содержания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DD126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D5D11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85334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CDFCF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2F3F3" w14:textId="77777777" w:rsidR="00AC19F4" w:rsidRPr="00637C9B" w:rsidRDefault="00ED0BC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расположение изображения на листе и выбор вертикального или горизонтального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формата;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какими художественными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материалами (карандашами, мелками, красками и т. д.) сделан рисунок;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56C66" w14:textId="77777777" w:rsidR="00AC19F4" w:rsidRDefault="00ED0BC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C4498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25B03EDA" w14:textId="77777777">
        <w:trPr>
          <w:trHeight w:hRule="exact" w:val="348"/>
        </w:trPr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9F00D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B06E6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4A023" w14:textId="77777777" w:rsidR="00AC19F4" w:rsidRDefault="00AC19F4"/>
        </w:tc>
      </w:tr>
      <w:tr w:rsidR="00AC19F4" w14:paraId="2DFE892F" w14:textId="7777777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7E664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AC19F4" w14:paraId="2ABF3051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E1977C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D277F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Линейный рисунок.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0F67F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D4B49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E37F6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5CFBA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EFA0B" w14:textId="77777777" w:rsidR="00AC19F4" w:rsidRPr="00637C9B" w:rsidRDefault="00ED0BC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анализировать характер линий в природе;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B725B" w14:textId="77777777" w:rsidR="00AC19F4" w:rsidRDefault="00ED0BC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ED85C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5C8EF34A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D66AD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8A6C2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Разные виды линий.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224E3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DEC17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16D6BE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90D31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BFD4D" w14:textId="77777777" w:rsidR="00AC19F4" w:rsidRPr="00637C9B" w:rsidRDefault="00ED0BC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линейный рисунок — упражнение на разный характер линий;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1270C" w14:textId="77777777" w:rsidR="00AC19F4" w:rsidRDefault="00ED0BC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3DA6B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09A627BF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85577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3B28A" w14:textId="77777777" w:rsidR="00AC19F4" w:rsidRPr="00637C9B" w:rsidRDefault="00ED0BCE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518CC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51A95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9A31E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37955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29E00" w14:textId="77777777" w:rsidR="00AC19F4" w:rsidRPr="00637C9B" w:rsidRDefault="00ED0BC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с натуры рисунок листа дерева;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443F5" w14:textId="77777777" w:rsidR="00AC19F4" w:rsidRDefault="00ED0BC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005AA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04F3A350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F8DD2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09D68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Графические материалы и их особенности.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рисования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линией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3A31B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B51442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6EC75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A4575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76423" w14:textId="77777777" w:rsidR="00AC19F4" w:rsidRPr="00637C9B" w:rsidRDefault="00ED0BC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обсуждать характер формы листа;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942E4" w14:textId="77777777" w:rsidR="00AC19F4" w:rsidRDefault="00ED0BC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81D2B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63CD5D5B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CD961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C233E" w14:textId="77777777" w:rsidR="00AC19F4" w:rsidRPr="00637C9B" w:rsidRDefault="00ED0BCE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A10CE4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85AFA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6DB9F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44272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5E788" w14:textId="77777777" w:rsidR="00AC19F4" w:rsidRPr="00637C9B" w:rsidRDefault="00ED0BC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обобщения видимой формы предмета;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01742" w14:textId="77777777" w:rsidR="00AC19F4" w:rsidRDefault="00ED0BC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92A6D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2F52F421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34A04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B731D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Последовательность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3BFC73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0843F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E2EC4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4F2CA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30435" w14:textId="77777777" w:rsidR="00AC19F4" w:rsidRDefault="00ED0BC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Осваивать последовательность выполнения рисунка;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50A0C" w14:textId="77777777" w:rsidR="00AC19F4" w:rsidRDefault="00ED0BC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F28F4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0EAB6968" w14:textId="7777777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C6783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BD80C" w14:textId="77777777" w:rsidR="00AC19F4" w:rsidRPr="00637C9B" w:rsidRDefault="00ED0BCE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BF476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E443C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C84E4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30987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14CB2" w14:textId="77777777" w:rsidR="00AC19F4" w:rsidRPr="00637C9B" w:rsidRDefault="00ED0BC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сравнивать соотношение частей, составляющих одно целое, рассматривать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изображения животных с контрастными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пропорциями;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D81B88" w14:textId="77777777" w:rsidR="00AC19F4" w:rsidRDefault="00ED0BC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52C90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76DB5FC5" w14:textId="77777777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F76D22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28D97" w14:textId="77777777" w:rsidR="00AC19F4" w:rsidRPr="00637C9B" w:rsidRDefault="00ED0BC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Линейный тематический рисунок (линия-рассказчица) на сюжет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EA456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33FD9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5420D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439482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52A5F" w14:textId="77777777" w:rsidR="00AC19F4" w:rsidRPr="00637C9B" w:rsidRDefault="00ED0BC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Развивать навыки рисования по представлению и воображению;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774F8" w14:textId="77777777" w:rsidR="00AC19F4" w:rsidRDefault="00ED0BC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F54F8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14:paraId="58F5F2D0" w14:textId="77777777" w:rsidR="00AC19F4" w:rsidRDefault="00AC19F4">
      <w:pPr>
        <w:autoSpaceDE w:val="0"/>
        <w:autoSpaceDN w:val="0"/>
        <w:spacing w:after="0" w:line="14" w:lineRule="exact"/>
      </w:pPr>
    </w:p>
    <w:p w14:paraId="6E710547" w14:textId="77777777" w:rsidR="00AC19F4" w:rsidRDefault="00AC19F4">
      <w:pPr>
        <w:sectPr w:rsidR="00AC19F4">
          <w:pgSz w:w="16840" w:h="11900"/>
          <w:pgMar w:top="282" w:right="640" w:bottom="60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0E46E55" w14:textId="77777777" w:rsidR="00AC19F4" w:rsidRDefault="00AC19F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88"/>
        <w:gridCol w:w="528"/>
        <w:gridCol w:w="1104"/>
        <w:gridCol w:w="1142"/>
        <w:gridCol w:w="804"/>
        <w:gridCol w:w="3506"/>
        <w:gridCol w:w="1080"/>
        <w:gridCol w:w="1382"/>
      </w:tblGrid>
      <w:tr w:rsidR="00AC19F4" w14:paraId="216F97F9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957F8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09B90" w14:textId="77777777" w:rsidR="00AC19F4" w:rsidRPr="00637C9B" w:rsidRDefault="00ED0BC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CB9C7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FF8AA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E33E7E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12C1C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65FAD4" w14:textId="77777777" w:rsidR="00AC19F4" w:rsidRPr="00637C9B" w:rsidRDefault="00ED0BC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графическое пятно как основу изобразительного образа;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44386" w14:textId="77777777" w:rsidR="00AC19F4" w:rsidRDefault="00ED0BC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F417A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5F5DC770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5FD34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F9440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Тень как пример пятна. Теневой театр.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Силуэт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7255C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0E030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559E4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F67278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23BFC" w14:textId="77777777" w:rsidR="00AC19F4" w:rsidRPr="00637C9B" w:rsidRDefault="00ED0BC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Соотносить форму пятна с опытом зрительных впечатлений;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41CF1" w14:textId="77777777" w:rsidR="00AC19F4" w:rsidRDefault="00ED0BC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7470E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12A40FFB" w14:textId="77777777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90E59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82D11" w14:textId="77777777" w:rsidR="00AC19F4" w:rsidRPr="00637C9B" w:rsidRDefault="00ED0BC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5E2FB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1901F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2E668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DE1E6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CFFE49" w14:textId="77777777" w:rsidR="00AC19F4" w:rsidRPr="00637C9B" w:rsidRDefault="00ED0BC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Приобрести знания о пятне и линии как основе изображения на плоскости;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работать на уроке с жидкой краской; Создавать изображения на основе пятна путём добавления к нему деталей, подсказанных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воображением;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B062B" w14:textId="77777777" w:rsidR="00AC19F4" w:rsidRDefault="00ED0BC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087CAE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2D642C0D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5D1D2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F439F" w14:textId="77777777" w:rsidR="00AC19F4" w:rsidRPr="00637C9B" w:rsidRDefault="00ED0BCE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21EE7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84C3A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210B6A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F99C8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B50F1" w14:textId="77777777" w:rsidR="00AC19F4" w:rsidRPr="00637C9B" w:rsidRDefault="00ED0BC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Приобрести новый опыт наблюдения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окружающей реальности;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анализировать иллюстрации известных художников детских книг с позиций освоенных знаний о пятне, линии и пропорциях;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D0BBC" w14:textId="77777777" w:rsidR="00AC19F4" w:rsidRDefault="00ED0BC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8117F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491469D7" w14:textId="77777777">
        <w:trPr>
          <w:trHeight w:hRule="exact" w:val="348"/>
        </w:trPr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FAAC50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15EBE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C653A" w14:textId="77777777" w:rsidR="00AC19F4" w:rsidRDefault="00AC19F4"/>
        </w:tc>
      </w:tr>
      <w:tr w:rsidR="00AC19F4" w14:paraId="75652ACA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D3C0A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Живопись</w:t>
            </w:r>
          </w:p>
        </w:tc>
      </w:tr>
      <w:tr w:rsidR="00AC19F4" w14:paraId="3C2419B3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77B72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7AC31" w14:textId="77777777" w:rsidR="00AC19F4" w:rsidRDefault="00ED0BCE">
            <w:pPr>
              <w:autoSpaceDE w:val="0"/>
              <w:autoSpaceDN w:val="0"/>
              <w:spacing w:before="78" w:after="0" w:line="245" w:lineRule="auto"/>
              <w:ind w:left="72" w:right="720"/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Цвет как одно из главных средств выражения в изобразительном искусстве.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условиях урока.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559D3C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DBA93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B6096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52365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BCFC7" w14:textId="77777777" w:rsidR="00AC19F4" w:rsidRPr="00637C9B" w:rsidRDefault="00ED0BC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гуашью в условиях школьного урока;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EE953" w14:textId="77777777" w:rsidR="00AC19F4" w:rsidRDefault="00ED0BC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9DB6F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3DB9FCBB" w14:textId="77777777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AC2EA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47182" w14:textId="77777777" w:rsidR="00AC19F4" w:rsidRDefault="00ED0BCE">
            <w:pPr>
              <w:autoSpaceDE w:val="0"/>
              <w:autoSpaceDN w:val="0"/>
              <w:spacing w:before="78" w:after="0" w:line="245" w:lineRule="auto"/>
              <w:ind w:left="72"/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Три основных цвета. Ассоциативные представления, связанные с каждым из цветов.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смешения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красок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получения нового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374A6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AED7C7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98AE1C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C2038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4CD917" w14:textId="77777777" w:rsidR="00AC19F4" w:rsidRPr="00637C9B" w:rsidRDefault="00ED0BCE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три основных цвета;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ассоциативные представления,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связанные с каждым цветом;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Экспериментировать, исследовать возможности смешения красок, наложения цвета на цвет, размывания цвета в процессе работы над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разноцветным ковриком;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10B8A" w14:textId="77777777" w:rsidR="00AC19F4" w:rsidRDefault="00ED0BC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49235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491D3D4C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2166FB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7864E1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Эмоциональная выразительность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2E055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4F97D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41DBC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5695F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84491" w14:textId="77777777" w:rsidR="00AC19F4" w:rsidRPr="00637C9B" w:rsidRDefault="00ED0BC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эмоциональное звучание цвета, то, что разный цвет «рассказывает» о разном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настроении — весёлом, задумчивом, грустном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B4D76" w14:textId="77777777" w:rsidR="00AC19F4" w:rsidRDefault="00ED0BC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77918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35A9D972" w14:textId="77777777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57391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F24D2" w14:textId="77777777" w:rsidR="00AC19F4" w:rsidRPr="00637C9B" w:rsidRDefault="00ED0BC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Цвет как выражение настроения, душевного состояния.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4470A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5FE56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FAE974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AFA89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CA02C2" w14:textId="77777777" w:rsidR="00AC19F4" w:rsidRPr="00637C9B" w:rsidRDefault="00ED0BCE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эмоциональное звучание цвета, то, что разный цвет «рассказывает» о разном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настроении — весёлом, задумчивом, грустном и др.;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разное настроение героев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передано художником в иллюстрациях;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красками рисунок с весёлым или грустным настроением;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D88DAA" w14:textId="77777777" w:rsidR="00AC19F4" w:rsidRDefault="00ED0BCE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BF8DA6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64652C2D" w14:textId="77777777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7B079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09E56D" w14:textId="77777777" w:rsidR="00AC19F4" w:rsidRDefault="00ED0BCE">
            <w:pPr>
              <w:autoSpaceDE w:val="0"/>
              <w:autoSpaceDN w:val="0"/>
              <w:spacing w:before="76" w:after="0" w:line="250" w:lineRule="auto"/>
              <w:ind w:left="72"/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Наш мир украшают цветы. Живописное изображение по представлению и восприятию разных по цвету и формам цветков.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навыков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B36DC6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72356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3955A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561E1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68D9D2" w14:textId="77777777" w:rsidR="00AC19F4" w:rsidRPr="00637C9B" w:rsidRDefault="00ED0BC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гуашью рисунок цветка или цветов на основе демонстрируемых фотографий или по представлению;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Развивать навыки аналитического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рассматривания разной формы и строения цветов;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90D80" w14:textId="77777777" w:rsidR="00AC19F4" w:rsidRDefault="00ED0BCE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07DAE4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14:paraId="185CA1E7" w14:textId="77777777" w:rsidR="00AC19F4" w:rsidRDefault="00AC19F4">
      <w:pPr>
        <w:autoSpaceDE w:val="0"/>
        <w:autoSpaceDN w:val="0"/>
        <w:spacing w:after="0" w:line="14" w:lineRule="exact"/>
      </w:pPr>
    </w:p>
    <w:p w14:paraId="34BBCF72" w14:textId="77777777" w:rsidR="00AC19F4" w:rsidRDefault="00AC19F4">
      <w:pPr>
        <w:sectPr w:rsidR="00AC19F4">
          <w:pgSz w:w="16840" w:h="11900"/>
          <w:pgMar w:top="284" w:right="640" w:bottom="47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412088E" w14:textId="77777777" w:rsidR="00AC19F4" w:rsidRDefault="00AC19F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88"/>
        <w:gridCol w:w="528"/>
        <w:gridCol w:w="1104"/>
        <w:gridCol w:w="1142"/>
        <w:gridCol w:w="804"/>
        <w:gridCol w:w="3506"/>
        <w:gridCol w:w="1080"/>
        <w:gridCol w:w="1382"/>
      </w:tblGrid>
      <w:tr w:rsidR="00AC19F4" w14:paraId="2D03A0C3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EF5A4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28E6A" w14:textId="77777777" w:rsidR="00AC19F4" w:rsidRDefault="00ED0BCE">
            <w:pPr>
              <w:autoSpaceDE w:val="0"/>
              <w:autoSpaceDN w:val="0"/>
              <w:spacing w:before="78" w:after="0" w:line="245" w:lineRule="auto"/>
              <w:ind w:left="72" w:right="1152"/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Техника монотипии. Представления о симметрии.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ассоциативного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воображения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E3953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9DD32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7C245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4BBB1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13AFC" w14:textId="77777777" w:rsidR="00AC19F4" w:rsidRPr="00637C9B" w:rsidRDefault="00ED0BC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технику монотипии для развития живописных умений и воображения;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свойства симметрии;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0AC89" w14:textId="77777777" w:rsidR="00AC19F4" w:rsidRDefault="00ED0BC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7FF8E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59F0808B" w14:textId="7777777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B18D3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45B81" w14:textId="77777777" w:rsidR="00AC19F4" w:rsidRDefault="00ED0BCE">
            <w:pPr>
              <w:autoSpaceDE w:val="0"/>
              <w:autoSpaceDN w:val="0"/>
              <w:spacing w:before="78" w:after="0" w:line="247" w:lineRule="auto"/>
              <w:ind w:left="72" w:right="432"/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Тематическая композиция «Времена года». Контрастные цветовые состояния времён года.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технике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аппликации или в смешанной технике.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7194A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1F2EB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0DC57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1CD93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83D51" w14:textId="77777777" w:rsidR="00AC19F4" w:rsidRPr="00637C9B" w:rsidRDefault="00ED0BCE">
            <w:pPr>
              <w:autoSpaceDE w:val="0"/>
              <w:autoSpaceDN w:val="0"/>
              <w:spacing w:before="78" w:after="0" w:line="250" w:lineRule="auto"/>
              <w:ind w:left="72" w:right="366"/>
              <w:jc w:val="both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изображения разных времён года; Рассуждать и объяснять, какого цвета каждое время года и почему, как догадаться по цвету изображений, какое это время года;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5401D" w14:textId="77777777" w:rsidR="00AC19F4" w:rsidRDefault="00ED0BCE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6983C2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07E5FA2D" w14:textId="77777777">
        <w:trPr>
          <w:trHeight w:hRule="exact" w:val="348"/>
        </w:trPr>
        <w:tc>
          <w:tcPr>
            <w:tcW w:w="595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030E1" w14:textId="77777777" w:rsidR="00AC19F4" w:rsidRDefault="00ED0BC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3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02685" w14:textId="77777777" w:rsidR="00AC19F4" w:rsidRDefault="00ED0BC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018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27CAF" w14:textId="77777777" w:rsidR="00AC19F4" w:rsidRDefault="00AC19F4"/>
        </w:tc>
      </w:tr>
      <w:tr w:rsidR="00AC19F4" w14:paraId="5A16E571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B5775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Скульптура</w:t>
            </w:r>
          </w:p>
        </w:tc>
      </w:tr>
      <w:tr w:rsidR="00AC19F4" w14:paraId="561F1399" w14:textId="7777777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6CF3E5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57BD8" w14:textId="77777777" w:rsidR="00AC19F4" w:rsidRPr="00637C9B" w:rsidRDefault="00ED0BC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CFDA2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B2CD5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3C051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5D492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78A34F" w14:textId="77777777" w:rsidR="00AC19F4" w:rsidRPr="00637C9B" w:rsidRDefault="00ED0BC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воспринимать выразительные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образные объёмы в природе: на что похожи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формы облаков, камней, коряг, картофелин и др.</w:t>
            </w:r>
          </w:p>
          <w:p w14:paraId="5C1DBF00" w14:textId="77777777" w:rsidR="00AC19F4" w:rsidRPr="00637C9B" w:rsidRDefault="00ED0BCE">
            <w:pPr>
              <w:autoSpaceDE w:val="0"/>
              <w:autoSpaceDN w:val="0"/>
              <w:spacing w:before="18" w:after="0" w:line="250" w:lineRule="auto"/>
              <w:ind w:left="72" w:right="720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(в классе на основе фотографий);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первичные навыки лепки —изображения в объёме;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3550C4" w14:textId="77777777" w:rsidR="00AC19F4" w:rsidRDefault="00ED0BC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687361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406C8EAB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FB9BD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54362" w14:textId="77777777" w:rsidR="00AC19F4" w:rsidRDefault="00ED0BCE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зверушек из цельной формы (черепашки, ёжика, зайчика и т. д.).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вытягивания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вдавливания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сгибания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, скручивания.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B6B12A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75DD3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973FBB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4C373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AD671" w14:textId="77777777" w:rsidR="00AC19F4" w:rsidRPr="00637C9B" w:rsidRDefault="00ED0BCE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Лепить из целого куска пластилина мелких зверушек путём вытягивания, вдавливания; Овладевать первичными навыками работы в объёмной аппликации и коллаже;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1615A" w14:textId="77777777" w:rsidR="00AC19F4" w:rsidRDefault="00ED0BC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08B4B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09D85055" w14:textId="77777777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A0878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3AEF8" w14:textId="77777777" w:rsidR="00AC19F4" w:rsidRPr="00637C9B" w:rsidRDefault="00ED0BCE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Лепка игрушки по мотивам одного из наиболее известных народных художественных промыслов (дымковская, каргопольская игрушки или по выбору учителя с учётом местных промыслов).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C55F4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A6721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832FA2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7411B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967D3" w14:textId="77777777" w:rsidR="00AC19F4" w:rsidRPr="00637C9B" w:rsidRDefault="00ED0BCE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глиняные игрушки известных народных художественных промыслов;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строение формы, частей и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пропорций игрушки выбранного промысла; Осваивать этапы лепки формы игрушки и её частей;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лепку игрушки по мотивам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выбранного народного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0DA46" w14:textId="77777777" w:rsidR="00AC19F4" w:rsidRDefault="00ED0BC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B29A5B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20673EAB" w14:textId="77777777">
        <w:trPr>
          <w:trHeight w:hRule="exact" w:val="10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E73FE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4AA11" w14:textId="77777777" w:rsidR="00AC19F4" w:rsidRPr="00637C9B" w:rsidRDefault="00ED0BC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D435E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E23ED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4E61B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7C7DB0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EA7A6" w14:textId="77777777" w:rsidR="00AC19F4" w:rsidRPr="00637C9B" w:rsidRDefault="00ED0BCE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объёмной аппликации (например, изображение птицы — хвост, хохолок, крылья на основе простых приёмов работы с бумагой);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2558F" w14:textId="77777777" w:rsidR="00AC19F4" w:rsidRDefault="00ED0BC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92902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0EA096FA" w14:textId="7777777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BF339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EA807" w14:textId="77777777" w:rsidR="00AC19F4" w:rsidRPr="00637C9B" w:rsidRDefault="00ED0BC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Объёмная аппликация из бумаги и картона.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0D19D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628F0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D3BCF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C25A7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D4D03" w14:textId="77777777" w:rsidR="00AC19F4" w:rsidRPr="00637C9B" w:rsidRDefault="00ED0BC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создания объёмных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изображений из бумаги;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коллективной работы по созданию в технике аппликации панно из работ учащихся;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041A9" w14:textId="77777777" w:rsidR="00AC19F4" w:rsidRDefault="00ED0BC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33B481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36C273AF" w14:textId="77777777">
        <w:trPr>
          <w:trHeight w:hRule="exact" w:val="348"/>
        </w:trPr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CADB1" w14:textId="77777777" w:rsidR="00AC19F4" w:rsidRDefault="00ED0BC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033F8" w14:textId="77777777" w:rsidR="00AC19F4" w:rsidRDefault="00ED0BC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694AD" w14:textId="77777777" w:rsidR="00AC19F4" w:rsidRDefault="00AC19F4"/>
        </w:tc>
      </w:tr>
      <w:tr w:rsidR="00AC19F4" w14:paraId="1FD664A1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CDB50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 искусство</w:t>
            </w:r>
          </w:p>
        </w:tc>
      </w:tr>
      <w:tr w:rsidR="00AC19F4" w14:paraId="760C727A" w14:textId="77777777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F42C9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2121A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Узоры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D5DAB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0F2404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57E73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0E92D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E56AA" w14:textId="77777777" w:rsidR="00AC19F4" w:rsidRPr="00637C9B" w:rsidRDefault="00ED0BC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эстетически характеризовать различные примеры узоров в природе (на основе фотографий);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F8024" w14:textId="77777777" w:rsidR="00AC19F4" w:rsidRDefault="00ED0BC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3AA63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14:paraId="56909C58" w14:textId="77777777" w:rsidR="00AC19F4" w:rsidRDefault="00AC19F4">
      <w:pPr>
        <w:autoSpaceDE w:val="0"/>
        <w:autoSpaceDN w:val="0"/>
        <w:spacing w:after="0" w:line="14" w:lineRule="exact"/>
      </w:pPr>
    </w:p>
    <w:p w14:paraId="04CAB6B6" w14:textId="77777777" w:rsidR="00AC19F4" w:rsidRDefault="00AC19F4">
      <w:pPr>
        <w:sectPr w:rsidR="00AC19F4">
          <w:pgSz w:w="16840" w:h="11900"/>
          <w:pgMar w:top="284" w:right="640" w:bottom="62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FD01651" w14:textId="77777777" w:rsidR="00AC19F4" w:rsidRDefault="00AC19F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88"/>
        <w:gridCol w:w="528"/>
        <w:gridCol w:w="1104"/>
        <w:gridCol w:w="1142"/>
        <w:gridCol w:w="804"/>
        <w:gridCol w:w="3506"/>
        <w:gridCol w:w="1080"/>
        <w:gridCol w:w="1382"/>
      </w:tblGrid>
      <w:tr w:rsidR="00AC19F4" w14:paraId="3D867F1D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F51617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5D4328" w14:textId="77777777" w:rsidR="00AC19F4" w:rsidRPr="00637C9B" w:rsidRDefault="00ED0BCE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5FDFD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DD66A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275722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676C9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47E923" w14:textId="77777777" w:rsidR="00AC19F4" w:rsidRPr="00637C9B" w:rsidRDefault="00ED0BC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и делать ассоциативные сопоставления с орнаментами в предметах декоративно-прикладного искусства;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7E80A" w14:textId="77777777" w:rsidR="00AC19F4" w:rsidRDefault="00ED0BC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D9914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0D127319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7561F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FD441" w14:textId="77777777" w:rsidR="00AC19F4" w:rsidRPr="00637C9B" w:rsidRDefault="00ED0BC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Представления о симметрии и наблюдение её в природе.</w:t>
            </w:r>
          </w:p>
          <w:p w14:paraId="00BE9829" w14:textId="77777777" w:rsidR="00AC19F4" w:rsidRPr="00637C9B" w:rsidRDefault="00ED0BCE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Последовательное ведение работы над изображением бабочки по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представлению, использование линии симметрии при составлении узора крыльев.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00881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30BC3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72772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11C5A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97DAA" w14:textId="77777777" w:rsidR="00AC19F4" w:rsidRPr="00637C9B" w:rsidRDefault="00ED0BC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рисунок бабочки, украсив узорами её крылья;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использования правил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симметрии при выполнении рисунка;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6BBDA" w14:textId="77777777" w:rsidR="00AC19F4" w:rsidRDefault="00ED0BC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14C8C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0352A9C7" w14:textId="7777777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65090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D6CEC" w14:textId="77777777" w:rsidR="00AC19F4" w:rsidRDefault="00ED0BCE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Узоры и орнаменты, создаваемые людьми, и разнообразие их видов.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Орнаменты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геометрические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растительные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84D96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541A4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41BBA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87EAC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046A2" w14:textId="77777777" w:rsidR="00AC19F4" w:rsidRPr="00637C9B" w:rsidRDefault="00ED0BC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примеры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 выполненных орнаментов;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в предложенных орнаментах мотивы изображения: растительные, геометрические, анималистические;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26689" w14:textId="77777777" w:rsidR="00AC19F4" w:rsidRDefault="00ED0BC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44A49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13726B0F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7EB99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5F7D2" w14:textId="77777777" w:rsidR="00AC19F4" w:rsidRPr="00637C9B" w:rsidRDefault="00ED0BC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Декоративная композиция в круге или полосе.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A0F659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7A3FA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A9107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A7FE7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989E7" w14:textId="77777777" w:rsidR="00AC19F4" w:rsidRPr="00637C9B" w:rsidRDefault="00ED0BC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гуашью творческое орнаментальное стилизованное изображение цветка, птицы и др.</w:t>
            </w:r>
          </w:p>
          <w:p w14:paraId="3A9C133F" w14:textId="77777777" w:rsidR="00AC19F4" w:rsidRPr="00637C9B" w:rsidRDefault="00ED0BCE">
            <w:pPr>
              <w:autoSpaceDE w:val="0"/>
              <w:autoSpaceDN w:val="0"/>
              <w:spacing w:before="18" w:after="0" w:line="245" w:lineRule="auto"/>
              <w:ind w:left="72" w:right="720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(по выбору) в круге или в квадрате (без раппорта);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B37CC" w14:textId="77777777" w:rsidR="00AC19F4" w:rsidRDefault="00ED0BC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853C5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0C2C38B0" w14:textId="77777777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1E4A9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DE270" w14:textId="77777777" w:rsidR="00AC19F4" w:rsidRPr="00637C9B" w:rsidRDefault="00ED0BC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Орнамент, характерный для игрушек одного из наиболее известных народных художественных промыслов. Дымковская, каргопольская игрушка или по выбору учителя с учётом местных промыслов.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4C1A0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4CFEB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95E70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A8B006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75BF02" w14:textId="77777777" w:rsidR="00AC19F4" w:rsidRPr="00637C9B" w:rsidRDefault="00ED0BC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орнамент,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украшающий игрушку выбранного промысла; Выполнить на бумаге красками рисунок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орнамента выбранной игрушки;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рисунок игрушки выбранного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художественного промысла или, предварительно покрыв вылепленную игрушку белилами, нанести орнаменты на свою игрушку, сделанную по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мотивам народного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D7EA0" w14:textId="77777777" w:rsidR="00AC19F4" w:rsidRDefault="00ED0BC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FA43B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55B70DB8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775D5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C02134" w14:textId="77777777" w:rsidR="00AC19F4" w:rsidRDefault="00ED0BCE">
            <w:pPr>
              <w:autoSpaceDE w:val="0"/>
              <w:autoSpaceDN w:val="0"/>
              <w:spacing w:before="76" w:after="0" w:line="245" w:lineRule="auto"/>
              <w:ind w:left="72" w:right="1008"/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Оригами — создание игрушки для новогодней ёлки.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складывания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бумаги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6A3E7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AB0DA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F9686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E9222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8FB25" w14:textId="77777777" w:rsidR="00AC19F4" w:rsidRPr="00637C9B" w:rsidRDefault="00ED0BCE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технику оригами, сложение несложных фигурок;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7774A" w14:textId="77777777" w:rsidR="00AC19F4" w:rsidRDefault="00ED0BC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7F1E0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571A4D1C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63989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A39FA" w14:textId="77777777" w:rsidR="00AC19F4" w:rsidRPr="00637C9B" w:rsidRDefault="00ED0BC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Форма и украшение бытовых предметов.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EF34E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8B5C0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16C5A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69E39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0CF45" w14:textId="77777777" w:rsidR="00AC19F4" w:rsidRPr="00637C9B" w:rsidRDefault="00ED0BC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о работе художника по изготовлению бытовых вещей;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C4661" w14:textId="77777777" w:rsidR="00AC19F4" w:rsidRDefault="00ED0BC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4FFE9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55B80EAF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0CFF3E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8BFB8" w14:textId="77777777" w:rsidR="00AC19F4" w:rsidRPr="00637C9B" w:rsidRDefault="00ED0BC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</w:t>
            </w:r>
            <w:proofErr w:type="spellStart"/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 Сумка или упаковка и её декор.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FD9A6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DD8D0D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8D3BC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FACFC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C29A6" w14:textId="77777777" w:rsidR="00AC19F4" w:rsidRPr="00637C9B" w:rsidRDefault="00ED0BC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с бумагой, ножницами, клеем, подручными материалами;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68092" w14:textId="77777777" w:rsidR="00AC19F4" w:rsidRDefault="00ED0BC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8F54E1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26FF1295" w14:textId="77777777">
        <w:trPr>
          <w:trHeight w:hRule="exact" w:val="348"/>
        </w:trPr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82C57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9B422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074D6" w14:textId="77777777" w:rsidR="00AC19F4" w:rsidRDefault="00AC19F4"/>
        </w:tc>
      </w:tr>
      <w:tr w:rsidR="00AC19F4" w14:paraId="06C4557E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893A1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Архитектура </w:t>
            </w:r>
          </w:p>
        </w:tc>
      </w:tr>
      <w:tr w:rsidR="00AC19F4" w14:paraId="10E9B37F" w14:textId="77777777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0799F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6A11A" w14:textId="77777777" w:rsidR="00AC19F4" w:rsidRPr="00637C9B" w:rsidRDefault="00ED0BCE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F4235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BA3F9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E748F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A480C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DAD3BE" w14:textId="77777777" w:rsidR="00AC19F4" w:rsidRPr="00637C9B" w:rsidRDefault="00ED0BC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сравнивать различные здания в окружающем мире (по фотографиям);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характеризовать особенности и составные части рассматриваемых зданий;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рисунок придуманного дома на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основе полученных впечатлений (техника работы может быть любой, например с помощью мелких печаток);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A02B5" w14:textId="77777777" w:rsidR="00AC19F4" w:rsidRDefault="00ED0BCE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695B2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14:paraId="7097BCD7" w14:textId="77777777" w:rsidR="00AC19F4" w:rsidRDefault="00AC19F4">
      <w:pPr>
        <w:autoSpaceDE w:val="0"/>
        <w:autoSpaceDN w:val="0"/>
        <w:spacing w:after="0" w:line="14" w:lineRule="exact"/>
      </w:pPr>
    </w:p>
    <w:p w14:paraId="08347CAB" w14:textId="77777777" w:rsidR="00AC19F4" w:rsidRDefault="00AC19F4">
      <w:pPr>
        <w:sectPr w:rsidR="00AC19F4">
          <w:pgSz w:w="16840" w:h="11900"/>
          <w:pgMar w:top="284" w:right="640" w:bottom="76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09F69A3" w14:textId="77777777" w:rsidR="00AC19F4" w:rsidRDefault="00AC19F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88"/>
        <w:gridCol w:w="528"/>
        <w:gridCol w:w="1104"/>
        <w:gridCol w:w="1142"/>
        <w:gridCol w:w="804"/>
        <w:gridCol w:w="3506"/>
        <w:gridCol w:w="1080"/>
        <w:gridCol w:w="1382"/>
      </w:tblGrid>
      <w:tr w:rsidR="00AC19F4" w14:paraId="34E45510" w14:textId="77777777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470EC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CFE5A" w14:textId="77777777" w:rsidR="00AC19F4" w:rsidRPr="00637C9B" w:rsidRDefault="00ED0BCE">
            <w:pPr>
              <w:autoSpaceDE w:val="0"/>
              <w:autoSpaceDN w:val="0"/>
              <w:spacing w:before="78" w:after="0" w:line="247" w:lineRule="auto"/>
              <w:ind w:left="72" w:right="260"/>
              <w:jc w:val="both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69CC2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8A50E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0D731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C22C2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E298A" w14:textId="77777777" w:rsidR="00AC19F4" w:rsidRPr="00637C9B" w:rsidRDefault="00ED0BCE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складывания объёмных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простых геометрических тел из бумаги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(параллелепипед, конус, пирамида) в качестве основы для домиков;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склеивания деталей,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симметричного надрезания, вырезания деталей и др., чтобы получились крыши, окна, двери,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лестницы для бумажных домиков;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C94C3" w14:textId="77777777" w:rsidR="00AC19F4" w:rsidRDefault="00ED0BC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B3B99C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312E6537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013EA" w14:textId="77777777" w:rsidR="00AC19F4" w:rsidRDefault="00ED0BC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8CE53" w14:textId="77777777" w:rsidR="00AC19F4" w:rsidRPr="00637C9B" w:rsidRDefault="00ED0BC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02995" w14:textId="77777777" w:rsidR="00AC19F4" w:rsidRDefault="00ED0BC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81465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3234F" w14:textId="77777777" w:rsidR="00AC19F4" w:rsidRDefault="00ED0BC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E6585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94E4B" w14:textId="77777777" w:rsidR="00AC19F4" w:rsidRPr="00637C9B" w:rsidRDefault="00ED0BCE">
            <w:pPr>
              <w:autoSpaceDE w:val="0"/>
              <w:autoSpaceDN w:val="0"/>
              <w:spacing w:before="76" w:after="0" w:line="250" w:lineRule="auto"/>
              <w:ind w:left="72" w:right="390"/>
              <w:jc w:val="both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Макетировать в игровой форме пространство сказочного городка (или построить городок в виде объёмной аппликации);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3D8F2D" w14:textId="77777777" w:rsidR="00AC19F4" w:rsidRDefault="00ED0BC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A9BF8" w14:textId="77777777" w:rsidR="00AC19F4" w:rsidRDefault="00ED0BC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793172DA" w14:textId="77777777">
        <w:trPr>
          <w:trHeight w:hRule="exact" w:val="348"/>
        </w:trPr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DCCF0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C0AD9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903BF" w14:textId="77777777" w:rsidR="00AC19F4" w:rsidRDefault="00AC19F4"/>
        </w:tc>
      </w:tr>
      <w:tr w:rsidR="00AC19F4" w14:paraId="76AD776B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0056F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 произведений искусства</w:t>
            </w:r>
          </w:p>
        </w:tc>
      </w:tr>
      <w:tr w:rsidR="00AC19F4" w14:paraId="4BF01D18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B4D10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84F21" w14:textId="77777777" w:rsidR="00AC19F4" w:rsidRPr="00637C9B" w:rsidRDefault="00ED0BC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E0899E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C4A10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23596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E7304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F2AC9" w14:textId="77777777" w:rsidR="00AC19F4" w:rsidRPr="00637C9B" w:rsidRDefault="00ED0BC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разглядывать, анализировать детские работы с позиций их содержания и сюжета,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настроения, расположения на листе, цветового содержания, соответствия учебной задаче,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поставленной учителем;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91BB0" w14:textId="77777777" w:rsidR="00AC19F4" w:rsidRDefault="00ED0BC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E81164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12E08114" w14:textId="77777777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8ED9F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0C6AC" w14:textId="77777777" w:rsidR="00AC19F4" w:rsidRPr="00637C9B" w:rsidRDefault="00ED0BCE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Художественное наблюдение окружающего мира (мира природы) и предметной среды жизни человека в зависимости от поставленной аналитической и эстетической задачи наблюдения (установки).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2B37D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C97AE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3BCCF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F3FCC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F2C7C" w14:textId="77777777" w:rsidR="00AC19F4" w:rsidRPr="00637C9B" w:rsidRDefault="00ED0BC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эстетического наблюдения природы на основе эмоциональных впечатлений и с учётом визуальной установки учителя;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(установки);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опыт восприятия и аналитического наблюдения архитектурных построек;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A4D71" w14:textId="77777777" w:rsidR="00AC19F4" w:rsidRDefault="00ED0BC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9AAF6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1C49D239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48A59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C4702" w14:textId="77777777" w:rsidR="00AC19F4" w:rsidRPr="00637C9B" w:rsidRDefault="00ED0BC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Рассматривание иллюстраций к детским книгам на основе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содержательных установок учителя в соответствии с изучаемой темой.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CE6ED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73EBB6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268840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5BEA4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F66AF" w14:textId="77777777" w:rsidR="00AC19F4" w:rsidRPr="00637C9B" w:rsidRDefault="00ED0BC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опыт восприятия художественных иллюстраций в детских книгах в соответствии с учебной установкой;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2F787" w14:textId="77777777" w:rsidR="00AC19F4" w:rsidRDefault="00ED0BC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ED979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018630B1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29153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5DF4F7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Знакомство с живописной картиной.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BA36F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09D556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9E908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7DB8DE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9D1C7" w14:textId="77777777" w:rsidR="00AC19F4" w:rsidRPr="00637C9B" w:rsidRDefault="00ED0BC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специально организованного общения со станковой картиной;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опыт эстетического, эмоционального общения со станковой картиной;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616A74" w14:textId="77777777" w:rsidR="00AC19F4" w:rsidRDefault="00ED0BC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DAF98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1D6ACC7D" w14:textId="7777777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69AF2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2E292" w14:textId="77777777" w:rsidR="00AC19F4" w:rsidRPr="00637C9B" w:rsidRDefault="00ED0BC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Обсуждение произведений с ярко выраженным эмоциональным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настроением или со сказочным сюжетом. Произведения В. М. Васнецова, М. А. Врубеля и других художников (по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AEA45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AA3887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475640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4D2D5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D8F956" w14:textId="77777777" w:rsidR="00AC19F4" w:rsidRPr="00637C9B" w:rsidRDefault="00ED0BC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зрительских умений,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включающих необходимые знания, внимание к позиции автора и соотнесение с личным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жизненным опытом зрителя;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24EC8" w14:textId="77777777" w:rsidR="00AC19F4" w:rsidRDefault="00ED0BC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50FC4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0013D803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39BAC" w14:textId="77777777" w:rsidR="00AC19F4" w:rsidRDefault="00ED0BC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7DB2B" w14:textId="77777777" w:rsidR="00AC19F4" w:rsidRPr="00637C9B" w:rsidRDefault="00ED0BC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FD79D" w14:textId="77777777" w:rsidR="00AC19F4" w:rsidRDefault="00ED0BC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F7774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E679AE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6C834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CB2B02" w14:textId="77777777" w:rsidR="00AC19F4" w:rsidRPr="00637C9B" w:rsidRDefault="00ED0BCE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и обсуждать зрительские впечатления и мысли;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DEDCD" w14:textId="77777777" w:rsidR="00AC19F4" w:rsidRDefault="00ED0BC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8B7E6" w14:textId="77777777" w:rsidR="00AC19F4" w:rsidRDefault="00ED0BC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221945DF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29C52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7.7.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3B63B" w14:textId="77777777" w:rsidR="00AC19F4" w:rsidRPr="00637C9B" w:rsidRDefault="00ED0BC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Ассоциации из личного опыта учащихся и оценка эмоционального содержания произведений.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2BEA9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4916C2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B079D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FEFFF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86DAF0" w14:textId="77777777" w:rsidR="00AC19F4" w:rsidRPr="00637C9B" w:rsidRDefault="00ED0BCE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и обсуждать зрительские впечатления и мысли;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9DFBD" w14:textId="77777777" w:rsidR="00AC19F4" w:rsidRDefault="00ED0BC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91222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49A6AC8E" w14:textId="77777777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A333C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7.8.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C599E" w14:textId="77777777" w:rsidR="00AC19F4" w:rsidRPr="00637C9B" w:rsidRDefault="00ED0BC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Произведения И. И. Левитана, А. Г. Венецианова И. И. Шишкина, А. А. </w:t>
            </w:r>
            <w:proofErr w:type="spellStart"/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Пластова</w:t>
            </w:r>
            <w:proofErr w:type="spellEnd"/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К. Моне, В. Ван Гога и других художников (по выбору учителя) по теме «Времена года»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6CD8D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87B2E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A6F32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8C90D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5C32C" w14:textId="77777777" w:rsidR="00AC19F4" w:rsidRPr="00637C9B" w:rsidRDefault="00ED0BC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основные произведения изучаемых художников;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D6BD0" w14:textId="77777777" w:rsidR="00AC19F4" w:rsidRDefault="00ED0BC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DFBEE" w14:textId="77777777" w:rsidR="00AC19F4" w:rsidRDefault="00ED0BC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14:paraId="1A36AE49" w14:textId="77777777" w:rsidR="00AC19F4" w:rsidRDefault="00AC19F4">
      <w:pPr>
        <w:autoSpaceDE w:val="0"/>
        <w:autoSpaceDN w:val="0"/>
        <w:spacing w:after="0" w:line="14" w:lineRule="exact"/>
      </w:pPr>
    </w:p>
    <w:p w14:paraId="3EC8F32C" w14:textId="77777777" w:rsidR="00AC19F4" w:rsidRDefault="00AC19F4">
      <w:pPr>
        <w:sectPr w:rsidR="00AC19F4">
          <w:pgSz w:w="16840" w:h="11900"/>
          <w:pgMar w:top="284" w:right="640" w:bottom="40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E25B1DB" w14:textId="77777777" w:rsidR="00AC19F4" w:rsidRDefault="00AC19F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88"/>
        <w:gridCol w:w="528"/>
        <w:gridCol w:w="1104"/>
        <w:gridCol w:w="1142"/>
        <w:gridCol w:w="804"/>
        <w:gridCol w:w="3506"/>
        <w:gridCol w:w="1080"/>
        <w:gridCol w:w="1382"/>
      </w:tblGrid>
      <w:tr w:rsidR="00AC19F4" w14:paraId="6DEEDAB7" w14:textId="77777777">
        <w:trPr>
          <w:trHeight w:hRule="exact" w:val="348"/>
        </w:trPr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4F45A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EF9B5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E8CDE" w14:textId="77777777" w:rsidR="00AC19F4" w:rsidRDefault="00AC19F4"/>
        </w:tc>
      </w:tr>
      <w:tr w:rsidR="00AC19F4" w14:paraId="45092087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995EA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 цифровой графики</w:t>
            </w:r>
          </w:p>
        </w:tc>
      </w:tr>
      <w:tr w:rsidR="00AC19F4" w14:paraId="52A7E416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31B1E3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218F3" w14:textId="77777777" w:rsidR="00AC19F4" w:rsidRPr="00637C9B" w:rsidRDefault="00ED0BCE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3E0B2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FCBE8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E4273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7EDF9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14C23" w14:textId="77777777" w:rsidR="00AC19F4" w:rsidRPr="00637C9B" w:rsidRDefault="00ED0BC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фотографирования с целью эстетического и целенаправленного наблюдения природы;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2BD05" w14:textId="77777777" w:rsidR="00AC19F4" w:rsidRDefault="00ED0BC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A4EA5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49EC9967" w14:textId="7777777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5F929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945337" w14:textId="77777777" w:rsidR="00AC19F4" w:rsidRPr="00637C9B" w:rsidRDefault="00ED0BC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93D19" w14:textId="77777777" w:rsidR="00AC19F4" w:rsidRDefault="00ED0BC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9B2F0" w14:textId="77777777" w:rsidR="00AC19F4" w:rsidRDefault="00AC19F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26645" w14:textId="77777777" w:rsidR="00AC19F4" w:rsidRDefault="00AC19F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A5109" w14:textId="77777777" w:rsidR="00AC19F4" w:rsidRDefault="00AC19F4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33BCA9" w14:textId="77777777" w:rsidR="00AC19F4" w:rsidRPr="00637C9B" w:rsidRDefault="00ED0BC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обсуждения фотографий с точки зрения цели сделанного снимка,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значимости его содержания, его композиции;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95292" w14:textId="77777777" w:rsidR="00AC19F4" w:rsidRDefault="00ED0BC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18734" w14:textId="77777777" w:rsidR="00AC19F4" w:rsidRDefault="00ED0BC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C19F4" w14:paraId="42FE98AD" w14:textId="77777777">
        <w:trPr>
          <w:trHeight w:hRule="exact" w:val="348"/>
        </w:trPr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5D126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55DC0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1A320A" w14:textId="77777777" w:rsidR="00AC19F4" w:rsidRDefault="00AC19F4"/>
        </w:tc>
      </w:tr>
      <w:tr w:rsidR="00AC19F4" w14:paraId="5C1A2096" w14:textId="77777777">
        <w:trPr>
          <w:trHeight w:hRule="exact" w:val="328"/>
        </w:trPr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4062E" w14:textId="77777777" w:rsidR="00AC19F4" w:rsidRPr="00637C9B" w:rsidRDefault="00ED0BC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DDEAAE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0D222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A0951" w14:textId="77777777" w:rsidR="00AC19F4" w:rsidRDefault="00ED0BC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6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142D48" w14:textId="77777777" w:rsidR="00AC19F4" w:rsidRDefault="00AC19F4"/>
        </w:tc>
      </w:tr>
    </w:tbl>
    <w:p w14:paraId="7160F707" w14:textId="77777777" w:rsidR="00AC19F4" w:rsidRDefault="00AC19F4">
      <w:pPr>
        <w:autoSpaceDE w:val="0"/>
        <w:autoSpaceDN w:val="0"/>
        <w:spacing w:after="0" w:line="14" w:lineRule="exact"/>
      </w:pPr>
    </w:p>
    <w:p w14:paraId="2FF1ADE5" w14:textId="77777777" w:rsidR="00AC19F4" w:rsidRDefault="00AC19F4">
      <w:pPr>
        <w:sectPr w:rsidR="00AC19F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5A908D3" w14:textId="77777777" w:rsidR="00AC19F4" w:rsidRDefault="00AC19F4">
      <w:pPr>
        <w:autoSpaceDE w:val="0"/>
        <w:autoSpaceDN w:val="0"/>
        <w:spacing w:after="78" w:line="220" w:lineRule="exact"/>
      </w:pPr>
    </w:p>
    <w:p w14:paraId="20C4704E" w14:textId="77777777" w:rsidR="00AC19F4" w:rsidRDefault="00ED0BC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AC19F4" w14:paraId="68F73537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51829" w14:textId="77777777" w:rsidR="00AC19F4" w:rsidRDefault="00ED0BC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34C9CBB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5A8D9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B4A6C" w14:textId="77777777" w:rsidR="00AC19F4" w:rsidRDefault="00ED0BC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2F6EA" w14:textId="77777777" w:rsidR="00AC19F4" w:rsidRDefault="00ED0BCE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AC19F4" w14:paraId="0ACAC0C7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6062" w14:textId="77777777" w:rsidR="00AC19F4" w:rsidRDefault="00AC19F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B9B94E7" w14:textId="77777777" w:rsidR="00AC19F4" w:rsidRDefault="00AC19F4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C1AC9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C8C0D" w14:textId="77777777" w:rsidR="00AC19F4" w:rsidRDefault="00ED0BC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E5B24E" w14:textId="77777777" w:rsidR="00AC19F4" w:rsidRDefault="00ED0BC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1D2C" w14:textId="77777777" w:rsidR="00AC19F4" w:rsidRDefault="00AC19F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FBB9" w14:textId="77777777" w:rsidR="00AC19F4" w:rsidRDefault="00AC19F4"/>
        </w:tc>
      </w:tr>
      <w:tr w:rsidR="00AC19F4" w14:paraId="0590154D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523A3B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090BC28" w14:textId="77777777" w:rsidR="00AC19F4" w:rsidRPr="00637C9B" w:rsidRDefault="00ED0BCE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Восприятие детских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рисунков. Навыки восприятия произведений детского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творчества и формирование зрительских умений.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F1263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C14138" w14:textId="77777777" w:rsidR="00AC19F4" w:rsidRDefault="00AC19F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FF8B4" w14:textId="77777777" w:rsidR="00AC19F4" w:rsidRDefault="00AC19F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24F8DE" w14:textId="77777777" w:rsidR="00AC19F4" w:rsidRDefault="00AC19F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C3091" w14:textId="77777777" w:rsidR="00AC19F4" w:rsidRDefault="00ED0BC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19F4" w14:paraId="411DD39F" w14:textId="77777777">
        <w:trPr>
          <w:trHeight w:hRule="exact" w:val="251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DF0A9" w14:textId="77777777" w:rsidR="00AC19F4" w:rsidRDefault="00ED0BC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7563405" w14:textId="77777777" w:rsidR="00AC19F4" w:rsidRPr="00637C9B" w:rsidRDefault="00ED0BCE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Первые представления о композиции: на уровне образного восприятия.</w:t>
            </w:r>
          </w:p>
          <w:p w14:paraId="41169F99" w14:textId="77777777" w:rsidR="00AC19F4" w:rsidRPr="00637C9B" w:rsidRDefault="00ED0BCE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о различных художественных </w:t>
            </w:r>
            <w:r w:rsidRPr="00637C9B">
              <w:rPr>
                <w:lang w:val="ru-RU"/>
              </w:rPr>
              <w:br/>
            </w:r>
            <w:proofErr w:type="spellStart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материалах.Обсуждение</w:t>
            </w:r>
            <w:proofErr w:type="spellEnd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содержания рисунка.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58D1F" w14:textId="77777777" w:rsidR="00AC19F4" w:rsidRDefault="00ED0BC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39E40" w14:textId="77777777" w:rsidR="00AC19F4" w:rsidRDefault="00AC19F4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4ADBBB" w14:textId="77777777" w:rsidR="00AC19F4" w:rsidRDefault="00ED0BC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C9702" w14:textId="77777777" w:rsidR="00AC19F4" w:rsidRDefault="00AC19F4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A0E27" w14:textId="77777777" w:rsidR="00AC19F4" w:rsidRDefault="00ED0BCE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C19F4" w14:paraId="6CA60B7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4C525B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B002D7E" w14:textId="77777777" w:rsidR="00AC19F4" w:rsidRPr="00637C9B" w:rsidRDefault="00ED0BC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Линейный </w:t>
            </w:r>
            <w:proofErr w:type="spellStart"/>
            <w:proofErr w:type="gramStart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рисунок,разные</w:t>
            </w:r>
            <w:proofErr w:type="spellEnd"/>
            <w:proofErr w:type="gramEnd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виды линий.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DE4311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FCC99" w14:textId="77777777" w:rsidR="00AC19F4" w:rsidRDefault="00AC19F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8F93A" w14:textId="77777777" w:rsidR="00AC19F4" w:rsidRDefault="00AC19F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DF26C" w14:textId="77777777" w:rsidR="00AC19F4" w:rsidRDefault="00AC19F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9F699" w14:textId="77777777" w:rsidR="00AC19F4" w:rsidRDefault="00ED0BC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19F4" w14:paraId="1B1BB73F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3DEA7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A518C80" w14:textId="77777777" w:rsidR="00AC19F4" w:rsidRDefault="00ED0BCE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Линии в природе. Ветки (по фотографиям): тонкие —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толстые, порывистые,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угловатые, плавные и </w:t>
            </w:r>
            <w:r w:rsidRPr="00637C9B">
              <w:rPr>
                <w:lang w:val="ru-RU"/>
              </w:rPr>
              <w:br/>
            </w:r>
            <w:proofErr w:type="spellStart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дрГрафические</w:t>
            </w:r>
            <w:proofErr w:type="spellEnd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материалы и их особенности.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рисования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линией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7F08E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43A33" w14:textId="77777777" w:rsidR="00AC19F4" w:rsidRDefault="00AC19F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97C5C" w14:textId="77777777" w:rsidR="00AC19F4" w:rsidRDefault="00AC19F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4BA59" w14:textId="77777777" w:rsidR="00AC19F4" w:rsidRDefault="00AC19F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DDBF3" w14:textId="77777777" w:rsidR="00AC19F4" w:rsidRDefault="00ED0BCE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C19F4" w14:paraId="151BED81" w14:textId="77777777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1A7AF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49A961B" w14:textId="77777777" w:rsidR="00AC19F4" w:rsidRPr="00637C9B" w:rsidRDefault="00ED0BCE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Графические материалы и их особенности. Приёмы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рисования </w:t>
            </w:r>
            <w:proofErr w:type="spellStart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линией.Рисунок</w:t>
            </w:r>
            <w:proofErr w:type="spellEnd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 натуры: рисунок листьев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разной формы (треугольный, круглый, овальный,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длинный).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7D3FC2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3C6ED" w14:textId="77777777" w:rsidR="00AC19F4" w:rsidRDefault="00AC19F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33695" w14:textId="77777777" w:rsidR="00AC19F4" w:rsidRDefault="00AC19F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1CCB8" w14:textId="77777777" w:rsidR="00AC19F4" w:rsidRDefault="00AC19F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77978" w14:textId="77777777" w:rsidR="00AC19F4" w:rsidRDefault="00ED0BCE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C19F4" w14:paraId="6532A8C2" w14:textId="77777777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73198B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9A7E5BA" w14:textId="77777777" w:rsidR="00AC19F4" w:rsidRPr="00637C9B" w:rsidRDefault="00ED0BCE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Последовательность </w:t>
            </w:r>
            <w:r w:rsidRPr="00637C9B">
              <w:rPr>
                <w:lang w:val="ru-RU"/>
              </w:rPr>
              <w:br/>
            </w:r>
            <w:proofErr w:type="spellStart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рисунка.Первичные</w:t>
            </w:r>
            <w:proofErr w:type="spellEnd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навыки определения пропорций и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понимания их значения. От одного пятна — «тела», меняя пропорции «лап» и «шеи»,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получаем рисунки разных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4F0B3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304F5" w14:textId="77777777" w:rsidR="00AC19F4" w:rsidRDefault="00AC19F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1DD48" w14:textId="77777777" w:rsidR="00AC19F4" w:rsidRDefault="00AC19F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2E86D" w14:textId="77777777" w:rsidR="00AC19F4" w:rsidRDefault="00AC19F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B6C33" w14:textId="77777777" w:rsidR="00AC19F4" w:rsidRDefault="00ED0BCE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6380F836" w14:textId="77777777" w:rsidR="00AC19F4" w:rsidRDefault="00AC19F4">
      <w:pPr>
        <w:autoSpaceDE w:val="0"/>
        <w:autoSpaceDN w:val="0"/>
        <w:spacing w:after="0" w:line="14" w:lineRule="exact"/>
      </w:pPr>
    </w:p>
    <w:p w14:paraId="65BF125F" w14:textId="77777777" w:rsidR="00AC19F4" w:rsidRDefault="00AC19F4">
      <w:pPr>
        <w:sectPr w:rsidR="00AC19F4">
          <w:pgSz w:w="11900" w:h="16840"/>
          <w:pgMar w:top="298" w:right="650" w:bottom="64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E30AFC9" w14:textId="77777777" w:rsidR="00AC19F4" w:rsidRDefault="00AC19F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AC19F4" w14:paraId="50FE9550" w14:textId="77777777">
        <w:trPr>
          <w:trHeight w:hRule="exact" w:val="58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493B9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2341B03" w14:textId="77777777" w:rsidR="00AC19F4" w:rsidRPr="00637C9B" w:rsidRDefault="00ED0BCE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Линейный тематический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рисунок (линия-рассказчица) на сюжет стихотворения или сюжет из жизни детей (игры во дворе, в походе и др.) с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простым и весёлым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повествовательным </w:t>
            </w:r>
            <w:r w:rsidRPr="00637C9B">
              <w:rPr>
                <w:lang w:val="ru-RU"/>
              </w:rPr>
              <w:br/>
            </w:r>
            <w:proofErr w:type="spellStart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сюжетом.Пятно</w:t>
            </w:r>
            <w:proofErr w:type="spellEnd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-силуэт.</w:t>
            </w:r>
          </w:p>
          <w:p w14:paraId="03FD3722" w14:textId="77777777" w:rsidR="00AC19F4" w:rsidRPr="00637C9B" w:rsidRDefault="00ED0BCE">
            <w:pPr>
              <w:autoSpaceDE w:val="0"/>
              <w:autoSpaceDN w:val="0"/>
              <w:spacing w:before="70" w:after="0" w:line="278" w:lineRule="auto"/>
              <w:ind w:left="72" w:right="576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Превращение случайного пятна в изображение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зверушки или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фантастического зверя.</w:t>
            </w:r>
          </w:p>
          <w:p w14:paraId="2438BC31" w14:textId="77777777" w:rsidR="00AC19F4" w:rsidRDefault="00ED0BCE">
            <w:pPr>
              <w:autoSpaceDE w:val="0"/>
              <w:autoSpaceDN w:val="0"/>
              <w:spacing w:before="70" w:after="0" w:line="281" w:lineRule="auto"/>
              <w:ind w:left="72"/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образного видения и способности целостного,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обобщённого видения.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Пятно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8570E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070DB" w14:textId="77777777" w:rsidR="00AC19F4" w:rsidRDefault="00AC19F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640F2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67763" w14:textId="77777777" w:rsidR="00AC19F4" w:rsidRDefault="00AC19F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EB18E" w14:textId="77777777" w:rsidR="00AC19F4" w:rsidRDefault="00ED0BC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C19F4" w14:paraId="0B5D16A6" w14:textId="77777777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31127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DA5DF01" w14:textId="77777777" w:rsidR="00AC19F4" w:rsidRPr="00637C9B" w:rsidRDefault="00ED0BCE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Пятно-силуэт. Превращение случайного пятна в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зверушки или фантастического зверя.</w:t>
            </w:r>
          </w:p>
          <w:p w14:paraId="3F692166" w14:textId="77777777" w:rsidR="00AC19F4" w:rsidRDefault="00ED0BCE">
            <w:pPr>
              <w:autoSpaceDE w:val="0"/>
              <w:autoSpaceDN w:val="0"/>
              <w:spacing w:before="70" w:after="0" w:line="281" w:lineRule="auto"/>
              <w:ind w:left="72"/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образного видения и способности целостного,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обобщённого видения. Пятно как основа графического </w:t>
            </w:r>
            <w:r w:rsidRPr="00637C9B">
              <w:rPr>
                <w:lang w:val="ru-RU"/>
              </w:rPr>
              <w:br/>
            </w:r>
            <w:proofErr w:type="spellStart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изображения.Тень</w:t>
            </w:r>
            <w:proofErr w:type="spellEnd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как пример пятна. Теневой театр.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Силуэт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331F72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A26A4" w14:textId="77777777" w:rsidR="00AC19F4" w:rsidRDefault="00AC19F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B92D54" w14:textId="77777777" w:rsidR="00AC19F4" w:rsidRDefault="00AC19F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CE1DA" w14:textId="77777777" w:rsidR="00AC19F4" w:rsidRDefault="00AC19F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16F72" w14:textId="77777777" w:rsidR="00AC19F4" w:rsidRDefault="00ED0BCE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C19F4" w14:paraId="47FED91E" w14:textId="77777777">
        <w:trPr>
          <w:trHeight w:hRule="exact" w:val="28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A948E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B61D28C" w14:textId="77777777" w:rsidR="00AC19F4" w:rsidRPr="00637C9B" w:rsidRDefault="00ED0BCE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Навыки работы на уроке с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жидкой краской и кистью,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уход за своим рабочим </w:t>
            </w:r>
            <w:r w:rsidRPr="00637C9B">
              <w:rPr>
                <w:lang w:val="ru-RU"/>
              </w:rPr>
              <w:br/>
            </w:r>
            <w:proofErr w:type="spellStart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местом.Рассмотрение</w:t>
            </w:r>
            <w:proofErr w:type="spellEnd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средств выражения —пятна и линии — в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иллюстрациях художников к детским книгам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6F8DD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5EC02" w14:textId="77777777" w:rsidR="00AC19F4" w:rsidRDefault="00AC19F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BEBA2" w14:textId="77777777" w:rsidR="00AC19F4" w:rsidRDefault="00AC19F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B76B2" w14:textId="77777777" w:rsidR="00AC19F4" w:rsidRDefault="00AC19F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58A7D" w14:textId="77777777" w:rsidR="00AC19F4" w:rsidRDefault="00ED0BCE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16DC298B" w14:textId="77777777" w:rsidR="00AC19F4" w:rsidRDefault="00AC19F4">
      <w:pPr>
        <w:autoSpaceDE w:val="0"/>
        <w:autoSpaceDN w:val="0"/>
        <w:spacing w:after="0" w:line="14" w:lineRule="exact"/>
      </w:pPr>
    </w:p>
    <w:p w14:paraId="17328494" w14:textId="77777777" w:rsidR="00AC19F4" w:rsidRDefault="00AC19F4">
      <w:pPr>
        <w:sectPr w:rsidR="00AC19F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814D565" w14:textId="77777777" w:rsidR="00AC19F4" w:rsidRDefault="00AC19F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AC19F4" w14:paraId="3369B446" w14:textId="77777777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B3CF0" w14:textId="77777777" w:rsidR="00AC19F4" w:rsidRDefault="00ED0BC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B6D9456" w14:textId="77777777" w:rsidR="00AC19F4" w:rsidRPr="00637C9B" w:rsidRDefault="00ED0BC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 как одно из главных средств выражения в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изобразительном искусстве.</w:t>
            </w:r>
          </w:p>
          <w:p w14:paraId="75E07637" w14:textId="77777777" w:rsidR="00AC19F4" w:rsidRDefault="00ED0BCE">
            <w:pPr>
              <w:autoSpaceDE w:val="0"/>
              <w:autoSpaceDN w:val="0"/>
              <w:spacing w:before="70" w:after="0" w:line="283" w:lineRule="auto"/>
              <w:ind w:left="72"/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Навыки работы гуашью в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условиях </w:t>
            </w:r>
            <w:proofErr w:type="spellStart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урока.Три</w:t>
            </w:r>
            <w:proofErr w:type="spellEnd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основных цвета. Ассоциативные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представления, связанные с каждым из цветов.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смешения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красок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получения нового цвета.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4070E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F6D4A" w14:textId="77777777" w:rsidR="00AC19F4" w:rsidRDefault="00AC19F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09B7C" w14:textId="77777777" w:rsidR="00AC19F4" w:rsidRDefault="00AC19F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9913C" w14:textId="77777777" w:rsidR="00AC19F4" w:rsidRDefault="00AC19F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54C36" w14:textId="77777777" w:rsidR="00AC19F4" w:rsidRDefault="00ED0BCE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C19F4" w14:paraId="0C06537E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35A72F" w14:textId="77777777" w:rsidR="00AC19F4" w:rsidRDefault="00ED0BC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A5BBA66" w14:textId="77777777" w:rsidR="00AC19F4" w:rsidRPr="00637C9B" w:rsidRDefault="00ED0BCE">
            <w:pPr>
              <w:autoSpaceDE w:val="0"/>
              <w:autoSpaceDN w:val="0"/>
              <w:spacing w:before="100" w:after="0"/>
              <w:ind w:left="72" w:right="288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Эмоциональная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выразительность </w:t>
            </w:r>
            <w:proofErr w:type="spellStart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цвета.Цвет</w:t>
            </w:r>
            <w:proofErr w:type="spellEnd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как выражение настроения, душевного состояния.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0AAC80" w14:textId="77777777" w:rsidR="00AC19F4" w:rsidRDefault="00ED0BC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89559" w14:textId="77777777" w:rsidR="00AC19F4" w:rsidRDefault="00AC19F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D651EC" w14:textId="77777777" w:rsidR="00AC19F4" w:rsidRDefault="00AC19F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1955E" w14:textId="77777777" w:rsidR="00AC19F4" w:rsidRDefault="00AC19F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BE754" w14:textId="77777777" w:rsidR="00AC19F4" w:rsidRDefault="00ED0BCE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C19F4" w14:paraId="527925A8" w14:textId="77777777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DB14F" w14:textId="77777777" w:rsidR="00AC19F4" w:rsidRDefault="00ED0BC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D4807CE" w14:textId="77777777" w:rsidR="00AC19F4" w:rsidRPr="00637C9B" w:rsidRDefault="00ED0BC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Наш мир украшают цветы.</w:t>
            </w:r>
          </w:p>
          <w:p w14:paraId="3F603716" w14:textId="77777777" w:rsidR="00AC19F4" w:rsidRDefault="00ED0BCE">
            <w:pPr>
              <w:autoSpaceDE w:val="0"/>
              <w:autoSpaceDN w:val="0"/>
              <w:spacing w:before="70" w:after="0" w:line="286" w:lineRule="auto"/>
              <w:ind w:left="72"/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Живописное изображение по представлению и восприятию разных по цвету и формам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цветков. Развитие навыков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работы гуашью и навыков </w:t>
            </w:r>
            <w:r w:rsidRPr="00637C9B">
              <w:rPr>
                <w:lang w:val="ru-RU"/>
              </w:rPr>
              <w:br/>
            </w:r>
            <w:proofErr w:type="spellStart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наблюдения.Техника</w:t>
            </w:r>
            <w:proofErr w:type="spellEnd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монотипии. Представления о симметрии.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ассоциативного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воображения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E2B3E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DEB13" w14:textId="77777777" w:rsidR="00AC19F4" w:rsidRDefault="00AC19F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013EB" w14:textId="77777777" w:rsidR="00AC19F4" w:rsidRDefault="00AC19F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8D3F2" w14:textId="77777777" w:rsidR="00AC19F4" w:rsidRDefault="00AC19F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7BFE3" w14:textId="77777777" w:rsidR="00AC19F4" w:rsidRDefault="00ED0BCE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C19F4" w14:paraId="239D6B28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66EBC" w14:textId="77777777" w:rsidR="00AC19F4" w:rsidRDefault="00ED0BC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7F2C776" w14:textId="77777777" w:rsidR="00AC19F4" w:rsidRDefault="00ED0BCE">
            <w:pPr>
              <w:autoSpaceDE w:val="0"/>
              <w:autoSpaceDN w:val="0"/>
              <w:spacing w:before="98" w:after="0" w:line="281" w:lineRule="auto"/>
              <w:ind w:left="72"/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Тематическая композиция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«Времена года». Контрастные цветовые состояния времён года.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аппликации или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смешанной технике.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AD74D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29238" w14:textId="77777777" w:rsidR="00AC19F4" w:rsidRDefault="00AC19F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041BE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56CFDE" w14:textId="77777777" w:rsidR="00AC19F4" w:rsidRDefault="00AC19F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15A2D" w14:textId="77777777" w:rsidR="00AC19F4" w:rsidRDefault="00ED0BC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C19F4" w14:paraId="10B938E0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4AC47" w14:textId="77777777" w:rsidR="00AC19F4" w:rsidRDefault="00ED0BC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EF21C53" w14:textId="77777777" w:rsidR="00AC19F4" w:rsidRPr="00637C9B" w:rsidRDefault="00ED0BC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в объёме.</w:t>
            </w:r>
          </w:p>
          <w:p w14:paraId="693571A5" w14:textId="77777777" w:rsidR="00AC19F4" w:rsidRPr="00637C9B" w:rsidRDefault="00ED0BCE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работы с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пластилином; дощечка, стек, тряпочка.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5AA72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78B9A5" w14:textId="77777777" w:rsidR="00AC19F4" w:rsidRDefault="00AC19F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76CDCE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209D1" w14:textId="77777777" w:rsidR="00AC19F4" w:rsidRDefault="00AC19F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F5052" w14:textId="77777777" w:rsidR="00AC19F4" w:rsidRDefault="00ED0BC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C19F4" w14:paraId="5173EA87" w14:textId="777777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7B01C" w14:textId="77777777" w:rsidR="00AC19F4" w:rsidRDefault="00ED0BC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3BBE7A2" w14:textId="77777777" w:rsidR="00AC19F4" w:rsidRDefault="00ED0BCE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Лепка зверушек из цельной формы (черепашки, ёжика, зайчика и т. д.).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вытягивания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вдавливания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сгибания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, скручивания.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1F3F0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81FF7" w14:textId="77777777" w:rsidR="00AC19F4" w:rsidRDefault="00AC19F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F4882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D6DC9" w14:textId="77777777" w:rsidR="00AC19F4" w:rsidRDefault="00AC19F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9613A" w14:textId="77777777" w:rsidR="00AC19F4" w:rsidRDefault="00ED0BC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66F90BA4" w14:textId="77777777" w:rsidR="00AC19F4" w:rsidRDefault="00AC19F4">
      <w:pPr>
        <w:autoSpaceDE w:val="0"/>
        <w:autoSpaceDN w:val="0"/>
        <w:spacing w:after="0" w:line="14" w:lineRule="exact"/>
      </w:pPr>
    </w:p>
    <w:p w14:paraId="7B40812B" w14:textId="77777777" w:rsidR="00AC19F4" w:rsidRDefault="00AC19F4">
      <w:pPr>
        <w:sectPr w:rsidR="00AC19F4">
          <w:pgSz w:w="11900" w:h="16840"/>
          <w:pgMar w:top="284" w:right="650" w:bottom="110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4A852B7" w14:textId="77777777" w:rsidR="00AC19F4" w:rsidRDefault="00AC19F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AC19F4" w14:paraId="3271267D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A3FAC" w14:textId="77777777" w:rsidR="00AC19F4" w:rsidRDefault="00ED0BC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4E999CE" w14:textId="77777777" w:rsidR="00AC19F4" w:rsidRPr="00637C9B" w:rsidRDefault="00ED0BCE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Лепка игрушки по мотивам одного из наиболее известных народных художественных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промыслов (дымковская,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каргопольская игрушки или по выбору учителя с учётом местных промыслов).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E321B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4E71C" w14:textId="77777777" w:rsidR="00AC19F4" w:rsidRDefault="00AC19F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30AF1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79D70" w14:textId="77777777" w:rsidR="00AC19F4" w:rsidRDefault="00AC19F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F9C05" w14:textId="77777777" w:rsidR="00AC19F4" w:rsidRDefault="00ED0BC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C19F4" w14:paraId="6FD4D1EF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E4581" w14:textId="77777777" w:rsidR="00AC19F4" w:rsidRDefault="00ED0BC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F1D3344" w14:textId="77777777" w:rsidR="00AC19F4" w:rsidRPr="00637C9B" w:rsidRDefault="00ED0BC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Бумажная пластика.</w:t>
            </w:r>
          </w:p>
          <w:p w14:paraId="3E448388" w14:textId="77777777" w:rsidR="00AC19F4" w:rsidRPr="00637C9B" w:rsidRDefault="00ED0BCE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Овладение первичными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приёмами надрезания,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закручивания, складывания в работе над объёмной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аппликацией.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6CB5A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41876" w14:textId="77777777" w:rsidR="00AC19F4" w:rsidRDefault="00AC19F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B1566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0BC2D" w14:textId="77777777" w:rsidR="00AC19F4" w:rsidRDefault="00AC19F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FE72F" w14:textId="77777777" w:rsidR="00AC19F4" w:rsidRDefault="00ED0BC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C19F4" w14:paraId="00D6439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6B230" w14:textId="77777777" w:rsidR="00AC19F4" w:rsidRDefault="00ED0BC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46EB8BA" w14:textId="77777777" w:rsidR="00AC19F4" w:rsidRPr="00637C9B" w:rsidRDefault="00ED0BC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Объёмная аппликация из бумаги и картона.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17083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365398" w14:textId="77777777" w:rsidR="00AC19F4" w:rsidRDefault="00AC19F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1A764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F7181" w14:textId="77777777" w:rsidR="00AC19F4" w:rsidRDefault="00AC19F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25B52" w14:textId="77777777" w:rsidR="00AC19F4" w:rsidRDefault="00ED0BC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C19F4" w14:paraId="0F924EAD" w14:textId="77777777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ABEEF" w14:textId="77777777" w:rsidR="00AC19F4" w:rsidRDefault="00ED0BC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6ABA593" w14:textId="77777777" w:rsidR="00AC19F4" w:rsidRPr="00637C9B" w:rsidRDefault="00ED0BCE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Узоры в </w:t>
            </w:r>
            <w:proofErr w:type="spellStart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природе.Наблюдение</w:t>
            </w:r>
            <w:proofErr w:type="spellEnd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узоров в живой природе (в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условиях урока на основе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фотографий). Эмоционально-эстетическое восприятие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объектов действительности. Ассоциативное сопоставление с орнаментами в предметах декоративно-прикладного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BDA08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E858C0" w14:textId="77777777" w:rsidR="00AC19F4" w:rsidRDefault="00AC19F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A16A30" w14:textId="77777777" w:rsidR="00AC19F4" w:rsidRDefault="00AC19F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35BE7" w14:textId="77777777" w:rsidR="00AC19F4" w:rsidRDefault="00AC19F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963B0" w14:textId="77777777" w:rsidR="00AC19F4" w:rsidRDefault="00ED0BC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19F4" w14:paraId="191C82EA" w14:textId="77777777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1005C" w14:textId="77777777" w:rsidR="00AC19F4" w:rsidRDefault="00ED0BC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4D7CE7F" w14:textId="77777777" w:rsidR="00AC19F4" w:rsidRPr="00637C9B" w:rsidRDefault="00ED0BCE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 о симметрии и наблюдение её в природе.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Последовательное ведение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работы над изображением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бабочки по представлению, использование линии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симметрии при составлении узора крыльев.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9A865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DDE65" w14:textId="77777777" w:rsidR="00AC19F4" w:rsidRDefault="00AC19F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988E8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75F94F" w14:textId="77777777" w:rsidR="00AC19F4" w:rsidRDefault="00AC19F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A1B0B" w14:textId="77777777" w:rsidR="00AC19F4" w:rsidRDefault="00ED0BC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C19F4" w14:paraId="6A0D4D7B" w14:textId="77777777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6FFAE" w14:textId="77777777" w:rsidR="00AC19F4" w:rsidRDefault="00ED0BC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41BAAA6" w14:textId="77777777" w:rsidR="00AC19F4" w:rsidRPr="00637C9B" w:rsidRDefault="00ED0BCE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Узоры и орнаменты,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создаваемые людьми, и разнообразие их видов.</w:t>
            </w:r>
          </w:p>
          <w:p w14:paraId="446E86A2" w14:textId="77777777" w:rsidR="00AC19F4" w:rsidRPr="00637C9B" w:rsidRDefault="00ED0BCE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Орнаменты геометрические и </w:t>
            </w:r>
            <w:proofErr w:type="spellStart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растительные.Декоративная</w:t>
            </w:r>
            <w:proofErr w:type="spellEnd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композиция в круге или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полосе.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FD702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83F9E" w14:textId="77777777" w:rsidR="00AC19F4" w:rsidRDefault="00AC19F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8D6CB5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05391" w14:textId="77777777" w:rsidR="00AC19F4" w:rsidRDefault="00AC19F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2A629" w14:textId="77777777" w:rsidR="00AC19F4" w:rsidRDefault="00ED0BC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1B6258AE" w14:textId="77777777" w:rsidR="00AC19F4" w:rsidRDefault="00AC19F4">
      <w:pPr>
        <w:autoSpaceDE w:val="0"/>
        <w:autoSpaceDN w:val="0"/>
        <w:spacing w:after="0" w:line="14" w:lineRule="exact"/>
      </w:pPr>
    </w:p>
    <w:p w14:paraId="26F0BB64" w14:textId="77777777" w:rsidR="00AC19F4" w:rsidRDefault="00AC19F4">
      <w:pPr>
        <w:sectPr w:rsidR="00AC19F4">
          <w:pgSz w:w="11900" w:h="16840"/>
          <w:pgMar w:top="284" w:right="650" w:bottom="9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C51BD4C" w14:textId="77777777" w:rsidR="00AC19F4" w:rsidRDefault="00AC19F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AC19F4" w14:paraId="364E5FC8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801DF" w14:textId="77777777" w:rsidR="00AC19F4" w:rsidRDefault="00ED0BC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7CCAC32" w14:textId="77777777" w:rsidR="00AC19F4" w:rsidRPr="00637C9B" w:rsidRDefault="00ED0BCE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Орнамент, характерный для игрушек одного из наиболее известных народных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художественных промыслов. Дымковская, каргопольская игрушка или по выбору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учителя с учётом местных промыслов.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6A805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8A7F2" w14:textId="77777777" w:rsidR="00AC19F4" w:rsidRDefault="00AC19F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FF0D7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740BE" w14:textId="77777777" w:rsidR="00AC19F4" w:rsidRDefault="00AC19F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BB4A8" w14:textId="77777777" w:rsidR="00AC19F4" w:rsidRDefault="00ED0BC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C19F4" w14:paraId="1AC08B80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D51D2" w14:textId="77777777" w:rsidR="00AC19F4" w:rsidRDefault="00ED0BC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4F8E126" w14:textId="77777777" w:rsidR="00AC19F4" w:rsidRDefault="00ED0BCE">
            <w:pPr>
              <w:autoSpaceDE w:val="0"/>
              <w:autoSpaceDN w:val="0"/>
              <w:spacing w:before="98" w:after="0" w:line="278" w:lineRule="auto"/>
              <w:ind w:left="72" w:right="288"/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Оригами — создание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игрушки для новогодней ёлки.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складывания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бумаги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E22C05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FA504" w14:textId="77777777" w:rsidR="00AC19F4" w:rsidRDefault="00AC19F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A6532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8E15E" w14:textId="77777777" w:rsidR="00AC19F4" w:rsidRDefault="00AC19F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AA173" w14:textId="77777777" w:rsidR="00AC19F4" w:rsidRDefault="00ED0BC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C19F4" w14:paraId="3B9A4CC2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4755B" w14:textId="77777777" w:rsidR="00AC19F4" w:rsidRDefault="00ED0BC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1070552" w14:textId="77777777" w:rsidR="00AC19F4" w:rsidRPr="00637C9B" w:rsidRDefault="00ED0BC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Форма и украшение бытовых </w:t>
            </w:r>
            <w:proofErr w:type="spellStart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предметов.Приёмы</w:t>
            </w:r>
            <w:proofErr w:type="spellEnd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7C9B">
              <w:rPr>
                <w:lang w:val="ru-RU"/>
              </w:rPr>
              <w:br/>
            </w:r>
            <w:proofErr w:type="spellStart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бумагопластики</w:t>
            </w:r>
            <w:proofErr w:type="spellEnd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Сумка или упаковка и её декор.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63C56C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9A7A2" w14:textId="77777777" w:rsidR="00AC19F4" w:rsidRDefault="00AC19F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C0E52A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246B14" w14:textId="77777777" w:rsidR="00AC19F4" w:rsidRDefault="00AC19F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CAA9E" w14:textId="77777777" w:rsidR="00AC19F4" w:rsidRDefault="00ED0BCE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C19F4" w14:paraId="21A9D9CF" w14:textId="77777777">
        <w:trPr>
          <w:trHeight w:hRule="exact" w:val="45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F94C1" w14:textId="77777777" w:rsidR="00AC19F4" w:rsidRDefault="00ED0BC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E7A87A2" w14:textId="77777777" w:rsidR="00AC19F4" w:rsidRPr="00637C9B" w:rsidRDefault="00ED0BC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Восприятие произведений детского творчества.</w:t>
            </w:r>
          </w:p>
          <w:p w14:paraId="5DB20B52" w14:textId="77777777" w:rsidR="00AC19F4" w:rsidRPr="00637C9B" w:rsidRDefault="00ED0BCE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Обсуждение сюжетного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 эмоционального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содержания детских </w:t>
            </w:r>
            <w:r w:rsidRPr="00637C9B">
              <w:rPr>
                <w:lang w:val="ru-RU"/>
              </w:rPr>
              <w:br/>
            </w:r>
            <w:proofErr w:type="spellStart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работ.Художественное</w:t>
            </w:r>
            <w:proofErr w:type="spellEnd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окружающего мира (мира природы) и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предметной среды жизни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 в зависимости от поставленной аналитической и эстетической задачи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 (установки).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92ED8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6D714" w14:textId="77777777" w:rsidR="00AC19F4" w:rsidRDefault="00AC19F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60677" w14:textId="77777777" w:rsidR="00AC19F4" w:rsidRDefault="00AC19F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2C1CD" w14:textId="77777777" w:rsidR="00AC19F4" w:rsidRDefault="00AC19F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17C49" w14:textId="77777777" w:rsidR="00AC19F4" w:rsidRDefault="00ED0BC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19F4" w14:paraId="71657EFB" w14:textId="77777777">
        <w:trPr>
          <w:trHeight w:hRule="exact" w:val="21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59326" w14:textId="77777777" w:rsidR="00AC19F4" w:rsidRDefault="00ED0BC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2BACE14" w14:textId="77777777" w:rsidR="00AC19F4" w:rsidRPr="00637C9B" w:rsidRDefault="00ED0BCE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Рассматривание иллюстраций к детским книгам на основе содержательных установок учителя в соответствии с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изучаемой </w:t>
            </w:r>
            <w:proofErr w:type="spellStart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темой.Знакомство</w:t>
            </w:r>
            <w:proofErr w:type="spellEnd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 живописной картиной.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0B4B9" w14:textId="77777777" w:rsidR="00AC19F4" w:rsidRDefault="00ED0BC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206C8" w14:textId="77777777" w:rsidR="00AC19F4" w:rsidRDefault="00AC19F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AFDDF" w14:textId="77777777" w:rsidR="00AC19F4" w:rsidRDefault="00AC19F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1A3E56" w14:textId="77777777" w:rsidR="00AC19F4" w:rsidRDefault="00AC19F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6396A" w14:textId="77777777" w:rsidR="00AC19F4" w:rsidRDefault="00ED0BC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5DC55D8A" w14:textId="77777777" w:rsidR="00AC19F4" w:rsidRDefault="00AC19F4">
      <w:pPr>
        <w:autoSpaceDE w:val="0"/>
        <w:autoSpaceDN w:val="0"/>
        <w:spacing w:after="0" w:line="14" w:lineRule="exact"/>
      </w:pPr>
    </w:p>
    <w:p w14:paraId="77A268CC" w14:textId="77777777" w:rsidR="00AC19F4" w:rsidRDefault="00AC19F4">
      <w:pPr>
        <w:sectPr w:rsidR="00AC19F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C9B4901" w14:textId="77777777" w:rsidR="00AC19F4" w:rsidRDefault="00AC19F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AC19F4" w14:paraId="0E19AED4" w14:textId="77777777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C7E9B" w14:textId="77777777" w:rsidR="00AC19F4" w:rsidRDefault="00ED0BC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DA1F8F1" w14:textId="77777777" w:rsidR="00AC19F4" w:rsidRPr="00637C9B" w:rsidRDefault="00ED0BC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Обсуждение произведений с ярко выраженным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эмоциональным настроением или со сказочным сюжетом. Произведения В. М.</w:t>
            </w:r>
          </w:p>
          <w:p w14:paraId="49D82053" w14:textId="77777777" w:rsidR="00AC19F4" w:rsidRPr="00637C9B" w:rsidRDefault="00ED0BCE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Васнецова, М. А. Врубеля и других художников (по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выбору учителя</w:t>
            </w:r>
            <w:proofErr w:type="gramStart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).Художник</w:t>
            </w:r>
            <w:proofErr w:type="gramEnd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зритель. Освоение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зрительских умений на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основе получаемых знаний и творческих установок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5CE3DA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DD18D" w14:textId="77777777" w:rsidR="00AC19F4" w:rsidRDefault="00AC19F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CE045" w14:textId="77777777" w:rsidR="00AC19F4" w:rsidRDefault="00AC19F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48CEF" w14:textId="77777777" w:rsidR="00AC19F4" w:rsidRDefault="00AC19F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F8CCF" w14:textId="77777777" w:rsidR="00AC19F4" w:rsidRDefault="00ED0BC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19F4" w14:paraId="561DA9F9" w14:textId="77777777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4B563" w14:textId="77777777" w:rsidR="00AC19F4" w:rsidRDefault="00ED0BC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EBF5D8B" w14:textId="77777777" w:rsidR="00AC19F4" w:rsidRPr="00637C9B" w:rsidRDefault="00ED0BCE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Ассоциации из личного опыта учащихся и оценка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эмоционального содержания </w:t>
            </w:r>
            <w:proofErr w:type="spellStart"/>
            <w:proofErr w:type="gramStart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произведений.Произведения</w:t>
            </w:r>
            <w:proofErr w:type="spellEnd"/>
            <w:proofErr w:type="gramEnd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И. И. Левитана,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Г. Венецианова И. И.</w:t>
            </w:r>
          </w:p>
          <w:p w14:paraId="3E74A1BF" w14:textId="77777777" w:rsidR="00AC19F4" w:rsidRPr="00637C9B" w:rsidRDefault="00ED0BCE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Шишкина, А. А. </w:t>
            </w:r>
            <w:proofErr w:type="spellStart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К. Моне, В. Ван Гога и других художников (по выбору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учителя) по теме «Времена года»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DE6CB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BBB62" w14:textId="77777777" w:rsidR="00AC19F4" w:rsidRDefault="00AC19F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07CF0" w14:textId="77777777" w:rsidR="00AC19F4" w:rsidRDefault="00AC19F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5D0F6" w14:textId="77777777" w:rsidR="00AC19F4" w:rsidRDefault="00AC19F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E5C09" w14:textId="77777777" w:rsidR="00AC19F4" w:rsidRDefault="00ED0BC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19F4" w14:paraId="16459DB9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E9417" w14:textId="77777777" w:rsidR="00AC19F4" w:rsidRDefault="00ED0BC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9542002" w14:textId="77777777" w:rsidR="00AC19F4" w:rsidRPr="00637C9B" w:rsidRDefault="00ED0BC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Фотографирование мелких деталей природы,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запечатление на фотографиях ярких зрительных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впечатлений.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CA48B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217510" w14:textId="77777777" w:rsidR="00AC19F4" w:rsidRDefault="00AC19F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4B75D" w14:textId="77777777" w:rsidR="00AC19F4" w:rsidRDefault="00AC19F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B2860" w14:textId="77777777" w:rsidR="00AC19F4" w:rsidRDefault="00AC19F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8D08E" w14:textId="77777777" w:rsidR="00AC19F4" w:rsidRDefault="00ED0BC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19F4" w14:paraId="1EA914AB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07649" w14:textId="77777777" w:rsidR="00AC19F4" w:rsidRDefault="00ED0BC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D868B35" w14:textId="77777777" w:rsidR="00AC19F4" w:rsidRPr="00637C9B" w:rsidRDefault="00ED0BCE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Фотографирование мелких деталей природы,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запечатление на фотографиях ярких зрительных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впечатлений.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77567" w14:textId="77777777" w:rsidR="00AC19F4" w:rsidRDefault="00ED0BC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FC1B8" w14:textId="77777777" w:rsidR="00AC19F4" w:rsidRDefault="00AC19F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76665" w14:textId="77777777" w:rsidR="00AC19F4" w:rsidRDefault="00ED0BC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5FED28" w14:textId="77777777" w:rsidR="00AC19F4" w:rsidRDefault="00AC19F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A07C6" w14:textId="77777777" w:rsidR="00AC19F4" w:rsidRDefault="00ED0BCE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C19F4" w14:paraId="5B6D0996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AA083" w14:textId="77777777" w:rsidR="00AC19F4" w:rsidRDefault="00ED0BC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C3CAADC" w14:textId="77777777" w:rsidR="00AC19F4" w:rsidRPr="00637C9B" w:rsidRDefault="00ED0BC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Фотографирование мелких деталей природы,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запечатление на фотографиях ярких зрительных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впечатлений.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3C1FE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601B7" w14:textId="77777777" w:rsidR="00AC19F4" w:rsidRDefault="00AC19F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CBE86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5C3AB" w14:textId="77777777" w:rsidR="00AC19F4" w:rsidRDefault="00AC19F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0384F" w14:textId="77777777" w:rsidR="00AC19F4" w:rsidRDefault="00ED0BC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C19F4" w14:paraId="6C997C3E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5A600" w14:textId="77777777" w:rsidR="00AC19F4" w:rsidRDefault="00ED0BC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68DEDB2" w14:textId="77777777" w:rsidR="00AC19F4" w:rsidRPr="00637C9B" w:rsidRDefault="00ED0BC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Обсуждение в условиях урока ученических фотографий,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соответствующих изучаемой теме.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49922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39FFE" w14:textId="77777777" w:rsidR="00AC19F4" w:rsidRDefault="00AC19F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ADA9D0" w14:textId="77777777" w:rsidR="00AC19F4" w:rsidRDefault="00AC19F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888E6" w14:textId="77777777" w:rsidR="00AC19F4" w:rsidRDefault="00AC19F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8AE74" w14:textId="77777777" w:rsidR="00AC19F4" w:rsidRDefault="00ED0BC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57404A23" w14:textId="77777777" w:rsidR="00AC19F4" w:rsidRDefault="00AC19F4">
      <w:pPr>
        <w:autoSpaceDE w:val="0"/>
        <w:autoSpaceDN w:val="0"/>
        <w:spacing w:after="0" w:line="14" w:lineRule="exact"/>
      </w:pPr>
    </w:p>
    <w:p w14:paraId="5869050B" w14:textId="77777777" w:rsidR="00AC19F4" w:rsidRDefault="00AC19F4">
      <w:pPr>
        <w:sectPr w:rsidR="00AC19F4">
          <w:pgSz w:w="11900" w:h="16840"/>
          <w:pgMar w:top="284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FF35927" w14:textId="77777777" w:rsidR="00AC19F4" w:rsidRDefault="00AC19F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AC19F4" w14:paraId="16F2CE92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B0050F" w14:textId="77777777" w:rsidR="00AC19F4" w:rsidRDefault="00ED0BC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CBEECC4" w14:textId="77777777" w:rsidR="00AC19F4" w:rsidRPr="00637C9B" w:rsidRDefault="00ED0BC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Обсуждение в условиях урока ученических фотографий, </w:t>
            </w:r>
            <w:r w:rsidRPr="00637C9B">
              <w:rPr>
                <w:lang w:val="ru-RU"/>
              </w:rPr>
              <w:br/>
            </w: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соответствующих изучаемой теме.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DC64A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CC95E" w14:textId="77777777" w:rsidR="00AC19F4" w:rsidRDefault="00AC19F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5F5BD" w14:textId="77777777" w:rsidR="00AC19F4" w:rsidRDefault="00AC19F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711E4B" w14:textId="77777777" w:rsidR="00AC19F4" w:rsidRDefault="00AC19F4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3D36D" w14:textId="77777777" w:rsidR="00AC19F4" w:rsidRDefault="00ED0BC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C19F4" w14:paraId="647228F7" w14:textId="77777777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BEB85EF" w14:textId="77777777" w:rsidR="00AC19F4" w:rsidRPr="00637C9B" w:rsidRDefault="00ED0BC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37C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E2C4B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760680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E41A64" w14:textId="77777777" w:rsidR="00AC19F4" w:rsidRDefault="00ED0BC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54983" w14:textId="77777777" w:rsidR="00AC19F4" w:rsidRDefault="00AC19F4"/>
        </w:tc>
      </w:tr>
    </w:tbl>
    <w:p w14:paraId="0A9A67AC" w14:textId="77777777" w:rsidR="00AC19F4" w:rsidRDefault="00AC19F4">
      <w:pPr>
        <w:autoSpaceDE w:val="0"/>
        <w:autoSpaceDN w:val="0"/>
        <w:spacing w:after="0" w:line="14" w:lineRule="exact"/>
      </w:pPr>
    </w:p>
    <w:p w14:paraId="6087E017" w14:textId="77777777" w:rsidR="00AC19F4" w:rsidRDefault="00AC19F4">
      <w:pPr>
        <w:sectPr w:rsidR="00AC19F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7ACAB72" w14:textId="77777777" w:rsidR="00AC19F4" w:rsidRDefault="00AC19F4">
      <w:pPr>
        <w:autoSpaceDE w:val="0"/>
        <w:autoSpaceDN w:val="0"/>
        <w:spacing w:after="78" w:line="220" w:lineRule="exact"/>
      </w:pPr>
    </w:p>
    <w:p w14:paraId="163A0D22" w14:textId="77777777" w:rsidR="00AC19F4" w:rsidRDefault="00ED0BC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4C168739" w14:textId="77777777" w:rsidR="00AC19F4" w:rsidRPr="00637C9B" w:rsidRDefault="00ED0BCE">
      <w:pPr>
        <w:autoSpaceDE w:val="0"/>
        <w:autoSpaceDN w:val="0"/>
        <w:spacing w:before="346" w:after="0" w:line="298" w:lineRule="auto"/>
        <w:ind w:right="144"/>
        <w:rPr>
          <w:lang w:val="ru-RU"/>
        </w:rPr>
      </w:pPr>
      <w:r w:rsidRPr="00637C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637C9B">
        <w:rPr>
          <w:lang w:val="ru-RU"/>
        </w:rPr>
        <w:br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 1 класс/</w:t>
      </w:r>
      <w:proofErr w:type="spellStart"/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 Л.А.; под редакцией </w:t>
      </w:r>
      <w:proofErr w:type="spellStart"/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637C9B">
        <w:rPr>
          <w:lang w:val="ru-RU"/>
        </w:rPr>
        <w:br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174E868D" w14:textId="77777777" w:rsidR="00AC19F4" w:rsidRPr="00637C9B" w:rsidRDefault="00ED0BCE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 w:rsidRPr="00637C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методическое пособие</w:t>
      </w:r>
    </w:p>
    <w:p w14:paraId="3A8C97D4" w14:textId="77777777" w:rsidR="00AC19F4" w:rsidRPr="00637C9B" w:rsidRDefault="00ED0BCE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637C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14:paraId="3EA97A3B" w14:textId="77777777" w:rsidR="00AC19F4" w:rsidRPr="00637C9B" w:rsidRDefault="00AC19F4">
      <w:pPr>
        <w:rPr>
          <w:lang w:val="ru-RU"/>
        </w:rPr>
        <w:sectPr w:rsidR="00AC19F4" w:rsidRPr="00637C9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6C2F796" w14:textId="77777777" w:rsidR="00AC19F4" w:rsidRPr="00637C9B" w:rsidRDefault="00AC19F4">
      <w:pPr>
        <w:autoSpaceDE w:val="0"/>
        <w:autoSpaceDN w:val="0"/>
        <w:spacing w:after="78" w:line="220" w:lineRule="exact"/>
        <w:rPr>
          <w:lang w:val="ru-RU"/>
        </w:rPr>
      </w:pPr>
    </w:p>
    <w:p w14:paraId="00A0FA48" w14:textId="77777777" w:rsidR="00AC19F4" w:rsidRPr="00637C9B" w:rsidRDefault="00ED0BCE">
      <w:pPr>
        <w:autoSpaceDE w:val="0"/>
        <w:autoSpaceDN w:val="0"/>
        <w:spacing w:after="0" w:line="230" w:lineRule="auto"/>
        <w:rPr>
          <w:lang w:val="ru-RU"/>
        </w:rPr>
      </w:pPr>
      <w:r w:rsidRPr="00637C9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3AAE45E4" w14:textId="77777777" w:rsidR="00AC19F4" w:rsidRPr="00637C9B" w:rsidRDefault="00ED0BCE">
      <w:pPr>
        <w:autoSpaceDE w:val="0"/>
        <w:autoSpaceDN w:val="0"/>
        <w:spacing w:before="346" w:after="0" w:line="302" w:lineRule="auto"/>
        <w:ind w:right="5328"/>
        <w:rPr>
          <w:lang w:val="ru-RU"/>
        </w:rPr>
      </w:pPr>
      <w:r w:rsidRPr="00637C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637C9B">
        <w:rPr>
          <w:lang w:val="ru-RU"/>
        </w:rPr>
        <w:br/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мультимедийное </w:t>
      </w:r>
      <w:proofErr w:type="spellStart"/>
      <w:proofErr w:type="gramStart"/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оборудование,доска</w:t>
      </w:r>
      <w:proofErr w:type="gramEnd"/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,фотоаппарат</w:t>
      </w:r>
      <w:proofErr w:type="spellEnd"/>
    </w:p>
    <w:p w14:paraId="4ABC1C56" w14:textId="77777777" w:rsidR="00AC19F4" w:rsidRPr="00637C9B" w:rsidRDefault="00ED0BCE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637C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637C9B">
        <w:rPr>
          <w:rFonts w:ascii="Times New Roman" w:eastAsia="Times New Roman" w:hAnsi="Times New Roman"/>
          <w:color w:val="000000"/>
          <w:sz w:val="24"/>
          <w:lang w:val="ru-RU"/>
        </w:rPr>
        <w:t>фотоаппарат</w:t>
      </w:r>
    </w:p>
    <w:p w14:paraId="2D97F2C0" w14:textId="77777777" w:rsidR="00AC19F4" w:rsidRPr="00637C9B" w:rsidRDefault="00AC19F4">
      <w:pPr>
        <w:rPr>
          <w:lang w:val="ru-RU"/>
        </w:rPr>
        <w:sectPr w:rsidR="00AC19F4" w:rsidRPr="00637C9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9486B9E" w14:textId="77777777" w:rsidR="00ED0BCE" w:rsidRPr="00637C9B" w:rsidRDefault="00ED0BCE">
      <w:pPr>
        <w:rPr>
          <w:lang w:val="ru-RU"/>
        </w:rPr>
      </w:pPr>
    </w:p>
    <w:sectPr w:rsidR="00ED0BCE" w:rsidRPr="00637C9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5529684">
    <w:abstractNumId w:val="8"/>
  </w:num>
  <w:num w:numId="2" w16cid:durableId="598300144">
    <w:abstractNumId w:val="6"/>
  </w:num>
  <w:num w:numId="3" w16cid:durableId="888569823">
    <w:abstractNumId w:val="5"/>
  </w:num>
  <w:num w:numId="4" w16cid:durableId="1151556543">
    <w:abstractNumId w:val="4"/>
  </w:num>
  <w:num w:numId="5" w16cid:durableId="1560288307">
    <w:abstractNumId w:val="7"/>
  </w:num>
  <w:num w:numId="6" w16cid:durableId="1613124878">
    <w:abstractNumId w:val="3"/>
  </w:num>
  <w:num w:numId="7" w16cid:durableId="773868277">
    <w:abstractNumId w:val="2"/>
  </w:num>
  <w:num w:numId="8" w16cid:durableId="934170606">
    <w:abstractNumId w:val="1"/>
  </w:num>
  <w:num w:numId="9" w16cid:durableId="50575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37C9B"/>
    <w:rsid w:val="00676E28"/>
    <w:rsid w:val="00AA1D8D"/>
    <w:rsid w:val="00AC19F4"/>
    <w:rsid w:val="00B47730"/>
    <w:rsid w:val="00CB0664"/>
    <w:rsid w:val="00ED0BCE"/>
    <w:rsid w:val="00EE504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09B2B"/>
  <w14:defaultImageDpi w14:val="300"/>
  <w15:docId w15:val="{AADC15F7-1CD8-4E6D-B762-FFFBDD0E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637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637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832245-1E17-4B74-8AC3-98C85049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6829</Words>
  <Characters>38929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Lote_Lotesse</cp:lastModifiedBy>
  <cp:revision>5</cp:revision>
  <cp:lastPrinted>2022-10-20T18:56:00Z</cp:lastPrinted>
  <dcterms:created xsi:type="dcterms:W3CDTF">2013-12-23T23:15:00Z</dcterms:created>
  <dcterms:modified xsi:type="dcterms:W3CDTF">2022-10-21T08:21:00Z</dcterms:modified>
  <cp:category/>
</cp:coreProperties>
</file>