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0F09" w14:textId="2748B588" w:rsidR="00003649" w:rsidRDefault="00003649">
      <w:pPr>
        <w:autoSpaceDE w:val="0"/>
        <w:autoSpaceDN w:val="0"/>
        <w:spacing w:after="78" w:line="220" w:lineRule="exact"/>
      </w:pPr>
    </w:p>
    <w:p w14:paraId="48EAE84A" w14:textId="7470B7E9" w:rsidR="008C2A95" w:rsidRDefault="008C2A95">
      <w:pPr>
        <w:autoSpaceDE w:val="0"/>
        <w:autoSpaceDN w:val="0"/>
        <w:spacing w:after="78" w:line="220" w:lineRule="exact"/>
      </w:pPr>
    </w:p>
    <w:p w14:paraId="47F88E42" w14:textId="77777777" w:rsidR="00003649" w:rsidRPr="00003649" w:rsidRDefault="00003649">
      <w:pPr>
        <w:autoSpaceDE w:val="0"/>
        <w:autoSpaceDN w:val="0"/>
        <w:spacing w:after="78" w:line="220" w:lineRule="exact"/>
      </w:pPr>
    </w:p>
    <w:p w14:paraId="3B429A95" w14:textId="0F0CEAB2" w:rsidR="00003649" w:rsidRPr="00003649" w:rsidRDefault="00130701" w:rsidP="00003649">
      <w:pPr>
        <w:autoSpaceDE w:val="0"/>
        <w:autoSpaceDN w:val="0"/>
        <w:spacing w:after="0" w:line="230" w:lineRule="auto"/>
        <w:ind w:right="3624"/>
        <w:jc w:val="center"/>
        <w:rPr>
          <w:lang w:val="ru-RU"/>
        </w:rPr>
        <w:sectPr w:rsidR="00003649" w:rsidRPr="00003649">
          <w:pgSz w:w="11900" w:h="16840"/>
          <w:pgMar w:top="298" w:right="868" w:bottom="1440" w:left="738" w:header="720" w:footer="720" w:gutter="0"/>
          <w:cols w:space="720" w:equalWidth="0">
            <w:col w:w="10294" w:space="0"/>
          </w:cols>
          <w:docGrid w:linePitch="360"/>
        </w:sectPr>
      </w:pPr>
      <w:r>
        <w:rPr>
          <w:noProof/>
        </w:rPr>
        <w:drawing>
          <wp:inline distT="0" distB="0" distL="0" distR="0" wp14:anchorId="622F354F" wp14:editId="7BE951FD">
            <wp:extent cx="6536690" cy="8996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6690" cy="8996045"/>
                    </a:xfrm>
                    <a:prstGeom prst="rect">
                      <a:avLst/>
                    </a:prstGeom>
                    <a:noFill/>
                    <a:ln>
                      <a:noFill/>
                    </a:ln>
                  </pic:spPr>
                </pic:pic>
              </a:graphicData>
            </a:graphic>
          </wp:inline>
        </w:drawing>
      </w:r>
    </w:p>
    <w:p w14:paraId="2AFB1960" w14:textId="77777777" w:rsidR="008C2A95" w:rsidRPr="00FE5E1F" w:rsidRDefault="008C2A95">
      <w:pPr>
        <w:rPr>
          <w:lang w:val="ru-RU"/>
        </w:rPr>
        <w:sectPr w:rsidR="008C2A95" w:rsidRPr="00FE5E1F">
          <w:pgSz w:w="11900" w:h="16840"/>
          <w:pgMar w:top="448" w:right="1440" w:bottom="1440" w:left="1440" w:header="720" w:footer="720" w:gutter="0"/>
          <w:cols w:space="720" w:equalWidth="0">
            <w:col w:w="9020" w:space="0"/>
          </w:cols>
          <w:docGrid w:linePitch="360"/>
        </w:sectPr>
      </w:pPr>
    </w:p>
    <w:p w14:paraId="7E092EDE" w14:textId="77777777" w:rsidR="008C2A95" w:rsidRPr="00FE5E1F" w:rsidRDefault="008C2A95">
      <w:pPr>
        <w:autoSpaceDE w:val="0"/>
        <w:autoSpaceDN w:val="0"/>
        <w:spacing w:after="138" w:line="220" w:lineRule="exact"/>
        <w:rPr>
          <w:lang w:val="ru-RU"/>
        </w:rPr>
      </w:pPr>
    </w:p>
    <w:p w14:paraId="4158074A" w14:textId="77777777" w:rsidR="008C2A95" w:rsidRPr="00A65C8B" w:rsidRDefault="00C40C8A">
      <w:pPr>
        <w:autoSpaceDE w:val="0"/>
        <w:autoSpaceDN w:val="0"/>
        <w:spacing w:after="0"/>
        <w:ind w:firstLine="180"/>
        <w:rPr>
          <w:lang w:val="ru-RU"/>
        </w:rPr>
      </w:pPr>
      <w:r w:rsidRPr="00A65C8B">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691C7979" w14:textId="77777777" w:rsidR="008C2A95" w:rsidRPr="00A65C8B" w:rsidRDefault="00C40C8A">
      <w:pPr>
        <w:autoSpaceDE w:val="0"/>
        <w:autoSpaceDN w:val="0"/>
        <w:spacing w:before="226" w:after="0" w:line="230" w:lineRule="auto"/>
        <w:rPr>
          <w:lang w:val="ru-RU"/>
        </w:rPr>
      </w:pPr>
      <w:r w:rsidRPr="00A65C8B">
        <w:rPr>
          <w:rFonts w:ascii="Times New Roman" w:eastAsia="Times New Roman" w:hAnsi="Times New Roman"/>
          <w:b/>
          <w:color w:val="000000"/>
          <w:sz w:val="24"/>
          <w:lang w:val="ru-RU"/>
        </w:rPr>
        <w:t>ПОЯСНИТЕЛЬНАЯ ЗАПИСКА</w:t>
      </w:r>
    </w:p>
    <w:p w14:paraId="046CFDC3" w14:textId="77777777" w:rsidR="008C2A95" w:rsidRPr="00A65C8B" w:rsidRDefault="00C40C8A">
      <w:pPr>
        <w:autoSpaceDE w:val="0"/>
        <w:autoSpaceDN w:val="0"/>
        <w:spacing w:before="346" w:after="0"/>
        <w:ind w:right="144" w:firstLine="180"/>
        <w:rPr>
          <w:lang w:val="ru-RU"/>
        </w:rPr>
      </w:pPr>
      <w:r w:rsidRPr="00A65C8B">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644FDD68" w14:textId="77777777" w:rsidR="008C2A95" w:rsidRPr="00A65C8B" w:rsidRDefault="00C40C8A">
      <w:pPr>
        <w:autoSpaceDE w:val="0"/>
        <w:autoSpaceDN w:val="0"/>
        <w:spacing w:before="72" w:after="0" w:line="281" w:lineRule="auto"/>
        <w:ind w:right="144" w:firstLine="180"/>
        <w:rPr>
          <w:lang w:val="ru-RU"/>
        </w:rPr>
      </w:pPr>
      <w:r w:rsidRPr="00A65C8B">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A65C8B">
        <w:rPr>
          <w:lang w:val="ru-RU"/>
        </w:rPr>
        <w:br/>
      </w:r>
      <w:r w:rsidRPr="00A65C8B">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66EDC821" w14:textId="77777777" w:rsidR="008C2A95" w:rsidRPr="00A65C8B" w:rsidRDefault="00C40C8A">
      <w:pPr>
        <w:autoSpaceDE w:val="0"/>
        <w:autoSpaceDN w:val="0"/>
        <w:spacing w:before="70" w:after="0" w:line="271" w:lineRule="auto"/>
        <w:ind w:firstLine="180"/>
        <w:rPr>
          <w:lang w:val="ru-RU"/>
        </w:rPr>
      </w:pPr>
      <w:r w:rsidRPr="00A65C8B">
        <w:rPr>
          <w:rFonts w:ascii="Times New Roman" w:eastAsia="Times New Roman" w:hAnsi="Times New Roman"/>
          <w:color w:val="000000"/>
          <w:sz w:val="24"/>
          <w:lang w:val="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14:paraId="4B2382AA" w14:textId="77777777" w:rsidR="008C2A95" w:rsidRPr="00A65C8B" w:rsidRDefault="00C40C8A">
      <w:pPr>
        <w:autoSpaceDE w:val="0"/>
        <w:autoSpaceDN w:val="0"/>
        <w:spacing w:before="262" w:after="0" w:line="230" w:lineRule="auto"/>
        <w:rPr>
          <w:lang w:val="ru-RU"/>
        </w:rPr>
      </w:pPr>
      <w:r w:rsidRPr="00A65C8B">
        <w:rPr>
          <w:rFonts w:ascii="Times New Roman" w:eastAsia="Times New Roman" w:hAnsi="Times New Roman"/>
          <w:b/>
          <w:color w:val="000000"/>
          <w:sz w:val="24"/>
          <w:lang w:val="ru-RU"/>
        </w:rPr>
        <w:t>ОБЩАЯ ХАРАКТЕРИСТИКА УЧЕБНОГО ПРЕДМЕТА «БИОЛОГИЯ»</w:t>
      </w:r>
    </w:p>
    <w:p w14:paraId="2C588415" w14:textId="77777777" w:rsidR="008C2A95" w:rsidRPr="00A65C8B" w:rsidRDefault="00C40C8A">
      <w:pPr>
        <w:autoSpaceDE w:val="0"/>
        <w:autoSpaceDN w:val="0"/>
        <w:spacing w:before="166" w:after="0" w:line="271" w:lineRule="auto"/>
        <w:ind w:right="144" w:firstLine="180"/>
        <w:rPr>
          <w:lang w:val="ru-RU"/>
        </w:rPr>
      </w:pPr>
      <w:r w:rsidRPr="00A65C8B">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5ACFE8AD" w14:textId="77777777" w:rsidR="008C2A95" w:rsidRPr="00A65C8B" w:rsidRDefault="00C40C8A">
      <w:pPr>
        <w:autoSpaceDE w:val="0"/>
        <w:autoSpaceDN w:val="0"/>
        <w:spacing w:before="70" w:after="0" w:line="271" w:lineRule="auto"/>
        <w:ind w:firstLine="180"/>
        <w:rPr>
          <w:lang w:val="ru-RU"/>
        </w:rPr>
      </w:pPr>
      <w:r w:rsidRPr="00A65C8B">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A65C8B">
        <w:rPr>
          <w:lang w:val="ru-RU"/>
        </w:rPr>
        <w:br/>
      </w:r>
      <w:r w:rsidRPr="00A65C8B">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14:paraId="751E26E3" w14:textId="77777777" w:rsidR="008C2A95" w:rsidRPr="00A65C8B" w:rsidRDefault="00C40C8A">
      <w:pPr>
        <w:autoSpaceDE w:val="0"/>
        <w:autoSpaceDN w:val="0"/>
        <w:spacing w:before="262" w:after="0" w:line="230" w:lineRule="auto"/>
        <w:rPr>
          <w:lang w:val="ru-RU"/>
        </w:rPr>
      </w:pPr>
      <w:r w:rsidRPr="00A65C8B">
        <w:rPr>
          <w:rFonts w:ascii="Times New Roman" w:eastAsia="Times New Roman" w:hAnsi="Times New Roman"/>
          <w:b/>
          <w:color w:val="000000"/>
          <w:sz w:val="24"/>
          <w:lang w:val="ru-RU"/>
        </w:rPr>
        <w:t>ЦЕЛИ ИЗУЧЕНИЯ УЧЕБНОГО ПРЕДМЕТА «БИОЛОГИЯ»</w:t>
      </w:r>
    </w:p>
    <w:p w14:paraId="20C6BDD7" w14:textId="77777777" w:rsidR="008C2A95" w:rsidRPr="00A65C8B" w:rsidRDefault="00C40C8A">
      <w:pPr>
        <w:autoSpaceDE w:val="0"/>
        <w:autoSpaceDN w:val="0"/>
        <w:spacing w:before="166" w:after="0" w:line="230" w:lineRule="auto"/>
        <w:ind w:left="180"/>
        <w:rPr>
          <w:lang w:val="ru-RU"/>
        </w:rPr>
      </w:pPr>
      <w:r w:rsidRPr="00A65C8B">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14:paraId="036D9FD3" w14:textId="77777777" w:rsidR="008C2A95" w:rsidRPr="00A65C8B" w:rsidRDefault="00C40C8A">
      <w:pPr>
        <w:autoSpaceDE w:val="0"/>
        <w:autoSpaceDN w:val="0"/>
        <w:spacing w:before="178" w:after="0" w:line="262" w:lineRule="auto"/>
        <w:ind w:left="420" w:right="288"/>
        <w:rPr>
          <w:lang w:val="ru-RU"/>
        </w:rPr>
      </w:pPr>
      <w:r w:rsidRPr="00A65C8B">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14:paraId="1F991667" w14:textId="77777777" w:rsidR="008C2A95" w:rsidRPr="00A65C8B" w:rsidRDefault="00C40C8A">
      <w:pPr>
        <w:autoSpaceDE w:val="0"/>
        <w:autoSpaceDN w:val="0"/>
        <w:spacing w:before="192" w:after="0" w:line="262" w:lineRule="auto"/>
        <w:ind w:left="420" w:right="576"/>
        <w:rPr>
          <w:lang w:val="ru-RU"/>
        </w:rPr>
      </w:pPr>
      <w:r w:rsidRPr="00A65C8B">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14:paraId="4EFD4276" w14:textId="77777777" w:rsidR="008C2A95" w:rsidRPr="00A65C8B" w:rsidRDefault="00C40C8A">
      <w:pPr>
        <w:autoSpaceDE w:val="0"/>
        <w:autoSpaceDN w:val="0"/>
        <w:spacing w:before="190" w:after="0" w:line="262" w:lineRule="auto"/>
        <w:ind w:left="420" w:right="144"/>
        <w:rPr>
          <w:lang w:val="ru-RU"/>
        </w:rPr>
      </w:pPr>
      <w:r w:rsidRPr="00A65C8B">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64EB88EC" w14:textId="77777777" w:rsidR="008C2A95" w:rsidRPr="00A65C8B" w:rsidRDefault="00C40C8A">
      <w:pPr>
        <w:autoSpaceDE w:val="0"/>
        <w:autoSpaceDN w:val="0"/>
        <w:spacing w:before="190" w:after="0" w:line="271" w:lineRule="auto"/>
        <w:ind w:left="420" w:right="576"/>
        <w:rPr>
          <w:lang w:val="ru-RU"/>
        </w:rPr>
      </w:pPr>
      <w:r w:rsidRPr="00A65C8B">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AF0C0B1" w14:textId="77777777" w:rsidR="008C2A95" w:rsidRPr="00A65C8B" w:rsidRDefault="00C40C8A">
      <w:pPr>
        <w:autoSpaceDE w:val="0"/>
        <w:autoSpaceDN w:val="0"/>
        <w:spacing w:before="190" w:after="0" w:line="271" w:lineRule="auto"/>
        <w:ind w:left="420" w:right="576"/>
        <w:rPr>
          <w:lang w:val="ru-RU"/>
        </w:rPr>
      </w:pPr>
      <w:r w:rsidRPr="00A65C8B">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11D22EA" w14:textId="77777777" w:rsidR="008C2A95" w:rsidRPr="00A65C8B" w:rsidRDefault="00C40C8A">
      <w:pPr>
        <w:autoSpaceDE w:val="0"/>
        <w:autoSpaceDN w:val="0"/>
        <w:spacing w:before="190" w:after="0" w:line="262" w:lineRule="auto"/>
        <w:ind w:left="420" w:right="144"/>
        <w:rPr>
          <w:lang w:val="ru-RU"/>
        </w:rPr>
      </w:pPr>
      <w:r w:rsidRPr="00A65C8B">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14:paraId="15D131F8" w14:textId="77777777" w:rsidR="008C2A95" w:rsidRPr="00A65C8B" w:rsidRDefault="00C40C8A">
      <w:pPr>
        <w:autoSpaceDE w:val="0"/>
        <w:autoSpaceDN w:val="0"/>
        <w:spacing w:before="178" w:after="0" w:line="230" w:lineRule="auto"/>
        <w:ind w:left="180"/>
        <w:rPr>
          <w:lang w:val="ru-RU"/>
        </w:rPr>
      </w:pPr>
      <w:r w:rsidRPr="00A65C8B">
        <w:rPr>
          <w:rFonts w:ascii="Times New Roman" w:eastAsia="Times New Roman" w:hAnsi="Times New Roman"/>
          <w:color w:val="000000"/>
          <w:sz w:val="24"/>
          <w:lang w:val="ru-RU"/>
        </w:rPr>
        <w:t xml:space="preserve">Достижение целей обеспечивается решением следующих ЗАДАЧ: </w:t>
      </w:r>
    </w:p>
    <w:p w14:paraId="1576AB19" w14:textId="77777777" w:rsidR="008C2A95" w:rsidRPr="00A65C8B" w:rsidRDefault="008C2A95">
      <w:pPr>
        <w:rPr>
          <w:lang w:val="ru-RU"/>
        </w:rPr>
        <w:sectPr w:rsidR="008C2A95" w:rsidRPr="00A65C8B">
          <w:pgSz w:w="11900" w:h="16840"/>
          <w:pgMar w:top="358" w:right="650" w:bottom="296" w:left="666" w:header="720" w:footer="720" w:gutter="0"/>
          <w:cols w:space="720" w:equalWidth="0">
            <w:col w:w="10584" w:space="0"/>
          </w:cols>
          <w:docGrid w:linePitch="360"/>
        </w:sectPr>
      </w:pPr>
    </w:p>
    <w:p w14:paraId="048E93CF" w14:textId="77777777" w:rsidR="008C2A95" w:rsidRPr="00A65C8B" w:rsidRDefault="008C2A95">
      <w:pPr>
        <w:autoSpaceDE w:val="0"/>
        <w:autoSpaceDN w:val="0"/>
        <w:spacing w:after="144" w:line="220" w:lineRule="exact"/>
        <w:rPr>
          <w:lang w:val="ru-RU"/>
        </w:rPr>
      </w:pPr>
    </w:p>
    <w:p w14:paraId="6CC928BD" w14:textId="77777777" w:rsidR="008C2A95" w:rsidRPr="00A65C8B" w:rsidRDefault="00C40C8A">
      <w:pPr>
        <w:autoSpaceDE w:val="0"/>
        <w:autoSpaceDN w:val="0"/>
        <w:spacing w:after="0" w:line="271" w:lineRule="auto"/>
        <w:ind w:left="420"/>
        <w:rPr>
          <w:lang w:val="ru-RU"/>
        </w:rPr>
      </w:pPr>
      <w:r w:rsidRPr="00A65C8B">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A65C8B">
        <w:rPr>
          <w:lang w:val="ru-RU"/>
        </w:rPr>
        <w:br/>
      </w:r>
      <w:r w:rsidRPr="00A65C8B">
        <w:rPr>
          <w:rFonts w:ascii="Times New Roman" w:eastAsia="Times New Roman" w:hAnsi="Times New Roman"/>
          <w:color w:val="000000"/>
          <w:sz w:val="24"/>
          <w:lang w:val="ru-RU"/>
        </w:rPr>
        <w:t xml:space="preserve">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7C2CD1DE" w14:textId="77777777" w:rsidR="008C2A95" w:rsidRPr="00A65C8B" w:rsidRDefault="00C40C8A">
      <w:pPr>
        <w:autoSpaceDE w:val="0"/>
        <w:autoSpaceDN w:val="0"/>
        <w:spacing w:before="190" w:after="0" w:line="262" w:lineRule="auto"/>
        <w:ind w:left="420" w:right="1296"/>
        <w:rPr>
          <w:lang w:val="ru-RU"/>
        </w:rPr>
      </w:pPr>
      <w:r w:rsidRPr="00A65C8B">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E7C318D" w14:textId="77777777" w:rsidR="008C2A95" w:rsidRPr="00A65C8B" w:rsidRDefault="00C40C8A">
      <w:pPr>
        <w:autoSpaceDE w:val="0"/>
        <w:autoSpaceDN w:val="0"/>
        <w:spacing w:before="190" w:after="0" w:line="262" w:lineRule="auto"/>
        <w:ind w:left="420" w:right="864"/>
        <w:rPr>
          <w:lang w:val="ru-RU"/>
        </w:rPr>
      </w:pPr>
      <w:r w:rsidRPr="00A65C8B">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D85CA75" w14:textId="77777777" w:rsidR="008C2A95" w:rsidRPr="00A65C8B" w:rsidRDefault="00C40C8A">
      <w:pPr>
        <w:autoSpaceDE w:val="0"/>
        <w:autoSpaceDN w:val="0"/>
        <w:spacing w:before="190" w:after="0" w:line="262" w:lineRule="auto"/>
        <w:ind w:left="420" w:right="864"/>
        <w:rPr>
          <w:lang w:val="ru-RU"/>
        </w:rPr>
      </w:pPr>
      <w:r w:rsidRPr="00A65C8B">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14:paraId="70B4DB58" w14:textId="77777777" w:rsidR="008C2A95" w:rsidRPr="00A65C8B" w:rsidRDefault="00C40C8A">
      <w:pPr>
        <w:autoSpaceDE w:val="0"/>
        <w:autoSpaceDN w:val="0"/>
        <w:spacing w:before="492" w:after="0" w:line="230" w:lineRule="auto"/>
        <w:rPr>
          <w:lang w:val="ru-RU"/>
        </w:rPr>
      </w:pPr>
      <w:r w:rsidRPr="00A65C8B">
        <w:rPr>
          <w:rFonts w:ascii="Times New Roman" w:eastAsia="Times New Roman" w:hAnsi="Times New Roman"/>
          <w:b/>
          <w:color w:val="000000"/>
          <w:sz w:val="24"/>
          <w:lang w:val="ru-RU"/>
        </w:rPr>
        <w:t>МЕСТО УЧЕБНОГО ПРЕДМЕТА «БИОЛОГИЯ» В УЧЕБНОМ ПЛАНЕ</w:t>
      </w:r>
    </w:p>
    <w:p w14:paraId="654FADF0" w14:textId="77777777" w:rsidR="008C2A95" w:rsidRPr="00A65C8B" w:rsidRDefault="00C40C8A">
      <w:pPr>
        <w:autoSpaceDE w:val="0"/>
        <w:autoSpaceDN w:val="0"/>
        <w:spacing w:before="166" w:after="0" w:line="271" w:lineRule="auto"/>
        <w:ind w:right="432" w:firstLine="180"/>
        <w:rPr>
          <w:lang w:val="ru-RU"/>
        </w:rPr>
      </w:pPr>
      <w:r w:rsidRPr="00A65C8B">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14:paraId="3CD0AA7A" w14:textId="77777777" w:rsidR="008C2A95" w:rsidRPr="00A65C8B" w:rsidRDefault="008C2A95">
      <w:pPr>
        <w:rPr>
          <w:lang w:val="ru-RU"/>
        </w:rPr>
        <w:sectPr w:rsidR="008C2A95" w:rsidRPr="00A65C8B">
          <w:pgSz w:w="11900" w:h="16840"/>
          <w:pgMar w:top="364" w:right="744" w:bottom="1440" w:left="666" w:header="720" w:footer="720" w:gutter="0"/>
          <w:cols w:space="720" w:equalWidth="0">
            <w:col w:w="10490" w:space="0"/>
          </w:cols>
          <w:docGrid w:linePitch="360"/>
        </w:sectPr>
      </w:pPr>
    </w:p>
    <w:p w14:paraId="2C28DF71" w14:textId="77777777" w:rsidR="008C2A95" w:rsidRPr="00A65C8B" w:rsidRDefault="008C2A95">
      <w:pPr>
        <w:autoSpaceDE w:val="0"/>
        <w:autoSpaceDN w:val="0"/>
        <w:spacing w:after="78" w:line="220" w:lineRule="exact"/>
        <w:rPr>
          <w:lang w:val="ru-RU"/>
        </w:rPr>
      </w:pPr>
    </w:p>
    <w:p w14:paraId="3710B2B7" w14:textId="77777777" w:rsidR="008C2A95" w:rsidRPr="00A65C8B" w:rsidRDefault="00C40C8A">
      <w:pPr>
        <w:autoSpaceDE w:val="0"/>
        <w:autoSpaceDN w:val="0"/>
        <w:spacing w:after="0" w:line="230" w:lineRule="auto"/>
        <w:rPr>
          <w:lang w:val="ru-RU"/>
        </w:rPr>
      </w:pPr>
      <w:r w:rsidRPr="00A65C8B">
        <w:rPr>
          <w:rFonts w:ascii="Times New Roman" w:eastAsia="Times New Roman" w:hAnsi="Times New Roman"/>
          <w:b/>
          <w:color w:val="000000"/>
          <w:sz w:val="24"/>
          <w:lang w:val="ru-RU"/>
        </w:rPr>
        <w:t xml:space="preserve">СОДЕРЖАНИЕ УЧЕБНОГО ПРЕДМЕТА </w:t>
      </w:r>
    </w:p>
    <w:p w14:paraId="16A4E6F5" w14:textId="77777777" w:rsidR="008C2A95" w:rsidRPr="00A65C8B" w:rsidRDefault="00C40C8A">
      <w:pPr>
        <w:autoSpaceDE w:val="0"/>
        <w:autoSpaceDN w:val="0"/>
        <w:spacing w:before="346" w:after="0" w:line="262" w:lineRule="auto"/>
        <w:ind w:left="180"/>
        <w:rPr>
          <w:lang w:val="ru-RU"/>
        </w:rPr>
      </w:pPr>
      <w:r w:rsidRPr="00A65C8B">
        <w:rPr>
          <w:rFonts w:ascii="Times New Roman" w:eastAsia="Times New Roman" w:hAnsi="Times New Roman"/>
          <w:b/>
          <w:color w:val="000000"/>
          <w:sz w:val="24"/>
          <w:lang w:val="ru-RU"/>
        </w:rPr>
        <w:t xml:space="preserve">1. Биология — наука о живой природе </w:t>
      </w:r>
      <w:r w:rsidRPr="00A65C8B">
        <w:rPr>
          <w:lang w:val="ru-RU"/>
        </w:rPr>
        <w:br/>
      </w:r>
      <w:r w:rsidRPr="00A65C8B">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14:paraId="4F3CFBA0" w14:textId="77777777" w:rsidR="008C2A95" w:rsidRPr="00A65C8B" w:rsidRDefault="00C40C8A">
      <w:pPr>
        <w:autoSpaceDE w:val="0"/>
        <w:autoSpaceDN w:val="0"/>
        <w:spacing w:before="70" w:after="0" w:line="230" w:lineRule="auto"/>
        <w:rPr>
          <w:lang w:val="ru-RU"/>
        </w:rPr>
      </w:pPr>
      <w:r w:rsidRPr="00A65C8B">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14:paraId="718E12EC" w14:textId="77777777" w:rsidR="008C2A95" w:rsidRPr="00A65C8B" w:rsidRDefault="00C40C8A">
      <w:pPr>
        <w:autoSpaceDE w:val="0"/>
        <w:autoSpaceDN w:val="0"/>
        <w:spacing w:before="70" w:after="0" w:line="281" w:lineRule="auto"/>
        <w:ind w:right="576" w:firstLine="180"/>
        <w:rPr>
          <w:lang w:val="ru-RU"/>
        </w:rPr>
      </w:pPr>
      <w:r w:rsidRPr="00A65C8B">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7278D3DA" w14:textId="77777777" w:rsidR="008C2A95" w:rsidRPr="00A65C8B" w:rsidRDefault="00C40C8A">
      <w:pPr>
        <w:tabs>
          <w:tab w:val="left" w:pos="180"/>
        </w:tabs>
        <w:autoSpaceDE w:val="0"/>
        <w:autoSpaceDN w:val="0"/>
        <w:spacing w:before="72" w:after="0" w:line="262" w:lineRule="auto"/>
        <w:ind w:right="864"/>
        <w:rPr>
          <w:lang w:val="ru-RU"/>
        </w:rPr>
      </w:pPr>
      <w:r w:rsidRPr="00A65C8B">
        <w:rPr>
          <w:lang w:val="ru-RU"/>
        </w:rPr>
        <w:tab/>
      </w:r>
      <w:r w:rsidRPr="00A65C8B">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14:paraId="20645699" w14:textId="77777777" w:rsidR="008C2A95" w:rsidRPr="00A65C8B" w:rsidRDefault="00C40C8A">
      <w:pPr>
        <w:tabs>
          <w:tab w:val="left" w:pos="180"/>
        </w:tabs>
        <w:autoSpaceDE w:val="0"/>
        <w:autoSpaceDN w:val="0"/>
        <w:spacing w:before="70" w:after="0" w:line="262" w:lineRule="auto"/>
        <w:rPr>
          <w:lang w:val="ru-RU"/>
        </w:rPr>
      </w:pPr>
      <w:r w:rsidRPr="00A65C8B">
        <w:rPr>
          <w:lang w:val="ru-RU"/>
        </w:rPr>
        <w:tab/>
      </w:r>
      <w:r w:rsidRPr="00A65C8B">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45ADD8F" w14:textId="77777777" w:rsidR="008C2A95" w:rsidRPr="00A65C8B" w:rsidRDefault="00C40C8A">
      <w:pPr>
        <w:tabs>
          <w:tab w:val="left" w:pos="180"/>
        </w:tabs>
        <w:autoSpaceDE w:val="0"/>
        <w:autoSpaceDN w:val="0"/>
        <w:spacing w:before="190" w:after="0"/>
        <w:ind w:right="720"/>
        <w:rPr>
          <w:lang w:val="ru-RU"/>
        </w:rPr>
      </w:pPr>
      <w:r w:rsidRPr="00A65C8B">
        <w:rPr>
          <w:lang w:val="ru-RU"/>
        </w:rPr>
        <w:tab/>
      </w:r>
      <w:r w:rsidRPr="00A65C8B">
        <w:rPr>
          <w:rFonts w:ascii="Times New Roman" w:eastAsia="Times New Roman" w:hAnsi="Times New Roman"/>
          <w:b/>
          <w:color w:val="000000"/>
          <w:sz w:val="24"/>
          <w:lang w:val="ru-RU"/>
        </w:rPr>
        <w:t xml:space="preserve">2. Методы изучения живой природы </w:t>
      </w:r>
      <w:r w:rsidRPr="00A65C8B">
        <w:rPr>
          <w:lang w:val="ru-RU"/>
        </w:rPr>
        <w:br/>
      </w:r>
      <w:r w:rsidRPr="00A65C8B">
        <w:rPr>
          <w:lang w:val="ru-RU"/>
        </w:rPr>
        <w:tab/>
      </w:r>
      <w:r w:rsidRPr="00A65C8B">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6CF296B5" w14:textId="77777777" w:rsidR="008C2A95" w:rsidRPr="00A65C8B" w:rsidRDefault="00C40C8A">
      <w:pPr>
        <w:autoSpaceDE w:val="0"/>
        <w:autoSpaceDN w:val="0"/>
        <w:spacing w:before="70" w:after="0" w:line="271" w:lineRule="auto"/>
        <w:ind w:right="864" w:firstLine="180"/>
        <w:rPr>
          <w:lang w:val="ru-RU"/>
        </w:rPr>
      </w:pPr>
      <w:r w:rsidRPr="00A65C8B">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18C7CD7" w14:textId="77777777" w:rsidR="008C2A95" w:rsidRPr="00A65C8B" w:rsidRDefault="00C40C8A">
      <w:pPr>
        <w:autoSpaceDE w:val="0"/>
        <w:autoSpaceDN w:val="0"/>
        <w:spacing w:before="70" w:after="0" w:line="271" w:lineRule="auto"/>
        <w:ind w:right="576" w:firstLine="180"/>
        <w:rPr>
          <w:lang w:val="ru-RU"/>
        </w:rPr>
      </w:pPr>
      <w:r w:rsidRPr="00A65C8B">
        <w:rPr>
          <w:rFonts w:ascii="Times New Roman" w:eastAsia="Times New Roman" w:hAnsi="Times New Roman"/>
          <w:i/>
          <w:color w:val="000000"/>
          <w:sz w:val="24"/>
          <w:lang w:val="ru-RU"/>
        </w:rPr>
        <w:t xml:space="preserve">Лабораторные и практические работы </w:t>
      </w:r>
      <w:r w:rsidRPr="00A65C8B">
        <w:rPr>
          <w:lang w:val="ru-RU"/>
        </w:rPr>
        <w:br/>
      </w:r>
      <w:r w:rsidRPr="00A65C8B">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759E0AE9" w14:textId="77777777" w:rsidR="008C2A95" w:rsidRPr="00A65C8B" w:rsidRDefault="00C40C8A">
      <w:pPr>
        <w:autoSpaceDE w:val="0"/>
        <w:autoSpaceDN w:val="0"/>
        <w:spacing w:before="70" w:after="0" w:line="230" w:lineRule="auto"/>
        <w:rPr>
          <w:lang w:val="ru-RU"/>
        </w:rPr>
      </w:pPr>
      <w:r w:rsidRPr="00A65C8B">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14:paraId="4B157F6F" w14:textId="77777777" w:rsidR="008C2A95" w:rsidRPr="00A65C8B" w:rsidRDefault="00C40C8A">
      <w:pPr>
        <w:autoSpaceDE w:val="0"/>
        <w:autoSpaceDN w:val="0"/>
        <w:spacing w:before="70" w:after="0" w:line="262" w:lineRule="auto"/>
        <w:rPr>
          <w:lang w:val="ru-RU"/>
        </w:rPr>
      </w:pPr>
      <w:r w:rsidRPr="00A65C8B">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2C6A9A8" w14:textId="77777777" w:rsidR="008C2A95" w:rsidRPr="00A65C8B" w:rsidRDefault="00C40C8A">
      <w:pPr>
        <w:autoSpaceDE w:val="0"/>
        <w:autoSpaceDN w:val="0"/>
        <w:spacing w:before="70" w:after="0" w:line="262" w:lineRule="auto"/>
        <w:ind w:left="180" w:right="1872"/>
        <w:rPr>
          <w:lang w:val="ru-RU"/>
        </w:rPr>
      </w:pPr>
      <w:r w:rsidRPr="00A65C8B">
        <w:rPr>
          <w:rFonts w:ascii="Times New Roman" w:eastAsia="Times New Roman" w:hAnsi="Times New Roman"/>
          <w:i/>
          <w:color w:val="000000"/>
          <w:sz w:val="24"/>
          <w:lang w:val="ru-RU"/>
        </w:rPr>
        <w:t xml:space="preserve">Экскурсии или видеоэкскурсии </w:t>
      </w:r>
      <w:r w:rsidRPr="00A65C8B">
        <w:rPr>
          <w:lang w:val="ru-RU"/>
        </w:rPr>
        <w:br/>
      </w:r>
      <w:r w:rsidRPr="00A65C8B">
        <w:rPr>
          <w:rFonts w:ascii="Times New Roman" w:eastAsia="Times New Roman" w:hAnsi="Times New Roman"/>
          <w:color w:val="000000"/>
          <w:sz w:val="24"/>
          <w:lang w:val="ru-RU"/>
        </w:rPr>
        <w:t>Овладение методами изучения живой природы — наблюдением и экспериментом.</w:t>
      </w:r>
    </w:p>
    <w:p w14:paraId="6A674DD2" w14:textId="77777777" w:rsidR="008C2A95" w:rsidRPr="00A65C8B" w:rsidRDefault="00C40C8A">
      <w:pPr>
        <w:autoSpaceDE w:val="0"/>
        <w:autoSpaceDN w:val="0"/>
        <w:spacing w:before="190" w:after="0" w:line="262" w:lineRule="auto"/>
        <w:ind w:left="180" w:right="4464"/>
        <w:rPr>
          <w:lang w:val="ru-RU"/>
        </w:rPr>
      </w:pPr>
      <w:r w:rsidRPr="00A65C8B">
        <w:rPr>
          <w:rFonts w:ascii="Times New Roman" w:eastAsia="Times New Roman" w:hAnsi="Times New Roman"/>
          <w:b/>
          <w:color w:val="000000"/>
          <w:sz w:val="24"/>
          <w:lang w:val="ru-RU"/>
        </w:rPr>
        <w:t xml:space="preserve">3. Организмы — тела живой природы </w:t>
      </w:r>
      <w:r w:rsidRPr="00A65C8B">
        <w:rPr>
          <w:lang w:val="ru-RU"/>
        </w:rPr>
        <w:br/>
      </w:r>
      <w:r w:rsidRPr="00A65C8B">
        <w:rPr>
          <w:rFonts w:ascii="Times New Roman" w:eastAsia="Times New Roman" w:hAnsi="Times New Roman"/>
          <w:color w:val="000000"/>
          <w:sz w:val="24"/>
          <w:lang w:val="ru-RU"/>
        </w:rPr>
        <w:t>Понятие об организме. Доядерные и ядерные организмы.</w:t>
      </w:r>
    </w:p>
    <w:p w14:paraId="18216F8C" w14:textId="77777777" w:rsidR="008C2A95" w:rsidRPr="00A65C8B" w:rsidRDefault="00C40C8A">
      <w:pPr>
        <w:autoSpaceDE w:val="0"/>
        <w:autoSpaceDN w:val="0"/>
        <w:spacing w:before="72" w:after="0" w:line="271" w:lineRule="auto"/>
        <w:ind w:right="432" w:firstLine="180"/>
        <w:rPr>
          <w:lang w:val="ru-RU"/>
        </w:rPr>
      </w:pPr>
      <w:r w:rsidRPr="00A65C8B">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14:paraId="55C103CF" w14:textId="77777777" w:rsidR="008C2A95" w:rsidRPr="00A65C8B" w:rsidRDefault="00C40C8A">
      <w:pPr>
        <w:autoSpaceDE w:val="0"/>
        <w:autoSpaceDN w:val="0"/>
        <w:spacing w:before="70" w:after="0" w:line="230" w:lineRule="auto"/>
        <w:ind w:left="180"/>
        <w:rPr>
          <w:lang w:val="ru-RU"/>
        </w:rPr>
      </w:pPr>
      <w:r w:rsidRPr="00A65C8B">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14:paraId="68BBEDA5" w14:textId="77777777" w:rsidR="008C2A95" w:rsidRPr="00A65C8B" w:rsidRDefault="00C40C8A">
      <w:pPr>
        <w:tabs>
          <w:tab w:val="left" w:pos="180"/>
        </w:tabs>
        <w:autoSpaceDE w:val="0"/>
        <w:autoSpaceDN w:val="0"/>
        <w:spacing w:before="70" w:after="0" w:line="262" w:lineRule="auto"/>
        <w:rPr>
          <w:lang w:val="ru-RU"/>
        </w:rPr>
      </w:pPr>
      <w:r w:rsidRPr="00A65C8B">
        <w:rPr>
          <w:lang w:val="ru-RU"/>
        </w:rPr>
        <w:tab/>
      </w:r>
      <w:r w:rsidRPr="00A65C8B">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14:paraId="0C98BDCB" w14:textId="77777777" w:rsidR="008C2A95" w:rsidRPr="00A65C8B" w:rsidRDefault="00C40C8A">
      <w:pPr>
        <w:tabs>
          <w:tab w:val="left" w:pos="180"/>
        </w:tabs>
        <w:autoSpaceDE w:val="0"/>
        <w:autoSpaceDN w:val="0"/>
        <w:spacing w:before="70" w:after="0" w:line="262" w:lineRule="auto"/>
        <w:ind w:right="1296"/>
        <w:rPr>
          <w:lang w:val="ru-RU"/>
        </w:rPr>
      </w:pPr>
      <w:r w:rsidRPr="00A65C8B">
        <w:rPr>
          <w:lang w:val="ru-RU"/>
        </w:rPr>
        <w:tab/>
      </w:r>
      <w:r w:rsidRPr="00A65C8B">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AB5C8F8" w14:textId="77777777" w:rsidR="008C2A95" w:rsidRPr="00A65C8B" w:rsidRDefault="00C40C8A">
      <w:pPr>
        <w:autoSpaceDE w:val="0"/>
        <w:autoSpaceDN w:val="0"/>
        <w:spacing w:before="70" w:after="0" w:line="271" w:lineRule="auto"/>
        <w:ind w:firstLine="180"/>
        <w:rPr>
          <w:lang w:val="ru-RU"/>
        </w:rPr>
      </w:pPr>
      <w:r w:rsidRPr="00A65C8B">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AEBC317" w14:textId="77777777" w:rsidR="008C2A95" w:rsidRPr="00A65C8B" w:rsidRDefault="00C40C8A">
      <w:pPr>
        <w:autoSpaceDE w:val="0"/>
        <w:autoSpaceDN w:val="0"/>
        <w:spacing w:before="70" w:after="0" w:line="271" w:lineRule="auto"/>
        <w:ind w:right="720" w:firstLine="180"/>
        <w:rPr>
          <w:lang w:val="ru-RU"/>
        </w:rPr>
      </w:pPr>
      <w:r w:rsidRPr="00A65C8B">
        <w:rPr>
          <w:rFonts w:ascii="Times New Roman" w:eastAsia="Times New Roman" w:hAnsi="Times New Roman"/>
          <w:i/>
          <w:color w:val="000000"/>
          <w:sz w:val="24"/>
          <w:lang w:val="ru-RU"/>
        </w:rPr>
        <w:t xml:space="preserve">Лабораторные и практические работы </w:t>
      </w:r>
      <w:r w:rsidRPr="00A65C8B">
        <w:rPr>
          <w:lang w:val="ru-RU"/>
        </w:rPr>
        <w:br/>
      </w:r>
      <w:r w:rsidRPr="00A65C8B">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14:paraId="11A7F98A" w14:textId="77777777" w:rsidR="008C2A95" w:rsidRPr="00A65C8B" w:rsidRDefault="00C40C8A">
      <w:pPr>
        <w:autoSpaceDE w:val="0"/>
        <w:autoSpaceDN w:val="0"/>
        <w:spacing w:before="70" w:after="0" w:line="230" w:lineRule="auto"/>
        <w:rPr>
          <w:lang w:val="ru-RU"/>
        </w:rPr>
      </w:pPr>
      <w:r w:rsidRPr="00A65C8B">
        <w:rPr>
          <w:rFonts w:ascii="Times New Roman" w:eastAsia="Times New Roman" w:hAnsi="Times New Roman"/>
          <w:color w:val="000000"/>
          <w:sz w:val="24"/>
          <w:lang w:val="ru-RU"/>
        </w:rPr>
        <w:t>2. Ознакомление с принципами систематики организмов.</w:t>
      </w:r>
    </w:p>
    <w:p w14:paraId="741CCEBD" w14:textId="77777777" w:rsidR="008C2A95" w:rsidRPr="00A65C8B" w:rsidRDefault="008C2A95">
      <w:pPr>
        <w:rPr>
          <w:lang w:val="ru-RU"/>
        </w:rPr>
        <w:sectPr w:rsidR="008C2A95" w:rsidRPr="00A65C8B">
          <w:pgSz w:w="11900" w:h="16840"/>
          <w:pgMar w:top="298" w:right="650" w:bottom="338" w:left="666" w:header="720" w:footer="720" w:gutter="0"/>
          <w:cols w:space="720" w:equalWidth="0">
            <w:col w:w="10584" w:space="0"/>
          </w:cols>
          <w:docGrid w:linePitch="360"/>
        </w:sectPr>
      </w:pPr>
    </w:p>
    <w:p w14:paraId="10341DED" w14:textId="77777777" w:rsidR="008C2A95" w:rsidRPr="00A65C8B" w:rsidRDefault="008C2A95">
      <w:pPr>
        <w:autoSpaceDE w:val="0"/>
        <w:autoSpaceDN w:val="0"/>
        <w:spacing w:after="66" w:line="220" w:lineRule="exact"/>
        <w:rPr>
          <w:lang w:val="ru-RU"/>
        </w:rPr>
      </w:pPr>
    </w:p>
    <w:p w14:paraId="3A6CCAEA" w14:textId="77777777" w:rsidR="008C2A95" w:rsidRPr="00A65C8B" w:rsidRDefault="00C40C8A">
      <w:pPr>
        <w:autoSpaceDE w:val="0"/>
        <w:autoSpaceDN w:val="0"/>
        <w:spacing w:after="0" w:line="230" w:lineRule="auto"/>
        <w:rPr>
          <w:lang w:val="ru-RU"/>
        </w:rPr>
      </w:pPr>
      <w:r w:rsidRPr="00A65C8B">
        <w:rPr>
          <w:rFonts w:ascii="Times New Roman" w:eastAsia="Times New Roman" w:hAnsi="Times New Roman"/>
          <w:color w:val="000000"/>
          <w:sz w:val="24"/>
          <w:lang w:val="ru-RU"/>
        </w:rPr>
        <w:t>3. Наблюдение за потреблением воды растением.</w:t>
      </w:r>
    </w:p>
    <w:p w14:paraId="7AB14739" w14:textId="77777777" w:rsidR="008C2A95" w:rsidRPr="00A65C8B" w:rsidRDefault="00C40C8A">
      <w:pPr>
        <w:tabs>
          <w:tab w:val="left" w:pos="180"/>
        </w:tabs>
        <w:autoSpaceDE w:val="0"/>
        <w:autoSpaceDN w:val="0"/>
        <w:spacing w:before="190" w:after="0"/>
        <w:ind w:right="144"/>
        <w:rPr>
          <w:lang w:val="ru-RU"/>
        </w:rPr>
      </w:pPr>
      <w:r w:rsidRPr="00A65C8B">
        <w:rPr>
          <w:lang w:val="ru-RU"/>
        </w:rPr>
        <w:tab/>
      </w:r>
      <w:r w:rsidRPr="00A65C8B">
        <w:rPr>
          <w:rFonts w:ascii="Times New Roman" w:eastAsia="Times New Roman" w:hAnsi="Times New Roman"/>
          <w:b/>
          <w:color w:val="000000"/>
          <w:sz w:val="24"/>
          <w:lang w:val="ru-RU"/>
        </w:rPr>
        <w:t xml:space="preserve">4. Организмы и среда обитания </w:t>
      </w:r>
      <w:r w:rsidRPr="00A65C8B">
        <w:rPr>
          <w:lang w:val="ru-RU"/>
        </w:rPr>
        <w:br/>
      </w:r>
      <w:r w:rsidRPr="00A65C8B">
        <w:rPr>
          <w:lang w:val="ru-RU"/>
        </w:rPr>
        <w:tab/>
      </w:r>
      <w:r w:rsidRPr="00A65C8B">
        <w:rPr>
          <w:rFonts w:ascii="Times New Roman" w:eastAsia="Times New Roman" w:hAnsi="Times New Roman"/>
          <w:color w:val="000000"/>
          <w:sz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E065C33" w14:textId="77777777" w:rsidR="008C2A95" w:rsidRPr="00A65C8B" w:rsidRDefault="00C40C8A">
      <w:pPr>
        <w:autoSpaceDE w:val="0"/>
        <w:autoSpaceDN w:val="0"/>
        <w:spacing w:before="70" w:after="0" w:line="262" w:lineRule="auto"/>
        <w:ind w:left="180" w:right="1440"/>
        <w:rPr>
          <w:lang w:val="ru-RU"/>
        </w:rPr>
      </w:pPr>
      <w:r w:rsidRPr="00A65C8B">
        <w:rPr>
          <w:rFonts w:ascii="Times New Roman" w:eastAsia="Times New Roman" w:hAnsi="Times New Roman"/>
          <w:i/>
          <w:color w:val="000000"/>
          <w:sz w:val="24"/>
          <w:lang w:val="ru-RU"/>
        </w:rPr>
        <w:t xml:space="preserve">Лабораторные и практические работы </w:t>
      </w:r>
      <w:r w:rsidRPr="00A65C8B">
        <w:rPr>
          <w:lang w:val="ru-RU"/>
        </w:rPr>
        <w:br/>
      </w:r>
      <w:r w:rsidRPr="00A65C8B">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14:paraId="550C1287" w14:textId="77777777" w:rsidR="008C2A95" w:rsidRPr="00A65C8B" w:rsidRDefault="00C40C8A">
      <w:pPr>
        <w:autoSpaceDE w:val="0"/>
        <w:autoSpaceDN w:val="0"/>
        <w:spacing w:before="70" w:after="0" w:line="262" w:lineRule="auto"/>
        <w:ind w:left="180" w:right="4032"/>
        <w:rPr>
          <w:lang w:val="ru-RU"/>
        </w:rPr>
      </w:pPr>
      <w:r w:rsidRPr="00A65C8B">
        <w:rPr>
          <w:rFonts w:ascii="Times New Roman" w:eastAsia="Times New Roman" w:hAnsi="Times New Roman"/>
          <w:i/>
          <w:color w:val="000000"/>
          <w:sz w:val="24"/>
          <w:lang w:val="ru-RU"/>
        </w:rPr>
        <w:t xml:space="preserve">Экскурсии или видеоэкскурсии </w:t>
      </w:r>
      <w:r w:rsidRPr="00A65C8B">
        <w:rPr>
          <w:lang w:val="ru-RU"/>
        </w:rPr>
        <w:br/>
      </w:r>
      <w:r w:rsidRPr="00A65C8B">
        <w:rPr>
          <w:rFonts w:ascii="Times New Roman" w:eastAsia="Times New Roman" w:hAnsi="Times New Roman"/>
          <w:color w:val="000000"/>
          <w:sz w:val="24"/>
          <w:lang w:val="ru-RU"/>
        </w:rPr>
        <w:t>Растительный и животный мир родного края (краеведение).</w:t>
      </w:r>
    </w:p>
    <w:p w14:paraId="4B2FA494" w14:textId="77777777" w:rsidR="008C2A95" w:rsidRPr="00A65C8B" w:rsidRDefault="00C40C8A">
      <w:pPr>
        <w:tabs>
          <w:tab w:val="left" w:pos="180"/>
        </w:tabs>
        <w:autoSpaceDE w:val="0"/>
        <w:autoSpaceDN w:val="0"/>
        <w:spacing w:before="192" w:after="0" w:line="281" w:lineRule="auto"/>
        <w:rPr>
          <w:lang w:val="ru-RU"/>
        </w:rPr>
      </w:pPr>
      <w:r w:rsidRPr="00A65C8B">
        <w:rPr>
          <w:lang w:val="ru-RU"/>
        </w:rPr>
        <w:tab/>
      </w:r>
      <w:r w:rsidRPr="00A65C8B">
        <w:rPr>
          <w:rFonts w:ascii="Times New Roman" w:eastAsia="Times New Roman" w:hAnsi="Times New Roman"/>
          <w:b/>
          <w:color w:val="000000"/>
          <w:sz w:val="24"/>
          <w:lang w:val="ru-RU"/>
        </w:rPr>
        <w:t xml:space="preserve">5. Природные сообщества </w:t>
      </w:r>
      <w:r w:rsidRPr="00A65C8B">
        <w:rPr>
          <w:lang w:val="ru-RU"/>
        </w:rPr>
        <w:br/>
      </w:r>
      <w:r w:rsidRPr="00A65C8B">
        <w:rPr>
          <w:lang w:val="ru-RU"/>
        </w:rPr>
        <w:tab/>
      </w:r>
      <w:r w:rsidRPr="00A65C8B">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7DC98BF1" w14:textId="77777777" w:rsidR="008C2A95" w:rsidRPr="00A65C8B" w:rsidRDefault="00C40C8A">
      <w:pPr>
        <w:tabs>
          <w:tab w:val="left" w:pos="180"/>
        </w:tabs>
        <w:autoSpaceDE w:val="0"/>
        <w:autoSpaceDN w:val="0"/>
        <w:spacing w:before="70" w:after="0" w:line="262" w:lineRule="auto"/>
        <w:ind w:right="576"/>
        <w:rPr>
          <w:lang w:val="ru-RU"/>
        </w:rPr>
      </w:pPr>
      <w:r w:rsidRPr="00A65C8B">
        <w:rPr>
          <w:lang w:val="ru-RU"/>
        </w:rPr>
        <w:tab/>
      </w:r>
      <w:r w:rsidRPr="00A65C8B">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80A9603" w14:textId="77777777" w:rsidR="008C2A95" w:rsidRPr="00A65C8B" w:rsidRDefault="00C40C8A">
      <w:pPr>
        <w:tabs>
          <w:tab w:val="left" w:pos="180"/>
        </w:tabs>
        <w:autoSpaceDE w:val="0"/>
        <w:autoSpaceDN w:val="0"/>
        <w:spacing w:before="70" w:after="0" w:line="262" w:lineRule="auto"/>
        <w:ind w:right="288"/>
        <w:rPr>
          <w:lang w:val="ru-RU"/>
        </w:rPr>
      </w:pPr>
      <w:r w:rsidRPr="00A65C8B">
        <w:rPr>
          <w:lang w:val="ru-RU"/>
        </w:rPr>
        <w:tab/>
      </w:r>
      <w:r w:rsidRPr="00A65C8B">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14:paraId="0929B581" w14:textId="77777777" w:rsidR="008C2A95" w:rsidRPr="00A65C8B" w:rsidRDefault="00C40C8A">
      <w:pPr>
        <w:autoSpaceDE w:val="0"/>
        <w:autoSpaceDN w:val="0"/>
        <w:spacing w:before="70" w:after="0" w:line="262" w:lineRule="auto"/>
        <w:ind w:left="180" w:right="1584"/>
        <w:rPr>
          <w:lang w:val="ru-RU"/>
        </w:rPr>
      </w:pPr>
      <w:r w:rsidRPr="00A65C8B">
        <w:rPr>
          <w:rFonts w:ascii="Times New Roman" w:eastAsia="Times New Roman" w:hAnsi="Times New Roman"/>
          <w:i/>
          <w:color w:val="000000"/>
          <w:sz w:val="24"/>
          <w:lang w:val="ru-RU"/>
        </w:rPr>
        <w:t xml:space="preserve">Лабораторные и практические работы </w:t>
      </w:r>
      <w:r w:rsidRPr="00A65C8B">
        <w:rPr>
          <w:lang w:val="ru-RU"/>
        </w:rPr>
        <w:br/>
      </w:r>
      <w:r w:rsidRPr="00A65C8B">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14:paraId="2024C31F" w14:textId="77777777" w:rsidR="008C2A95" w:rsidRPr="00A65C8B" w:rsidRDefault="00C40C8A">
      <w:pPr>
        <w:tabs>
          <w:tab w:val="left" w:pos="180"/>
        </w:tabs>
        <w:autoSpaceDE w:val="0"/>
        <w:autoSpaceDN w:val="0"/>
        <w:spacing w:before="70" w:after="0" w:line="262" w:lineRule="auto"/>
        <w:ind w:right="2304"/>
        <w:rPr>
          <w:lang w:val="ru-RU"/>
        </w:rPr>
      </w:pPr>
      <w:r w:rsidRPr="00A65C8B">
        <w:rPr>
          <w:lang w:val="ru-RU"/>
        </w:rPr>
        <w:tab/>
      </w:r>
      <w:r w:rsidRPr="00A65C8B">
        <w:rPr>
          <w:rFonts w:ascii="Times New Roman" w:eastAsia="Times New Roman" w:hAnsi="Times New Roman"/>
          <w:i/>
          <w:color w:val="000000"/>
          <w:sz w:val="24"/>
          <w:lang w:val="ru-RU"/>
        </w:rPr>
        <w:t xml:space="preserve">Экскурсии или видеоэкскурсии </w:t>
      </w:r>
      <w:r w:rsidRPr="00A65C8B">
        <w:rPr>
          <w:lang w:val="ru-RU"/>
        </w:rPr>
        <w:br/>
      </w:r>
      <w:r w:rsidRPr="00A65C8B">
        <w:rPr>
          <w:rFonts w:ascii="Times New Roman" w:eastAsia="Times New Roman" w:hAnsi="Times New Roman"/>
          <w:color w:val="000000"/>
          <w:sz w:val="24"/>
          <w:lang w:val="ru-RU"/>
        </w:rPr>
        <w:t>1. Изучение природных сообществ (на примере леса, озера, пруда, луга и др.).</w:t>
      </w:r>
    </w:p>
    <w:p w14:paraId="3D5E4B03" w14:textId="77777777" w:rsidR="008C2A95" w:rsidRPr="00A65C8B" w:rsidRDefault="00C40C8A">
      <w:pPr>
        <w:autoSpaceDE w:val="0"/>
        <w:autoSpaceDN w:val="0"/>
        <w:spacing w:before="70" w:after="0" w:line="230" w:lineRule="auto"/>
        <w:rPr>
          <w:lang w:val="ru-RU"/>
        </w:rPr>
      </w:pPr>
      <w:r w:rsidRPr="00A65C8B">
        <w:rPr>
          <w:rFonts w:ascii="Times New Roman" w:eastAsia="Times New Roman" w:hAnsi="Times New Roman"/>
          <w:color w:val="000000"/>
          <w:sz w:val="24"/>
          <w:lang w:val="ru-RU"/>
        </w:rPr>
        <w:t>2. Изучение сезонных явлений в жизни природных сообществ.</w:t>
      </w:r>
    </w:p>
    <w:p w14:paraId="65708841" w14:textId="77777777" w:rsidR="008C2A95" w:rsidRPr="00A65C8B" w:rsidRDefault="00C40C8A">
      <w:pPr>
        <w:tabs>
          <w:tab w:val="left" w:pos="180"/>
        </w:tabs>
        <w:autoSpaceDE w:val="0"/>
        <w:autoSpaceDN w:val="0"/>
        <w:spacing w:before="190" w:after="0" w:line="283" w:lineRule="auto"/>
        <w:rPr>
          <w:lang w:val="ru-RU"/>
        </w:rPr>
      </w:pPr>
      <w:r w:rsidRPr="00A65C8B">
        <w:rPr>
          <w:lang w:val="ru-RU"/>
        </w:rPr>
        <w:tab/>
      </w:r>
      <w:r w:rsidRPr="00A65C8B">
        <w:rPr>
          <w:rFonts w:ascii="Times New Roman" w:eastAsia="Times New Roman" w:hAnsi="Times New Roman"/>
          <w:b/>
          <w:color w:val="000000"/>
          <w:sz w:val="24"/>
          <w:lang w:val="ru-RU"/>
        </w:rPr>
        <w:t xml:space="preserve">6. Живая природа и человек </w:t>
      </w:r>
      <w:r w:rsidRPr="00A65C8B">
        <w:rPr>
          <w:lang w:val="ru-RU"/>
        </w:rPr>
        <w:br/>
      </w:r>
      <w:r w:rsidRPr="00A65C8B">
        <w:rPr>
          <w:lang w:val="ru-RU"/>
        </w:rPr>
        <w:tab/>
      </w:r>
      <w:r w:rsidRPr="00A65C8B">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29282179" w14:textId="77777777" w:rsidR="008C2A95" w:rsidRPr="00A65C8B" w:rsidRDefault="00C40C8A">
      <w:pPr>
        <w:tabs>
          <w:tab w:val="left" w:pos="180"/>
        </w:tabs>
        <w:autoSpaceDE w:val="0"/>
        <w:autoSpaceDN w:val="0"/>
        <w:spacing w:before="72" w:after="0" w:line="271" w:lineRule="auto"/>
        <w:ind w:right="720"/>
        <w:rPr>
          <w:lang w:val="ru-RU"/>
        </w:rPr>
      </w:pPr>
      <w:r w:rsidRPr="00A65C8B">
        <w:rPr>
          <w:lang w:val="ru-RU"/>
        </w:rPr>
        <w:tab/>
      </w:r>
      <w:r w:rsidRPr="00A65C8B">
        <w:rPr>
          <w:rFonts w:ascii="Times New Roman" w:eastAsia="Times New Roman" w:hAnsi="Times New Roman"/>
          <w:i/>
          <w:color w:val="000000"/>
          <w:sz w:val="24"/>
          <w:lang w:val="ru-RU"/>
        </w:rPr>
        <w:t xml:space="preserve">Практические работы </w:t>
      </w:r>
      <w:r w:rsidRPr="00A65C8B">
        <w:rPr>
          <w:lang w:val="ru-RU"/>
        </w:rPr>
        <w:br/>
      </w:r>
      <w:r w:rsidRPr="00A65C8B">
        <w:rPr>
          <w:lang w:val="ru-RU"/>
        </w:rPr>
        <w:tab/>
      </w:r>
      <w:r w:rsidRPr="00A65C8B">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14:paraId="0398DC1A" w14:textId="77777777" w:rsidR="008C2A95" w:rsidRPr="00A65C8B" w:rsidRDefault="008C2A95">
      <w:pPr>
        <w:rPr>
          <w:lang w:val="ru-RU"/>
        </w:rPr>
        <w:sectPr w:rsidR="008C2A95" w:rsidRPr="00A65C8B">
          <w:pgSz w:w="11900" w:h="16840"/>
          <w:pgMar w:top="286" w:right="802" w:bottom="1440" w:left="666" w:header="720" w:footer="720" w:gutter="0"/>
          <w:cols w:space="720" w:equalWidth="0">
            <w:col w:w="10432" w:space="0"/>
          </w:cols>
          <w:docGrid w:linePitch="360"/>
        </w:sectPr>
      </w:pPr>
    </w:p>
    <w:p w14:paraId="1A408D51" w14:textId="77777777" w:rsidR="008C2A95" w:rsidRPr="00A65C8B" w:rsidRDefault="008C2A95">
      <w:pPr>
        <w:autoSpaceDE w:val="0"/>
        <w:autoSpaceDN w:val="0"/>
        <w:spacing w:after="78" w:line="220" w:lineRule="exact"/>
        <w:rPr>
          <w:lang w:val="ru-RU"/>
        </w:rPr>
      </w:pPr>
    </w:p>
    <w:p w14:paraId="397A14EC" w14:textId="77777777" w:rsidR="008C2A95" w:rsidRPr="00A65C8B" w:rsidRDefault="00C40C8A">
      <w:pPr>
        <w:autoSpaceDE w:val="0"/>
        <w:autoSpaceDN w:val="0"/>
        <w:spacing w:after="0" w:line="230" w:lineRule="auto"/>
        <w:rPr>
          <w:lang w:val="ru-RU"/>
        </w:rPr>
      </w:pPr>
      <w:r w:rsidRPr="00A65C8B">
        <w:rPr>
          <w:rFonts w:ascii="Times New Roman" w:eastAsia="Times New Roman" w:hAnsi="Times New Roman"/>
          <w:b/>
          <w:color w:val="000000"/>
          <w:sz w:val="24"/>
          <w:lang w:val="ru-RU"/>
        </w:rPr>
        <w:t>ПЛАНИРУЕМЫЕ ОБРАЗОВАТЕЛЬНЫЕ РЕЗУЛЬТАТЫ</w:t>
      </w:r>
    </w:p>
    <w:p w14:paraId="1B8179ED" w14:textId="77777777" w:rsidR="008C2A95" w:rsidRPr="00A65C8B" w:rsidRDefault="00C40C8A">
      <w:pPr>
        <w:autoSpaceDE w:val="0"/>
        <w:autoSpaceDN w:val="0"/>
        <w:spacing w:before="346" w:after="0" w:line="271" w:lineRule="auto"/>
        <w:ind w:right="144" w:firstLine="180"/>
        <w:rPr>
          <w:lang w:val="ru-RU"/>
        </w:rPr>
      </w:pPr>
      <w:r w:rsidRPr="00A65C8B">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512F4AEB" w14:textId="77777777" w:rsidR="008C2A95" w:rsidRPr="00A65C8B" w:rsidRDefault="00C40C8A">
      <w:pPr>
        <w:tabs>
          <w:tab w:val="left" w:pos="180"/>
          <w:tab w:val="left" w:pos="420"/>
        </w:tabs>
        <w:autoSpaceDE w:val="0"/>
        <w:autoSpaceDN w:val="0"/>
        <w:spacing w:before="262" w:after="0" w:line="322" w:lineRule="auto"/>
        <w:ind w:right="144"/>
        <w:rPr>
          <w:lang w:val="ru-RU"/>
        </w:rPr>
      </w:pPr>
      <w:r w:rsidRPr="00A65C8B">
        <w:rPr>
          <w:rFonts w:ascii="Times New Roman" w:eastAsia="Times New Roman" w:hAnsi="Times New Roman"/>
          <w:b/>
          <w:color w:val="000000"/>
          <w:sz w:val="24"/>
          <w:lang w:val="ru-RU"/>
        </w:rPr>
        <w:t xml:space="preserve">ЛИЧНОСТНЫЕ РЕЗУЛЬТАТЫ </w:t>
      </w:r>
      <w:r w:rsidRPr="00A65C8B">
        <w:rPr>
          <w:lang w:val="ru-RU"/>
        </w:rPr>
        <w:br/>
      </w:r>
      <w:r w:rsidRPr="00A65C8B">
        <w:rPr>
          <w:lang w:val="ru-RU"/>
        </w:rPr>
        <w:tab/>
      </w:r>
      <w:r w:rsidRPr="00A65C8B">
        <w:rPr>
          <w:rFonts w:ascii="Times New Roman" w:eastAsia="Times New Roman" w:hAnsi="Times New Roman"/>
          <w:b/>
          <w:i/>
          <w:color w:val="000000"/>
          <w:sz w:val="24"/>
          <w:lang w:val="ru-RU"/>
        </w:rPr>
        <w:t>Патриотическое воспитание:</w:t>
      </w:r>
      <w:r w:rsidRPr="00A65C8B">
        <w:rPr>
          <w:lang w:val="ru-RU"/>
        </w:rPr>
        <w:br/>
      </w:r>
      <w:r w:rsidRPr="00A65C8B">
        <w:rPr>
          <w:lang w:val="ru-RU"/>
        </w:rPr>
        <w:tab/>
      </w:r>
      <w:r w:rsidRPr="00A65C8B">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A65C8B">
        <w:rPr>
          <w:lang w:val="ru-RU"/>
        </w:rPr>
        <w:tab/>
      </w:r>
      <w:r w:rsidRPr="00A65C8B">
        <w:rPr>
          <w:rFonts w:ascii="Times New Roman" w:eastAsia="Times New Roman" w:hAnsi="Times New Roman"/>
          <w:color w:val="000000"/>
          <w:sz w:val="24"/>
          <w:lang w:val="ru-RU"/>
        </w:rPr>
        <w:t>советских учёных в развитие мировой биологической науки.</w:t>
      </w:r>
    </w:p>
    <w:p w14:paraId="1E5A00B3" w14:textId="77777777" w:rsidR="008C2A95" w:rsidRPr="00A65C8B" w:rsidRDefault="00C40C8A">
      <w:pPr>
        <w:autoSpaceDE w:val="0"/>
        <w:autoSpaceDN w:val="0"/>
        <w:spacing w:before="180" w:after="0" w:line="302" w:lineRule="auto"/>
        <w:ind w:left="420" w:right="576" w:hanging="240"/>
        <w:rPr>
          <w:lang w:val="ru-RU"/>
        </w:rPr>
      </w:pPr>
      <w:r w:rsidRPr="00A65C8B">
        <w:rPr>
          <w:rFonts w:ascii="Times New Roman" w:eastAsia="Times New Roman" w:hAnsi="Times New Roman"/>
          <w:b/>
          <w:i/>
          <w:color w:val="000000"/>
          <w:sz w:val="24"/>
          <w:lang w:val="ru-RU"/>
        </w:rPr>
        <w:t>Гражданское воспитание:</w:t>
      </w:r>
      <w:r w:rsidRPr="00A65C8B">
        <w:rPr>
          <w:lang w:val="ru-RU"/>
        </w:rPr>
        <w:br/>
      </w:r>
      <w:r w:rsidRPr="00A65C8B">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7DD99902" w14:textId="77777777" w:rsidR="008C2A95" w:rsidRPr="00A65C8B" w:rsidRDefault="00C40C8A">
      <w:pPr>
        <w:autoSpaceDE w:val="0"/>
        <w:autoSpaceDN w:val="0"/>
        <w:spacing w:before="178" w:after="0" w:line="300" w:lineRule="auto"/>
        <w:ind w:left="420" w:hanging="240"/>
        <w:rPr>
          <w:lang w:val="ru-RU"/>
        </w:rPr>
      </w:pPr>
      <w:r w:rsidRPr="00A65C8B">
        <w:rPr>
          <w:rFonts w:ascii="Times New Roman" w:eastAsia="Times New Roman" w:hAnsi="Times New Roman"/>
          <w:b/>
          <w:i/>
          <w:color w:val="000000"/>
          <w:sz w:val="24"/>
          <w:lang w:val="ru-RU"/>
        </w:rPr>
        <w:t>Духовно-нравственное воспитание:</w:t>
      </w:r>
      <w:r w:rsidRPr="00A65C8B">
        <w:rPr>
          <w:lang w:val="ru-RU"/>
        </w:rPr>
        <w:br/>
      </w:r>
      <w:r w:rsidRPr="00A65C8B">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A65C8B">
        <w:rPr>
          <w:lang w:val="ru-RU"/>
        </w:rPr>
        <w:br/>
      </w:r>
      <w:r w:rsidRPr="00A65C8B">
        <w:rPr>
          <w:rFonts w:ascii="Times New Roman" w:eastAsia="Times New Roman" w:hAnsi="Times New Roman"/>
          <w:color w:val="000000"/>
          <w:sz w:val="24"/>
          <w:lang w:val="ru-RU"/>
        </w:rPr>
        <w:t>экологической культуры;. понимание значимости нравственного аспекта деятельности человека в медицине и биологии.</w:t>
      </w:r>
    </w:p>
    <w:p w14:paraId="1FCFD498" w14:textId="77777777" w:rsidR="008C2A95" w:rsidRPr="00A65C8B" w:rsidRDefault="00C40C8A">
      <w:pPr>
        <w:tabs>
          <w:tab w:val="left" w:pos="420"/>
        </w:tabs>
        <w:autoSpaceDE w:val="0"/>
        <w:autoSpaceDN w:val="0"/>
        <w:spacing w:before="178" w:after="0" w:line="310" w:lineRule="auto"/>
        <w:ind w:left="180" w:right="1728"/>
        <w:rPr>
          <w:lang w:val="ru-RU"/>
        </w:rPr>
      </w:pPr>
      <w:r w:rsidRPr="00A65C8B">
        <w:rPr>
          <w:rFonts w:ascii="Times New Roman" w:eastAsia="Times New Roman" w:hAnsi="Times New Roman"/>
          <w:b/>
          <w:i/>
          <w:color w:val="000000"/>
          <w:sz w:val="24"/>
          <w:lang w:val="ru-RU"/>
        </w:rPr>
        <w:t>Эстетическое воспитание:</w:t>
      </w:r>
      <w:r w:rsidRPr="00A65C8B">
        <w:rPr>
          <w:lang w:val="ru-RU"/>
        </w:rPr>
        <w:br/>
      </w:r>
      <w:r w:rsidRPr="00A65C8B">
        <w:rPr>
          <w:lang w:val="ru-RU"/>
        </w:rPr>
        <w:tab/>
      </w:r>
      <w:r w:rsidRPr="00A65C8B">
        <w:rPr>
          <w:rFonts w:ascii="Times New Roman" w:eastAsia="Times New Roman" w:hAnsi="Times New Roman"/>
          <w:color w:val="000000"/>
          <w:sz w:val="24"/>
          <w:lang w:val="ru-RU"/>
        </w:rPr>
        <w:t>—  понимание роли биологии в формировании эстетической культуры личности.</w:t>
      </w:r>
    </w:p>
    <w:p w14:paraId="031B903B" w14:textId="77777777" w:rsidR="008C2A95" w:rsidRPr="00A65C8B" w:rsidRDefault="00C40C8A">
      <w:pPr>
        <w:autoSpaceDE w:val="0"/>
        <w:autoSpaceDN w:val="0"/>
        <w:spacing w:before="178" w:after="0" w:line="302" w:lineRule="auto"/>
        <w:ind w:left="420" w:right="432" w:hanging="240"/>
        <w:rPr>
          <w:lang w:val="ru-RU"/>
        </w:rPr>
      </w:pPr>
      <w:r w:rsidRPr="00A65C8B">
        <w:rPr>
          <w:rFonts w:ascii="Times New Roman" w:eastAsia="Times New Roman" w:hAnsi="Times New Roman"/>
          <w:b/>
          <w:i/>
          <w:color w:val="000000"/>
          <w:sz w:val="24"/>
          <w:lang w:val="ru-RU"/>
        </w:rPr>
        <w:t>Ценности научного познания:</w:t>
      </w:r>
      <w:r w:rsidRPr="00A65C8B">
        <w:rPr>
          <w:lang w:val="ru-RU"/>
        </w:rPr>
        <w:br/>
      </w:r>
      <w:r w:rsidRPr="00A65C8B">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378E613" w14:textId="77777777" w:rsidR="008C2A95" w:rsidRPr="00A65C8B" w:rsidRDefault="00C40C8A">
      <w:pPr>
        <w:autoSpaceDE w:val="0"/>
        <w:autoSpaceDN w:val="0"/>
        <w:spacing w:before="238" w:after="0" w:line="230" w:lineRule="auto"/>
        <w:ind w:left="420"/>
        <w:rPr>
          <w:lang w:val="ru-RU"/>
        </w:rPr>
      </w:pPr>
      <w:r w:rsidRPr="00A65C8B">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14:paraId="601F3B0C" w14:textId="77777777" w:rsidR="008C2A95" w:rsidRPr="00A65C8B" w:rsidRDefault="00C40C8A">
      <w:pPr>
        <w:autoSpaceDE w:val="0"/>
        <w:autoSpaceDN w:val="0"/>
        <w:spacing w:before="238" w:after="0" w:line="262" w:lineRule="auto"/>
        <w:ind w:left="420" w:right="1584"/>
        <w:rPr>
          <w:lang w:val="ru-RU"/>
        </w:rPr>
      </w:pPr>
      <w:r w:rsidRPr="00A65C8B">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14:paraId="29292B87" w14:textId="77777777" w:rsidR="008C2A95" w:rsidRPr="00A65C8B" w:rsidRDefault="00C40C8A">
      <w:pPr>
        <w:autoSpaceDE w:val="0"/>
        <w:autoSpaceDN w:val="0"/>
        <w:spacing w:before="178" w:after="0" w:line="331" w:lineRule="auto"/>
        <w:ind w:left="420" w:right="144" w:hanging="240"/>
        <w:rPr>
          <w:lang w:val="ru-RU"/>
        </w:rPr>
      </w:pPr>
      <w:r w:rsidRPr="00A65C8B">
        <w:rPr>
          <w:rFonts w:ascii="Times New Roman" w:eastAsia="Times New Roman" w:hAnsi="Times New Roman"/>
          <w:b/>
          <w:i/>
          <w:color w:val="000000"/>
          <w:sz w:val="24"/>
          <w:lang w:val="ru-RU"/>
        </w:rPr>
        <w:t>Формирование культуры здоровья:</w:t>
      </w:r>
      <w:r w:rsidRPr="00A65C8B">
        <w:rPr>
          <w:lang w:val="ru-RU"/>
        </w:rPr>
        <w:br/>
      </w:r>
      <w:r w:rsidRPr="00A65C8B">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A65C8B">
        <w:rPr>
          <w:lang w:val="ru-RU"/>
        </w:rPr>
        <w:br/>
      </w:r>
      <w:r w:rsidRPr="00A65C8B">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A65C8B">
        <w:rPr>
          <w:lang w:val="ru-RU"/>
        </w:rPr>
        <w:br/>
      </w:r>
      <w:r w:rsidRPr="00A65C8B">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A65C8B">
        <w:rPr>
          <w:lang w:val="ru-RU"/>
        </w:rPr>
        <w:br/>
      </w:r>
      <w:r w:rsidRPr="00A65C8B">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14:paraId="2B77B0A9" w14:textId="77777777" w:rsidR="008C2A95" w:rsidRPr="00A65C8B" w:rsidRDefault="00C40C8A">
      <w:pPr>
        <w:autoSpaceDE w:val="0"/>
        <w:autoSpaceDN w:val="0"/>
        <w:spacing w:before="178" w:after="0" w:line="300" w:lineRule="auto"/>
        <w:ind w:left="420" w:right="144" w:hanging="240"/>
        <w:rPr>
          <w:lang w:val="ru-RU"/>
        </w:rPr>
      </w:pPr>
      <w:r w:rsidRPr="00A65C8B">
        <w:rPr>
          <w:rFonts w:ascii="Times New Roman" w:eastAsia="Times New Roman" w:hAnsi="Times New Roman"/>
          <w:b/>
          <w:i/>
          <w:color w:val="000000"/>
          <w:sz w:val="24"/>
          <w:lang w:val="ru-RU"/>
        </w:rPr>
        <w:t>Трудовое воспитание:</w:t>
      </w:r>
      <w:r w:rsidRPr="00A65C8B">
        <w:rPr>
          <w:lang w:val="ru-RU"/>
        </w:rPr>
        <w:br/>
      </w:r>
      <w:r w:rsidRPr="00A65C8B">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29C11C56" w14:textId="77777777" w:rsidR="008C2A95" w:rsidRPr="00A65C8B" w:rsidRDefault="00C40C8A">
      <w:pPr>
        <w:tabs>
          <w:tab w:val="left" w:pos="420"/>
        </w:tabs>
        <w:autoSpaceDE w:val="0"/>
        <w:autoSpaceDN w:val="0"/>
        <w:spacing w:before="178" w:after="0" w:line="310" w:lineRule="auto"/>
        <w:ind w:left="180" w:right="144"/>
        <w:rPr>
          <w:lang w:val="ru-RU"/>
        </w:rPr>
      </w:pPr>
      <w:r w:rsidRPr="00A65C8B">
        <w:rPr>
          <w:rFonts w:ascii="Times New Roman" w:eastAsia="Times New Roman" w:hAnsi="Times New Roman"/>
          <w:b/>
          <w:i/>
          <w:color w:val="000000"/>
          <w:sz w:val="24"/>
          <w:lang w:val="ru-RU"/>
        </w:rPr>
        <w:t>Экологическое воспитание:</w:t>
      </w:r>
      <w:r w:rsidRPr="00A65C8B">
        <w:rPr>
          <w:lang w:val="ru-RU"/>
        </w:rPr>
        <w:br/>
      </w:r>
      <w:r w:rsidRPr="00A65C8B">
        <w:rPr>
          <w:lang w:val="ru-RU"/>
        </w:rPr>
        <w:tab/>
      </w:r>
      <w:r w:rsidRPr="00A65C8B">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14:paraId="7068DA05" w14:textId="77777777" w:rsidR="008C2A95" w:rsidRPr="00A65C8B" w:rsidRDefault="008C2A95">
      <w:pPr>
        <w:rPr>
          <w:lang w:val="ru-RU"/>
        </w:rPr>
        <w:sectPr w:rsidR="008C2A95" w:rsidRPr="00A65C8B">
          <w:pgSz w:w="11900" w:h="16840"/>
          <w:pgMar w:top="298" w:right="650" w:bottom="330" w:left="666" w:header="720" w:footer="720" w:gutter="0"/>
          <w:cols w:space="720" w:equalWidth="0">
            <w:col w:w="10584" w:space="0"/>
          </w:cols>
          <w:docGrid w:linePitch="360"/>
        </w:sectPr>
      </w:pPr>
    </w:p>
    <w:p w14:paraId="0180D64D" w14:textId="77777777" w:rsidR="008C2A95" w:rsidRPr="00A65C8B" w:rsidRDefault="008C2A95">
      <w:pPr>
        <w:autoSpaceDE w:val="0"/>
        <w:autoSpaceDN w:val="0"/>
        <w:spacing w:after="66" w:line="220" w:lineRule="exact"/>
        <w:rPr>
          <w:lang w:val="ru-RU"/>
        </w:rPr>
      </w:pPr>
    </w:p>
    <w:p w14:paraId="46A9EB6A" w14:textId="77777777" w:rsidR="008C2A95" w:rsidRPr="00A65C8B" w:rsidRDefault="00C40C8A">
      <w:pPr>
        <w:autoSpaceDE w:val="0"/>
        <w:autoSpaceDN w:val="0"/>
        <w:spacing w:after="0" w:line="230" w:lineRule="auto"/>
        <w:ind w:left="420"/>
        <w:rPr>
          <w:lang w:val="ru-RU"/>
        </w:rPr>
      </w:pPr>
      <w:r w:rsidRPr="00A65C8B">
        <w:rPr>
          <w:rFonts w:ascii="Times New Roman" w:eastAsia="Times New Roman" w:hAnsi="Times New Roman"/>
          <w:color w:val="000000"/>
          <w:sz w:val="24"/>
          <w:lang w:val="ru-RU"/>
        </w:rPr>
        <w:t>среды;</w:t>
      </w:r>
    </w:p>
    <w:p w14:paraId="7FB9181F" w14:textId="77777777" w:rsidR="008C2A95" w:rsidRPr="00A65C8B" w:rsidRDefault="00C40C8A">
      <w:pPr>
        <w:autoSpaceDE w:val="0"/>
        <w:autoSpaceDN w:val="0"/>
        <w:spacing w:before="190" w:after="0" w:line="230" w:lineRule="auto"/>
        <w:ind w:left="420"/>
        <w:rPr>
          <w:lang w:val="ru-RU"/>
        </w:rPr>
      </w:pPr>
      <w:r w:rsidRPr="00A65C8B">
        <w:rPr>
          <w:rFonts w:ascii="Times New Roman" w:eastAsia="Times New Roman" w:hAnsi="Times New Roman"/>
          <w:color w:val="000000"/>
          <w:sz w:val="24"/>
          <w:lang w:val="ru-RU"/>
        </w:rPr>
        <w:t>—  осознание экологических проблем и путей их решения;</w:t>
      </w:r>
    </w:p>
    <w:p w14:paraId="7ADF6807" w14:textId="77777777" w:rsidR="008C2A95" w:rsidRPr="00A65C8B" w:rsidRDefault="00C40C8A">
      <w:pPr>
        <w:autoSpaceDE w:val="0"/>
        <w:autoSpaceDN w:val="0"/>
        <w:spacing w:before="190" w:after="0" w:line="230" w:lineRule="auto"/>
        <w:ind w:left="420"/>
        <w:rPr>
          <w:lang w:val="ru-RU"/>
        </w:rPr>
      </w:pPr>
      <w:r w:rsidRPr="00A65C8B">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67A6BDAA" w14:textId="77777777" w:rsidR="008C2A95" w:rsidRPr="00A65C8B" w:rsidRDefault="00C40C8A">
      <w:pPr>
        <w:autoSpaceDE w:val="0"/>
        <w:autoSpaceDN w:val="0"/>
        <w:spacing w:before="178" w:after="0" w:line="230" w:lineRule="auto"/>
        <w:ind w:left="180"/>
        <w:rPr>
          <w:lang w:val="ru-RU"/>
        </w:rPr>
      </w:pPr>
      <w:r w:rsidRPr="00A65C8B">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14:paraId="02C71CF8" w14:textId="77777777" w:rsidR="008C2A95" w:rsidRPr="00A65C8B" w:rsidRDefault="00C40C8A">
      <w:pPr>
        <w:autoSpaceDE w:val="0"/>
        <w:autoSpaceDN w:val="0"/>
        <w:spacing w:before="178" w:after="0" w:line="230" w:lineRule="auto"/>
        <w:ind w:left="420"/>
        <w:rPr>
          <w:lang w:val="ru-RU"/>
        </w:rPr>
      </w:pPr>
      <w:r w:rsidRPr="00A65C8B">
        <w:rPr>
          <w:rFonts w:ascii="Times New Roman" w:eastAsia="Times New Roman" w:hAnsi="Times New Roman"/>
          <w:color w:val="000000"/>
          <w:sz w:val="24"/>
          <w:lang w:val="ru-RU"/>
        </w:rPr>
        <w:t>—  адекватная оценка изменяющихся условий;</w:t>
      </w:r>
    </w:p>
    <w:p w14:paraId="2BAF1363" w14:textId="77777777" w:rsidR="008C2A95" w:rsidRPr="00A65C8B" w:rsidRDefault="00C40C8A">
      <w:pPr>
        <w:autoSpaceDE w:val="0"/>
        <w:autoSpaceDN w:val="0"/>
        <w:spacing w:before="190" w:after="0" w:line="262" w:lineRule="auto"/>
        <w:ind w:left="420" w:right="576"/>
        <w:rPr>
          <w:lang w:val="ru-RU"/>
        </w:rPr>
      </w:pPr>
      <w:r w:rsidRPr="00A65C8B">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14:paraId="768786C5" w14:textId="77777777" w:rsidR="008C2A95" w:rsidRPr="00A65C8B" w:rsidRDefault="00C40C8A">
      <w:pPr>
        <w:autoSpaceDE w:val="0"/>
        <w:autoSpaceDN w:val="0"/>
        <w:spacing w:before="190" w:after="0" w:line="262" w:lineRule="auto"/>
        <w:ind w:left="420" w:right="1584"/>
        <w:rPr>
          <w:lang w:val="ru-RU"/>
        </w:rPr>
      </w:pPr>
      <w:r w:rsidRPr="00A65C8B">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14:paraId="484A2130" w14:textId="77777777" w:rsidR="008C2A95" w:rsidRPr="00A65C8B" w:rsidRDefault="00C40C8A">
      <w:pPr>
        <w:autoSpaceDE w:val="0"/>
        <w:autoSpaceDN w:val="0"/>
        <w:spacing w:before="324" w:after="0" w:line="230" w:lineRule="auto"/>
        <w:rPr>
          <w:lang w:val="ru-RU"/>
        </w:rPr>
      </w:pPr>
      <w:r w:rsidRPr="00A65C8B">
        <w:rPr>
          <w:rFonts w:ascii="Times New Roman" w:eastAsia="Times New Roman" w:hAnsi="Times New Roman"/>
          <w:b/>
          <w:color w:val="000000"/>
          <w:sz w:val="24"/>
          <w:lang w:val="ru-RU"/>
        </w:rPr>
        <w:t>МЕТАПРЕДМЕТНЫЕ РЕЗУЛЬТАТЫ</w:t>
      </w:r>
    </w:p>
    <w:p w14:paraId="5EE7FE62" w14:textId="77777777" w:rsidR="008C2A95" w:rsidRPr="00A65C8B" w:rsidRDefault="00C40C8A">
      <w:pPr>
        <w:autoSpaceDE w:val="0"/>
        <w:autoSpaceDN w:val="0"/>
        <w:spacing w:before="166" w:after="0" w:line="230" w:lineRule="auto"/>
        <w:ind w:left="180"/>
        <w:rPr>
          <w:lang w:val="ru-RU"/>
        </w:rPr>
      </w:pPr>
      <w:r w:rsidRPr="00A65C8B">
        <w:rPr>
          <w:rFonts w:ascii="Times New Roman" w:eastAsia="Times New Roman" w:hAnsi="Times New Roman"/>
          <w:b/>
          <w:color w:val="000000"/>
          <w:sz w:val="24"/>
          <w:lang w:val="ru-RU"/>
        </w:rPr>
        <w:t>Универсальные познавательные действия</w:t>
      </w:r>
    </w:p>
    <w:p w14:paraId="0516EE8A" w14:textId="77777777" w:rsidR="008C2A95" w:rsidRPr="00A65C8B" w:rsidRDefault="00C40C8A">
      <w:pPr>
        <w:autoSpaceDE w:val="0"/>
        <w:autoSpaceDN w:val="0"/>
        <w:spacing w:before="190" w:after="0" w:line="230" w:lineRule="auto"/>
        <w:ind w:left="180"/>
        <w:rPr>
          <w:lang w:val="ru-RU"/>
        </w:rPr>
      </w:pPr>
      <w:r w:rsidRPr="00A65C8B">
        <w:rPr>
          <w:rFonts w:ascii="Times New Roman" w:eastAsia="Times New Roman" w:hAnsi="Times New Roman"/>
          <w:b/>
          <w:i/>
          <w:color w:val="000000"/>
          <w:sz w:val="24"/>
          <w:lang w:val="ru-RU"/>
        </w:rPr>
        <w:t>Базовые логические действия:</w:t>
      </w:r>
    </w:p>
    <w:p w14:paraId="5BC9DE0D" w14:textId="77777777" w:rsidR="008C2A95" w:rsidRPr="00A65C8B" w:rsidRDefault="00C40C8A">
      <w:pPr>
        <w:autoSpaceDE w:val="0"/>
        <w:autoSpaceDN w:val="0"/>
        <w:spacing w:before="178" w:after="0" w:line="230" w:lineRule="auto"/>
        <w:ind w:left="420"/>
        <w:rPr>
          <w:lang w:val="ru-RU"/>
        </w:rPr>
      </w:pPr>
      <w:r w:rsidRPr="00A65C8B">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14:paraId="6A588238" w14:textId="77777777" w:rsidR="008C2A95" w:rsidRPr="00A65C8B" w:rsidRDefault="00C40C8A">
      <w:pPr>
        <w:autoSpaceDE w:val="0"/>
        <w:autoSpaceDN w:val="0"/>
        <w:spacing w:before="238" w:after="0" w:line="262" w:lineRule="auto"/>
        <w:ind w:left="420" w:right="432"/>
        <w:rPr>
          <w:lang w:val="ru-RU"/>
        </w:rPr>
      </w:pPr>
      <w:r w:rsidRPr="00A65C8B">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08894F4" w14:textId="77777777" w:rsidR="008C2A95" w:rsidRPr="00A65C8B" w:rsidRDefault="00C40C8A">
      <w:pPr>
        <w:autoSpaceDE w:val="0"/>
        <w:autoSpaceDN w:val="0"/>
        <w:spacing w:before="238" w:after="0" w:line="271" w:lineRule="auto"/>
        <w:ind w:left="420"/>
        <w:rPr>
          <w:lang w:val="ru-RU"/>
        </w:rPr>
      </w:pPr>
      <w:r w:rsidRPr="00A65C8B">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2C74315" w14:textId="77777777" w:rsidR="008C2A95" w:rsidRPr="00A65C8B" w:rsidRDefault="00C40C8A">
      <w:pPr>
        <w:autoSpaceDE w:val="0"/>
        <w:autoSpaceDN w:val="0"/>
        <w:spacing w:before="238" w:after="0" w:line="230" w:lineRule="auto"/>
        <w:ind w:left="420"/>
        <w:rPr>
          <w:lang w:val="ru-RU"/>
        </w:rPr>
      </w:pPr>
      <w:r w:rsidRPr="00A65C8B">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14:paraId="616572CA" w14:textId="77777777" w:rsidR="008C2A95" w:rsidRPr="00A65C8B" w:rsidRDefault="00C40C8A">
      <w:pPr>
        <w:autoSpaceDE w:val="0"/>
        <w:autoSpaceDN w:val="0"/>
        <w:spacing w:before="238" w:after="0" w:line="271" w:lineRule="auto"/>
        <w:ind w:left="420" w:right="144"/>
        <w:rPr>
          <w:lang w:val="ru-RU"/>
        </w:rPr>
      </w:pPr>
      <w:r w:rsidRPr="00A65C8B">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BF19A75" w14:textId="77777777" w:rsidR="008C2A95" w:rsidRPr="00A65C8B" w:rsidRDefault="00C40C8A">
      <w:pPr>
        <w:autoSpaceDE w:val="0"/>
        <w:autoSpaceDN w:val="0"/>
        <w:spacing w:before="238" w:after="0" w:line="271" w:lineRule="auto"/>
        <w:ind w:left="420" w:right="720"/>
        <w:rPr>
          <w:lang w:val="ru-RU"/>
        </w:rPr>
      </w:pPr>
      <w:r w:rsidRPr="00A65C8B">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EBF43A2" w14:textId="77777777" w:rsidR="008C2A95" w:rsidRPr="00A65C8B" w:rsidRDefault="00C40C8A">
      <w:pPr>
        <w:autoSpaceDE w:val="0"/>
        <w:autoSpaceDN w:val="0"/>
        <w:spacing w:before="300" w:after="0" w:line="230" w:lineRule="auto"/>
        <w:ind w:left="180"/>
        <w:rPr>
          <w:lang w:val="ru-RU"/>
        </w:rPr>
      </w:pPr>
      <w:r w:rsidRPr="00A65C8B">
        <w:rPr>
          <w:rFonts w:ascii="Times New Roman" w:eastAsia="Times New Roman" w:hAnsi="Times New Roman"/>
          <w:b/>
          <w:i/>
          <w:color w:val="000000"/>
          <w:sz w:val="24"/>
          <w:lang w:val="ru-RU"/>
        </w:rPr>
        <w:t>Базовые исследовательские действия:</w:t>
      </w:r>
    </w:p>
    <w:p w14:paraId="1A92827C" w14:textId="77777777" w:rsidR="008C2A95" w:rsidRPr="00A65C8B" w:rsidRDefault="00C40C8A">
      <w:pPr>
        <w:autoSpaceDE w:val="0"/>
        <w:autoSpaceDN w:val="0"/>
        <w:spacing w:before="180" w:after="0" w:line="230" w:lineRule="auto"/>
        <w:ind w:left="420"/>
        <w:rPr>
          <w:lang w:val="ru-RU"/>
        </w:rPr>
      </w:pPr>
      <w:r w:rsidRPr="00A65C8B">
        <w:rPr>
          <w:rFonts w:ascii="Times New Roman" w:eastAsia="Times New Roman" w:hAnsi="Times New Roman"/>
          <w:color w:val="000000"/>
          <w:sz w:val="24"/>
          <w:lang w:val="ru-RU"/>
        </w:rPr>
        <w:t>—  использовать вопросы как исследовательский инструмент познания;</w:t>
      </w:r>
    </w:p>
    <w:p w14:paraId="01A4805B" w14:textId="77777777" w:rsidR="008C2A95" w:rsidRPr="00A65C8B" w:rsidRDefault="00C40C8A">
      <w:pPr>
        <w:autoSpaceDE w:val="0"/>
        <w:autoSpaceDN w:val="0"/>
        <w:spacing w:before="238" w:after="0" w:line="262" w:lineRule="auto"/>
        <w:ind w:left="420"/>
        <w:rPr>
          <w:lang w:val="ru-RU"/>
        </w:rPr>
      </w:pPr>
      <w:r w:rsidRPr="00A65C8B">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EDCC41B" w14:textId="77777777" w:rsidR="008C2A95" w:rsidRPr="00A65C8B" w:rsidRDefault="00C40C8A">
      <w:pPr>
        <w:autoSpaceDE w:val="0"/>
        <w:autoSpaceDN w:val="0"/>
        <w:spacing w:before="238" w:after="0" w:line="262" w:lineRule="auto"/>
        <w:ind w:left="420" w:right="864"/>
        <w:rPr>
          <w:lang w:val="ru-RU"/>
        </w:rPr>
      </w:pPr>
      <w:r w:rsidRPr="00A65C8B">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14:paraId="165BF742" w14:textId="77777777" w:rsidR="008C2A95" w:rsidRPr="00A65C8B" w:rsidRDefault="00C40C8A">
      <w:pPr>
        <w:autoSpaceDE w:val="0"/>
        <w:autoSpaceDN w:val="0"/>
        <w:spacing w:before="238" w:after="0"/>
        <w:ind w:left="420" w:right="144"/>
        <w:rPr>
          <w:lang w:val="ru-RU"/>
        </w:rPr>
      </w:pPr>
      <w:r w:rsidRPr="00A65C8B">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1296DD6" w14:textId="77777777" w:rsidR="008C2A95" w:rsidRPr="00A65C8B" w:rsidRDefault="00C40C8A">
      <w:pPr>
        <w:autoSpaceDE w:val="0"/>
        <w:autoSpaceDN w:val="0"/>
        <w:spacing w:before="238" w:after="0" w:line="262" w:lineRule="auto"/>
        <w:ind w:left="420"/>
        <w:rPr>
          <w:lang w:val="ru-RU"/>
        </w:rPr>
      </w:pPr>
      <w:r w:rsidRPr="00A65C8B">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14:paraId="0D679E8C" w14:textId="77777777" w:rsidR="008C2A95" w:rsidRPr="00A65C8B" w:rsidRDefault="008C2A95">
      <w:pPr>
        <w:rPr>
          <w:lang w:val="ru-RU"/>
        </w:rPr>
        <w:sectPr w:rsidR="008C2A95" w:rsidRPr="00A65C8B">
          <w:pgSz w:w="11900" w:h="16840"/>
          <w:pgMar w:top="286" w:right="758" w:bottom="392" w:left="666" w:header="720" w:footer="720" w:gutter="0"/>
          <w:cols w:space="720" w:equalWidth="0">
            <w:col w:w="10476" w:space="0"/>
          </w:cols>
          <w:docGrid w:linePitch="360"/>
        </w:sectPr>
      </w:pPr>
    </w:p>
    <w:p w14:paraId="5B3A1CF3" w14:textId="77777777" w:rsidR="008C2A95" w:rsidRPr="00A65C8B" w:rsidRDefault="008C2A95">
      <w:pPr>
        <w:autoSpaceDE w:val="0"/>
        <w:autoSpaceDN w:val="0"/>
        <w:spacing w:after="78" w:line="220" w:lineRule="exact"/>
        <w:rPr>
          <w:lang w:val="ru-RU"/>
        </w:rPr>
      </w:pPr>
    </w:p>
    <w:p w14:paraId="5F758A0A" w14:textId="77777777" w:rsidR="008C2A95" w:rsidRPr="00A65C8B" w:rsidRDefault="00C40C8A">
      <w:pPr>
        <w:autoSpaceDE w:val="0"/>
        <w:autoSpaceDN w:val="0"/>
        <w:spacing w:after="0" w:line="271" w:lineRule="auto"/>
        <w:ind w:left="240" w:right="144"/>
        <w:rPr>
          <w:lang w:val="ru-RU"/>
        </w:rPr>
      </w:pPr>
      <w:r w:rsidRPr="00A65C8B">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B3D93D3" w14:textId="77777777" w:rsidR="008C2A95" w:rsidRPr="00A65C8B" w:rsidRDefault="00C40C8A">
      <w:pPr>
        <w:autoSpaceDE w:val="0"/>
        <w:autoSpaceDN w:val="0"/>
        <w:spacing w:before="238" w:after="0" w:line="271" w:lineRule="auto"/>
        <w:ind w:left="240" w:right="144"/>
        <w:rPr>
          <w:lang w:val="ru-RU"/>
        </w:rPr>
      </w:pPr>
      <w:r w:rsidRPr="00A65C8B">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45CD899" w14:textId="77777777" w:rsidR="008C2A95" w:rsidRPr="00A65C8B" w:rsidRDefault="00C40C8A">
      <w:pPr>
        <w:autoSpaceDE w:val="0"/>
        <w:autoSpaceDN w:val="0"/>
        <w:spacing w:before="298" w:after="0" w:line="230" w:lineRule="auto"/>
        <w:rPr>
          <w:lang w:val="ru-RU"/>
        </w:rPr>
      </w:pPr>
      <w:r w:rsidRPr="00A65C8B">
        <w:rPr>
          <w:rFonts w:ascii="Times New Roman" w:eastAsia="Times New Roman" w:hAnsi="Times New Roman"/>
          <w:b/>
          <w:i/>
          <w:color w:val="000000"/>
          <w:sz w:val="24"/>
          <w:lang w:val="ru-RU"/>
        </w:rPr>
        <w:t>Работа с информацией:</w:t>
      </w:r>
    </w:p>
    <w:p w14:paraId="38EE4258" w14:textId="77777777" w:rsidR="008C2A95" w:rsidRPr="00A65C8B" w:rsidRDefault="00C40C8A">
      <w:pPr>
        <w:autoSpaceDE w:val="0"/>
        <w:autoSpaceDN w:val="0"/>
        <w:spacing w:before="178" w:after="0" w:line="262" w:lineRule="auto"/>
        <w:ind w:left="240" w:right="144"/>
        <w:rPr>
          <w:lang w:val="ru-RU"/>
        </w:rPr>
      </w:pPr>
      <w:r w:rsidRPr="00A65C8B">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773FEDD" w14:textId="77777777" w:rsidR="008C2A95" w:rsidRPr="00A65C8B" w:rsidRDefault="00C40C8A">
      <w:pPr>
        <w:autoSpaceDE w:val="0"/>
        <w:autoSpaceDN w:val="0"/>
        <w:spacing w:before="240" w:after="0" w:line="262" w:lineRule="auto"/>
        <w:ind w:left="240" w:right="1296"/>
        <w:rPr>
          <w:lang w:val="ru-RU"/>
        </w:rPr>
      </w:pPr>
      <w:r w:rsidRPr="00A65C8B">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28053669" w14:textId="77777777" w:rsidR="008C2A95" w:rsidRPr="00A65C8B" w:rsidRDefault="00C40C8A">
      <w:pPr>
        <w:autoSpaceDE w:val="0"/>
        <w:autoSpaceDN w:val="0"/>
        <w:spacing w:before="238" w:after="0" w:line="262" w:lineRule="auto"/>
        <w:ind w:left="240" w:right="576"/>
        <w:rPr>
          <w:lang w:val="ru-RU"/>
        </w:rPr>
      </w:pPr>
      <w:r w:rsidRPr="00A65C8B">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6B05109D" w14:textId="77777777" w:rsidR="008C2A95" w:rsidRPr="00A65C8B" w:rsidRDefault="00C40C8A">
      <w:pPr>
        <w:autoSpaceDE w:val="0"/>
        <w:autoSpaceDN w:val="0"/>
        <w:spacing w:before="238" w:after="0" w:line="262" w:lineRule="auto"/>
        <w:ind w:left="240"/>
        <w:rPr>
          <w:lang w:val="ru-RU"/>
        </w:rPr>
      </w:pPr>
      <w:r w:rsidRPr="00A65C8B">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C5B5943" w14:textId="77777777" w:rsidR="008C2A95" w:rsidRPr="00A65C8B" w:rsidRDefault="00C40C8A">
      <w:pPr>
        <w:autoSpaceDE w:val="0"/>
        <w:autoSpaceDN w:val="0"/>
        <w:spacing w:before="238" w:after="0" w:line="262" w:lineRule="auto"/>
        <w:ind w:left="240" w:right="288"/>
        <w:rPr>
          <w:lang w:val="ru-RU"/>
        </w:rPr>
      </w:pPr>
      <w:r w:rsidRPr="00A65C8B">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14:paraId="177C2D7E" w14:textId="77777777" w:rsidR="008C2A95" w:rsidRPr="00A65C8B" w:rsidRDefault="00C40C8A">
      <w:pPr>
        <w:autoSpaceDE w:val="0"/>
        <w:autoSpaceDN w:val="0"/>
        <w:spacing w:before="238" w:after="0" w:line="230" w:lineRule="auto"/>
        <w:ind w:left="240"/>
        <w:rPr>
          <w:lang w:val="ru-RU"/>
        </w:rPr>
      </w:pPr>
      <w:r w:rsidRPr="00A65C8B">
        <w:rPr>
          <w:rFonts w:ascii="Times New Roman" w:eastAsia="Times New Roman" w:hAnsi="Times New Roman"/>
          <w:color w:val="000000"/>
          <w:sz w:val="24"/>
          <w:lang w:val="ru-RU"/>
        </w:rPr>
        <w:t>—  запоминать и систематизировать биологическую информацию.</w:t>
      </w:r>
    </w:p>
    <w:p w14:paraId="11E9FF90" w14:textId="77777777" w:rsidR="008C2A95" w:rsidRPr="00A65C8B" w:rsidRDefault="00C40C8A">
      <w:pPr>
        <w:autoSpaceDE w:val="0"/>
        <w:autoSpaceDN w:val="0"/>
        <w:spacing w:before="298" w:after="0" w:line="230" w:lineRule="auto"/>
        <w:rPr>
          <w:lang w:val="ru-RU"/>
        </w:rPr>
      </w:pPr>
      <w:r w:rsidRPr="00A65C8B">
        <w:rPr>
          <w:rFonts w:ascii="Times New Roman" w:eastAsia="Times New Roman" w:hAnsi="Times New Roman"/>
          <w:b/>
          <w:color w:val="000000"/>
          <w:sz w:val="24"/>
          <w:lang w:val="ru-RU"/>
        </w:rPr>
        <w:t>Универсальные коммуникативные действия</w:t>
      </w:r>
    </w:p>
    <w:p w14:paraId="58FDE10C" w14:textId="77777777" w:rsidR="008C2A95" w:rsidRPr="00A65C8B" w:rsidRDefault="00C40C8A">
      <w:pPr>
        <w:autoSpaceDE w:val="0"/>
        <w:autoSpaceDN w:val="0"/>
        <w:spacing w:before="190" w:after="0" w:line="230" w:lineRule="auto"/>
        <w:rPr>
          <w:lang w:val="ru-RU"/>
        </w:rPr>
      </w:pPr>
      <w:r w:rsidRPr="00A65C8B">
        <w:rPr>
          <w:rFonts w:ascii="Times New Roman" w:eastAsia="Times New Roman" w:hAnsi="Times New Roman"/>
          <w:b/>
          <w:i/>
          <w:color w:val="000000"/>
          <w:sz w:val="24"/>
          <w:lang w:val="ru-RU"/>
        </w:rPr>
        <w:t>Общение</w:t>
      </w:r>
      <w:r w:rsidRPr="00A65C8B">
        <w:rPr>
          <w:rFonts w:ascii="Times New Roman" w:eastAsia="Times New Roman" w:hAnsi="Times New Roman"/>
          <w:color w:val="000000"/>
          <w:sz w:val="24"/>
          <w:lang w:val="ru-RU"/>
        </w:rPr>
        <w:t>:</w:t>
      </w:r>
    </w:p>
    <w:p w14:paraId="1EAF69DF" w14:textId="77777777" w:rsidR="008C2A95" w:rsidRPr="00A65C8B" w:rsidRDefault="00C40C8A">
      <w:pPr>
        <w:autoSpaceDE w:val="0"/>
        <w:autoSpaceDN w:val="0"/>
        <w:spacing w:before="178" w:after="0" w:line="262" w:lineRule="auto"/>
        <w:ind w:left="240" w:right="864"/>
        <w:rPr>
          <w:lang w:val="ru-RU"/>
        </w:rPr>
      </w:pPr>
      <w:r w:rsidRPr="00A65C8B">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14:paraId="4A7D41B0" w14:textId="77777777" w:rsidR="008C2A95" w:rsidRPr="00A65C8B" w:rsidRDefault="00C40C8A">
      <w:pPr>
        <w:autoSpaceDE w:val="0"/>
        <w:autoSpaceDN w:val="0"/>
        <w:spacing w:before="238" w:after="0" w:line="230" w:lineRule="auto"/>
        <w:ind w:left="240"/>
        <w:rPr>
          <w:lang w:val="ru-RU"/>
        </w:rPr>
      </w:pPr>
      <w:r w:rsidRPr="00A65C8B">
        <w:rPr>
          <w:rFonts w:ascii="Times New Roman" w:eastAsia="Times New Roman" w:hAnsi="Times New Roman"/>
          <w:color w:val="000000"/>
          <w:sz w:val="24"/>
          <w:lang w:val="ru-RU"/>
        </w:rPr>
        <w:t>—  выражать себя (свою точку зрения) в устных и письменных текстах;</w:t>
      </w:r>
    </w:p>
    <w:p w14:paraId="424DE730" w14:textId="77777777" w:rsidR="008C2A95" w:rsidRPr="00A65C8B" w:rsidRDefault="00C40C8A">
      <w:pPr>
        <w:autoSpaceDE w:val="0"/>
        <w:autoSpaceDN w:val="0"/>
        <w:spacing w:before="238" w:after="0" w:line="262" w:lineRule="auto"/>
        <w:ind w:left="240"/>
        <w:rPr>
          <w:lang w:val="ru-RU"/>
        </w:rPr>
      </w:pPr>
      <w:r w:rsidRPr="00A65C8B">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1AAE5A5" w14:textId="77777777" w:rsidR="008C2A95" w:rsidRPr="00A65C8B" w:rsidRDefault="00C40C8A">
      <w:pPr>
        <w:autoSpaceDE w:val="0"/>
        <w:autoSpaceDN w:val="0"/>
        <w:spacing w:before="240" w:after="0" w:line="262" w:lineRule="auto"/>
        <w:ind w:left="240" w:right="1008"/>
        <w:rPr>
          <w:lang w:val="ru-RU"/>
        </w:rPr>
      </w:pPr>
      <w:r w:rsidRPr="00A65C8B">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5438B02D" w14:textId="77777777" w:rsidR="008C2A95" w:rsidRPr="00A65C8B" w:rsidRDefault="00C40C8A">
      <w:pPr>
        <w:autoSpaceDE w:val="0"/>
        <w:autoSpaceDN w:val="0"/>
        <w:spacing w:before="238" w:after="0" w:line="271" w:lineRule="auto"/>
        <w:ind w:left="240" w:right="144"/>
        <w:rPr>
          <w:lang w:val="ru-RU"/>
        </w:rPr>
      </w:pPr>
      <w:r w:rsidRPr="00A65C8B">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DCB81E5" w14:textId="77777777" w:rsidR="008C2A95" w:rsidRPr="00A65C8B" w:rsidRDefault="00C40C8A">
      <w:pPr>
        <w:autoSpaceDE w:val="0"/>
        <w:autoSpaceDN w:val="0"/>
        <w:spacing w:before="238" w:after="0" w:line="262" w:lineRule="auto"/>
        <w:ind w:left="240" w:right="864"/>
        <w:rPr>
          <w:lang w:val="ru-RU"/>
        </w:rPr>
      </w:pPr>
      <w:r w:rsidRPr="00A65C8B">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2342F5FA" w14:textId="77777777" w:rsidR="008C2A95" w:rsidRPr="00A65C8B" w:rsidRDefault="00C40C8A">
      <w:pPr>
        <w:autoSpaceDE w:val="0"/>
        <w:autoSpaceDN w:val="0"/>
        <w:spacing w:before="238" w:after="0" w:line="262" w:lineRule="auto"/>
        <w:ind w:left="240" w:right="576"/>
        <w:rPr>
          <w:lang w:val="ru-RU"/>
        </w:rPr>
      </w:pPr>
      <w:r w:rsidRPr="00A65C8B">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14:paraId="5AE32BBF" w14:textId="77777777" w:rsidR="008C2A95" w:rsidRPr="00A65C8B" w:rsidRDefault="00C40C8A">
      <w:pPr>
        <w:autoSpaceDE w:val="0"/>
        <w:autoSpaceDN w:val="0"/>
        <w:spacing w:before="238" w:after="0" w:line="271" w:lineRule="auto"/>
        <w:ind w:left="240" w:right="288"/>
        <w:rPr>
          <w:lang w:val="ru-RU"/>
        </w:rPr>
      </w:pPr>
      <w:r w:rsidRPr="00A65C8B">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121381" w14:textId="77777777" w:rsidR="008C2A95" w:rsidRPr="00A65C8B" w:rsidRDefault="008C2A95">
      <w:pPr>
        <w:rPr>
          <w:lang w:val="ru-RU"/>
        </w:rPr>
        <w:sectPr w:rsidR="008C2A95" w:rsidRPr="00A65C8B">
          <w:pgSz w:w="11900" w:h="16840"/>
          <w:pgMar w:top="298" w:right="734" w:bottom="452" w:left="846" w:header="720" w:footer="720" w:gutter="0"/>
          <w:cols w:space="720" w:equalWidth="0">
            <w:col w:w="10320" w:space="0"/>
          </w:cols>
          <w:docGrid w:linePitch="360"/>
        </w:sectPr>
      </w:pPr>
    </w:p>
    <w:p w14:paraId="488322E4" w14:textId="77777777" w:rsidR="008C2A95" w:rsidRPr="00A65C8B" w:rsidRDefault="008C2A95">
      <w:pPr>
        <w:autoSpaceDE w:val="0"/>
        <w:autoSpaceDN w:val="0"/>
        <w:spacing w:after="78" w:line="220" w:lineRule="exact"/>
        <w:rPr>
          <w:lang w:val="ru-RU"/>
        </w:rPr>
      </w:pPr>
    </w:p>
    <w:p w14:paraId="69DE554D" w14:textId="77777777" w:rsidR="008C2A95" w:rsidRPr="00A65C8B" w:rsidRDefault="00C40C8A">
      <w:pPr>
        <w:autoSpaceDE w:val="0"/>
        <w:autoSpaceDN w:val="0"/>
        <w:spacing w:after="0" w:line="230" w:lineRule="auto"/>
        <w:rPr>
          <w:lang w:val="ru-RU"/>
        </w:rPr>
      </w:pPr>
      <w:r w:rsidRPr="00A65C8B">
        <w:rPr>
          <w:rFonts w:ascii="Times New Roman" w:eastAsia="Times New Roman" w:hAnsi="Times New Roman"/>
          <w:b/>
          <w:i/>
          <w:color w:val="000000"/>
          <w:sz w:val="24"/>
          <w:lang w:val="ru-RU"/>
        </w:rPr>
        <w:t>Совместная деятельность (сотрудничество):</w:t>
      </w:r>
    </w:p>
    <w:p w14:paraId="117B47F6" w14:textId="77777777" w:rsidR="008C2A95" w:rsidRPr="00A65C8B" w:rsidRDefault="00C40C8A">
      <w:pPr>
        <w:autoSpaceDE w:val="0"/>
        <w:autoSpaceDN w:val="0"/>
        <w:spacing w:before="178" w:after="0" w:line="262" w:lineRule="auto"/>
        <w:ind w:left="240" w:right="144"/>
        <w:rPr>
          <w:lang w:val="ru-RU"/>
        </w:rPr>
      </w:pPr>
      <w:r w:rsidRPr="00A65C8B">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14:paraId="41846BCE" w14:textId="77777777" w:rsidR="008C2A95" w:rsidRPr="00A65C8B" w:rsidRDefault="00C40C8A">
      <w:pPr>
        <w:autoSpaceDE w:val="0"/>
        <w:autoSpaceDN w:val="0"/>
        <w:spacing w:before="238" w:after="0" w:line="262" w:lineRule="auto"/>
        <w:ind w:left="240" w:right="288"/>
        <w:rPr>
          <w:lang w:val="ru-RU"/>
        </w:rPr>
      </w:pPr>
      <w:r w:rsidRPr="00A65C8B">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14:paraId="10288399" w14:textId="77777777" w:rsidR="008C2A95" w:rsidRPr="00A65C8B" w:rsidRDefault="00C40C8A">
      <w:pPr>
        <w:autoSpaceDE w:val="0"/>
        <w:autoSpaceDN w:val="0"/>
        <w:spacing w:before="238" w:after="0"/>
        <w:ind w:left="240" w:right="144"/>
        <w:rPr>
          <w:lang w:val="ru-RU"/>
        </w:rPr>
      </w:pPr>
      <w:r w:rsidRPr="00A65C8B">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D4D3C2D" w14:textId="77777777" w:rsidR="008C2A95" w:rsidRPr="00A65C8B" w:rsidRDefault="00C40C8A">
      <w:pPr>
        <w:autoSpaceDE w:val="0"/>
        <w:autoSpaceDN w:val="0"/>
        <w:spacing w:before="240" w:after="0"/>
        <w:ind w:left="240"/>
        <w:rPr>
          <w:lang w:val="ru-RU"/>
        </w:rPr>
      </w:pPr>
      <w:r w:rsidRPr="00A65C8B">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70A8203" w14:textId="77777777" w:rsidR="008C2A95" w:rsidRPr="00A65C8B" w:rsidRDefault="00C40C8A">
      <w:pPr>
        <w:autoSpaceDE w:val="0"/>
        <w:autoSpaceDN w:val="0"/>
        <w:spacing w:before="238" w:after="0" w:line="262" w:lineRule="auto"/>
        <w:ind w:left="240" w:right="144"/>
        <w:rPr>
          <w:lang w:val="ru-RU"/>
        </w:rPr>
      </w:pPr>
      <w:r w:rsidRPr="00A65C8B">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2A63B7" w14:textId="77777777" w:rsidR="008C2A95" w:rsidRPr="00A65C8B" w:rsidRDefault="00C40C8A">
      <w:pPr>
        <w:autoSpaceDE w:val="0"/>
        <w:autoSpaceDN w:val="0"/>
        <w:spacing w:before="238" w:after="0"/>
        <w:ind w:left="240" w:right="144"/>
        <w:rPr>
          <w:lang w:val="ru-RU"/>
        </w:rPr>
      </w:pPr>
      <w:r w:rsidRPr="00A65C8B">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A65C8B">
        <w:rPr>
          <w:lang w:val="ru-RU"/>
        </w:rPr>
        <w:br/>
      </w:r>
      <w:r w:rsidRPr="00A65C8B">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A4026EB" w14:textId="77777777" w:rsidR="008C2A95" w:rsidRPr="00A65C8B" w:rsidRDefault="00C40C8A">
      <w:pPr>
        <w:autoSpaceDE w:val="0"/>
        <w:autoSpaceDN w:val="0"/>
        <w:spacing w:before="238" w:after="0" w:line="262" w:lineRule="auto"/>
        <w:ind w:left="240" w:right="864"/>
        <w:rPr>
          <w:lang w:val="ru-RU"/>
        </w:rPr>
      </w:pPr>
      <w:r w:rsidRPr="00A65C8B">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4A21CB21" w14:textId="77777777" w:rsidR="008C2A95" w:rsidRPr="00A65C8B" w:rsidRDefault="00C40C8A">
      <w:pPr>
        <w:autoSpaceDE w:val="0"/>
        <w:autoSpaceDN w:val="0"/>
        <w:spacing w:before="298" w:after="0" w:line="230" w:lineRule="auto"/>
        <w:rPr>
          <w:lang w:val="ru-RU"/>
        </w:rPr>
      </w:pPr>
      <w:r w:rsidRPr="00A65C8B">
        <w:rPr>
          <w:rFonts w:ascii="Times New Roman" w:eastAsia="Times New Roman" w:hAnsi="Times New Roman"/>
          <w:b/>
          <w:color w:val="000000"/>
          <w:sz w:val="24"/>
          <w:lang w:val="ru-RU"/>
        </w:rPr>
        <w:t>Универсальные регулятивные действия</w:t>
      </w:r>
    </w:p>
    <w:p w14:paraId="0D7A8EF4" w14:textId="77777777" w:rsidR="008C2A95" w:rsidRPr="00A65C8B" w:rsidRDefault="00C40C8A">
      <w:pPr>
        <w:autoSpaceDE w:val="0"/>
        <w:autoSpaceDN w:val="0"/>
        <w:spacing w:before="190" w:after="0" w:line="230" w:lineRule="auto"/>
        <w:rPr>
          <w:lang w:val="ru-RU"/>
        </w:rPr>
      </w:pPr>
      <w:r w:rsidRPr="00A65C8B">
        <w:rPr>
          <w:rFonts w:ascii="Times New Roman" w:eastAsia="Times New Roman" w:hAnsi="Times New Roman"/>
          <w:b/>
          <w:i/>
          <w:color w:val="000000"/>
          <w:sz w:val="24"/>
          <w:lang w:val="ru-RU"/>
        </w:rPr>
        <w:t>Самоорганизация:</w:t>
      </w:r>
    </w:p>
    <w:p w14:paraId="31CAD193" w14:textId="77777777" w:rsidR="008C2A95" w:rsidRPr="00A65C8B" w:rsidRDefault="00C40C8A">
      <w:pPr>
        <w:autoSpaceDE w:val="0"/>
        <w:autoSpaceDN w:val="0"/>
        <w:spacing w:before="178" w:after="0" w:line="262" w:lineRule="auto"/>
        <w:ind w:left="240" w:right="1440"/>
        <w:rPr>
          <w:lang w:val="ru-RU"/>
        </w:rPr>
      </w:pPr>
      <w:r w:rsidRPr="00A65C8B">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14:paraId="4CD6D150" w14:textId="77777777" w:rsidR="008C2A95" w:rsidRPr="00A65C8B" w:rsidRDefault="00C40C8A">
      <w:pPr>
        <w:autoSpaceDE w:val="0"/>
        <w:autoSpaceDN w:val="0"/>
        <w:spacing w:before="238" w:after="0" w:line="262" w:lineRule="auto"/>
        <w:ind w:left="240" w:right="720"/>
        <w:rPr>
          <w:lang w:val="ru-RU"/>
        </w:rPr>
      </w:pPr>
      <w:r w:rsidRPr="00A65C8B">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6828CCE4" w14:textId="77777777" w:rsidR="008C2A95" w:rsidRPr="00A65C8B" w:rsidRDefault="00C40C8A">
      <w:pPr>
        <w:autoSpaceDE w:val="0"/>
        <w:autoSpaceDN w:val="0"/>
        <w:spacing w:before="240" w:after="0" w:line="271" w:lineRule="auto"/>
        <w:ind w:left="240" w:right="576"/>
        <w:rPr>
          <w:lang w:val="ru-RU"/>
        </w:rPr>
      </w:pPr>
      <w:r w:rsidRPr="00A65C8B">
        <w:rPr>
          <w:rFonts w:ascii="Times New Roman" w:eastAsia="Times New Roman" w:hAnsi="Times New Roman"/>
          <w:color w:val="000000"/>
          <w:sz w:val="24"/>
          <w:lang w:val="ru-RU"/>
        </w:rPr>
        <w:t xml:space="preserve">—  самостоятельно составлять алгоритм </w:t>
      </w:r>
      <w:proofErr w:type="gramStart"/>
      <w:r w:rsidRPr="00A65C8B">
        <w:rPr>
          <w:rFonts w:ascii="Times New Roman" w:eastAsia="Times New Roman" w:hAnsi="Times New Roman"/>
          <w:color w:val="000000"/>
          <w:sz w:val="24"/>
          <w:lang w:val="ru-RU"/>
        </w:rPr>
        <w:t>решения  задачи</w:t>
      </w:r>
      <w:proofErr w:type="gramEnd"/>
      <w:r w:rsidRPr="00A65C8B">
        <w:rPr>
          <w:rFonts w:ascii="Times New Roman" w:eastAsia="Times New Roman" w:hAnsi="Times New Roman"/>
          <w:color w:val="000000"/>
          <w:sz w:val="24"/>
          <w:lang w:val="ru-RU"/>
        </w:rPr>
        <w:t xml:space="preserve">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0493713" w14:textId="77777777" w:rsidR="008C2A95" w:rsidRPr="00A65C8B" w:rsidRDefault="00C40C8A">
      <w:pPr>
        <w:autoSpaceDE w:val="0"/>
        <w:autoSpaceDN w:val="0"/>
        <w:spacing w:before="238" w:after="0" w:line="271" w:lineRule="auto"/>
        <w:ind w:left="240" w:right="288"/>
        <w:rPr>
          <w:lang w:val="ru-RU"/>
        </w:rPr>
      </w:pPr>
      <w:r w:rsidRPr="00A65C8B">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A65C8B">
        <w:rPr>
          <w:lang w:val="ru-RU"/>
        </w:rPr>
        <w:br/>
      </w:r>
      <w:r w:rsidRPr="00A65C8B">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14:paraId="13D28B21" w14:textId="77777777" w:rsidR="008C2A95" w:rsidRPr="00A65C8B" w:rsidRDefault="00C40C8A">
      <w:pPr>
        <w:autoSpaceDE w:val="0"/>
        <w:autoSpaceDN w:val="0"/>
        <w:spacing w:before="238" w:after="0" w:line="230" w:lineRule="auto"/>
        <w:ind w:left="240"/>
        <w:rPr>
          <w:lang w:val="ru-RU"/>
        </w:rPr>
      </w:pPr>
      <w:r w:rsidRPr="00A65C8B">
        <w:rPr>
          <w:rFonts w:ascii="Times New Roman" w:eastAsia="Times New Roman" w:hAnsi="Times New Roman"/>
          <w:color w:val="000000"/>
          <w:sz w:val="24"/>
          <w:lang w:val="ru-RU"/>
        </w:rPr>
        <w:t>—  делать выбор и брать ответственность за решение.</w:t>
      </w:r>
    </w:p>
    <w:p w14:paraId="0F301F73" w14:textId="77777777" w:rsidR="008C2A95" w:rsidRPr="00A65C8B" w:rsidRDefault="00C40C8A">
      <w:pPr>
        <w:autoSpaceDE w:val="0"/>
        <w:autoSpaceDN w:val="0"/>
        <w:spacing w:before="298" w:after="0" w:line="230" w:lineRule="auto"/>
        <w:rPr>
          <w:lang w:val="ru-RU"/>
        </w:rPr>
      </w:pPr>
      <w:r w:rsidRPr="00A65C8B">
        <w:rPr>
          <w:rFonts w:ascii="Times New Roman" w:eastAsia="Times New Roman" w:hAnsi="Times New Roman"/>
          <w:b/>
          <w:i/>
          <w:color w:val="000000"/>
          <w:sz w:val="24"/>
          <w:lang w:val="ru-RU"/>
        </w:rPr>
        <w:t>Самоконтроль (рефлексия):</w:t>
      </w:r>
    </w:p>
    <w:p w14:paraId="443331EF" w14:textId="77777777" w:rsidR="008C2A95" w:rsidRPr="00A65C8B" w:rsidRDefault="00C40C8A">
      <w:pPr>
        <w:autoSpaceDE w:val="0"/>
        <w:autoSpaceDN w:val="0"/>
        <w:spacing w:before="178" w:after="0" w:line="230" w:lineRule="auto"/>
        <w:ind w:left="240"/>
        <w:rPr>
          <w:lang w:val="ru-RU"/>
        </w:rPr>
      </w:pPr>
      <w:r w:rsidRPr="00A65C8B">
        <w:rPr>
          <w:rFonts w:ascii="Times New Roman" w:eastAsia="Times New Roman" w:hAnsi="Times New Roman"/>
          <w:color w:val="000000"/>
          <w:sz w:val="24"/>
          <w:lang w:val="ru-RU"/>
        </w:rPr>
        <w:t>—  владеть способами самоконтроля, самомотивации и рефлексии;</w:t>
      </w:r>
    </w:p>
    <w:p w14:paraId="7B0F81D5" w14:textId="77777777" w:rsidR="008C2A95" w:rsidRPr="00A65C8B" w:rsidRDefault="00C40C8A">
      <w:pPr>
        <w:autoSpaceDE w:val="0"/>
        <w:autoSpaceDN w:val="0"/>
        <w:spacing w:before="238" w:after="0" w:line="230" w:lineRule="auto"/>
        <w:ind w:left="240"/>
        <w:rPr>
          <w:lang w:val="ru-RU"/>
        </w:rPr>
      </w:pPr>
      <w:r w:rsidRPr="00A65C8B">
        <w:rPr>
          <w:rFonts w:ascii="Times New Roman" w:eastAsia="Times New Roman" w:hAnsi="Times New Roman"/>
          <w:color w:val="000000"/>
          <w:sz w:val="24"/>
          <w:lang w:val="ru-RU"/>
        </w:rPr>
        <w:t>—  давать адекватную оценку ситуации и предлагать план её изменения;</w:t>
      </w:r>
    </w:p>
    <w:p w14:paraId="1CF4BCE5" w14:textId="77777777" w:rsidR="008C2A95" w:rsidRPr="00A65C8B" w:rsidRDefault="00C40C8A">
      <w:pPr>
        <w:autoSpaceDE w:val="0"/>
        <w:autoSpaceDN w:val="0"/>
        <w:spacing w:before="238" w:after="0" w:line="230" w:lineRule="auto"/>
        <w:ind w:left="240"/>
        <w:rPr>
          <w:lang w:val="ru-RU"/>
        </w:rPr>
      </w:pPr>
      <w:r w:rsidRPr="00A65C8B">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14:paraId="73FF620C" w14:textId="77777777" w:rsidR="008C2A95" w:rsidRPr="00A65C8B" w:rsidRDefault="008C2A95">
      <w:pPr>
        <w:rPr>
          <w:lang w:val="ru-RU"/>
        </w:rPr>
        <w:sectPr w:rsidR="008C2A95" w:rsidRPr="00A65C8B">
          <w:pgSz w:w="11900" w:h="16840"/>
          <w:pgMar w:top="298" w:right="720" w:bottom="312" w:left="846" w:header="720" w:footer="720" w:gutter="0"/>
          <w:cols w:space="720" w:equalWidth="0">
            <w:col w:w="10334" w:space="0"/>
          </w:cols>
          <w:docGrid w:linePitch="360"/>
        </w:sectPr>
      </w:pPr>
    </w:p>
    <w:p w14:paraId="276163CB" w14:textId="77777777" w:rsidR="008C2A95" w:rsidRPr="00A65C8B" w:rsidRDefault="008C2A95">
      <w:pPr>
        <w:autoSpaceDE w:val="0"/>
        <w:autoSpaceDN w:val="0"/>
        <w:spacing w:after="72" w:line="220" w:lineRule="exact"/>
        <w:rPr>
          <w:lang w:val="ru-RU"/>
        </w:rPr>
      </w:pPr>
    </w:p>
    <w:p w14:paraId="5E3E18EB" w14:textId="77777777" w:rsidR="008C2A95" w:rsidRPr="00A65C8B" w:rsidRDefault="00C40C8A">
      <w:pPr>
        <w:autoSpaceDE w:val="0"/>
        <w:autoSpaceDN w:val="0"/>
        <w:spacing w:after="0" w:line="230" w:lineRule="auto"/>
        <w:ind w:left="420"/>
        <w:rPr>
          <w:lang w:val="ru-RU"/>
        </w:rPr>
      </w:pPr>
      <w:r w:rsidRPr="00A65C8B">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14:paraId="0F4ED5BA" w14:textId="77777777" w:rsidR="008C2A95" w:rsidRPr="00A65C8B" w:rsidRDefault="00C40C8A">
      <w:pPr>
        <w:autoSpaceDE w:val="0"/>
        <w:autoSpaceDN w:val="0"/>
        <w:spacing w:before="238" w:after="0" w:line="262" w:lineRule="auto"/>
        <w:ind w:left="420" w:right="432"/>
        <w:rPr>
          <w:lang w:val="ru-RU"/>
        </w:rPr>
      </w:pPr>
      <w:r w:rsidRPr="00A65C8B">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E69F8B1" w14:textId="77777777" w:rsidR="008C2A95" w:rsidRPr="00A65C8B" w:rsidRDefault="00C40C8A">
      <w:pPr>
        <w:autoSpaceDE w:val="0"/>
        <w:autoSpaceDN w:val="0"/>
        <w:spacing w:before="238" w:after="0" w:line="262" w:lineRule="auto"/>
        <w:ind w:left="420"/>
        <w:rPr>
          <w:lang w:val="ru-RU"/>
        </w:rPr>
      </w:pPr>
      <w:r w:rsidRPr="00A65C8B">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14:paraId="22767A04" w14:textId="77777777" w:rsidR="008C2A95" w:rsidRPr="00A65C8B" w:rsidRDefault="00C40C8A">
      <w:pPr>
        <w:autoSpaceDE w:val="0"/>
        <w:autoSpaceDN w:val="0"/>
        <w:spacing w:before="238" w:after="0" w:line="230" w:lineRule="auto"/>
        <w:ind w:left="420"/>
        <w:rPr>
          <w:lang w:val="ru-RU"/>
        </w:rPr>
      </w:pPr>
      <w:r w:rsidRPr="00A65C8B">
        <w:rPr>
          <w:rFonts w:ascii="Times New Roman" w:eastAsia="Times New Roman" w:hAnsi="Times New Roman"/>
          <w:color w:val="000000"/>
          <w:sz w:val="24"/>
          <w:lang w:val="ru-RU"/>
        </w:rPr>
        <w:t>—  оценивать соответствие результата цели и условиям.</w:t>
      </w:r>
    </w:p>
    <w:p w14:paraId="3633AB85" w14:textId="77777777" w:rsidR="008C2A95" w:rsidRPr="00A65C8B" w:rsidRDefault="00C40C8A">
      <w:pPr>
        <w:autoSpaceDE w:val="0"/>
        <w:autoSpaceDN w:val="0"/>
        <w:spacing w:before="298" w:after="0" w:line="230" w:lineRule="auto"/>
        <w:ind w:left="180"/>
        <w:rPr>
          <w:lang w:val="ru-RU"/>
        </w:rPr>
      </w:pPr>
      <w:r w:rsidRPr="00A65C8B">
        <w:rPr>
          <w:rFonts w:ascii="Times New Roman" w:eastAsia="Times New Roman" w:hAnsi="Times New Roman"/>
          <w:b/>
          <w:i/>
          <w:color w:val="000000"/>
          <w:sz w:val="24"/>
          <w:lang w:val="ru-RU"/>
        </w:rPr>
        <w:t>Эмоциональный интеллект:</w:t>
      </w:r>
    </w:p>
    <w:p w14:paraId="7747CC67" w14:textId="77777777" w:rsidR="008C2A95" w:rsidRPr="00A65C8B" w:rsidRDefault="00C40C8A">
      <w:pPr>
        <w:autoSpaceDE w:val="0"/>
        <w:autoSpaceDN w:val="0"/>
        <w:spacing w:before="180" w:after="0" w:line="230" w:lineRule="auto"/>
        <w:ind w:left="420"/>
        <w:rPr>
          <w:lang w:val="ru-RU"/>
        </w:rPr>
      </w:pPr>
      <w:r w:rsidRPr="00A65C8B">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14:paraId="18798960" w14:textId="77777777" w:rsidR="008C2A95" w:rsidRPr="00A65C8B" w:rsidRDefault="00C40C8A">
      <w:pPr>
        <w:autoSpaceDE w:val="0"/>
        <w:autoSpaceDN w:val="0"/>
        <w:spacing w:before="240" w:after="0" w:line="230" w:lineRule="auto"/>
        <w:ind w:left="420"/>
        <w:rPr>
          <w:lang w:val="ru-RU"/>
        </w:rPr>
      </w:pPr>
      <w:r w:rsidRPr="00A65C8B">
        <w:rPr>
          <w:rFonts w:ascii="Times New Roman" w:eastAsia="Times New Roman" w:hAnsi="Times New Roman"/>
          <w:color w:val="000000"/>
          <w:sz w:val="24"/>
          <w:lang w:val="ru-RU"/>
        </w:rPr>
        <w:t>—  выявлять и анализировать причины эмоций;</w:t>
      </w:r>
    </w:p>
    <w:p w14:paraId="0997E864" w14:textId="77777777" w:rsidR="008C2A95" w:rsidRPr="00A65C8B" w:rsidRDefault="00C40C8A">
      <w:pPr>
        <w:autoSpaceDE w:val="0"/>
        <w:autoSpaceDN w:val="0"/>
        <w:spacing w:before="238" w:after="0" w:line="230" w:lineRule="auto"/>
        <w:ind w:left="420"/>
        <w:rPr>
          <w:lang w:val="ru-RU"/>
        </w:rPr>
      </w:pPr>
      <w:r w:rsidRPr="00A65C8B">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14:paraId="23BB06DE" w14:textId="77777777" w:rsidR="008C2A95" w:rsidRPr="00A65C8B" w:rsidRDefault="00C40C8A">
      <w:pPr>
        <w:autoSpaceDE w:val="0"/>
        <w:autoSpaceDN w:val="0"/>
        <w:spacing w:before="238" w:after="0" w:line="230" w:lineRule="auto"/>
        <w:ind w:left="420"/>
        <w:rPr>
          <w:lang w:val="ru-RU"/>
        </w:rPr>
      </w:pPr>
      <w:r w:rsidRPr="00A65C8B">
        <w:rPr>
          <w:rFonts w:ascii="Times New Roman" w:eastAsia="Times New Roman" w:hAnsi="Times New Roman"/>
          <w:color w:val="000000"/>
          <w:sz w:val="24"/>
          <w:lang w:val="ru-RU"/>
        </w:rPr>
        <w:t>—  регулировать способ выражения эмоций.</w:t>
      </w:r>
    </w:p>
    <w:p w14:paraId="59033183" w14:textId="77777777" w:rsidR="008C2A95" w:rsidRPr="00A65C8B" w:rsidRDefault="00C40C8A">
      <w:pPr>
        <w:autoSpaceDE w:val="0"/>
        <w:autoSpaceDN w:val="0"/>
        <w:spacing w:before="298" w:after="0" w:line="230" w:lineRule="auto"/>
        <w:ind w:left="180"/>
        <w:rPr>
          <w:lang w:val="ru-RU"/>
        </w:rPr>
      </w:pPr>
      <w:r w:rsidRPr="00A65C8B">
        <w:rPr>
          <w:rFonts w:ascii="Times New Roman" w:eastAsia="Times New Roman" w:hAnsi="Times New Roman"/>
          <w:b/>
          <w:i/>
          <w:color w:val="000000"/>
          <w:sz w:val="24"/>
          <w:lang w:val="ru-RU"/>
        </w:rPr>
        <w:t>Принятие себя и других:</w:t>
      </w:r>
    </w:p>
    <w:p w14:paraId="6A8F57A3" w14:textId="77777777" w:rsidR="008C2A95" w:rsidRPr="00A65C8B" w:rsidRDefault="00C40C8A">
      <w:pPr>
        <w:autoSpaceDE w:val="0"/>
        <w:autoSpaceDN w:val="0"/>
        <w:spacing w:before="178" w:after="0" w:line="230" w:lineRule="auto"/>
        <w:ind w:left="420"/>
        <w:rPr>
          <w:lang w:val="ru-RU"/>
        </w:rPr>
      </w:pPr>
      <w:r w:rsidRPr="00A65C8B">
        <w:rPr>
          <w:rFonts w:ascii="Times New Roman" w:eastAsia="Times New Roman" w:hAnsi="Times New Roman"/>
          <w:color w:val="000000"/>
          <w:sz w:val="24"/>
          <w:lang w:val="ru-RU"/>
        </w:rPr>
        <w:t>—  осознанно относиться к другому человеку, его мнению;</w:t>
      </w:r>
    </w:p>
    <w:p w14:paraId="1821FB62" w14:textId="77777777" w:rsidR="008C2A95" w:rsidRPr="00A65C8B" w:rsidRDefault="00C40C8A">
      <w:pPr>
        <w:autoSpaceDE w:val="0"/>
        <w:autoSpaceDN w:val="0"/>
        <w:spacing w:before="238" w:after="0" w:line="230" w:lineRule="auto"/>
        <w:ind w:left="420"/>
        <w:rPr>
          <w:lang w:val="ru-RU"/>
        </w:rPr>
      </w:pPr>
      <w:r w:rsidRPr="00A65C8B">
        <w:rPr>
          <w:rFonts w:ascii="Times New Roman" w:eastAsia="Times New Roman" w:hAnsi="Times New Roman"/>
          <w:color w:val="000000"/>
          <w:sz w:val="24"/>
          <w:lang w:val="ru-RU"/>
        </w:rPr>
        <w:t>—  признавать своё право на ошибку и такое же право другого;</w:t>
      </w:r>
    </w:p>
    <w:p w14:paraId="6AB5990B" w14:textId="77777777" w:rsidR="008C2A95" w:rsidRPr="00A65C8B" w:rsidRDefault="00C40C8A">
      <w:pPr>
        <w:autoSpaceDE w:val="0"/>
        <w:autoSpaceDN w:val="0"/>
        <w:spacing w:before="238" w:after="0" w:line="230" w:lineRule="auto"/>
        <w:ind w:left="420"/>
        <w:rPr>
          <w:lang w:val="ru-RU"/>
        </w:rPr>
      </w:pPr>
      <w:r w:rsidRPr="00A65C8B">
        <w:rPr>
          <w:rFonts w:ascii="Times New Roman" w:eastAsia="Times New Roman" w:hAnsi="Times New Roman"/>
          <w:color w:val="000000"/>
          <w:sz w:val="24"/>
          <w:lang w:val="ru-RU"/>
        </w:rPr>
        <w:t>—  открытость себе и другим;</w:t>
      </w:r>
    </w:p>
    <w:p w14:paraId="53BD2EE9" w14:textId="77777777" w:rsidR="008C2A95" w:rsidRPr="00A65C8B" w:rsidRDefault="00C40C8A">
      <w:pPr>
        <w:autoSpaceDE w:val="0"/>
        <w:autoSpaceDN w:val="0"/>
        <w:spacing w:before="238" w:after="0" w:line="230" w:lineRule="auto"/>
        <w:ind w:left="420"/>
        <w:rPr>
          <w:lang w:val="ru-RU"/>
        </w:rPr>
      </w:pPr>
      <w:r w:rsidRPr="00A65C8B">
        <w:rPr>
          <w:rFonts w:ascii="Times New Roman" w:eastAsia="Times New Roman" w:hAnsi="Times New Roman"/>
          <w:color w:val="000000"/>
          <w:sz w:val="24"/>
          <w:lang w:val="ru-RU"/>
        </w:rPr>
        <w:t>—  осознавать невозможность контролировать всё вокруг;</w:t>
      </w:r>
    </w:p>
    <w:p w14:paraId="1BBD7A69" w14:textId="77777777" w:rsidR="008C2A95" w:rsidRPr="00A65C8B" w:rsidRDefault="00C40C8A">
      <w:pPr>
        <w:autoSpaceDE w:val="0"/>
        <w:autoSpaceDN w:val="0"/>
        <w:spacing w:before="238" w:after="0" w:line="271" w:lineRule="auto"/>
        <w:ind w:left="420" w:right="288"/>
        <w:rPr>
          <w:lang w:val="ru-RU"/>
        </w:rPr>
      </w:pPr>
      <w:r w:rsidRPr="00A65C8B">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F0DD8D9" w14:textId="77777777" w:rsidR="008C2A95" w:rsidRPr="00A65C8B" w:rsidRDefault="00C40C8A">
      <w:pPr>
        <w:autoSpaceDE w:val="0"/>
        <w:autoSpaceDN w:val="0"/>
        <w:spacing w:before="322" w:after="0" w:line="230" w:lineRule="auto"/>
        <w:rPr>
          <w:lang w:val="ru-RU"/>
        </w:rPr>
      </w:pPr>
      <w:r w:rsidRPr="00A65C8B">
        <w:rPr>
          <w:rFonts w:ascii="Times New Roman" w:eastAsia="Times New Roman" w:hAnsi="Times New Roman"/>
          <w:b/>
          <w:color w:val="000000"/>
          <w:sz w:val="24"/>
          <w:lang w:val="ru-RU"/>
        </w:rPr>
        <w:t>ПРЕДМЕТНЫЕ РЕЗУЛЬТАТЫ</w:t>
      </w:r>
    </w:p>
    <w:p w14:paraId="6144DA57" w14:textId="77777777" w:rsidR="008C2A95" w:rsidRPr="00A65C8B" w:rsidRDefault="00C40C8A">
      <w:pPr>
        <w:autoSpaceDE w:val="0"/>
        <w:autoSpaceDN w:val="0"/>
        <w:spacing w:before="226" w:after="0" w:line="262" w:lineRule="auto"/>
        <w:ind w:left="420" w:right="1152"/>
        <w:rPr>
          <w:lang w:val="ru-RU"/>
        </w:rPr>
      </w:pPr>
      <w:r w:rsidRPr="00A65C8B">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14:paraId="29792FD2" w14:textId="77777777" w:rsidR="008C2A95" w:rsidRPr="00A65C8B" w:rsidRDefault="00C40C8A">
      <w:pPr>
        <w:autoSpaceDE w:val="0"/>
        <w:autoSpaceDN w:val="0"/>
        <w:spacing w:before="240" w:after="0" w:line="262" w:lineRule="auto"/>
        <w:ind w:left="420" w:right="576"/>
        <w:rPr>
          <w:lang w:val="ru-RU"/>
        </w:rPr>
      </w:pPr>
      <w:r w:rsidRPr="00A65C8B">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292C5A91" w14:textId="77777777" w:rsidR="008C2A95" w:rsidRPr="00A65C8B" w:rsidRDefault="00C40C8A">
      <w:pPr>
        <w:autoSpaceDE w:val="0"/>
        <w:autoSpaceDN w:val="0"/>
        <w:spacing w:before="240" w:after="0" w:line="262" w:lineRule="auto"/>
        <w:ind w:left="420" w:right="288"/>
        <w:rPr>
          <w:lang w:val="ru-RU"/>
        </w:rPr>
      </w:pPr>
      <w:r w:rsidRPr="00A65C8B">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59B26E6" w14:textId="77777777" w:rsidR="008C2A95" w:rsidRPr="00A65C8B" w:rsidRDefault="00C40C8A">
      <w:pPr>
        <w:autoSpaceDE w:val="0"/>
        <w:autoSpaceDN w:val="0"/>
        <w:spacing w:before="238" w:after="0" w:line="262" w:lineRule="auto"/>
        <w:ind w:left="420" w:right="144"/>
        <w:rPr>
          <w:lang w:val="ru-RU"/>
        </w:rPr>
      </w:pPr>
      <w:r w:rsidRPr="00A65C8B">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C2FFE33" w14:textId="77777777" w:rsidR="008C2A95" w:rsidRPr="00A65C8B" w:rsidRDefault="00C40C8A">
      <w:pPr>
        <w:autoSpaceDE w:val="0"/>
        <w:autoSpaceDN w:val="0"/>
        <w:spacing w:before="238" w:after="0" w:line="281" w:lineRule="auto"/>
        <w:ind w:left="420"/>
        <w:rPr>
          <w:lang w:val="ru-RU"/>
        </w:rPr>
      </w:pPr>
      <w:r w:rsidRPr="00A65C8B">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837D0A7" w14:textId="77777777" w:rsidR="008C2A95" w:rsidRPr="00A65C8B" w:rsidRDefault="00C40C8A">
      <w:pPr>
        <w:autoSpaceDE w:val="0"/>
        <w:autoSpaceDN w:val="0"/>
        <w:spacing w:before="238" w:after="0" w:line="271" w:lineRule="auto"/>
        <w:ind w:left="420" w:right="576"/>
        <w:rPr>
          <w:lang w:val="ru-RU"/>
        </w:rPr>
      </w:pPr>
      <w:r w:rsidRPr="00A65C8B">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14:paraId="404C869C" w14:textId="77777777" w:rsidR="008C2A95" w:rsidRPr="00A65C8B" w:rsidRDefault="008C2A95">
      <w:pPr>
        <w:rPr>
          <w:lang w:val="ru-RU"/>
        </w:rPr>
        <w:sectPr w:rsidR="008C2A95" w:rsidRPr="00A65C8B">
          <w:pgSz w:w="11900" w:h="16840"/>
          <w:pgMar w:top="292" w:right="714" w:bottom="312" w:left="666" w:header="720" w:footer="720" w:gutter="0"/>
          <w:cols w:space="720" w:equalWidth="0">
            <w:col w:w="10520" w:space="0"/>
          </w:cols>
          <w:docGrid w:linePitch="360"/>
        </w:sectPr>
      </w:pPr>
    </w:p>
    <w:p w14:paraId="52D4F6BF" w14:textId="77777777" w:rsidR="008C2A95" w:rsidRPr="00A65C8B" w:rsidRDefault="008C2A95">
      <w:pPr>
        <w:autoSpaceDE w:val="0"/>
        <w:autoSpaceDN w:val="0"/>
        <w:spacing w:after="72" w:line="220" w:lineRule="exact"/>
        <w:rPr>
          <w:lang w:val="ru-RU"/>
        </w:rPr>
      </w:pPr>
    </w:p>
    <w:p w14:paraId="4F0AE2B0" w14:textId="77777777" w:rsidR="008C2A95" w:rsidRPr="00A65C8B" w:rsidRDefault="00C40C8A">
      <w:pPr>
        <w:autoSpaceDE w:val="0"/>
        <w:autoSpaceDN w:val="0"/>
        <w:spacing w:after="0" w:line="262" w:lineRule="auto"/>
        <w:ind w:right="144"/>
        <w:rPr>
          <w:lang w:val="ru-RU"/>
        </w:rPr>
      </w:pPr>
      <w:r w:rsidRPr="00A65C8B">
        <w:rPr>
          <w:rFonts w:ascii="Times New Roman" w:eastAsia="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14:paraId="6FA769F4" w14:textId="77777777" w:rsidR="008C2A95" w:rsidRPr="00A65C8B" w:rsidRDefault="00C40C8A">
      <w:pPr>
        <w:autoSpaceDE w:val="0"/>
        <w:autoSpaceDN w:val="0"/>
        <w:spacing w:before="238" w:after="0"/>
        <w:ind w:right="144"/>
        <w:rPr>
          <w:lang w:val="ru-RU"/>
        </w:rPr>
      </w:pPr>
      <w:r w:rsidRPr="00A65C8B">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498A4B0" w14:textId="77777777" w:rsidR="008C2A95" w:rsidRPr="00A65C8B" w:rsidRDefault="00C40C8A">
      <w:pPr>
        <w:autoSpaceDE w:val="0"/>
        <w:autoSpaceDN w:val="0"/>
        <w:spacing w:before="238" w:after="0" w:line="262" w:lineRule="auto"/>
        <w:ind w:right="1440"/>
        <w:rPr>
          <w:lang w:val="ru-RU"/>
        </w:rPr>
      </w:pPr>
      <w:r w:rsidRPr="00A65C8B">
        <w:rPr>
          <w:rFonts w:ascii="Times New Roman" w:eastAsia="Times New Roman" w:hAnsi="Times New Roman"/>
          <w:color w:val="000000"/>
          <w:sz w:val="24"/>
          <w:lang w:val="ru-RU"/>
        </w:rPr>
        <w:t>—  раскрывать понятие о среде обитания (водной, наземно-воздушной, почвенной, внутриорганизменной), условиях среды обитания;</w:t>
      </w:r>
    </w:p>
    <w:p w14:paraId="6EF2AEE7" w14:textId="77777777" w:rsidR="008C2A95" w:rsidRPr="00A65C8B" w:rsidRDefault="00C40C8A">
      <w:pPr>
        <w:autoSpaceDE w:val="0"/>
        <w:autoSpaceDN w:val="0"/>
        <w:spacing w:before="240" w:after="0" w:line="262" w:lineRule="auto"/>
        <w:ind w:right="432"/>
        <w:rPr>
          <w:lang w:val="ru-RU"/>
        </w:rPr>
      </w:pPr>
      <w:r w:rsidRPr="00A65C8B">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14:paraId="6F2CD23F" w14:textId="77777777" w:rsidR="008C2A95" w:rsidRPr="00A65C8B" w:rsidRDefault="00C40C8A">
      <w:pPr>
        <w:autoSpaceDE w:val="0"/>
        <w:autoSpaceDN w:val="0"/>
        <w:spacing w:before="240" w:after="0" w:line="230" w:lineRule="auto"/>
        <w:rPr>
          <w:lang w:val="ru-RU"/>
        </w:rPr>
      </w:pPr>
      <w:r w:rsidRPr="00A65C8B">
        <w:rPr>
          <w:rFonts w:ascii="Times New Roman" w:eastAsia="Times New Roman" w:hAnsi="Times New Roman"/>
          <w:color w:val="000000"/>
          <w:sz w:val="24"/>
          <w:lang w:val="ru-RU"/>
        </w:rPr>
        <w:t>—  выделять отличительные признаки природных и искусственных сообществ;</w:t>
      </w:r>
    </w:p>
    <w:p w14:paraId="258A9E52" w14:textId="77777777" w:rsidR="008C2A95" w:rsidRPr="00A65C8B" w:rsidRDefault="00C40C8A">
      <w:pPr>
        <w:autoSpaceDE w:val="0"/>
        <w:autoSpaceDN w:val="0"/>
        <w:spacing w:before="238" w:after="0" w:line="262" w:lineRule="auto"/>
        <w:ind w:right="144"/>
        <w:rPr>
          <w:lang w:val="ru-RU"/>
        </w:rPr>
      </w:pPr>
      <w:r w:rsidRPr="00A65C8B">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1E864C3" w14:textId="77777777" w:rsidR="008C2A95" w:rsidRPr="00A65C8B" w:rsidRDefault="00C40C8A">
      <w:pPr>
        <w:autoSpaceDE w:val="0"/>
        <w:autoSpaceDN w:val="0"/>
        <w:spacing w:before="238" w:after="0" w:line="230" w:lineRule="auto"/>
        <w:rPr>
          <w:lang w:val="ru-RU"/>
        </w:rPr>
      </w:pPr>
      <w:r w:rsidRPr="00A65C8B">
        <w:rPr>
          <w:rFonts w:ascii="Times New Roman" w:eastAsia="Times New Roman" w:hAnsi="Times New Roman"/>
          <w:color w:val="000000"/>
          <w:sz w:val="24"/>
          <w:lang w:val="ru-RU"/>
        </w:rPr>
        <w:t>—  раскрывать роль биологии в практической деятельности человека;</w:t>
      </w:r>
    </w:p>
    <w:p w14:paraId="5B6E76C9" w14:textId="77777777" w:rsidR="008C2A95" w:rsidRPr="00A65C8B" w:rsidRDefault="00C40C8A">
      <w:pPr>
        <w:autoSpaceDE w:val="0"/>
        <w:autoSpaceDN w:val="0"/>
        <w:spacing w:before="238" w:after="0" w:line="262" w:lineRule="auto"/>
        <w:ind w:right="1152"/>
        <w:rPr>
          <w:lang w:val="ru-RU"/>
        </w:rPr>
      </w:pPr>
      <w:r w:rsidRPr="00A65C8B">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7CFF714" w14:textId="77777777" w:rsidR="008C2A95" w:rsidRPr="00A65C8B" w:rsidRDefault="00C40C8A">
      <w:pPr>
        <w:autoSpaceDE w:val="0"/>
        <w:autoSpaceDN w:val="0"/>
        <w:spacing w:before="238" w:after="0" w:line="271" w:lineRule="auto"/>
        <w:ind w:right="432"/>
        <w:rPr>
          <w:lang w:val="ru-RU"/>
        </w:rPr>
      </w:pPr>
      <w:r w:rsidRPr="00A65C8B">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0468FFC" w14:textId="77777777" w:rsidR="008C2A95" w:rsidRPr="00A65C8B" w:rsidRDefault="00C40C8A">
      <w:pPr>
        <w:autoSpaceDE w:val="0"/>
        <w:autoSpaceDN w:val="0"/>
        <w:spacing w:before="238" w:after="0" w:line="271" w:lineRule="auto"/>
        <w:ind w:right="288"/>
        <w:rPr>
          <w:lang w:val="ru-RU"/>
        </w:rPr>
      </w:pPr>
      <w:r w:rsidRPr="00A65C8B">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A65C8B">
        <w:rPr>
          <w:lang w:val="ru-RU"/>
        </w:rPr>
        <w:br/>
      </w:r>
      <w:r w:rsidRPr="00A65C8B">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E0E8897" w14:textId="77777777" w:rsidR="008C2A95" w:rsidRPr="00A65C8B" w:rsidRDefault="00C40C8A">
      <w:pPr>
        <w:autoSpaceDE w:val="0"/>
        <w:autoSpaceDN w:val="0"/>
        <w:spacing w:before="238" w:after="0" w:line="262" w:lineRule="auto"/>
        <w:rPr>
          <w:lang w:val="ru-RU"/>
        </w:rPr>
      </w:pPr>
      <w:r w:rsidRPr="00A65C8B">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14:paraId="3E9B0516" w14:textId="77777777" w:rsidR="008C2A95" w:rsidRPr="00A65C8B" w:rsidRDefault="00C40C8A">
      <w:pPr>
        <w:autoSpaceDE w:val="0"/>
        <w:autoSpaceDN w:val="0"/>
        <w:spacing w:before="238" w:after="0" w:line="262" w:lineRule="auto"/>
        <w:rPr>
          <w:lang w:val="ru-RU"/>
        </w:rPr>
      </w:pPr>
      <w:r w:rsidRPr="00A65C8B">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C1EFD20" w14:textId="77777777" w:rsidR="008C2A95" w:rsidRPr="00A65C8B" w:rsidRDefault="00C40C8A">
      <w:pPr>
        <w:autoSpaceDE w:val="0"/>
        <w:autoSpaceDN w:val="0"/>
        <w:spacing w:before="240" w:after="0" w:line="262" w:lineRule="auto"/>
        <w:rPr>
          <w:lang w:val="ru-RU"/>
        </w:rPr>
      </w:pPr>
      <w:r w:rsidRPr="00A65C8B">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14:paraId="2BE19030" w14:textId="77777777" w:rsidR="008C2A95" w:rsidRPr="00A65C8B" w:rsidRDefault="00C40C8A">
      <w:pPr>
        <w:autoSpaceDE w:val="0"/>
        <w:autoSpaceDN w:val="0"/>
        <w:spacing w:before="238" w:after="0" w:line="262" w:lineRule="auto"/>
        <w:ind w:right="864"/>
        <w:rPr>
          <w:lang w:val="ru-RU"/>
        </w:rPr>
      </w:pPr>
      <w:r w:rsidRPr="00A65C8B">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076559EE" w14:textId="77777777" w:rsidR="008C2A95" w:rsidRPr="00A65C8B" w:rsidRDefault="008C2A95">
      <w:pPr>
        <w:rPr>
          <w:lang w:val="ru-RU"/>
        </w:rPr>
        <w:sectPr w:rsidR="008C2A95" w:rsidRPr="00A65C8B">
          <w:pgSz w:w="11900" w:h="16840"/>
          <w:pgMar w:top="292" w:right="754" w:bottom="1440" w:left="1086" w:header="720" w:footer="720" w:gutter="0"/>
          <w:cols w:space="720" w:equalWidth="0">
            <w:col w:w="10059" w:space="0"/>
          </w:cols>
          <w:docGrid w:linePitch="360"/>
        </w:sectPr>
      </w:pPr>
    </w:p>
    <w:p w14:paraId="5637C6CB" w14:textId="77777777" w:rsidR="008C2A95" w:rsidRPr="00A65C8B" w:rsidRDefault="008C2A95">
      <w:pPr>
        <w:autoSpaceDE w:val="0"/>
        <w:autoSpaceDN w:val="0"/>
        <w:spacing w:after="64" w:line="220" w:lineRule="exact"/>
        <w:rPr>
          <w:lang w:val="ru-RU"/>
        </w:rPr>
      </w:pPr>
    </w:p>
    <w:p w14:paraId="34D23097" w14:textId="77777777" w:rsidR="008C2A95" w:rsidRDefault="00C40C8A">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6520"/>
        <w:gridCol w:w="1080"/>
        <w:gridCol w:w="1382"/>
      </w:tblGrid>
      <w:tr w:rsidR="008C2A95" w14:paraId="14CC20C2" w14:textId="77777777">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E9ED855" w14:textId="77777777" w:rsidR="008C2A95" w:rsidRDefault="00C40C8A">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EDE4006" w14:textId="77777777" w:rsidR="008C2A95" w:rsidRPr="00A65C8B" w:rsidRDefault="00C40C8A">
            <w:pPr>
              <w:autoSpaceDE w:val="0"/>
              <w:autoSpaceDN w:val="0"/>
              <w:spacing w:before="78" w:after="0" w:line="245" w:lineRule="auto"/>
              <w:ind w:left="72" w:right="288"/>
              <w:rPr>
                <w:lang w:val="ru-RU"/>
              </w:rPr>
            </w:pPr>
            <w:r w:rsidRPr="00A65C8B">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F4AE57F" w14:textId="77777777" w:rsidR="008C2A95" w:rsidRDefault="00C40C8A">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752FF46" w14:textId="77777777" w:rsidR="008C2A95" w:rsidRDefault="00C40C8A">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5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617D481" w14:textId="77777777" w:rsidR="008C2A95" w:rsidRDefault="00C40C8A">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B403BEB" w14:textId="77777777" w:rsidR="008C2A95" w:rsidRDefault="00C40C8A">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A478528" w14:textId="77777777" w:rsidR="008C2A95" w:rsidRDefault="00C40C8A">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8C2A95" w14:paraId="231BCDF2" w14:textId="7777777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7611620E" w14:textId="77777777" w:rsidR="008C2A95" w:rsidRDefault="008C2A95"/>
        </w:tc>
        <w:tc>
          <w:tcPr>
            <w:tcW w:w="1726" w:type="dxa"/>
            <w:vMerge/>
            <w:tcBorders>
              <w:top w:val="single" w:sz="4" w:space="0" w:color="000000"/>
              <w:left w:val="single" w:sz="4" w:space="0" w:color="000000"/>
              <w:bottom w:val="single" w:sz="4" w:space="0" w:color="000000"/>
              <w:right w:val="single" w:sz="4" w:space="0" w:color="000000"/>
            </w:tcBorders>
          </w:tcPr>
          <w:p w14:paraId="13EB9A0A" w14:textId="77777777" w:rsidR="008C2A95" w:rsidRDefault="008C2A95"/>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13B49" w14:textId="77777777" w:rsidR="008C2A95" w:rsidRDefault="00C40C8A">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C4E91" w14:textId="77777777" w:rsidR="008C2A95" w:rsidRDefault="00C40C8A">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ECB7F" w14:textId="77777777" w:rsidR="008C2A95" w:rsidRDefault="00C40C8A">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0401912B" w14:textId="77777777" w:rsidR="008C2A95" w:rsidRDefault="008C2A95"/>
        </w:tc>
        <w:tc>
          <w:tcPr>
            <w:tcW w:w="1726" w:type="dxa"/>
            <w:vMerge/>
            <w:tcBorders>
              <w:top w:val="single" w:sz="4" w:space="0" w:color="000000"/>
              <w:left w:val="single" w:sz="4" w:space="0" w:color="000000"/>
              <w:bottom w:val="single" w:sz="4" w:space="0" w:color="000000"/>
              <w:right w:val="single" w:sz="4" w:space="0" w:color="000000"/>
            </w:tcBorders>
          </w:tcPr>
          <w:p w14:paraId="4B2AE3C8" w14:textId="77777777" w:rsidR="008C2A95" w:rsidRDefault="008C2A95"/>
        </w:tc>
        <w:tc>
          <w:tcPr>
            <w:tcW w:w="1726" w:type="dxa"/>
            <w:vMerge/>
            <w:tcBorders>
              <w:top w:val="single" w:sz="4" w:space="0" w:color="000000"/>
              <w:left w:val="single" w:sz="4" w:space="0" w:color="000000"/>
              <w:bottom w:val="single" w:sz="4" w:space="0" w:color="000000"/>
              <w:right w:val="single" w:sz="4" w:space="0" w:color="000000"/>
            </w:tcBorders>
          </w:tcPr>
          <w:p w14:paraId="47713C3C" w14:textId="77777777" w:rsidR="008C2A95" w:rsidRDefault="008C2A95"/>
        </w:tc>
        <w:tc>
          <w:tcPr>
            <w:tcW w:w="1726" w:type="dxa"/>
            <w:vMerge/>
            <w:tcBorders>
              <w:top w:val="single" w:sz="4" w:space="0" w:color="000000"/>
              <w:left w:val="single" w:sz="4" w:space="0" w:color="000000"/>
              <w:bottom w:val="single" w:sz="4" w:space="0" w:color="000000"/>
              <w:right w:val="single" w:sz="4" w:space="0" w:color="000000"/>
            </w:tcBorders>
          </w:tcPr>
          <w:p w14:paraId="5E2095B3" w14:textId="77777777" w:rsidR="008C2A95" w:rsidRDefault="008C2A95"/>
        </w:tc>
      </w:tr>
      <w:tr w:rsidR="008C2A95" w14:paraId="5937FF1D" w14:textId="77777777">
        <w:trPr>
          <w:trHeight w:hRule="exact" w:val="18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86F30"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E8012" w14:textId="77777777" w:rsidR="008C2A95" w:rsidRPr="00A65C8B" w:rsidRDefault="00C40C8A">
            <w:pPr>
              <w:autoSpaceDE w:val="0"/>
              <w:autoSpaceDN w:val="0"/>
              <w:spacing w:before="78" w:after="0" w:line="230" w:lineRule="auto"/>
              <w:jc w:val="center"/>
              <w:rPr>
                <w:lang w:val="ru-RU"/>
              </w:rPr>
            </w:pPr>
            <w:r w:rsidRPr="00A65C8B">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4014A"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24A0C" w14:textId="77777777" w:rsidR="008C2A95" w:rsidRDefault="008C2A9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FAA37"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1E390" w14:textId="77777777" w:rsidR="008C2A95" w:rsidRDefault="008C2A95"/>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3CE27" w14:textId="77777777" w:rsidR="008C2A95" w:rsidRPr="00A65C8B" w:rsidRDefault="00C40C8A">
            <w:pPr>
              <w:autoSpaceDE w:val="0"/>
              <w:autoSpaceDN w:val="0"/>
              <w:spacing w:before="78" w:after="0" w:line="254" w:lineRule="auto"/>
              <w:ind w:left="72" w:right="144"/>
              <w:rPr>
                <w:lang w:val="ru-RU"/>
              </w:rPr>
            </w:pPr>
            <w:r w:rsidRPr="00A65C8B">
              <w:rPr>
                <w:rFonts w:ascii="Times New Roman" w:eastAsia="Times New Roman" w:hAnsi="Times New Roman"/>
                <w:color w:val="000000"/>
                <w:w w:val="97"/>
                <w:sz w:val="16"/>
                <w:lang w:val="ru-RU"/>
              </w:rPr>
              <w:t xml:space="preserve">Ознакомление с объектами изучения биологии, её разделами; </w:t>
            </w:r>
            <w:r w:rsidRPr="00A65C8B">
              <w:rPr>
                <w:lang w:val="ru-RU"/>
              </w:rPr>
              <w:br/>
            </w:r>
            <w:r w:rsidRPr="00A65C8B">
              <w:rPr>
                <w:rFonts w:ascii="Times New Roman" w:eastAsia="Times New Roman" w:hAnsi="Times New Roman"/>
                <w:color w:val="000000"/>
                <w:w w:val="97"/>
                <w:sz w:val="16"/>
                <w:lang w:val="ru-RU"/>
              </w:rPr>
              <w:t xml:space="preserve">Применение биологических терминов и понятий: живые тела, биология, экология, цитология, анатомия, физиология и др.; </w:t>
            </w:r>
            <w:r w:rsidRPr="00A65C8B">
              <w:rPr>
                <w:lang w:val="ru-RU"/>
              </w:rPr>
              <w:br/>
            </w:r>
            <w:r w:rsidRPr="00A65C8B">
              <w:rPr>
                <w:rFonts w:ascii="Times New Roman" w:eastAsia="Times New Roman" w:hAnsi="Times New Roman"/>
                <w:color w:val="000000"/>
                <w:w w:val="97"/>
                <w:sz w:val="16"/>
                <w:lang w:val="ru-RU"/>
              </w:rPr>
              <w:t xml:space="preserve">Раскрытие роли биологии в практической деятельности людей, значения различных </w:t>
            </w:r>
            <w:r w:rsidRPr="00A65C8B">
              <w:rPr>
                <w:lang w:val="ru-RU"/>
              </w:rPr>
              <w:br/>
            </w:r>
            <w:r w:rsidRPr="00A65C8B">
              <w:rPr>
                <w:rFonts w:ascii="Times New Roman" w:eastAsia="Times New Roman" w:hAnsi="Times New Roman"/>
                <w:color w:val="000000"/>
                <w:w w:val="97"/>
                <w:sz w:val="16"/>
                <w:lang w:val="ru-RU"/>
              </w:rPr>
              <w:t xml:space="preserve">организмов в жизни человека; </w:t>
            </w:r>
            <w:r w:rsidRPr="00A65C8B">
              <w:rPr>
                <w:lang w:val="ru-RU"/>
              </w:rPr>
              <w:br/>
            </w:r>
            <w:r w:rsidRPr="00A65C8B">
              <w:rPr>
                <w:rFonts w:ascii="Times New Roman" w:eastAsia="Times New Roman" w:hAnsi="Times New Roman"/>
                <w:color w:val="000000"/>
                <w:w w:val="97"/>
                <w:sz w:val="16"/>
                <w:lang w:val="ru-RU"/>
              </w:rPr>
              <w:t xml:space="preserve">Обсуждение признаков живого; </w:t>
            </w:r>
            <w:r w:rsidRPr="00A65C8B">
              <w:rPr>
                <w:lang w:val="ru-RU"/>
              </w:rPr>
              <w:br/>
            </w:r>
            <w:r w:rsidRPr="00A65C8B">
              <w:rPr>
                <w:rFonts w:ascii="Times New Roman" w:eastAsia="Times New Roman" w:hAnsi="Times New Roman"/>
                <w:color w:val="000000"/>
                <w:w w:val="97"/>
                <w:sz w:val="16"/>
                <w:lang w:val="ru-RU"/>
              </w:rPr>
              <w:t xml:space="preserve">Сравнение объектов живой и неживой природы; </w:t>
            </w:r>
            <w:r w:rsidRPr="00A65C8B">
              <w:rPr>
                <w:lang w:val="ru-RU"/>
              </w:rPr>
              <w:br/>
            </w:r>
            <w:r w:rsidRPr="00A65C8B">
              <w:rPr>
                <w:rFonts w:ascii="Times New Roman" w:eastAsia="Times New Roman" w:hAnsi="Times New Roman"/>
                <w:color w:val="000000"/>
                <w:w w:val="97"/>
                <w:sz w:val="16"/>
                <w:lang w:val="ru-RU"/>
              </w:rPr>
              <w:t xml:space="preserve">Ознакомление с правилами работы с биологическим оборудованием в кабинете; </w:t>
            </w:r>
            <w:r w:rsidRPr="00A65C8B">
              <w:rPr>
                <w:lang w:val="ru-RU"/>
              </w:rPr>
              <w:br/>
            </w:r>
            <w:r w:rsidRPr="00A65C8B">
              <w:rPr>
                <w:rFonts w:ascii="Times New Roman" w:eastAsia="Times New Roman" w:hAnsi="Times New Roman"/>
                <w:color w:val="000000"/>
                <w:w w:val="97"/>
                <w:sz w:val="16"/>
                <w:lang w:val="ru-RU"/>
              </w:rPr>
              <w:t>Обоснование правил поведения в природе;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D8628C" w14:textId="77777777" w:rsidR="008C2A95" w:rsidRDefault="00C40C8A">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94710" w14:textId="77777777" w:rsidR="008C2A95" w:rsidRDefault="00C40C8A">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8C2A95" w14:paraId="7CAD502E" w14:textId="77777777">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2CE41" w14:textId="77777777" w:rsidR="008C2A95" w:rsidRDefault="00C40C8A">
            <w:pPr>
              <w:autoSpaceDE w:val="0"/>
              <w:autoSpaceDN w:val="0"/>
              <w:spacing w:before="76" w:after="0" w:line="233"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F81D6" w14:textId="77777777" w:rsidR="008C2A95" w:rsidRDefault="00C40C8A">
            <w:pPr>
              <w:autoSpaceDE w:val="0"/>
              <w:autoSpaceDN w:val="0"/>
              <w:spacing w:before="76" w:after="0" w:line="233" w:lineRule="auto"/>
              <w:ind w:left="72"/>
            </w:pPr>
            <w:r>
              <w:rPr>
                <w:rFonts w:ascii="Times New Roman" w:eastAsia="Times New Roman" w:hAnsi="Times New Roman"/>
                <w:color w:val="000000"/>
                <w:w w:val="97"/>
                <w:sz w:val="16"/>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4A9A2" w14:textId="77777777" w:rsidR="008C2A95" w:rsidRDefault="00C40C8A">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CA336" w14:textId="77777777" w:rsidR="008C2A95" w:rsidRDefault="008C2A9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E3618" w14:textId="77777777" w:rsidR="008C2A95" w:rsidRDefault="00C40C8A">
            <w:pPr>
              <w:autoSpaceDE w:val="0"/>
              <w:autoSpaceDN w:val="0"/>
              <w:spacing w:before="76" w:after="0" w:line="233"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E0AA3" w14:textId="77777777" w:rsidR="008C2A95" w:rsidRDefault="008C2A95"/>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AF9D6" w14:textId="77777777" w:rsidR="008C2A95" w:rsidRPr="00A65C8B" w:rsidRDefault="00C40C8A">
            <w:pPr>
              <w:autoSpaceDE w:val="0"/>
              <w:autoSpaceDN w:val="0"/>
              <w:spacing w:before="76" w:after="0" w:line="254" w:lineRule="auto"/>
              <w:ind w:left="72"/>
              <w:rPr>
                <w:lang w:val="ru-RU"/>
              </w:rPr>
            </w:pPr>
            <w:r w:rsidRPr="00A65C8B">
              <w:rPr>
                <w:rFonts w:ascii="Times New Roman" w:eastAsia="Times New Roman" w:hAnsi="Times New Roman"/>
                <w:color w:val="000000"/>
                <w:w w:val="97"/>
                <w:sz w:val="16"/>
                <w:lang w:val="ru-RU"/>
              </w:rPr>
              <w:t xml:space="preserve">Ознакомление с методами биологической науки: наблюдение, эксперимент, классификация, измерение и описывание; </w:t>
            </w:r>
            <w:r w:rsidRPr="00A65C8B">
              <w:rPr>
                <w:lang w:val="ru-RU"/>
              </w:rPr>
              <w:br/>
            </w:r>
            <w:r w:rsidRPr="00A65C8B">
              <w:rPr>
                <w:rFonts w:ascii="Times New Roman" w:eastAsia="Times New Roman" w:hAnsi="Times New Roman"/>
                <w:color w:val="000000"/>
                <w:w w:val="97"/>
                <w:sz w:val="16"/>
                <w:lang w:val="ru-RU"/>
              </w:rPr>
              <w:t xml:space="preserve">Ознакомление с правилами работы с увеличительными приборами; </w:t>
            </w:r>
            <w:r w:rsidRPr="00A65C8B">
              <w:rPr>
                <w:lang w:val="ru-RU"/>
              </w:rPr>
              <w:br/>
            </w:r>
            <w:r w:rsidRPr="00A65C8B">
              <w:rPr>
                <w:rFonts w:ascii="Times New Roman" w:eastAsia="Times New Roman" w:hAnsi="Times New Roman"/>
                <w:color w:val="000000"/>
                <w:w w:val="97"/>
                <w:sz w:val="16"/>
                <w:lang w:val="ru-RU"/>
              </w:rPr>
              <w:t xml:space="preserve">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w:t>
            </w:r>
            <w:r w:rsidRPr="00A65C8B">
              <w:rPr>
                <w:lang w:val="ru-RU"/>
              </w:rPr>
              <w:br/>
            </w:r>
            <w:r w:rsidRPr="00A65C8B">
              <w:rPr>
                <w:rFonts w:ascii="Times New Roman" w:eastAsia="Times New Roman" w:hAnsi="Times New Roman"/>
                <w:color w:val="000000"/>
                <w:w w:val="97"/>
                <w:sz w:val="16"/>
                <w:lang w:val="ru-RU"/>
              </w:rPr>
              <w:t>Описание и интерпретация данных с целью обоснования выводов;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F72DE" w14:textId="77777777" w:rsidR="008C2A95" w:rsidRDefault="00C40C8A">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6663F" w14:textId="77777777" w:rsidR="008C2A95" w:rsidRDefault="00C40C8A">
            <w:pPr>
              <w:autoSpaceDE w:val="0"/>
              <w:autoSpaceDN w:val="0"/>
              <w:spacing w:before="76"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8C2A95" w14:paraId="30B11ABC" w14:textId="77777777">
        <w:trPr>
          <w:trHeight w:hRule="exact" w:val="24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9F7FD"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B6160" w14:textId="77777777" w:rsidR="008C2A95" w:rsidRDefault="00C40C8A">
            <w:pPr>
              <w:autoSpaceDE w:val="0"/>
              <w:autoSpaceDN w:val="0"/>
              <w:spacing w:before="78" w:after="0" w:line="230" w:lineRule="auto"/>
              <w:jc w:val="center"/>
            </w:pPr>
            <w:r>
              <w:rPr>
                <w:rFonts w:ascii="Times New Roman" w:eastAsia="Times New Roman" w:hAnsi="Times New Roman"/>
                <w:color w:val="000000"/>
                <w:w w:val="97"/>
                <w:sz w:val="16"/>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3901F"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CACA3" w14:textId="77777777" w:rsidR="008C2A95" w:rsidRDefault="008C2A9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7A59B"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91496" w14:textId="77777777" w:rsidR="008C2A95" w:rsidRDefault="008C2A95"/>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779D6" w14:textId="77777777" w:rsidR="008C2A95" w:rsidRPr="00A65C8B" w:rsidRDefault="00C40C8A">
            <w:pPr>
              <w:autoSpaceDE w:val="0"/>
              <w:autoSpaceDN w:val="0"/>
              <w:spacing w:before="78" w:after="0" w:line="254" w:lineRule="auto"/>
              <w:ind w:left="72" w:right="144"/>
              <w:rPr>
                <w:lang w:val="ru-RU"/>
              </w:rPr>
            </w:pPr>
            <w:r w:rsidRPr="00A65C8B">
              <w:rPr>
                <w:rFonts w:ascii="Times New Roman" w:eastAsia="Times New Roman" w:hAnsi="Times New Roman"/>
                <w:color w:val="000000"/>
                <w:w w:val="97"/>
                <w:sz w:val="16"/>
                <w:lang w:val="ru-RU"/>
              </w:rPr>
              <w:t xml:space="preserve">; </w:t>
            </w:r>
            <w:r w:rsidRPr="00A65C8B">
              <w:rPr>
                <w:lang w:val="ru-RU"/>
              </w:rPr>
              <w:br/>
            </w:r>
            <w:r w:rsidRPr="00A65C8B">
              <w:rPr>
                <w:rFonts w:ascii="Times New Roman" w:eastAsia="Times New Roman" w:hAnsi="Times New Roman"/>
                <w:color w:val="000000"/>
                <w:w w:val="97"/>
                <w:sz w:val="16"/>
                <w:lang w:val="ru-RU"/>
              </w:rPr>
              <w:t xml:space="preserve">Определение по внешнему виду (изображениям), схемам и описание доядерных и ядерных организмов; </w:t>
            </w:r>
            <w:r w:rsidRPr="00A65C8B">
              <w:rPr>
                <w:lang w:val="ru-RU"/>
              </w:rPr>
              <w:br/>
            </w:r>
            <w:r w:rsidRPr="00A65C8B">
              <w:rPr>
                <w:rFonts w:ascii="Times New Roman" w:eastAsia="Times New Roman" w:hAnsi="Times New Roman"/>
                <w:color w:val="000000"/>
                <w:w w:val="97"/>
                <w:sz w:val="16"/>
                <w:lang w:val="ru-RU"/>
              </w:rPr>
              <w:t xml:space="preserve">Установление взаимосвязей между особенностями строения и функциями клеток и тканей, органов и систем органов; </w:t>
            </w:r>
            <w:r w:rsidRPr="00A65C8B">
              <w:rPr>
                <w:lang w:val="ru-RU"/>
              </w:rPr>
              <w:br/>
            </w:r>
            <w:r w:rsidRPr="00A65C8B">
              <w:rPr>
                <w:rFonts w:ascii="Times New Roman" w:eastAsia="Times New Roman" w:hAnsi="Times New Roman"/>
                <w:color w:val="000000"/>
                <w:w w:val="97"/>
                <w:sz w:val="16"/>
                <w:lang w:val="ru-RU"/>
              </w:rPr>
              <w:t xml:space="preserve">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 </w:t>
            </w:r>
            <w:r w:rsidRPr="00A65C8B">
              <w:rPr>
                <w:lang w:val="ru-RU"/>
              </w:rPr>
              <w:br/>
            </w:r>
            <w:r w:rsidRPr="00A65C8B">
              <w:rPr>
                <w:rFonts w:ascii="Times New Roman" w:eastAsia="Times New Roman" w:hAnsi="Times New Roman"/>
                <w:color w:val="000000"/>
                <w:w w:val="97"/>
                <w:sz w:val="16"/>
                <w:lang w:val="ru-RU"/>
              </w:rPr>
              <w:t xml:space="preserve">Обоснование роли раздражимости клеток; </w:t>
            </w:r>
            <w:r w:rsidRPr="00A65C8B">
              <w:rPr>
                <w:lang w:val="ru-RU"/>
              </w:rPr>
              <w:br/>
            </w:r>
            <w:r w:rsidRPr="00A65C8B">
              <w:rPr>
                <w:rFonts w:ascii="Times New Roman" w:eastAsia="Times New Roman" w:hAnsi="Times New Roman"/>
                <w:color w:val="000000"/>
                <w:w w:val="97"/>
                <w:sz w:val="16"/>
                <w:lang w:val="ru-RU"/>
              </w:rPr>
              <w:t xml:space="preserve">Сравнение свойств организмов: движения, размножения, развития; </w:t>
            </w:r>
            <w:r w:rsidRPr="00A65C8B">
              <w:rPr>
                <w:lang w:val="ru-RU"/>
              </w:rPr>
              <w:br/>
            </w:r>
            <w:r w:rsidRPr="00A65C8B">
              <w:rPr>
                <w:rFonts w:ascii="Times New Roman" w:eastAsia="Times New Roman" w:hAnsi="Times New Roman"/>
                <w:color w:val="000000"/>
                <w:w w:val="97"/>
                <w:sz w:val="16"/>
                <w:lang w:val="ru-RU"/>
              </w:rPr>
              <w:t xml:space="preserve">Анализ причин разнообразия организмов; </w:t>
            </w:r>
            <w:r w:rsidRPr="00A65C8B">
              <w:rPr>
                <w:lang w:val="ru-RU"/>
              </w:rPr>
              <w:br/>
            </w:r>
            <w:r w:rsidRPr="00A65C8B">
              <w:rPr>
                <w:rFonts w:ascii="Times New Roman" w:eastAsia="Times New Roman" w:hAnsi="Times New Roman"/>
                <w:color w:val="000000"/>
                <w:w w:val="97"/>
                <w:sz w:val="16"/>
                <w:lang w:val="ru-RU"/>
              </w:rPr>
              <w:t>Классифицирование организмов;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9DB30" w14:textId="77777777" w:rsidR="008C2A95" w:rsidRDefault="00C40C8A">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A8F1C" w14:textId="77777777" w:rsidR="008C2A95" w:rsidRDefault="00C40C8A">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8C2A95" w14:paraId="0476C086" w14:textId="77777777">
        <w:trPr>
          <w:trHeight w:hRule="exact" w:val="205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B77EA"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408C6"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179AF"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5FBD3" w14:textId="77777777" w:rsidR="008C2A95" w:rsidRDefault="008C2A9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AB1E9"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7EC78" w14:textId="77777777" w:rsidR="008C2A95" w:rsidRDefault="008C2A95"/>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7939A" w14:textId="77777777" w:rsidR="008C2A95" w:rsidRPr="00A65C8B" w:rsidRDefault="00C40C8A">
            <w:pPr>
              <w:autoSpaceDE w:val="0"/>
              <w:autoSpaceDN w:val="0"/>
              <w:spacing w:before="78" w:after="0" w:line="254" w:lineRule="auto"/>
              <w:ind w:left="72"/>
              <w:rPr>
                <w:lang w:val="ru-RU"/>
              </w:rPr>
            </w:pPr>
            <w:r w:rsidRPr="00A65C8B">
              <w:rPr>
                <w:rFonts w:ascii="Times New Roman" w:eastAsia="Times New Roman" w:hAnsi="Times New Roman"/>
                <w:color w:val="000000"/>
                <w:w w:val="97"/>
                <w:sz w:val="16"/>
                <w:lang w:val="ru-RU"/>
              </w:rPr>
              <w:t xml:space="preserve">Раскрытие сущности терминов: среда жизни, факторы среды; </w:t>
            </w:r>
            <w:r w:rsidRPr="00A65C8B">
              <w:rPr>
                <w:lang w:val="ru-RU"/>
              </w:rPr>
              <w:br/>
            </w:r>
            <w:r w:rsidRPr="00A65C8B">
              <w:rPr>
                <w:rFonts w:ascii="Times New Roman" w:eastAsia="Times New Roman" w:hAnsi="Times New Roman"/>
                <w:color w:val="000000"/>
                <w:w w:val="97"/>
                <w:sz w:val="16"/>
                <w:lang w:val="ru-RU"/>
              </w:rPr>
              <w:t xml:space="preserve">Выявление существенных признаков сред обитания: водной, наземно-воздушной, почвенной, организменной; </w:t>
            </w:r>
            <w:r w:rsidRPr="00A65C8B">
              <w:rPr>
                <w:lang w:val="ru-RU"/>
              </w:rPr>
              <w:br/>
            </w:r>
            <w:r w:rsidRPr="00A65C8B">
              <w:rPr>
                <w:rFonts w:ascii="Times New Roman" w:eastAsia="Times New Roman" w:hAnsi="Times New Roman"/>
                <w:color w:val="000000"/>
                <w:w w:val="97"/>
                <w:sz w:val="16"/>
                <w:lang w:val="ru-RU"/>
              </w:rPr>
              <w:t xml:space="preserve">Установление взаимосвязей между распространением организмов в разных средах обитания и приспособленностью к ним; </w:t>
            </w:r>
            <w:r w:rsidRPr="00A65C8B">
              <w:rPr>
                <w:lang w:val="ru-RU"/>
              </w:rPr>
              <w:br/>
            </w:r>
            <w:r w:rsidRPr="00A65C8B">
              <w:rPr>
                <w:rFonts w:ascii="Times New Roman" w:eastAsia="Times New Roman" w:hAnsi="Times New Roman"/>
                <w:color w:val="000000"/>
                <w:w w:val="97"/>
                <w:sz w:val="16"/>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A65C8B">
              <w:rPr>
                <w:lang w:val="ru-RU"/>
              </w:rPr>
              <w:br/>
            </w:r>
            <w:r w:rsidRPr="00A65C8B">
              <w:rPr>
                <w:rFonts w:ascii="Times New Roman" w:eastAsia="Times New Roman" w:hAnsi="Times New Roman"/>
                <w:color w:val="000000"/>
                <w:w w:val="97"/>
                <w:sz w:val="16"/>
                <w:lang w:val="ru-RU"/>
              </w:rPr>
              <w:t>Сравнение внешнего вида организмов на натуральных объектах, по таблицам, схемам, описаниям;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67D3F" w14:textId="77777777" w:rsidR="008C2A95" w:rsidRDefault="00C40C8A">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FAEEE" w14:textId="77777777" w:rsidR="008C2A95" w:rsidRDefault="00C40C8A">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bl>
    <w:p w14:paraId="5AC482E9" w14:textId="77777777" w:rsidR="008C2A95" w:rsidRDefault="008C2A95">
      <w:pPr>
        <w:autoSpaceDE w:val="0"/>
        <w:autoSpaceDN w:val="0"/>
        <w:spacing w:after="0" w:line="14" w:lineRule="exact"/>
      </w:pPr>
    </w:p>
    <w:p w14:paraId="3FDF0142" w14:textId="77777777" w:rsidR="008C2A95" w:rsidRDefault="008C2A95">
      <w:pPr>
        <w:sectPr w:rsidR="008C2A95">
          <w:pgSz w:w="16840" w:h="11900"/>
          <w:pgMar w:top="282" w:right="640" w:bottom="1000" w:left="666" w:header="720" w:footer="720" w:gutter="0"/>
          <w:cols w:space="720" w:equalWidth="0">
            <w:col w:w="15534" w:space="0"/>
          </w:cols>
          <w:docGrid w:linePitch="360"/>
        </w:sectPr>
      </w:pPr>
    </w:p>
    <w:p w14:paraId="694007EE" w14:textId="77777777" w:rsidR="008C2A95" w:rsidRDefault="008C2A9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6520"/>
        <w:gridCol w:w="1080"/>
        <w:gridCol w:w="1382"/>
      </w:tblGrid>
      <w:tr w:rsidR="008C2A95" w14:paraId="77461A9A" w14:textId="77777777">
        <w:trPr>
          <w:trHeight w:hRule="exact" w:val="170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D3630"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4AB86"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851696"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04957" w14:textId="77777777" w:rsidR="008C2A95" w:rsidRDefault="008C2A9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A6811"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74FBB" w14:textId="77777777" w:rsidR="008C2A95" w:rsidRDefault="008C2A95"/>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AA6EE" w14:textId="77777777" w:rsidR="008C2A95" w:rsidRPr="00A65C8B" w:rsidRDefault="00C40C8A">
            <w:pPr>
              <w:autoSpaceDE w:val="0"/>
              <w:autoSpaceDN w:val="0"/>
              <w:spacing w:before="78" w:after="0" w:line="250" w:lineRule="auto"/>
              <w:ind w:left="72" w:right="144"/>
              <w:rPr>
                <w:lang w:val="ru-RU"/>
              </w:rPr>
            </w:pPr>
            <w:r w:rsidRPr="00A65C8B">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w:t>
            </w:r>
            <w:r w:rsidRPr="00A65C8B">
              <w:rPr>
                <w:lang w:val="ru-RU"/>
              </w:rPr>
              <w:br/>
            </w:r>
            <w:r w:rsidRPr="00A65C8B">
              <w:rPr>
                <w:rFonts w:ascii="Times New Roman" w:eastAsia="Times New Roman" w:hAnsi="Times New Roman"/>
                <w:color w:val="000000"/>
                <w:w w:val="97"/>
                <w:sz w:val="16"/>
                <w:lang w:val="ru-RU"/>
              </w:rPr>
              <w:t xml:space="preserve">разрушители органических веществ; </w:t>
            </w:r>
            <w:r w:rsidRPr="00A65C8B">
              <w:rPr>
                <w:lang w:val="ru-RU"/>
              </w:rPr>
              <w:br/>
            </w:r>
            <w:r w:rsidRPr="00A65C8B">
              <w:rPr>
                <w:rFonts w:ascii="Times New Roman" w:eastAsia="Times New Roman" w:hAnsi="Times New Roman"/>
                <w:color w:val="000000"/>
                <w:w w:val="97"/>
                <w:sz w:val="16"/>
                <w:lang w:val="ru-RU"/>
              </w:rPr>
              <w:t>Выявление существенных признаков природных сообществ организмов (лес, пруд, озеро и т.</w:t>
            </w:r>
          </w:p>
          <w:p w14:paraId="5C32C4D0" w14:textId="77777777" w:rsidR="008C2A95" w:rsidRPr="00A65C8B" w:rsidRDefault="00C40C8A">
            <w:pPr>
              <w:autoSpaceDE w:val="0"/>
              <w:autoSpaceDN w:val="0"/>
              <w:spacing w:before="20" w:after="0" w:line="250" w:lineRule="auto"/>
              <w:ind w:left="72" w:right="288"/>
              <w:rPr>
                <w:lang w:val="ru-RU"/>
              </w:rPr>
            </w:pPr>
            <w:r w:rsidRPr="00A65C8B">
              <w:rPr>
                <w:rFonts w:ascii="Times New Roman" w:eastAsia="Times New Roman" w:hAnsi="Times New Roman"/>
                <w:color w:val="000000"/>
                <w:w w:val="97"/>
                <w:sz w:val="16"/>
                <w:lang w:val="ru-RU"/>
              </w:rPr>
              <w:t xml:space="preserve">д.); </w:t>
            </w:r>
            <w:r w:rsidRPr="00A65C8B">
              <w:rPr>
                <w:lang w:val="ru-RU"/>
              </w:rPr>
              <w:br/>
            </w:r>
            <w:r w:rsidRPr="00A65C8B">
              <w:rPr>
                <w:rFonts w:ascii="Times New Roman" w:eastAsia="Times New Roman" w:hAnsi="Times New Roman"/>
                <w:color w:val="000000"/>
                <w:w w:val="97"/>
                <w:sz w:val="16"/>
                <w:lang w:val="ru-RU"/>
              </w:rPr>
              <w:t>Анализ искусственного и природного сообществ, выявление их отличительных признаков; Исследование жизни организмов по сезонам, зависимость сезонных явлений от факторов неживой природы;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53CED" w14:textId="77777777" w:rsidR="008C2A95" w:rsidRDefault="00C40C8A">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F1004" w14:textId="77777777" w:rsidR="008C2A95" w:rsidRDefault="00C40C8A">
            <w:pPr>
              <w:autoSpaceDE w:val="0"/>
              <w:autoSpaceDN w:val="0"/>
              <w:spacing w:before="78"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8C2A95" w14:paraId="7E50310F" w14:textId="77777777">
        <w:trPr>
          <w:trHeight w:hRule="exact" w:val="150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778C24" w14:textId="77777777" w:rsidR="008C2A95" w:rsidRDefault="00C40C8A">
            <w:pPr>
              <w:autoSpaceDE w:val="0"/>
              <w:autoSpaceDN w:val="0"/>
              <w:spacing w:before="80" w:after="0" w:line="230"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82735" w14:textId="77777777" w:rsidR="008C2A95" w:rsidRDefault="00C40C8A">
            <w:pPr>
              <w:autoSpaceDE w:val="0"/>
              <w:autoSpaceDN w:val="0"/>
              <w:spacing w:before="80" w:after="0" w:line="230" w:lineRule="auto"/>
              <w:ind w:left="72"/>
            </w:pPr>
            <w:r>
              <w:rPr>
                <w:rFonts w:ascii="Times New Roman" w:eastAsia="Times New Roman" w:hAnsi="Times New Roman"/>
                <w:color w:val="000000"/>
                <w:w w:val="97"/>
                <w:sz w:val="16"/>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4E5D6" w14:textId="77777777" w:rsidR="008C2A95" w:rsidRDefault="00C40C8A">
            <w:pPr>
              <w:autoSpaceDE w:val="0"/>
              <w:autoSpaceDN w:val="0"/>
              <w:spacing w:before="80"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20474" w14:textId="77777777" w:rsidR="008C2A95" w:rsidRDefault="008C2A9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1BB72" w14:textId="77777777" w:rsidR="008C2A95" w:rsidRDefault="00C40C8A">
            <w:pPr>
              <w:autoSpaceDE w:val="0"/>
              <w:autoSpaceDN w:val="0"/>
              <w:spacing w:before="80"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0CE12" w14:textId="77777777" w:rsidR="008C2A95" w:rsidRDefault="008C2A95"/>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E5139" w14:textId="77777777" w:rsidR="008C2A95" w:rsidRPr="00A65C8B" w:rsidRDefault="00C40C8A">
            <w:pPr>
              <w:autoSpaceDE w:val="0"/>
              <w:autoSpaceDN w:val="0"/>
              <w:spacing w:before="80" w:after="0" w:line="254" w:lineRule="auto"/>
              <w:ind w:left="72" w:right="144"/>
              <w:rPr>
                <w:lang w:val="ru-RU"/>
              </w:rPr>
            </w:pPr>
            <w:r w:rsidRPr="00A65C8B">
              <w:rPr>
                <w:rFonts w:ascii="Times New Roman" w:eastAsia="Times New Roman" w:hAnsi="Times New Roman"/>
                <w:color w:val="000000"/>
                <w:w w:val="97"/>
                <w:sz w:val="16"/>
                <w:lang w:val="ru-RU"/>
              </w:rPr>
              <w:t xml:space="preserve">; </w:t>
            </w:r>
            <w:r w:rsidRPr="00A65C8B">
              <w:rPr>
                <w:lang w:val="ru-RU"/>
              </w:rPr>
              <w:br/>
            </w:r>
            <w:r w:rsidRPr="00A65C8B">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w:t>
            </w:r>
            <w:r w:rsidRPr="00A65C8B">
              <w:rPr>
                <w:lang w:val="ru-RU"/>
              </w:rPr>
              <w:br/>
            </w:r>
            <w:r w:rsidRPr="00A65C8B">
              <w:rPr>
                <w:rFonts w:ascii="Times New Roman" w:eastAsia="Times New Roman" w:hAnsi="Times New Roman"/>
                <w:color w:val="000000"/>
                <w:w w:val="97"/>
                <w:sz w:val="16"/>
                <w:lang w:val="ru-RU"/>
              </w:rPr>
              <w:t xml:space="preserve">Аргументирование введения рационального природопользования и применение безотходных технологий (утилизация отходов производства и бытового мусора); </w:t>
            </w:r>
            <w:r w:rsidRPr="00A65C8B">
              <w:rPr>
                <w:lang w:val="ru-RU"/>
              </w:rPr>
              <w:br/>
            </w:r>
            <w:r w:rsidRPr="00A65C8B">
              <w:rPr>
                <w:rFonts w:ascii="Times New Roman" w:eastAsia="Times New Roman" w:hAnsi="Times New Roman"/>
                <w:color w:val="000000"/>
                <w:w w:val="97"/>
                <w:sz w:val="16"/>
                <w:lang w:val="ru-RU"/>
              </w:rPr>
              <w:t xml:space="preserve">Определение роли человека в природе, зависимости его здоровья от состояния окружающей среды; </w:t>
            </w:r>
            <w:r w:rsidRPr="00A65C8B">
              <w:rPr>
                <w:lang w:val="ru-RU"/>
              </w:rPr>
              <w:br/>
            </w:r>
            <w:r w:rsidRPr="00A65C8B">
              <w:rPr>
                <w:rFonts w:ascii="Times New Roman" w:eastAsia="Times New Roman" w:hAnsi="Times New Roman"/>
                <w:color w:val="000000"/>
                <w:w w:val="97"/>
                <w:sz w:val="16"/>
                <w:lang w:val="ru-RU"/>
              </w:rPr>
              <w:t>Обоснование правил поведения человека в природе;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EB288" w14:textId="77777777" w:rsidR="008C2A95" w:rsidRDefault="00C40C8A">
            <w:pPr>
              <w:autoSpaceDE w:val="0"/>
              <w:autoSpaceDN w:val="0"/>
              <w:spacing w:before="80"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3AF12" w14:textId="77777777" w:rsidR="008C2A95" w:rsidRDefault="00C40C8A">
            <w:pPr>
              <w:autoSpaceDE w:val="0"/>
              <w:autoSpaceDN w:val="0"/>
              <w:spacing w:before="80" w:after="0" w:line="245" w:lineRule="auto"/>
              <w:ind w:left="72" w:right="144"/>
            </w:pPr>
            <w:r>
              <w:rPr>
                <w:rFonts w:ascii="Times New Roman" w:eastAsia="Times New Roman" w:hAnsi="Times New Roman"/>
                <w:color w:val="000000"/>
                <w:w w:val="97"/>
                <w:sz w:val="16"/>
              </w:rPr>
              <w:t>http://schol-</w:t>
            </w:r>
            <w:r>
              <w:br/>
            </w:r>
            <w:r>
              <w:rPr>
                <w:rFonts w:ascii="Times New Roman" w:eastAsia="Times New Roman" w:hAnsi="Times New Roman"/>
                <w:color w:val="000000"/>
                <w:w w:val="97"/>
                <w:sz w:val="16"/>
              </w:rPr>
              <w:t>collection.edu.ru/</w:t>
            </w:r>
          </w:p>
        </w:tc>
      </w:tr>
      <w:tr w:rsidR="008C2A95" w14:paraId="300F171D" w14:textId="77777777">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771664" w14:textId="77777777" w:rsidR="008C2A95" w:rsidRDefault="00C40C8A">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2E39B" w14:textId="77777777" w:rsidR="008C2A95" w:rsidRDefault="00C40C8A">
            <w:pPr>
              <w:autoSpaceDE w:val="0"/>
              <w:autoSpaceDN w:val="0"/>
              <w:spacing w:before="76" w:after="0" w:line="233" w:lineRule="auto"/>
              <w:ind w:left="72"/>
            </w:pPr>
            <w:r>
              <w:rPr>
                <w:rFonts w:ascii="Times New Roman" w:eastAsia="Times New Roman" w:hAnsi="Times New Roman"/>
                <w:color w:val="000000"/>
                <w:w w:val="97"/>
                <w:sz w:val="16"/>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8026CA8" w14:textId="77777777" w:rsidR="008C2A95" w:rsidRDefault="008C2A95"/>
        </w:tc>
      </w:tr>
      <w:tr w:rsidR="008C2A95" w14:paraId="6E2A65D1" w14:textId="77777777">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F68236" w14:textId="77777777" w:rsidR="008C2A95" w:rsidRPr="00A65C8B" w:rsidRDefault="00C40C8A">
            <w:pPr>
              <w:autoSpaceDE w:val="0"/>
              <w:autoSpaceDN w:val="0"/>
              <w:spacing w:before="78" w:after="0" w:line="245" w:lineRule="auto"/>
              <w:ind w:left="72" w:right="288"/>
              <w:rPr>
                <w:lang w:val="ru-RU"/>
              </w:rPr>
            </w:pPr>
            <w:r w:rsidRPr="00A65C8B">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E20D2"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DCB8A"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65044" w14:textId="77777777" w:rsidR="008C2A95" w:rsidRDefault="00C40C8A">
            <w:pPr>
              <w:autoSpaceDE w:val="0"/>
              <w:autoSpaceDN w:val="0"/>
              <w:spacing w:before="78" w:after="0" w:line="230" w:lineRule="auto"/>
              <w:ind w:left="72"/>
            </w:pPr>
            <w:r>
              <w:rPr>
                <w:rFonts w:ascii="Times New Roman" w:eastAsia="Times New Roman" w:hAnsi="Times New Roman"/>
                <w:color w:val="000000"/>
                <w:w w:val="97"/>
                <w:sz w:val="16"/>
              </w:rPr>
              <w:t>8</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79E20017" w14:textId="77777777" w:rsidR="008C2A95" w:rsidRDefault="008C2A95"/>
        </w:tc>
      </w:tr>
    </w:tbl>
    <w:p w14:paraId="6B90FFAE" w14:textId="77777777" w:rsidR="008C2A95" w:rsidRDefault="008C2A95">
      <w:pPr>
        <w:autoSpaceDE w:val="0"/>
        <w:autoSpaceDN w:val="0"/>
        <w:spacing w:after="0" w:line="14" w:lineRule="exact"/>
      </w:pPr>
    </w:p>
    <w:p w14:paraId="34ADA0AF" w14:textId="77777777" w:rsidR="008C2A95" w:rsidRDefault="008C2A95">
      <w:pPr>
        <w:sectPr w:rsidR="008C2A95">
          <w:pgSz w:w="16840" w:h="11900"/>
          <w:pgMar w:top="284" w:right="640" w:bottom="1440" w:left="666" w:header="720" w:footer="720" w:gutter="0"/>
          <w:cols w:space="720" w:equalWidth="0">
            <w:col w:w="15534" w:space="0"/>
          </w:cols>
          <w:docGrid w:linePitch="360"/>
        </w:sectPr>
      </w:pPr>
    </w:p>
    <w:p w14:paraId="03FA37C3" w14:textId="77777777" w:rsidR="008C2A95" w:rsidRDefault="008C2A95">
      <w:pPr>
        <w:autoSpaceDE w:val="0"/>
        <w:autoSpaceDN w:val="0"/>
        <w:spacing w:after="78" w:line="220" w:lineRule="exact"/>
      </w:pPr>
    </w:p>
    <w:p w14:paraId="3139F3AE" w14:textId="77777777" w:rsidR="008C2A95" w:rsidRDefault="00C40C8A">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326"/>
        <w:gridCol w:w="732"/>
        <w:gridCol w:w="1620"/>
        <w:gridCol w:w="1668"/>
        <w:gridCol w:w="1164"/>
        <w:gridCol w:w="1572"/>
      </w:tblGrid>
      <w:tr w:rsidR="008C2A95" w14:paraId="0227B289" w14:textId="77777777">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7462AC3" w14:textId="77777777" w:rsidR="008C2A95" w:rsidRDefault="00C40C8A">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3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9E3386D" w14:textId="77777777" w:rsidR="008C2A95" w:rsidRDefault="00C40C8A">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CF8B9A4" w14:textId="77777777" w:rsidR="008C2A95" w:rsidRDefault="00C40C8A">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CF68ECA" w14:textId="77777777" w:rsidR="008C2A95" w:rsidRDefault="00C40C8A">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5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9D0966D" w14:textId="77777777" w:rsidR="008C2A95" w:rsidRDefault="00C40C8A">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8C2A95" w14:paraId="712D3ECB" w14:textId="77777777">
        <w:trPr>
          <w:trHeight w:hRule="exact" w:val="828"/>
        </w:trPr>
        <w:tc>
          <w:tcPr>
            <w:tcW w:w="1517" w:type="dxa"/>
            <w:vMerge/>
            <w:tcBorders>
              <w:top w:val="single" w:sz="4" w:space="0" w:color="000000"/>
              <w:left w:val="single" w:sz="4" w:space="0" w:color="000000"/>
              <w:bottom w:val="single" w:sz="4" w:space="0" w:color="000000"/>
              <w:right w:val="single" w:sz="4" w:space="0" w:color="000000"/>
            </w:tcBorders>
          </w:tcPr>
          <w:p w14:paraId="47F8EA91" w14:textId="77777777" w:rsidR="008C2A95" w:rsidRDefault="008C2A95"/>
        </w:tc>
        <w:tc>
          <w:tcPr>
            <w:tcW w:w="1517" w:type="dxa"/>
            <w:vMerge/>
            <w:tcBorders>
              <w:top w:val="single" w:sz="4" w:space="0" w:color="000000"/>
              <w:left w:val="single" w:sz="4" w:space="0" w:color="000000"/>
              <w:bottom w:val="single" w:sz="4" w:space="0" w:color="000000"/>
              <w:right w:val="single" w:sz="4" w:space="0" w:color="000000"/>
            </w:tcBorders>
          </w:tcPr>
          <w:p w14:paraId="334B8A61" w14:textId="77777777" w:rsidR="008C2A95" w:rsidRDefault="008C2A95"/>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088393" w14:textId="77777777" w:rsidR="008C2A95" w:rsidRDefault="00C40C8A">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CA487" w14:textId="77777777" w:rsidR="008C2A95" w:rsidRDefault="00C40C8A">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087EA" w14:textId="77777777" w:rsidR="008C2A95" w:rsidRDefault="00C40C8A">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7" w:type="dxa"/>
            <w:vMerge/>
            <w:tcBorders>
              <w:top w:val="single" w:sz="4" w:space="0" w:color="000000"/>
              <w:left w:val="single" w:sz="4" w:space="0" w:color="000000"/>
              <w:bottom w:val="single" w:sz="4" w:space="0" w:color="000000"/>
              <w:right w:val="single" w:sz="4" w:space="0" w:color="000000"/>
            </w:tcBorders>
          </w:tcPr>
          <w:p w14:paraId="1FDAF0AE" w14:textId="77777777" w:rsidR="008C2A95" w:rsidRDefault="008C2A95"/>
        </w:tc>
        <w:tc>
          <w:tcPr>
            <w:tcW w:w="1517" w:type="dxa"/>
            <w:vMerge/>
            <w:tcBorders>
              <w:top w:val="single" w:sz="4" w:space="0" w:color="000000"/>
              <w:left w:val="single" w:sz="4" w:space="0" w:color="000000"/>
              <w:bottom w:val="single" w:sz="4" w:space="0" w:color="000000"/>
              <w:right w:val="single" w:sz="4" w:space="0" w:color="000000"/>
            </w:tcBorders>
          </w:tcPr>
          <w:p w14:paraId="2D50006E" w14:textId="77777777" w:rsidR="008C2A95" w:rsidRDefault="008C2A95"/>
        </w:tc>
      </w:tr>
      <w:tr w:rsidR="008C2A95" w14:paraId="15EED8B8" w14:textId="77777777">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EF2D8"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74778" w14:textId="77777777" w:rsidR="008C2A95" w:rsidRPr="00A65C8B" w:rsidRDefault="00C40C8A">
            <w:pPr>
              <w:autoSpaceDE w:val="0"/>
              <w:autoSpaceDN w:val="0"/>
              <w:spacing w:before="98" w:after="0" w:line="283" w:lineRule="auto"/>
              <w:ind w:left="72" w:right="144"/>
              <w:rPr>
                <w:lang w:val="ru-RU"/>
              </w:rPr>
            </w:pPr>
            <w:r w:rsidRPr="00A65C8B">
              <w:rPr>
                <w:rFonts w:ascii="Times New Roman" w:eastAsia="Times New Roman" w:hAnsi="Times New Roman"/>
                <w:color w:val="000000"/>
                <w:sz w:val="24"/>
                <w:lang w:val="ru-RU"/>
              </w:rPr>
              <w:t xml:space="preserve">Понятие о жизни. Признаки живого (клеточное строение, питание, дыхание, выделение, рост и др.) Объекты живой и неживой природы, их </w:t>
            </w:r>
            <w:r w:rsidRPr="00A65C8B">
              <w:rPr>
                <w:lang w:val="ru-RU"/>
              </w:rPr>
              <w:br/>
            </w:r>
            <w:r w:rsidRPr="00A65C8B">
              <w:rPr>
                <w:rFonts w:ascii="Times New Roman" w:eastAsia="Times New Roman" w:hAnsi="Times New Roman"/>
                <w:color w:val="000000"/>
                <w:sz w:val="24"/>
                <w:lang w:val="ru-RU"/>
              </w:rPr>
              <w:t>сравнение. Живая и неживая природа — единой целое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DC24D"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3D99E"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04D79"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C91B4F"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98562"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5D4DB6EA" w14:textId="77777777">
        <w:trPr>
          <w:trHeight w:hRule="exact" w:val="553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CD5B3"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2.</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79324" w14:textId="03420E7E" w:rsidR="008C2A95" w:rsidRPr="00A65C8B" w:rsidRDefault="00C40C8A" w:rsidP="00A65C8B">
            <w:pPr>
              <w:autoSpaceDE w:val="0"/>
              <w:autoSpaceDN w:val="0"/>
              <w:spacing w:before="98" w:after="0" w:line="286" w:lineRule="auto"/>
              <w:ind w:left="72"/>
              <w:rPr>
                <w:lang w:val="ru-RU"/>
              </w:rPr>
            </w:pPr>
            <w:proofErr w:type="gramStart"/>
            <w:r w:rsidRPr="00A65C8B">
              <w:rPr>
                <w:rFonts w:ascii="Times New Roman" w:eastAsia="Times New Roman" w:hAnsi="Times New Roman"/>
                <w:color w:val="000000"/>
                <w:sz w:val="24"/>
                <w:lang w:val="ru-RU"/>
              </w:rPr>
              <w:t>Биология  —</w:t>
            </w:r>
            <w:proofErr w:type="gramEnd"/>
            <w:r w:rsidRPr="00A65C8B">
              <w:rPr>
                <w:rFonts w:ascii="Times New Roman" w:eastAsia="Times New Roman" w:hAnsi="Times New Roman"/>
                <w:color w:val="000000"/>
                <w:sz w:val="24"/>
                <w:lang w:val="ru-RU"/>
              </w:rPr>
              <w:t xml:space="preserve"> система наук о живой природе. Основные </w:t>
            </w:r>
            <w:r w:rsidRPr="00A65C8B">
              <w:rPr>
                <w:lang w:val="ru-RU"/>
              </w:rPr>
              <w:br/>
            </w:r>
            <w:r w:rsidRPr="00A65C8B">
              <w:rPr>
                <w:rFonts w:ascii="Times New Roman" w:eastAsia="Times New Roman" w:hAnsi="Times New Roman"/>
                <w:color w:val="000000"/>
                <w:sz w:val="24"/>
                <w:lang w:val="ru-RU"/>
              </w:rPr>
              <w:t xml:space="preserve">разделы биологии (ботаника, зоология, экология, </w:t>
            </w:r>
            <w:r w:rsidRPr="00A65C8B">
              <w:rPr>
                <w:lang w:val="ru-RU"/>
              </w:rPr>
              <w:br/>
            </w:r>
            <w:r w:rsidRPr="00A65C8B">
              <w:rPr>
                <w:rFonts w:ascii="Times New Roman" w:eastAsia="Times New Roman" w:hAnsi="Times New Roman"/>
                <w:color w:val="000000"/>
                <w:sz w:val="24"/>
                <w:lang w:val="ru-RU"/>
              </w:rPr>
              <w:t xml:space="preserve">цитология, анатомия, </w:t>
            </w:r>
            <w:r w:rsidRPr="00A65C8B">
              <w:rPr>
                <w:lang w:val="ru-RU"/>
              </w:rPr>
              <w:br/>
            </w:r>
            <w:r w:rsidRPr="00A65C8B">
              <w:rPr>
                <w:rFonts w:ascii="Times New Roman" w:eastAsia="Times New Roman" w:hAnsi="Times New Roman"/>
                <w:color w:val="000000"/>
                <w:sz w:val="24"/>
                <w:lang w:val="ru-RU"/>
              </w:rPr>
              <w:t xml:space="preserve">физиология и др.). Профессии, связанные с биологией: врач, ветеринар, психолог, агроном, животновод и др. (4—5).Связь биологии с другими науками (математика, </w:t>
            </w:r>
            <w:r w:rsidRPr="00A65C8B">
              <w:rPr>
                <w:lang w:val="ru-RU"/>
              </w:rPr>
              <w:br/>
            </w:r>
            <w:r w:rsidRPr="00A65C8B">
              <w:rPr>
                <w:rFonts w:ascii="Times New Roman" w:eastAsia="Times New Roman" w:hAnsi="Times New Roman"/>
                <w:color w:val="000000"/>
                <w:sz w:val="24"/>
                <w:lang w:val="ru-RU"/>
              </w:rPr>
              <w:t xml:space="preserve">география, и др.). Роль </w:t>
            </w:r>
            <w:r w:rsidRPr="00A65C8B">
              <w:rPr>
                <w:lang w:val="ru-RU"/>
              </w:rPr>
              <w:br/>
            </w:r>
            <w:r w:rsidRPr="00A65C8B">
              <w:rPr>
                <w:rFonts w:ascii="Times New Roman" w:eastAsia="Times New Roman" w:hAnsi="Times New Roman"/>
                <w:color w:val="000000"/>
                <w:sz w:val="24"/>
                <w:lang w:val="ru-RU"/>
              </w:rPr>
              <w:t xml:space="preserve">биологии в познании </w:t>
            </w:r>
            <w:r w:rsidRPr="00A65C8B">
              <w:rPr>
                <w:lang w:val="ru-RU"/>
              </w:rPr>
              <w:br/>
            </w:r>
            <w:r w:rsidRPr="00A65C8B">
              <w:rPr>
                <w:rFonts w:ascii="Times New Roman" w:eastAsia="Times New Roman" w:hAnsi="Times New Roman"/>
                <w:color w:val="000000"/>
                <w:sz w:val="24"/>
                <w:lang w:val="ru-RU"/>
              </w:rPr>
              <w:t xml:space="preserve">окружающего мира и </w:t>
            </w:r>
            <w:r w:rsidRPr="00A65C8B">
              <w:rPr>
                <w:lang w:val="ru-RU"/>
              </w:rPr>
              <w:br/>
            </w:r>
            <w:r w:rsidRPr="00A65C8B">
              <w:rPr>
                <w:rFonts w:ascii="Times New Roman" w:eastAsia="Times New Roman" w:hAnsi="Times New Roman"/>
                <w:color w:val="000000"/>
                <w:sz w:val="24"/>
                <w:lang w:val="ru-RU"/>
              </w:rPr>
              <w:t>практической деятельности современного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4C277"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528C5" w14:textId="77777777" w:rsidR="008C2A95" w:rsidRPr="00A65C8B" w:rsidRDefault="008C2A95">
            <w:pPr>
              <w:rPr>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9E9BA"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86E71"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1D824"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479DCDD4" w14:textId="77777777">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6F270C"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3.</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A6631" w14:textId="3395B0E0" w:rsidR="008C2A95" w:rsidRPr="00A65C8B" w:rsidRDefault="00C40C8A" w:rsidP="00A65C8B">
            <w:pPr>
              <w:autoSpaceDE w:val="0"/>
              <w:autoSpaceDN w:val="0"/>
              <w:spacing w:before="98" w:after="0" w:line="286" w:lineRule="auto"/>
              <w:ind w:left="72" w:right="144"/>
              <w:rPr>
                <w:lang w:val="ru-RU"/>
              </w:rPr>
            </w:pPr>
            <w:r w:rsidRPr="00A65C8B">
              <w:rPr>
                <w:rFonts w:ascii="Times New Roman" w:eastAsia="Times New Roman" w:hAnsi="Times New Roman"/>
                <w:color w:val="000000"/>
                <w:sz w:val="24"/>
                <w:lang w:val="ru-RU"/>
              </w:rPr>
              <w:t xml:space="preserve">Кабинет биологии. Правила поведения и работы в </w:t>
            </w:r>
            <w:r w:rsidRPr="00A65C8B">
              <w:rPr>
                <w:lang w:val="ru-RU"/>
              </w:rPr>
              <w:br/>
            </w:r>
            <w:r w:rsidRPr="00A65C8B">
              <w:rPr>
                <w:rFonts w:ascii="Times New Roman" w:eastAsia="Times New Roman" w:hAnsi="Times New Roman"/>
                <w:color w:val="000000"/>
                <w:sz w:val="24"/>
                <w:lang w:val="ru-RU"/>
              </w:rPr>
              <w:t xml:space="preserve">кабинете с биологическими приборами и </w:t>
            </w:r>
            <w:r w:rsidRPr="00A65C8B">
              <w:rPr>
                <w:lang w:val="ru-RU"/>
              </w:rPr>
              <w:br/>
            </w:r>
            <w:r w:rsidRPr="00A65C8B">
              <w:rPr>
                <w:rFonts w:ascii="Times New Roman" w:eastAsia="Times New Roman" w:hAnsi="Times New Roman"/>
                <w:color w:val="000000"/>
                <w:sz w:val="24"/>
                <w:lang w:val="ru-RU"/>
              </w:rPr>
              <w:t xml:space="preserve">инструментами.Лабораторная работа №1Изучение </w:t>
            </w:r>
            <w:r w:rsidRPr="00A65C8B">
              <w:rPr>
                <w:lang w:val="ru-RU"/>
              </w:rPr>
              <w:br/>
            </w:r>
            <w:r w:rsidRPr="00A65C8B">
              <w:rPr>
                <w:rFonts w:ascii="Times New Roman" w:eastAsia="Times New Roman" w:hAnsi="Times New Roman"/>
                <w:color w:val="000000"/>
                <w:sz w:val="24"/>
                <w:lang w:val="ru-RU"/>
              </w:rPr>
              <w:t xml:space="preserve">лабораторного оборудования: термометры, весы, чашки </w:t>
            </w:r>
            <w:r w:rsidRPr="00A65C8B">
              <w:rPr>
                <w:lang w:val="ru-RU"/>
              </w:rPr>
              <w:br/>
            </w:r>
            <w:r w:rsidRPr="00A65C8B">
              <w:rPr>
                <w:rFonts w:ascii="Times New Roman" w:eastAsia="Times New Roman" w:hAnsi="Times New Roman"/>
                <w:color w:val="000000"/>
                <w:sz w:val="24"/>
                <w:lang w:val="ru-RU"/>
              </w:rPr>
              <w:t xml:space="preserve">Петри, пробирки, мензурки.Правила работы с </w:t>
            </w:r>
            <w:r w:rsidRPr="00A65C8B">
              <w:rPr>
                <w:lang w:val="ru-RU"/>
              </w:rPr>
              <w:br/>
            </w:r>
            <w:r w:rsidRPr="00A65C8B">
              <w:rPr>
                <w:rFonts w:ascii="Times New Roman" w:eastAsia="Times New Roman" w:hAnsi="Times New Roman"/>
                <w:color w:val="000000"/>
                <w:sz w:val="24"/>
                <w:lang w:val="ru-RU"/>
              </w:rPr>
              <w:t>оборудованием в школьном кабинете.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F318D"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CE090"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FD558"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8736D"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0EA00" w14:textId="77777777" w:rsidR="008C2A95" w:rsidRDefault="00C40C8A">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bl>
    <w:p w14:paraId="0BEE10F7" w14:textId="77777777" w:rsidR="008C2A95" w:rsidRDefault="008C2A95">
      <w:pPr>
        <w:autoSpaceDE w:val="0"/>
        <w:autoSpaceDN w:val="0"/>
        <w:spacing w:after="0" w:line="14" w:lineRule="exact"/>
      </w:pPr>
    </w:p>
    <w:p w14:paraId="470D8A21" w14:textId="77777777" w:rsidR="008C2A95" w:rsidRDefault="008C2A95">
      <w:pPr>
        <w:sectPr w:rsidR="008C2A95">
          <w:pgSz w:w="11900" w:h="16840"/>
          <w:pgMar w:top="298" w:right="616" w:bottom="1048" w:left="666" w:header="720" w:footer="720" w:gutter="0"/>
          <w:cols w:space="720" w:equalWidth="0">
            <w:col w:w="10618" w:space="0"/>
          </w:cols>
          <w:docGrid w:linePitch="360"/>
        </w:sectPr>
      </w:pPr>
    </w:p>
    <w:p w14:paraId="6D78E8E1" w14:textId="77777777" w:rsidR="008C2A95" w:rsidRDefault="008C2A9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326"/>
        <w:gridCol w:w="732"/>
        <w:gridCol w:w="1620"/>
        <w:gridCol w:w="1668"/>
        <w:gridCol w:w="1164"/>
        <w:gridCol w:w="1572"/>
      </w:tblGrid>
      <w:tr w:rsidR="008C2A95" w14:paraId="6283F818" w14:textId="77777777">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AF839"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4.</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17F8B" w14:textId="77777777" w:rsidR="008C2A95" w:rsidRPr="00A65C8B" w:rsidRDefault="00C40C8A">
            <w:pPr>
              <w:autoSpaceDE w:val="0"/>
              <w:autoSpaceDN w:val="0"/>
              <w:spacing w:before="98" w:after="0" w:line="286" w:lineRule="auto"/>
              <w:ind w:left="72"/>
              <w:rPr>
                <w:lang w:val="ru-RU"/>
              </w:rPr>
            </w:pPr>
            <w:r w:rsidRPr="00A65C8B">
              <w:rPr>
                <w:rFonts w:ascii="Times New Roman" w:eastAsia="Times New Roman" w:hAnsi="Times New Roman"/>
                <w:color w:val="000000"/>
                <w:sz w:val="24"/>
                <w:lang w:val="ru-RU"/>
              </w:rPr>
              <w:t xml:space="preserve">Биологические термины, </w:t>
            </w:r>
            <w:r w:rsidRPr="00A65C8B">
              <w:rPr>
                <w:lang w:val="ru-RU"/>
              </w:rPr>
              <w:br/>
            </w:r>
            <w:r w:rsidRPr="00A65C8B">
              <w:rPr>
                <w:rFonts w:ascii="Times New Roman" w:eastAsia="Times New Roman" w:hAnsi="Times New Roman"/>
                <w:color w:val="000000"/>
                <w:sz w:val="24"/>
                <w:lang w:val="ru-RU"/>
              </w:rPr>
              <w:t xml:space="preserve">понятия, символы. Источники биологических знаний: </w:t>
            </w:r>
            <w:r w:rsidRPr="00A65C8B">
              <w:rPr>
                <w:lang w:val="ru-RU"/>
              </w:rPr>
              <w:br/>
            </w:r>
            <w:r w:rsidRPr="00A65C8B">
              <w:rPr>
                <w:rFonts w:ascii="Times New Roman" w:eastAsia="Times New Roman" w:hAnsi="Times New Roman"/>
                <w:color w:val="000000"/>
                <w:sz w:val="24"/>
                <w:lang w:val="ru-RU"/>
              </w:rPr>
              <w:t>наблюдение, эксперимент и теория. Поиск информации с использованием различных источников (научно-</w:t>
            </w:r>
            <w:r w:rsidRPr="00A65C8B">
              <w:rPr>
                <w:lang w:val="ru-RU"/>
              </w:rPr>
              <w:br/>
            </w:r>
            <w:r w:rsidRPr="00A65C8B">
              <w:rPr>
                <w:rFonts w:ascii="Times New Roman" w:eastAsia="Times New Roman" w:hAnsi="Times New Roman"/>
                <w:color w:val="000000"/>
                <w:sz w:val="24"/>
                <w:lang w:val="ru-RU"/>
              </w:rPr>
              <w:t xml:space="preserve">популярная литература, </w:t>
            </w:r>
            <w:r w:rsidRPr="00A65C8B">
              <w:rPr>
                <w:lang w:val="ru-RU"/>
              </w:rPr>
              <w:br/>
            </w:r>
            <w:r w:rsidRPr="00A65C8B">
              <w:rPr>
                <w:rFonts w:ascii="Times New Roman" w:eastAsia="Times New Roman" w:hAnsi="Times New Roman"/>
                <w:color w:val="000000"/>
                <w:sz w:val="24"/>
                <w:lang w:val="ru-RU"/>
              </w:rPr>
              <w:t>справочники, Интернет)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6D35D"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73E6B"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29272"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8F7C1"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586E0"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7D858847" w14:textId="77777777">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19DD0" w14:textId="77777777" w:rsidR="008C2A95" w:rsidRDefault="00C40C8A">
            <w:pPr>
              <w:autoSpaceDE w:val="0"/>
              <w:autoSpaceDN w:val="0"/>
              <w:spacing w:before="100" w:after="0" w:line="230" w:lineRule="auto"/>
              <w:ind w:left="72"/>
            </w:pPr>
            <w:r>
              <w:rPr>
                <w:rFonts w:ascii="Times New Roman" w:eastAsia="Times New Roman" w:hAnsi="Times New Roman"/>
                <w:color w:val="000000"/>
                <w:sz w:val="24"/>
              </w:rPr>
              <w:t>5.</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02063" w14:textId="77777777" w:rsidR="008C2A95" w:rsidRPr="00A65C8B" w:rsidRDefault="00C40C8A">
            <w:pPr>
              <w:autoSpaceDE w:val="0"/>
              <w:autoSpaceDN w:val="0"/>
              <w:spacing w:before="100" w:after="0"/>
              <w:ind w:left="72" w:right="144"/>
              <w:rPr>
                <w:lang w:val="ru-RU"/>
              </w:rPr>
            </w:pPr>
            <w:r w:rsidRPr="00A65C8B">
              <w:rPr>
                <w:rFonts w:ascii="Times New Roman" w:eastAsia="Times New Roman" w:hAnsi="Times New Roman"/>
                <w:color w:val="000000"/>
                <w:sz w:val="24"/>
                <w:lang w:val="ru-RU"/>
              </w:rPr>
              <w:t xml:space="preserve">Научные методы изучения </w:t>
            </w:r>
            <w:r w:rsidRPr="00A65C8B">
              <w:rPr>
                <w:lang w:val="ru-RU"/>
              </w:rPr>
              <w:br/>
            </w:r>
            <w:r w:rsidRPr="00A65C8B">
              <w:rPr>
                <w:rFonts w:ascii="Times New Roman" w:eastAsia="Times New Roman" w:hAnsi="Times New Roman"/>
                <w:color w:val="000000"/>
                <w:sz w:val="24"/>
                <w:lang w:val="ru-RU"/>
              </w:rPr>
              <w:t xml:space="preserve">живой природы: наблюдение, эксперимент, описание, </w:t>
            </w:r>
            <w:r w:rsidRPr="00A65C8B">
              <w:rPr>
                <w:lang w:val="ru-RU"/>
              </w:rPr>
              <w:br/>
            </w:r>
            <w:r w:rsidRPr="00A65C8B">
              <w:rPr>
                <w:rFonts w:ascii="Times New Roman" w:eastAsia="Times New Roman" w:hAnsi="Times New Roman"/>
                <w:color w:val="000000"/>
                <w:sz w:val="24"/>
                <w:lang w:val="ru-RU"/>
              </w:rPr>
              <w:t>измерение, классификация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73821" w14:textId="77777777" w:rsidR="008C2A95" w:rsidRDefault="00C40C8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10C60"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4962B"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1BA8E"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E7F47" w14:textId="77777777" w:rsidR="008C2A95" w:rsidRDefault="00C40C8A">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8C2A95" w14:paraId="112631C4" w14:textId="77777777">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A028F"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6.</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0D7AF" w14:textId="77777777" w:rsidR="008C2A95" w:rsidRPr="00A65C8B" w:rsidRDefault="00C40C8A">
            <w:pPr>
              <w:autoSpaceDE w:val="0"/>
              <w:autoSpaceDN w:val="0"/>
              <w:spacing w:before="98" w:after="0" w:line="262" w:lineRule="auto"/>
              <w:ind w:left="72"/>
              <w:rPr>
                <w:lang w:val="ru-RU"/>
              </w:rPr>
            </w:pPr>
            <w:r w:rsidRPr="00A65C8B">
              <w:rPr>
                <w:rFonts w:ascii="Times New Roman" w:eastAsia="Times New Roman" w:hAnsi="Times New Roman"/>
                <w:color w:val="000000"/>
                <w:sz w:val="24"/>
                <w:lang w:val="ru-RU"/>
              </w:rPr>
              <w:t>Устройство увеличительных приборов: лупы и микроскопа.</w:t>
            </w:r>
          </w:p>
          <w:p w14:paraId="7CEEFCBB" w14:textId="77777777" w:rsidR="008C2A95" w:rsidRPr="00A65C8B" w:rsidRDefault="00C40C8A">
            <w:pPr>
              <w:autoSpaceDE w:val="0"/>
              <w:autoSpaceDN w:val="0"/>
              <w:spacing w:before="70" w:after="0" w:line="283" w:lineRule="auto"/>
              <w:ind w:left="72"/>
              <w:rPr>
                <w:lang w:val="ru-RU"/>
              </w:rPr>
            </w:pPr>
            <w:r w:rsidRPr="00A65C8B">
              <w:rPr>
                <w:rFonts w:ascii="Times New Roman" w:eastAsia="Times New Roman" w:hAnsi="Times New Roman"/>
                <w:color w:val="000000"/>
                <w:sz w:val="24"/>
                <w:lang w:val="ru-RU"/>
              </w:rPr>
              <w:t xml:space="preserve">Правила работы с </w:t>
            </w:r>
            <w:r w:rsidRPr="00A65C8B">
              <w:rPr>
                <w:lang w:val="ru-RU"/>
              </w:rPr>
              <w:br/>
            </w:r>
            <w:r w:rsidRPr="00A65C8B">
              <w:rPr>
                <w:rFonts w:ascii="Times New Roman" w:eastAsia="Times New Roman" w:hAnsi="Times New Roman"/>
                <w:color w:val="000000"/>
                <w:sz w:val="24"/>
                <w:lang w:val="ru-RU"/>
              </w:rPr>
              <w:t xml:space="preserve">увеличительными </w:t>
            </w:r>
            <w:r w:rsidRPr="00A65C8B">
              <w:rPr>
                <w:lang w:val="ru-RU"/>
              </w:rPr>
              <w:br/>
            </w:r>
            <w:r w:rsidRPr="00A65C8B">
              <w:rPr>
                <w:rFonts w:ascii="Times New Roman" w:eastAsia="Times New Roman" w:hAnsi="Times New Roman"/>
                <w:color w:val="000000"/>
                <w:sz w:val="24"/>
                <w:lang w:val="ru-RU"/>
              </w:rPr>
              <w:t xml:space="preserve">приборами.Лабораторная </w:t>
            </w:r>
            <w:r w:rsidRPr="00A65C8B">
              <w:rPr>
                <w:lang w:val="ru-RU"/>
              </w:rPr>
              <w:br/>
            </w:r>
            <w:r w:rsidRPr="00A65C8B">
              <w:rPr>
                <w:rFonts w:ascii="Times New Roman" w:eastAsia="Times New Roman" w:hAnsi="Times New Roman"/>
                <w:color w:val="000000"/>
                <w:sz w:val="24"/>
                <w:lang w:val="ru-RU"/>
              </w:rPr>
              <w:t xml:space="preserve">работа №2 Ознакомление с </w:t>
            </w:r>
            <w:r w:rsidRPr="00A65C8B">
              <w:rPr>
                <w:lang w:val="ru-RU"/>
              </w:rPr>
              <w:br/>
            </w:r>
            <w:r w:rsidRPr="00A65C8B">
              <w:rPr>
                <w:rFonts w:ascii="Times New Roman" w:eastAsia="Times New Roman" w:hAnsi="Times New Roman"/>
                <w:color w:val="000000"/>
                <w:sz w:val="24"/>
                <w:lang w:val="ru-RU"/>
              </w:rPr>
              <w:t>устройством лупы, светового микроскопа, правила работы с ними.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29FEB"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E02AB"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91D2E"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15D5B"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73844" w14:textId="77777777" w:rsidR="008C2A95" w:rsidRDefault="00C40C8A">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8C2A95" w14:paraId="7F3E0A15"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FF45D"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7.</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E4430" w14:textId="77777777" w:rsidR="008C2A95" w:rsidRPr="00A65C8B" w:rsidRDefault="00C40C8A">
            <w:pPr>
              <w:autoSpaceDE w:val="0"/>
              <w:autoSpaceDN w:val="0"/>
              <w:spacing w:before="98" w:after="0" w:line="262" w:lineRule="auto"/>
              <w:ind w:left="72"/>
              <w:rPr>
                <w:lang w:val="ru-RU"/>
              </w:rPr>
            </w:pPr>
            <w:r w:rsidRPr="00A65C8B">
              <w:rPr>
                <w:rFonts w:ascii="Times New Roman" w:eastAsia="Times New Roman" w:hAnsi="Times New Roman"/>
                <w:color w:val="000000"/>
                <w:sz w:val="24"/>
                <w:lang w:val="ru-RU"/>
              </w:rPr>
              <w:t>Наблюдение и эксперимент как ведущие методы биологии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ACC52"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D0D93"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6EAB8E"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82753"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97298"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3844C5EB" w14:textId="7777777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5B1CE"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8.</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2EE25" w14:textId="77777777" w:rsidR="008C2A95" w:rsidRPr="00A65C8B" w:rsidRDefault="00C40C8A">
            <w:pPr>
              <w:autoSpaceDE w:val="0"/>
              <w:autoSpaceDN w:val="0"/>
              <w:spacing w:before="98" w:after="0" w:line="271" w:lineRule="auto"/>
              <w:ind w:left="72" w:right="288"/>
              <w:rPr>
                <w:lang w:val="ru-RU"/>
              </w:rPr>
            </w:pPr>
            <w:r w:rsidRPr="00A65C8B">
              <w:rPr>
                <w:rFonts w:ascii="Times New Roman" w:eastAsia="Times New Roman" w:hAnsi="Times New Roman"/>
                <w:color w:val="000000"/>
                <w:sz w:val="24"/>
                <w:lang w:val="ru-RU"/>
              </w:rPr>
              <w:t xml:space="preserve">Метод описания в биологии (наглядный, словесный, </w:t>
            </w:r>
            <w:r w:rsidRPr="00A65C8B">
              <w:rPr>
                <w:lang w:val="ru-RU"/>
              </w:rPr>
              <w:br/>
            </w:r>
            <w:r w:rsidRPr="00A65C8B">
              <w:rPr>
                <w:rFonts w:ascii="Times New Roman" w:eastAsia="Times New Roman" w:hAnsi="Times New Roman"/>
                <w:color w:val="000000"/>
                <w:sz w:val="24"/>
                <w:lang w:val="ru-RU"/>
              </w:rPr>
              <w:t>схематический)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6F820"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9D909"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82062"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F41F0"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19B6F"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6AF003EF"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9A4FC"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9.</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B1E82"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 xml:space="preserve">Метод измерения </w:t>
            </w:r>
            <w:r>
              <w:br/>
            </w:r>
            <w:r>
              <w:rPr>
                <w:rFonts w:ascii="Times New Roman" w:eastAsia="Times New Roman" w:hAnsi="Times New Roman"/>
                <w:color w:val="000000"/>
                <w:sz w:val="24"/>
              </w:rPr>
              <w:t>(инструменты измерения)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E153A"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12E28"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4976F"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27488"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D854E"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7F744F40" w14:textId="77777777">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3D8BE" w14:textId="77777777" w:rsidR="008C2A95" w:rsidRDefault="00C40C8A">
            <w:pPr>
              <w:autoSpaceDE w:val="0"/>
              <w:autoSpaceDN w:val="0"/>
              <w:spacing w:before="100" w:after="0" w:line="230" w:lineRule="auto"/>
              <w:jc w:val="center"/>
            </w:pPr>
            <w:r>
              <w:rPr>
                <w:rFonts w:ascii="Times New Roman" w:eastAsia="Times New Roman" w:hAnsi="Times New Roman"/>
                <w:color w:val="000000"/>
                <w:sz w:val="24"/>
              </w:rPr>
              <w:t>10.</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2EC0AD" w14:textId="77777777" w:rsidR="008C2A95" w:rsidRPr="00A65C8B" w:rsidRDefault="00C40C8A">
            <w:pPr>
              <w:autoSpaceDE w:val="0"/>
              <w:autoSpaceDN w:val="0"/>
              <w:spacing w:before="100" w:after="0" w:line="271" w:lineRule="auto"/>
              <w:ind w:left="72"/>
              <w:rPr>
                <w:lang w:val="ru-RU"/>
              </w:rPr>
            </w:pPr>
            <w:r w:rsidRPr="00A65C8B">
              <w:rPr>
                <w:rFonts w:ascii="Times New Roman" w:eastAsia="Times New Roman" w:hAnsi="Times New Roman"/>
                <w:color w:val="000000"/>
                <w:sz w:val="24"/>
                <w:lang w:val="ru-RU"/>
              </w:rPr>
              <w:t xml:space="preserve">Метод классификации </w:t>
            </w:r>
            <w:r w:rsidRPr="00A65C8B">
              <w:rPr>
                <w:lang w:val="ru-RU"/>
              </w:rPr>
              <w:br/>
            </w:r>
            <w:r w:rsidRPr="00A65C8B">
              <w:rPr>
                <w:rFonts w:ascii="Times New Roman" w:eastAsia="Times New Roman" w:hAnsi="Times New Roman"/>
                <w:color w:val="000000"/>
                <w:sz w:val="24"/>
                <w:lang w:val="ru-RU"/>
              </w:rPr>
              <w:t xml:space="preserve">организмов, применение </w:t>
            </w:r>
            <w:r w:rsidRPr="00A65C8B">
              <w:rPr>
                <w:lang w:val="ru-RU"/>
              </w:rPr>
              <w:br/>
            </w:r>
            <w:r w:rsidRPr="00A65C8B">
              <w:rPr>
                <w:rFonts w:ascii="Times New Roman" w:eastAsia="Times New Roman" w:hAnsi="Times New Roman"/>
                <w:color w:val="000000"/>
                <w:sz w:val="24"/>
                <w:lang w:val="ru-RU"/>
              </w:rPr>
              <w:t>двойных названий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2638D" w14:textId="77777777" w:rsidR="008C2A95" w:rsidRDefault="00C40C8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1BC44"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03E58"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484F2"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CFCA0" w14:textId="77777777" w:rsidR="008C2A95" w:rsidRDefault="00C40C8A">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8C2A95" w14:paraId="4F3B1A01" w14:textId="7777777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1553E"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11.</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00344" w14:textId="77777777" w:rsidR="008C2A95" w:rsidRPr="00A65C8B" w:rsidRDefault="00C40C8A">
            <w:pPr>
              <w:autoSpaceDE w:val="0"/>
              <w:autoSpaceDN w:val="0"/>
              <w:spacing w:before="98" w:after="0" w:line="271" w:lineRule="auto"/>
              <w:ind w:left="72" w:right="864"/>
              <w:rPr>
                <w:lang w:val="ru-RU"/>
              </w:rPr>
            </w:pPr>
            <w:r w:rsidRPr="00A65C8B">
              <w:rPr>
                <w:rFonts w:ascii="Times New Roman" w:eastAsia="Times New Roman" w:hAnsi="Times New Roman"/>
                <w:color w:val="000000"/>
                <w:sz w:val="24"/>
                <w:lang w:val="ru-RU"/>
              </w:rPr>
              <w:t>Понятие об организме. Доядерные и ядерные организмы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8A1615"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DD6F4"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C38BD"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98C4B"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7E6B9"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252C4C21" w14:textId="77777777">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16731"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12.</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C07993" w14:textId="77777777" w:rsidR="008C2A95" w:rsidRPr="00A65C8B" w:rsidRDefault="00C40C8A">
            <w:pPr>
              <w:autoSpaceDE w:val="0"/>
              <w:autoSpaceDN w:val="0"/>
              <w:spacing w:before="98" w:after="0" w:line="271" w:lineRule="auto"/>
              <w:ind w:left="72" w:right="144"/>
              <w:rPr>
                <w:lang w:val="ru-RU"/>
              </w:rPr>
            </w:pPr>
            <w:r w:rsidRPr="00A65C8B">
              <w:rPr>
                <w:rFonts w:ascii="Times New Roman" w:eastAsia="Times New Roman" w:hAnsi="Times New Roman"/>
                <w:color w:val="000000"/>
                <w:sz w:val="24"/>
                <w:lang w:val="ru-RU"/>
              </w:rPr>
              <w:t xml:space="preserve">Клетка и её </w:t>
            </w:r>
            <w:r w:rsidRPr="00A65C8B">
              <w:rPr>
                <w:lang w:val="ru-RU"/>
              </w:rPr>
              <w:br/>
            </w:r>
            <w:r w:rsidRPr="00A65C8B">
              <w:rPr>
                <w:rFonts w:ascii="Times New Roman" w:eastAsia="Times New Roman" w:hAnsi="Times New Roman"/>
                <w:color w:val="000000"/>
                <w:sz w:val="24"/>
                <w:lang w:val="ru-RU"/>
              </w:rPr>
              <w:t>открытие.Цитология — наука о клетке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4CDC7"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708CE"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9CBE9"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073E5"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B189D"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14:paraId="2F7142AA" w14:textId="77777777" w:rsidR="008C2A95" w:rsidRDefault="008C2A95">
      <w:pPr>
        <w:autoSpaceDE w:val="0"/>
        <w:autoSpaceDN w:val="0"/>
        <w:spacing w:after="0" w:line="14" w:lineRule="exact"/>
      </w:pPr>
    </w:p>
    <w:p w14:paraId="271741D6" w14:textId="77777777" w:rsidR="008C2A95" w:rsidRDefault="008C2A95">
      <w:pPr>
        <w:sectPr w:rsidR="008C2A95">
          <w:pgSz w:w="11900" w:h="16840"/>
          <w:pgMar w:top="284" w:right="616" w:bottom="1040" w:left="666" w:header="720" w:footer="720" w:gutter="0"/>
          <w:cols w:space="720" w:equalWidth="0">
            <w:col w:w="10618" w:space="0"/>
          </w:cols>
          <w:docGrid w:linePitch="360"/>
        </w:sectPr>
      </w:pPr>
    </w:p>
    <w:p w14:paraId="42456C8F" w14:textId="77777777" w:rsidR="008C2A95" w:rsidRDefault="008C2A9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326"/>
        <w:gridCol w:w="732"/>
        <w:gridCol w:w="1620"/>
        <w:gridCol w:w="1668"/>
        <w:gridCol w:w="1164"/>
        <w:gridCol w:w="1572"/>
      </w:tblGrid>
      <w:tr w:rsidR="008C2A95" w14:paraId="7E7EECA5" w14:textId="77777777">
        <w:trPr>
          <w:trHeight w:hRule="exact" w:val="519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27E2A"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13.</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F17C0" w14:textId="77777777" w:rsidR="008C2A95" w:rsidRPr="00A65C8B" w:rsidRDefault="00C40C8A">
            <w:pPr>
              <w:autoSpaceDE w:val="0"/>
              <w:autoSpaceDN w:val="0"/>
              <w:spacing w:before="98" w:after="0" w:line="288" w:lineRule="auto"/>
              <w:ind w:left="72" w:right="144"/>
              <w:rPr>
                <w:lang w:val="ru-RU"/>
              </w:rPr>
            </w:pPr>
            <w:r w:rsidRPr="00A65C8B">
              <w:rPr>
                <w:rFonts w:ascii="Times New Roman" w:eastAsia="Times New Roman" w:hAnsi="Times New Roman"/>
                <w:color w:val="000000"/>
                <w:sz w:val="24"/>
                <w:lang w:val="ru-RU"/>
              </w:rPr>
              <w:t xml:space="preserve">Клетка — наименьшая </w:t>
            </w:r>
            <w:r w:rsidRPr="00A65C8B">
              <w:rPr>
                <w:lang w:val="ru-RU"/>
              </w:rPr>
              <w:br/>
            </w:r>
            <w:r w:rsidRPr="00A65C8B">
              <w:rPr>
                <w:rFonts w:ascii="Times New Roman" w:eastAsia="Times New Roman" w:hAnsi="Times New Roman"/>
                <w:color w:val="000000"/>
                <w:sz w:val="24"/>
                <w:lang w:val="ru-RU"/>
              </w:rPr>
              <w:t xml:space="preserve">единица строения. Строение клетки под световым </w:t>
            </w:r>
            <w:r w:rsidRPr="00A65C8B">
              <w:rPr>
                <w:lang w:val="ru-RU"/>
              </w:rPr>
              <w:br/>
            </w:r>
            <w:r w:rsidRPr="00A65C8B">
              <w:rPr>
                <w:rFonts w:ascii="Times New Roman" w:eastAsia="Times New Roman" w:hAnsi="Times New Roman"/>
                <w:color w:val="000000"/>
                <w:sz w:val="24"/>
                <w:lang w:val="ru-RU"/>
              </w:rPr>
              <w:t xml:space="preserve">микроскопом: клеточная </w:t>
            </w:r>
            <w:r w:rsidRPr="00A65C8B">
              <w:rPr>
                <w:lang w:val="ru-RU"/>
              </w:rPr>
              <w:br/>
            </w:r>
            <w:r w:rsidRPr="00A65C8B">
              <w:rPr>
                <w:rFonts w:ascii="Times New Roman" w:eastAsia="Times New Roman" w:hAnsi="Times New Roman"/>
                <w:color w:val="000000"/>
                <w:sz w:val="24"/>
                <w:lang w:val="ru-RU"/>
              </w:rPr>
              <w:t xml:space="preserve">оболочка, цитоплазма, ядро. и жизнедеятельности </w:t>
            </w:r>
            <w:r w:rsidRPr="00A65C8B">
              <w:rPr>
                <w:lang w:val="ru-RU"/>
              </w:rPr>
              <w:br/>
            </w:r>
            <w:r w:rsidRPr="00A65C8B">
              <w:rPr>
                <w:rFonts w:ascii="Times New Roman" w:eastAsia="Times New Roman" w:hAnsi="Times New Roman"/>
                <w:color w:val="000000"/>
                <w:sz w:val="24"/>
                <w:lang w:val="ru-RU"/>
              </w:rPr>
              <w:t xml:space="preserve">организмов. Лабораторная </w:t>
            </w:r>
            <w:r w:rsidRPr="00A65C8B">
              <w:rPr>
                <w:lang w:val="ru-RU"/>
              </w:rPr>
              <w:br/>
            </w:r>
            <w:r w:rsidRPr="00A65C8B">
              <w:rPr>
                <w:rFonts w:ascii="Times New Roman" w:eastAsia="Times New Roman" w:hAnsi="Times New Roman"/>
                <w:color w:val="000000"/>
                <w:sz w:val="24"/>
                <w:lang w:val="ru-RU"/>
              </w:rPr>
              <w:t xml:space="preserve">работа №3Ознакомление с </w:t>
            </w:r>
            <w:r w:rsidRPr="00A65C8B">
              <w:rPr>
                <w:lang w:val="ru-RU"/>
              </w:rPr>
              <w:br/>
            </w:r>
            <w:r w:rsidRPr="00A65C8B">
              <w:rPr>
                <w:rFonts w:ascii="Times New Roman" w:eastAsia="Times New Roman" w:hAnsi="Times New Roman"/>
                <w:color w:val="000000"/>
                <w:sz w:val="24"/>
                <w:lang w:val="ru-RU"/>
              </w:rPr>
              <w:t xml:space="preserve">растительными и животными клетками: томата и арбуза </w:t>
            </w:r>
            <w:r w:rsidRPr="00A65C8B">
              <w:rPr>
                <w:lang w:val="ru-RU"/>
              </w:rPr>
              <w:br/>
            </w:r>
            <w:r w:rsidRPr="00A65C8B">
              <w:rPr>
                <w:rFonts w:ascii="Times New Roman" w:eastAsia="Times New Roman" w:hAnsi="Times New Roman"/>
                <w:color w:val="000000"/>
                <w:sz w:val="24"/>
                <w:lang w:val="ru-RU"/>
              </w:rPr>
              <w:t xml:space="preserve">(натуральные препараты), </w:t>
            </w:r>
            <w:r w:rsidRPr="00A65C8B">
              <w:rPr>
                <w:lang w:val="ru-RU"/>
              </w:rPr>
              <w:br/>
            </w:r>
            <w:r w:rsidRPr="00A65C8B">
              <w:rPr>
                <w:rFonts w:ascii="Times New Roman" w:eastAsia="Times New Roman" w:hAnsi="Times New Roman"/>
                <w:color w:val="000000"/>
                <w:sz w:val="24"/>
                <w:lang w:val="ru-RU"/>
              </w:rPr>
              <w:t>инфузории туфельки и гидры (готовые микропрепараты) с помощью лупы и светового микроскопа.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F22C0"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4FF35"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F7DD5"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B053C"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492C2" w14:textId="77777777" w:rsidR="008C2A95" w:rsidRDefault="00C40C8A">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8C2A95" w14:paraId="68E555E5" w14:textId="77777777">
        <w:trPr>
          <w:trHeight w:hRule="exact" w:val="38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983C7"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14.</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163A7" w14:textId="77777777" w:rsidR="008C2A95" w:rsidRPr="00A65C8B" w:rsidRDefault="00C40C8A">
            <w:pPr>
              <w:autoSpaceDE w:val="0"/>
              <w:autoSpaceDN w:val="0"/>
              <w:spacing w:before="98" w:after="0" w:line="262" w:lineRule="auto"/>
              <w:ind w:left="72" w:right="288"/>
              <w:rPr>
                <w:lang w:val="ru-RU"/>
              </w:rPr>
            </w:pPr>
            <w:r w:rsidRPr="00A65C8B">
              <w:rPr>
                <w:rFonts w:ascii="Times New Roman" w:eastAsia="Times New Roman" w:hAnsi="Times New Roman"/>
                <w:color w:val="000000"/>
                <w:sz w:val="24"/>
                <w:lang w:val="ru-RU"/>
              </w:rPr>
              <w:t xml:space="preserve">Одноклеточные и </w:t>
            </w:r>
            <w:r w:rsidRPr="00A65C8B">
              <w:rPr>
                <w:lang w:val="ru-RU"/>
              </w:rPr>
              <w:br/>
            </w:r>
            <w:r w:rsidRPr="00A65C8B">
              <w:rPr>
                <w:rFonts w:ascii="Times New Roman" w:eastAsia="Times New Roman" w:hAnsi="Times New Roman"/>
                <w:color w:val="000000"/>
                <w:sz w:val="24"/>
                <w:lang w:val="ru-RU"/>
              </w:rPr>
              <w:t>многоклеточные организмы.</w:t>
            </w:r>
          </w:p>
          <w:p w14:paraId="2668C8E6" w14:textId="1245AABB" w:rsidR="008C2A95" w:rsidRPr="00A65C8B" w:rsidRDefault="00C40C8A">
            <w:pPr>
              <w:autoSpaceDE w:val="0"/>
              <w:autoSpaceDN w:val="0"/>
              <w:spacing w:before="70" w:after="0" w:line="286" w:lineRule="auto"/>
              <w:ind w:left="72" w:right="432"/>
              <w:rPr>
                <w:lang w:val="ru-RU"/>
              </w:rPr>
            </w:pPr>
            <w:r w:rsidRPr="00A65C8B">
              <w:rPr>
                <w:rFonts w:ascii="Times New Roman" w:eastAsia="Times New Roman" w:hAnsi="Times New Roman"/>
                <w:color w:val="000000"/>
                <w:sz w:val="24"/>
                <w:lang w:val="ru-RU"/>
              </w:rPr>
              <w:t xml:space="preserve">Клетки, ткани, органы, </w:t>
            </w:r>
            <w:r w:rsidRPr="00A65C8B">
              <w:rPr>
                <w:lang w:val="ru-RU"/>
              </w:rPr>
              <w:br/>
            </w:r>
            <w:r w:rsidRPr="00A65C8B">
              <w:rPr>
                <w:rFonts w:ascii="Times New Roman" w:eastAsia="Times New Roman" w:hAnsi="Times New Roman"/>
                <w:color w:val="000000"/>
                <w:sz w:val="24"/>
                <w:lang w:val="ru-RU"/>
              </w:rPr>
              <w:t>системы органов</w:t>
            </w:r>
            <w:r w:rsidR="0068423B">
              <w:rPr>
                <w:rFonts w:ascii="Times New Roman" w:eastAsia="Times New Roman" w:hAnsi="Times New Roman"/>
                <w:color w:val="000000"/>
                <w:sz w:val="24"/>
                <w:lang w:val="ru-RU"/>
              </w:rPr>
              <w:t>.</w:t>
            </w:r>
            <w:r w:rsidRPr="00A65C8B">
              <w:rPr>
                <w:rFonts w:ascii="Times New Roman" w:eastAsia="Times New Roman" w:hAnsi="Times New Roman"/>
                <w:color w:val="000000"/>
                <w:sz w:val="24"/>
                <w:lang w:val="ru-RU"/>
              </w:rPr>
              <w:t xml:space="preserve"> </w:t>
            </w:r>
            <w:r w:rsidRPr="00A65C8B">
              <w:rPr>
                <w:lang w:val="ru-RU"/>
              </w:rPr>
              <w:br/>
            </w:r>
            <w:r w:rsidRPr="00A65C8B">
              <w:rPr>
                <w:rFonts w:ascii="Times New Roman" w:eastAsia="Times New Roman" w:hAnsi="Times New Roman"/>
                <w:color w:val="000000"/>
                <w:sz w:val="24"/>
                <w:lang w:val="ru-RU"/>
              </w:rPr>
              <w:t xml:space="preserve">Лабораторная работа №4 Изучение клеток кожицы чешуи лука под лупой и микроскопом (на примере самостоятельно </w:t>
            </w:r>
            <w:r w:rsidRPr="00A65C8B">
              <w:rPr>
                <w:lang w:val="ru-RU"/>
              </w:rPr>
              <w:br/>
            </w:r>
            <w:r w:rsidRPr="00A65C8B">
              <w:rPr>
                <w:rFonts w:ascii="Times New Roman" w:eastAsia="Times New Roman" w:hAnsi="Times New Roman"/>
                <w:color w:val="000000"/>
                <w:sz w:val="24"/>
                <w:lang w:val="ru-RU"/>
              </w:rPr>
              <w:t xml:space="preserve">приготовленного </w:t>
            </w:r>
            <w:r w:rsidRPr="00A65C8B">
              <w:rPr>
                <w:lang w:val="ru-RU"/>
              </w:rPr>
              <w:br/>
            </w:r>
            <w:r w:rsidRPr="00A65C8B">
              <w:rPr>
                <w:rFonts w:ascii="Times New Roman" w:eastAsia="Times New Roman" w:hAnsi="Times New Roman"/>
                <w:color w:val="000000"/>
                <w:sz w:val="24"/>
                <w:lang w:val="ru-RU"/>
              </w:rPr>
              <w:t>микропрепарата).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FE11F"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9C1344"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BE99A"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D80DF"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5F99A" w14:textId="77777777" w:rsidR="008C2A95" w:rsidRDefault="00C40C8A">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8C2A95" w14:paraId="4220F77B" w14:textId="77777777">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D20F0"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15.</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55C80" w14:textId="77777777" w:rsidR="008C2A95" w:rsidRPr="00A65C8B" w:rsidRDefault="00C40C8A">
            <w:pPr>
              <w:autoSpaceDE w:val="0"/>
              <w:autoSpaceDN w:val="0"/>
              <w:spacing w:before="98" w:after="0" w:line="283" w:lineRule="auto"/>
              <w:ind w:left="72"/>
              <w:rPr>
                <w:lang w:val="ru-RU"/>
              </w:rPr>
            </w:pPr>
            <w:r w:rsidRPr="00A65C8B">
              <w:rPr>
                <w:rFonts w:ascii="Times New Roman" w:eastAsia="Times New Roman" w:hAnsi="Times New Roman"/>
                <w:color w:val="000000"/>
                <w:sz w:val="24"/>
                <w:lang w:val="ru-RU"/>
              </w:rPr>
              <w:t xml:space="preserve">Жизнедеятельность </w:t>
            </w:r>
            <w:r w:rsidRPr="00A65C8B">
              <w:rPr>
                <w:lang w:val="ru-RU"/>
              </w:rPr>
              <w:br/>
            </w:r>
            <w:r w:rsidRPr="00A65C8B">
              <w:rPr>
                <w:rFonts w:ascii="Times New Roman" w:eastAsia="Times New Roman" w:hAnsi="Times New Roman"/>
                <w:color w:val="000000"/>
                <w:sz w:val="24"/>
                <w:lang w:val="ru-RU"/>
              </w:rPr>
              <w:t xml:space="preserve">организмов. Особенности </w:t>
            </w:r>
            <w:r w:rsidRPr="00A65C8B">
              <w:rPr>
                <w:lang w:val="ru-RU"/>
              </w:rPr>
              <w:br/>
            </w:r>
            <w:r w:rsidRPr="00A65C8B">
              <w:rPr>
                <w:rFonts w:ascii="Times New Roman" w:eastAsia="Times New Roman" w:hAnsi="Times New Roman"/>
                <w:color w:val="000000"/>
                <w:sz w:val="24"/>
                <w:lang w:val="ru-RU"/>
              </w:rPr>
              <w:t xml:space="preserve">строения и процессов </w:t>
            </w:r>
            <w:r w:rsidRPr="00A65C8B">
              <w:rPr>
                <w:lang w:val="ru-RU"/>
              </w:rPr>
              <w:br/>
            </w:r>
            <w:r w:rsidRPr="00A65C8B">
              <w:rPr>
                <w:rFonts w:ascii="Times New Roman" w:eastAsia="Times New Roman" w:hAnsi="Times New Roman"/>
                <w:color w:val="000000"/>
                <w:sz w:val="24"/>
                <w:lang w:val="ru-RU"/>
              </w:rPr>
              <w:t xml:space="preserve">жизнедеятельности у </w:t>
            </w:r>
            <w:r w:rsidRPr="00A65C8B">
              <w:rPr>
                <w:lang w:val="ru-RU"/>
              </w:rPr>
              <w:br/>
            </w:r>
            <w:r w:rsidRPr="00A65C8B">
              <w:rPr>
                <w:rFonts w:ascii="Times New Roman" w:eastAsia="Times New Roman" w:hAnsi="Times New Roman"/>
                <w:color w:val="000000"/>
                <w:sz w:val="24"/>
                <w:lang w:val="ru-RU"/>
              </w:rPr>
              <w:t>растений, животных, бактерий и грибов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A4EA7"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82054"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D112D"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8E350"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52031"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02D64C79" w14:textId="77777777">
        <w:trPr>
          <w:trHeight w:hRule="exact" w:val="21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2F0F2"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16.</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21D6D" w14:textId="77777777" w:rsidR="008C2A95" w:rsidRDefault="00C40C8A">
            <w:pPr>
              <w:autoSpaceDE w:val="0"/>
              <w:autoSpaceDN w:val="0"/>
              <w:spacing w:before="98" w:after="0" w:line="281" w:lineRule="auto"/>
              <w:ind w:left="72"/>
            </w:pPr>
            <w:r w:rsidRPr="00A65C8B">
              <w:rPr>
                <w:rFonts w:ascii="Times New Roman" w:eastAsia="Times New Roman" w:hAnsi="Times New Roman"/>
                <w:color w:val="000000"/>
                <w:sz w:val="24"/>
                <w:lang w:val="ru-RU"/>
              </w:rPr>
              <w:t xml:space="preserve">Свойства организмов: </w:t>
            </w:r>
            <w:r w:rsidRPr="00A65C8B">
              <w:rPr>
                <w:lang w:val="ru-RU"/>
              </w:rPr>
              <w:br/>
            </w:r>
            <w:r w:rsidRPr="00A65C8B">
              <w:rPr>
                <w:rFonts w:ascii="Times New Roman" w:eastAsia="Times New Roman" w:hAnsi="Times New Roman"/>
                <w:color w:val="000000"/>
                <w:sz w:val="24"/>
                <w:lang w:val="ru-RU"/>
              </w:rPr>
              <w:t xml:space="preserve">питание, дыхание, выделение, движение, размножение, </w:t>
            </w:r>
            <w:r w:rsidRPr="00A65C8B">
              <w:rPr>
                <w:lang w:val="ru-RU"/>
              </w:rPr>
              <w:br/>
            </w:r>
            <w:r w:rsidRPr="00A65C8B">
              <w:rPr>
                <w:rFonts w:ascii="Times New Roman" w:eastAsia="Times New Roman" w:hAnsi="Times New Roman"/>
                <w:color w:val="000000"/>
                <w:sz w:val="24"/>
                <w:lang w:val="ru-RU"/>
              </w:rPr>
              <w:t xml:space="preserve">развитие, раздражимость, </w:t>
            </w:r>
            <w:r w:rsidRPr="00A65C8B">
              <w:rPr>
                <w:lang w:val="ru-RU"/>
              </w:rPr>
              <w:br/>
            </w:r>
            <w:r w:rsidRPr="00A65C8B">
              <w:rPr>
                <w:rFonts w:ascii="Times New Roman" w:eastAsia="Times New Roman" w:hAnsi="Times New Roman"/>
                <w:color w:val="000000"/>
                <w:sz w:val="24"/>
                <w:lang w:val="ru-RU"/>
              </w:rPr>
              <w:t xml:space="preserve">приспособленность. </w:t>
            </w:r>
            <w:r>
              <w:rPr>
                <w:rFonts w:ascii="Times New Roman" w:eastAsia="Times New Roman" w:hAnsi="Times New Roman"/>
                <w:color w:val="000000"/>
                <w:sz w:val="24"/>
              </w:rPr>
              <w:t>Организм— единое целое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FAA33"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14AEE"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47596"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FCF43"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F1A08"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14:paraId="72406DD5" w14:textId="77777777" w:rsidR="008C2A95" w:rsidRDefault="008C2A95">
      <w:pPr>
        <w:autoSpaceDE w:val="0"/>
        <w:autoSpaceDN w:val="0"/>
        <w:spacing w:after="0" w:line="14" w:lineRule="exact"/>
      </w:pPr>
    </w:p>
    <w:p w14:paraId="2CC28735" w14:textId="77777777" w:rsidR="008C2A95" w:rsidRDefault="008C2A95">
      <w:pPr>
        <w:sectPr w:rsidR="008C2A95">
          <w:pgSz w:w="11900" w:h="16840"/>
          <w:pgMar w:top="284" w:right="616" w:bottom="1430" w:left="666" w:header="720" w:footer="720" w:gutter="0"/>
          <w:cols w:space="720" w:equalWidth="0">
            <w:col w:w="10618" w:space="0"/>
          </w:cols>
          <w:docGrid w:linePitch="360"/>
        </w:sectPr>
      </w:pPr>
    </w:p>
    <w:p w14:paraId="3DC9CC5A" w14:textId="77777777" w:rsidR="008C2A95" w:rsidRDefault="008C2A9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326"/>
        <w:gridCol w:w="732"/>
        <w:gridCol w:w="1620"/>
        <w:gridCol w:w="1668"/>
        <w:gridCol w:w="1164"/>
        <w:gridCol w:w="1572"/>
      </w:tblGrid>
      <w:tr w:rsidR="008C2A95" w14:paraId="6EF2A7F8" w14:textId="77777777">
        <w:trPr>
          <w:trHeight w:hRule="exact" w:val="41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17935"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17.</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397EF" w14:textId="77777777" w:rsidR="008C2A95" w:rsidRDefault="00C40C8A">
            <w:pPr>
              <w:autoSpaceDE w:val="0"/>
              <w:autoSpaceDN w:val="0"/>
              <w:spacing w:before="98" w:after="0" w:line="288" w:lineRule="auto"/>
              <w:ind w:left="72"/>
            </w:pPr>
            <w:r w:rsidRPr="00A65C8B">
              <w:rPr>
                <w:rFonts w:ascii="Times New Roman" w:eastAsia="Times New Roman" w:hAnsi="Times New Roman"/>
                <w:color w:val="000000"/>
                <w:sz w:val="24"/>
                <w:lang w:val="ru-RU"/>
              </w:rPr>
              <w:t xml:space="preserve">Разнообразие организмов и их классификация (таксоны в </w:t>
            </w:r>
            <w:r w:rsidRPr="00A65C8B">
              <w:rPr>
                <w:lang w:val="ru-RU"/>
              </w:rPr>
              <w:br/>
            </w:r>
            <w:r w:rsidRPr="00A65C8B">
              <w:rPr>
                <w:rFonts w:ascii="Times New Roman" w:eastAsia="Times New Roman" w:hAnsi="Times New Roman"/>
                <w:color w:val="000000"/>
                <w:sz w:val="24"/>
                <w:lang w:val="ru-RU"/>
              </w:rPr>
              <w:t xml:space="preserve">биологии: царства, типы </w:t>
            </w:r>
            <w:r w:rsidRPr="00A65C8B">
              <w:rPr>
                <w:lang w:val="ru-RU"/>
              </w:rPr>
              <w:br/>
            </w:r>
            <w:r w:rsidRPr="00A65C8B">
              <w:rPr>
                <w:rFonts w:ascii="Times New Roman" w:eastAsia="Times New Roman" w:hAnsi="Times New Roman"/>
                <w:color w:val="000000"/>
                <w:sz w:val="24"/>
                <w:lang w:val="ru-RU"/>
              </w:rPr>
              <w:t xml:space="preserve">(отделы), классы, отряды </w:t>
            </w:r>
            <w:r w:rsidRPr="00A65C8B">
              <w:rPr>
                <w:lang w:val="ru-RU"/>
              </w:rPr>
              <w:br/>
            </w:r>
            <w:r w:rsidRPr="00A65C8B">
              <w:rPr>
                <w:rFonts w:ascii="Times New Roman" w:eastAsia="Times New Roman" w:hAnsi="Times New Roman"/>
                <w:color w:val="000000"/>
                <w:sz w:val="24"/>
                <w:lang w:val="ru-RU"/>
              </w:rPr>
              <w:t xml:space="preserve">(порядки), семейства, роды, виды. Бактерии и вирусы как формы жизни. Значение </w:t>
            </w:r>
            <w:r w:rsidRPr="00A65C8B">
              <w:rPr>
                <w:lang w:val="ru-RU"/>
              </w:rPr>
              <w:br/>
            </w:r>
            <w:r w:rsidRPr="00A65C8B">
              <w:rPr>
                <w:rFonts w:ascii="Times New Roman" w:eastAsia="Times New Roman" w:hAnsi="Times New Roman"/>
                <w:color w:val="000000"/>
                <w:sz w:val="24"/>
                <w:lang w:val="ru-RU"/>
              </w:rPr>
              <w:t xml:space="preserve">бактерий и вирусов в природе и для человека.Лабораторная работа №5. </w:t>
            </w:r>
            <w:r>
              <w:rPr>
                <w:rFonts w:ascii="Times New Roman" w:eastAsia="Times New Roman" w:hAnsi="Times New Roman"/>
                <w:color w:val="000000"/>
                <w:sz w:val="24"/>
              </w:rPr>
              <w:t xml:space="preserve">Ознакомление с принципами систематики </w:t>
            </w:r>
            <w:r>
              <w:br/>
            </w:r>
            <w:r>
              <w:rPr>
                <w:rFonts w:ascii="Times New Roman" w:eastAsia="Times New Roman" w:hAnsi="Times New Roman"/>
                <w:color w:val="000000"/>
                <w:sz w:val="24"/>
              </w:rPr>
              <w:t>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86FB7"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27952"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547AF"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BD905"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1637D" w14:textId="77777777" w:rsidR="008C2A95" w:rsidRDefault="00C40C8A">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8C2A95" w14:paraId="0A0DFAFC" w14:textId="77777777">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2D525"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18.</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7D69D" w14:textId="77777777" w:rsidR="008C2A95" w:rsidRPr="00A65C8B" w:rsidRDefault="00C40C8A">
            <w:pPr>
              <w:autoSpaceDE w:val="0"/>
              <w:autoSpaceDN w:val="0"/>
              <w:spacing w:before="98" w:after="0" w:line="230" w:lineRule="auto"/>
              <w:ind w:left="72"/>
              <w:rPr>
                <w:lang w:val="ru-RU"/>
              </w:rPr>
            </w:pPr>
            <w:r w:rsidRPr="00A65C8B">
              <w:rPr>
                <w:rFonts w:ascii="Times New Roman" w:eastAsia="Times New Roman" w:hAnsi="Times New Roman"/>
                <w:color w:val="000000"/>
                <w:sz w:val="24"/>
                <w:lang w:val="ru-RU"/>
              </w:rPr>
              <w:t>Понятие о среде обитания.</w:t>
            </w:r>
          </w:p>
          <w:p w14:paraId="49D12DB6" w14:textId="77777777" w:rsidR="008C2A95" w:rsidRDefault="00C40C8A">
            <w:pPr>
              <w:autoSpaceDE w:val="0"/>
              <w:autoSpaceDN w:val="0"/>
              <w:spacing w:before="70" w:after="0" w:line="281" w:lineRule="auto"/>
              <w:ind w:left="72"/>
            </w:pPr>
            <w:r w:rsidRPr="00A65C8B">
              <w:rPr>
                <w:rFonts w:ascii="Times New Roman" w:eastAsia="Times New Roman" w:hAnsi="Times New Roman"/>
                <w:color w:val="000000"/>
                <w:sz w:val="24"/>
                <w:lang w:val="ru-RU"/>
              </w:rPr>
              <w:t xml:space="preserve">Водная, наземно-воздушная, почвенная, </w:t>
            </w:r>
            <w:r w:rsidRPr="00A65C8B">
              <w:rPr>
                <w:lang w:val="ru-RU"/>
              </w:rPr>
              <w:br/>
            </w:r>
            <w:r w:rsidRPr="00A65C8B">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 сред обитания. Особенности сред обитания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36F70"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71119"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7DE33"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41680"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033C0"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379BCF16" w14:textId="77777777">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24BCB"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19.</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29811" w14:textId="77777777" w:rsidR="008C2A95" w:rsidRPr="00A65C8B" w:rsidRDefault="00C40C8A">
            <w:pPr>
              <w:autoSpaceDE w:val="0"/>
              <w:autoSpaceDN w:val="0"/>
              <w:spacing w:before="98" w:after="0" w:line="230" w:lineRule="auto"/>
              <w:ind w:left="72"/>
              <w:rPr>
                <w:lang w:val="ru-RU"/>
              </w:rPr>
            </w:pPr>
            <w:r w:rsidRPr="00A65C8B">
              <w:rPr>
                <w:rFonts w:ascii="Times New Roman" w:eastAsia="Times New Roman" w:hAnsi="Times New Roman"/>
                <w:color w:val="000000"/>
                <w:sz w:val="24"/>
                <w:lang w:val="ru-RU"/>
              </w:rPr>
              <w:t>Понятие о среде обитания.</w:t>
            </w:r>
          </w:p>
          <w:p w14:paraId="79909E89" w14:textId="77777777" w:rsidR="008C2A95" w:rsidRDefault="00C40C8A">
            <w:pPr>
              <w:autoSpaceDE w:val="0"/>
              <w:autoSpaceDN w:val="0"/>
              <w:spacing w:before="70" w:after="0" w:line="281" w:lineRule="auto"/>
              <w:ind w:left="72"/>
            </w:pPr>
            <w:r w:rsidRPr="00A65C8B">
              <w:rPr>
                <w:rFonts w:ascii="Times New Roman" w:eastAsia="Times New Roman" w:hAnsi="Times New Roman"/>
                <w:color w:val="000000"/>
                <w:sz w:val="24"/>
                <w:lang w:val="ru-RU"/>
              </w:rPr>
              <w:t xml:space="preserve">Водная, наземно-воздушная, почвенная, </w:t>
            </w:r>
            <w:r w:rsidRPr="00A65C8B">
              <w:rPr>
                <w:lang w:val="ru-RU"/>
              </w:rPr>
              <w:br/>
            </w:r>
            <w:r w:rsidRPr="00A65C8B">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 сред обитания. Особенности сред обитания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EF038"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27754"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882F8"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53970"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95342"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045187EC" w14:textId="77777777">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45D19"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20.</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48DAD" w14:textId="77777777" w:rsidR="008C2A95" w:rsidRPr="00A65C8B" w:rsidRDefault="00C40C8A">
            <w:pPr>
              <w:autoSpaceDE w:val="0"/>
              <w:autoSpaceDN w:val="0"/>
              <w:spacing w:before="98" w:after="0" w:line="230" w:lineRule="auto"/>
              <w:ind w:left="72"/>
              <w:rPr>
                <w:lang w:val="ru-RU"/>
              </w:rPr>
            </w:pPr>
            <w:r w:rsidRPr="00A65C8B">
              <w:rPr>
                <w:rFonts w:ascii="Times New Roman" w:eastAsia="Times New Roman" w:hAnsi="Times New Roman"/>
                <w:color w:val="000000"/>
                <w:sz w:val="24"/>
                <w:lang w:val="ru-RU"/>
              </w:rPr>
              <w:t>Понятие о среде обитания.</w:t>
            </w:r>
          </w:p>
          <w:p w14:paraId="5ECC20F4" w14:textId="77777777" w:rsidR="008C2A95" w:rsidRDefault="00C40C8A">
            <w:pPr>
              <w:autoSpaceDE w:val="0"/>
              <w:autoSpaceDN w:val="0"/>
              <w:spacing w:before="70" w:after="0" w:line="283" w:lineRule="auto"/>
              <w:ind w:left="72"/>
            </w:pPr>
            <w:r w:rsidRPr="00A65C8B">
              <w:rPr>
                <w:rFonts w:ascii="Times New Roman" w:eastAsia="Times New Roman" w:hAnsi="Times New Roman"/>
                <w:color w:val="000000"/>
                <w:sz w:val="24"/>
                <w:lang w:val="ru-RU"/>
              </w:rPr>
              <w:t xml:space="preserve">Водная, наземно-воздушная, почвенная, </w:t>
            </w:r>
            <w:r w:rsidRPr="00A65C8B">
              <w:rPr>
                <w:lang w:val="ru-RU"/>
              </w:rPr>
              <w:br/>
            </w:r>
            <w:r w:rsidRPr="00A65C8B">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 сред обитания. Особенности сред обитания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91B43"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7C563"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C3DF5"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1B56C"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9CCC6"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1BABC10C" w14:textId="77777777">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820DB"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21.</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158C4" w14:textId="77777777" w:rsidR="008C2A95" w:rsidRPr="00A65C8B" w:rsidRDefault="00C40C8A">
            <w:pPr>
              <w:autoSpaceDE w:val="0"/>
              <w:autoSpaceDN w:val="0"/>
              <w:spacing w:before="98" w:after="0" w:line="281" w:lineRule="auto"/>
              <w:ind w:left="72"/>
              <w:rPr>
                <w:lang w:val="ru-RU"/>
              </w:rPr>
            </w:pPr>
            <w:r w:rsidRPr="00A65C8B">
              <w:rPr>
                <w:rFonts w:ascii="Times New Roman" w:eastAsia="Times New Roman" w:hAnsi="Times New Roman"/>
                <w:color w:val="000000"/>
                <w:sz w:val="24"/>
                <w:lang w:val="ru-RU"/>
              </w:rPr>
              <w:t xml:space="preserve">Приспособления организмов к среде обитания.Лабораторная работа №6Выявление </w:t>
            </w:r>
            <w:r w:rsidRPr="00A65C8B">
              <w:rPr>
                <w:lang w:val="ru-RU"/>
              </w:rPr>
              <w:br/>
            </w:r>
            <w:r w:rsidRPr="00A65C8B">
              <w:rPr>
                <w:rFonts w:ascii="Times New Roman" w:eastAsia="Times New Roman" w:hAnsi="Times New Roman"/>
                <w:color w:val="000000"/>
                <w:sz w:val="24"/>
                <w:lang w:val="ru-RU"/>
              </w:rPr>
              <w:t xml:space="preserve">приспособлений организмов к среде обитания (на </w:t>
            </w:r>
            <w:r w:rsidRPr="00A65C8B">
              <w:rPr>
                <w:lang w:val="ru-RU"/>
              </w:rPr>
              <w:br/>
            </w:r>
            <w:r w:rsidRPr="00A65C8B">
              <w:rPr>
                <w:rFonts w:ascii="Times New Roman" w:eastAsia="Times New Roman" w:hAnsi="Times New Roman"/>
                <w:color w:val="000000"/>
                <w:sz w:val="24"/>
                <w:lang w:val="ru-RU"/>
              </w:rPr>
              <w:t>конкретных примерах).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744AC"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262DC"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76CBD"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347D4"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7808F" w14:textId="77777777" w:rsidR="008C2A95" w:rsidRDefault="00C40C8A">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8C2A95" w14:paraId="203710D0" w14:textId="77777777">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9ADB2"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22.</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95251" w14:textId="77777777" w:rsidR="008C2A95" w:rsidRPr="00A65C8B" w:rsidRDefault="00C40C8A">
            <w:pPr>
              <w:autoSpaceDE w:val="0"/>
              <w:autoSpaceDN w:val="0"/>
              <w:spacing w:before="98" w:after="0" w:line="262" w:lineRule="auto"/>
              <w:ind w:left="72" w:right="144"/>
              <w:rPr>
                <w:lang w:val="ru-RU"/>
              </w:rPr>
            </w:pPr>
            <w:r w:rsidRPr="00A65C8B">
              <w:rPr>
                <w:rFonts w:ascii="Times New Roman" w:eastAsia="Times New Roman" w:hAnsi="Times New Roman"/>
                <w:color w:val="000000"/>
                <w:sz w:val="24"/>
                <w:lang w:val="ru-RU"/>
              </w:rPr>
              <w:t>Сезонные изменения в жизни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7C04D"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8F967"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4BD6F"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41D11"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C1BE5"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14:paraId="7B8CAF56" w14:textId="77777777" w:rsidR="008C2A95" w:rsidRDefault="008C2A95">
      <w:pPr>
        <w:autoSpaceDE w:val="0"/>
        <w:autoSpaceDN w:val="0"/>
        <w:spacing w:after="0" w:line="14" w:lineRule="exact"/>
      </w:pPr>
    </w:p>
    <w:p w14:paraId="5F2F63C9" w14:textId="77777777" w:rsidR="008C2A95" w:rsidRDefault="008C2A95">
      <w:pPr>
        <w:sectPr w:rsidR="008C2A95">
          <w:pgSz w:w="11900" w:h="16840"/>
          <w:pgMar w:top="284" w:right="616" w:bottom="770" w:left="666" w:header="720" w:footer="720" w:gutter="0"/>
          <w:cols w:space="720" w:equalWidth="0">
            <w:col w:w="10618" w:space="0"/>
          </w:cols>
          <w:docGrid w:linePitch="360"/>
        </w:sectPr>
      </w:pPr>
    </w:p>
    <w:p w14:paraId="38140570" w14:textId="77777777" w:rsidR="008C2A95" w:rsidRDefault="008C2A9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326"/>
        <w:gridCol w:w="732"/>
        <w:gridCol w:w="1620"/>
        <w:gridCol w:w="1668"/>
        <w:gridCol w:w="1164"/>
        <w:gridCol w:w="1572"/>
      </w:tblGrid>
      <w:tr w:rsidR="008C2A95" w14:paraId="2BA1705B"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17758"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23.</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C6D1E" w14:textId="77777777" w:rsidR="008C2A95" w:rsidRPr="00A65C8B" w:rsidRDefault="00C40C8A">
            <w:pPr>
              <w:autoSpaceDE w:val="0"/>
              <w:autoSpaceDN w:val="0"/>
              <w:spacing w:before="98" w:after="0"/>
              <w:ind w:left="72" w:right="576"/>
              <w:rPr>
                <w:lang w:val="ru-RU"/>
              </w:rPr>
            </w:pPr>
            <w:r w:rsidRPr="00A65C8B">
              <w:rPr>
                <w:rFonts w:ascii="Times New Roman" w:eastAsia="Times New Roman" w:hAnsi="Times New Roman"/>
                <w:color w:val="000000"/>
                <w:sz w:val="24"/>
                <w:lang w:val="ru-RU"/>
              </w:rPr>
              <w:t xml:space="preserve">Понятие о природном </w:t>
            </w:r>
            <w:r w:rsidRPr="00A65C8B">
              <w:rPr>
                <w:lang w:val="ru-RU"/>
              </w:rPr>
              <w:br/>
            </w:r>
            <w:r w:rsidRPr="00A65C8B">
              <w:rPr>
                <w:rFonts w:ascii="Times New Roman" w:eastAsia="Times New Roman" w:hAnsi="Times New Roman"/>
                <w:color w:val="000000"/>
                <w:sz w:val="24"/>
                <w:lang w:val="ru-RU"/>
              </w:rPr>
              <w:t>сообществе. Взаимосвязи организмов в природных 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3055F"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1CF72"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D042A0"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8B17E"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DFF8C"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5AA75EB7" w14:textId="7777777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02C5F"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24.</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32621" w14:textId="77777777" w:rsidR="008C2A95" w:rsidRPr="00A65C8B" w:rsidRDefault="00C40C8A">
            <w:pPr>
              <w:autoSpaceDE w:val="0"/>
              <w:autoSpaceDN w:val="0"/>
              <w:spacing w:before="98" w:after="0" w:line="271" w:lineRule="auto"/>
              <w:ind w:left="72" w:right="288"/>
              <w:rPr>
                <w:lang w:val="ru-RU"/>
              </w:rPr>
            </w:pPr>
            <w:r w:rsidRPr="00A65C8B">
              <w:rPr>
                <w:rFonts w:ascii="Times New Roman" w:eastAsia="Times New Roman" w:hAnsi="Times New Roman"/>
                <w:color w:val="000000"/>
                <w:sz w:val="24"/>
                <w:lang w:val="ru-RU"/>
              </w:rPr>
              <w:t xml:space="preserve">Пищевые связи в </w:t>
            </w:r>
            <w:r w:rsidRPr="00A65C8B">
              <w:rPr>
                <w:lang w:val="ru-RU"/>
              </w:rPr>
              <w:br/>
            </w:r>
            <w:r w:rsidRPr="00A65C8B">
              <w:rPr>
                <w:rFonts w:ascii="Times New Roman" w:eastAsia="Times New Roman" w:hAnsi="Times New Roman"/>
                <w:color w:val="000000"/>
                <w:sz w:val="24"/>
                <w:lang w:val="ru-RU"/>
              </w:rPr>
              <w:t xml:space="preserve">сообществах. Пищевые </w:t>
            </w:r>
            <w:r w:rsidRPr="00A65C8B">
              <w:rPr>
                <w:lang w:val="ru-RU"/>
              </w:rPr>
              <w:br/>
            </w:r>
            <w:r w:rsidRPr="00A65C8B">
              <w:rPr>
                <w:rFonts w:ascii="Times New Roman" w:eastAsia="Times New Roman" w:hAnsi="Times New Roman"/>
                <w:color w:val="000000"/>
                <w:sz w:val="24"/>
                <w:lang w:val="ru-RU"/>
              </w:rPr>
              <w:t>звенья, цепи и сети питания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AB64D"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07A8B"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A06C7"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2E9CA"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FE0FF"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0AA8B312" w14:textId="77777777">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988A4"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25.</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BE693" w14:textId="77777777" w:rsidR="008C2A95" w:rsidRPr="00A65C8B" w:rsidRDefault="00C40C8A">
            <w:pPr>
              <w:autoSpaceDE w:val="0"/>
              <w:autoSpaceDN w:val="0"/>
              <w:spacing w:before="98" w:after="0" w:line="278" w:lineRule="auto"/>
              <w:ind w:left="72" w:right="144"/>
              <w:rPr>
                <w:lang w:val="ru-RU"/>
              </w:rPr>
            </w:pPr>
            <w:r w:rsidRPr="00A65C8B">
              <w:rPr>
                <w:rFonts w:ascii="Times New Roman" w:eastAsia="Times New Roman" w:hAnsi="Times New Roman"/>
                <w:color w:val="000000"/>
                <w:sz w:val="24"/>
                <w:lang w:val="ru-RU"/>
              </w:rPr>
              <w:t xml:space="preserve">Производители, потребители и разрушители органических веществ в природных </w:t>
            </w:r>
            <w:r w:rsidRPr="00A65C8B">
              <w:rPr>
                <w:lang w:val="ru-RU"/>
              </w:rPr>
              <w:br/>
            </w:r>
            <w:r w:rsidRPr="00A65C8B">
              <w:rPr>
                <w:rFonts w:ascii="Times New Roman" w:eastAsia="Times New Roman" w:hAnsi="Times New Roman"/>
                <w:color w:val="000000"/>
                <w:sz w:val="24"/>
                <w:lang w:val="ru-RU"/>
              </w:rPr>
              <w:t>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97DED"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0D5DA"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8BD20"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C3F8E"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EF6A3"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3B5EA850" w14:textId="77777777">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A6394"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26.</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AD46C" w14:textId="77777777" w:rsidR="008C2A95" w:rsidRPr="00A65C8B" w:rsidRDefault="00C40C8A">
            <w:pPr>
              <w:autoSpaceDE w:val="0"/>
              <w:autoSpaceDN w:val="0"/>
              <w:spacing w:before="98" w:after="0" w:line="281" w:lineRule="auto"/>
              <w:ind w:left="72" w:right="144"/>
              <w:rPr>
                <w:lang w:val="ru-RU"/>
              </w:rPr>
            </w:pPr>
            <w:r w:rsidRPr="00A65C8B">
              <w:rPr>
                <w:rFonts w:ascii="Times New Roman" w:eastAsia="Times New Roman" w:hAnsi="Times New Roman"/>
                <w:color w:val="000000"/>
                <w:sz w:val="24"/>
                <w:lang w:val="ru-RU"/>
              </w:rPr>
              <w:t xml:space="preserve">Примеры природных </w:t>
            </w:r>
            <w:r w:rsidRPr="00A65C8B">
              <w:rPr>
                <w:lang w:val="ru-RU"/>
              </w:rPr>
              <w:br/>
            </w:r>
            <w:r w:rsidRPr="00A65C8B">
              <w:rPr>
                <w:rFonts w:ascii="Times New Roman" w:eastAsia="Times New Roman" w:hAnsi="Times New Roman"/>
                <w:color w:val="000000"/>
                <w:sz w:val="24"/>
                <w:lang w:val="ru-RU"/>
              </w:rPr>
              <w:t>сообществ (лес, пруд, озеро и др.).Лабораторная работа</w:t>
            </w:r>
            <w:r w:rsidRPr="00A65C8B">
              <w:rPr>
                <w:lang w:val="ru-RU"/>
              </w:rPr>
              <w:br/>
            </w:r>
            <w:r w:rsidRPr="00A65C8B">
              <w:rPr>
                <w:rFonts w:ascii="Times New Roman" w:eastAsia="Times New Roman" w:hAnsi="Times New Roman"/>
                <w:color w:val="000000"/>
                <w:sz w:val="24"/>
                <w:lang w:val="ru-RU"/>
              </w:rPr>
              <w:t xml:space="preserve">№7Изучение природных </w:t>
            </w:r>
            <w:r w:rsidRPr="00A65C8B">
              <w:rPr>
                <w:lang w:val="ru-RU"/>
              </w:rPr>
              <w:br/>
            </w:r>
            <w:r w:rsidRPr="00A65C8B">
              <w:rPr>
                <w:rFonts w:ascii="Times New Roman" w:eastAsia="Times New Roman" w:hAnsi="Times New Roman"/>
                <w:color w:val="000000"/>
                <w:sz w:val="24"/>
                <w:lang w:val="ru-RU"/>
              </w:rPr>
              <w:t>сообществ (на примере леса, озера, пруда, луга и др.).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3FACA"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90320"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9EA79"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4E393"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B3A0B" w14:textId="77777777" w:rsidR="008C2A95" w:rsidRDefault="00C40C8A">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8C2A95" w14:paraId="447DCE5C" w14:textId="77777777">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BE99E"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27.</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E2318" w14:textId="77777777" w:rsidR="008C2A95" w:rsidRPr="00A65C8B" w:rsidRDefault="00C40C8A">
            <w:pPr>
              <w:autoSpaceDE w:val="0"/>
              <w:autoSpaceDN w:val="0"/>
              <w:spacing w:before="98" w:after="0" w:line="271" w:lineRule="auto"/>
              <w:ind w:left="72"/>
              <w:rPr>
                <w:lang w:val="ru-RU"/>
              </w:rPr>
            </w:pPr>
            <w:r w:rsidRPr="00A65C8B">
              <w:rPr>
                <w:rFonts w:ascii="Times New Roman" w:eastAsia="Times New Roman" w:hAnsi="Times New Roman"/>
                <w:color w:val="000000"/>
                <w:sz w:val="24"/>
                <w:lang w:val="ru-RU"/>
              </w:rPr>
              <w:t>Искусственные сообщества, их отличительные признаки от природных сообществ.</w:t>
            </w:r>
          </w:p>
          <w:p w14:paraId="79C5419B" w14:textId="77777777" w:rsidR="008C2A95" w:rsidRPr="00A65C8B" w:rsidRDefault="00C40C8A">
            <w:pPr>
              <w:autoSpaceDE w:val="0"/>
              <w:autoSpaceDN w:val="0"/>
              <w:spacing w:before="70" w:after="0" w:line="262" w:lineRule="auto"/>
              <w:ind w:left="72" w:right="432"/>
              <w:rPr>
                <w:lang w:val="ru-RU"/>
              </w:rPr>
            </w:pPr>
            <w:r w:rsidRPr="00A65C8B">
              <w:rPr>
                <w:rFonts w:ascii="Times New Roman" w:eastAsia="Times New Roman" w:hAnsi="Times New Roman"/>
                <w:color w:val="000000"/>
                <w:sz w:val="24"/>
                <w:lang w:val="ru-RU"/>
              </w:rPr>
              <w:t>Причины неустойчивости искусственных сообществ.</w:t>
            </w:r>
          </w:p>
          <w:p w14:paraId="1F72DB1C" w14:textId="77777777" w:rsidR="008C2A95" w:rsidRPr="00A65C8B" w:rsidRDefault="00C40C8A">
            <w:pPr>
              <w:autoSpaceDE w:val="0"/>
              <w:autoSpaceDN w:val="0"/>
              <w:spacing w:before="70" w:after="0" w:line="262" w:lineRule="auto"/>
              <w:ind w:left="72" w:right="288"/>
              <w:rPr>
                <w:lang w:val="ru-RU"/>
              </w:rPr>
            </w:pPr>
            <w:r w:rsidRPr="00A65C8B">
              <w:rPr>
                <w:rFonts w:ascii="Times New Roman" w:eastAsia="Times New Roman" w:hAnsi="Times New Roman"/>
                <w:color w:val="000000"/>
                <w:sz w:val="24"/>
                <w:lang w:val="ru-RU"/>
              </w:rPr>
              <w:t xml:space="preserve">Роль искусственных </w:t>
            </w:r>
            <w:r w:rsidRPr="00A65C8B">
              <w:rPr>
                <w:lang w:val="ru-RU"/>
              </w:rPr>
              <w:br/>
            </w:r>
            <w:r w:rsidRPr="00A65C8B">
              <w:rPr>
                <w:rFonts w:ascii="Times New Roman" w:eastAsia="Times New Roman" w:hAnsi="Times New Roman"/>
                <w:color w:val="000000"/>
                <w:sz w:val="24"/>
                <w:lang w:val="ru-RU"/>
              </w:rPr>
              <w:t>сообществ в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C8822"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F345A"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83CC7"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0A790"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91029"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5123EBAB" w14:textId="7777777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2749E"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28.</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09908" w14:textId="77777777" w:rsidR="008C2A95" w:rsidRPr="00A65C8B" w:rsidRDefault="00C40C8A">
            <w:pPr>
              <w:autoSpaceDE w:val="0"/>
              <w:autoSpaceDN w:val="0"/>
              <w:spacing w:before="98" w:after="0" w:line="271" w:lineRule="auto"/>
              <w:ind w:left="72" w:right="432"/>
              <w:rPr>
                <w:lang w:val="ru-RU"/>
              </w:rPr>
            </w:pPr>
            <w:r w:rsidRPr="00A65C8B">
              <w:rPr>
                <w:rFonts w:ascii="Times New Roman" w:eastAsia="Times New Roman" w:hAnsi="Times New Roman"/>
                <w:color w:val="000000"/>
                <w:sz w:val="24"/>
                <w:lang w:val="ru-RU"/>
              </w:rPr>
              <w:t>Природные зоны Земли, их обитатели. Флора и фауна природных зон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B9443"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38556"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6F1A84"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937D5"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FC636"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17F86D0F" w14:textId="77777777">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4E818"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29.</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8CCEA" w14:textId="77777777" w:rsidR="008C2A95" w:rsidRDefault="00C40C8A">
            <w:pPr>
              <w:autoSpaceDE w:val="0"/>
              <w:autoSpaceDN w:val="0"/>
              <w:spacing w:before="98" w:after="0" w:line="262" w:lineRule="auto"/>
              <w:ind w:left="72" w:right="432"/>
            </w:pPr>
            <w:r>
              <w:rPr>
                <w:rFonts w:ascii="Times New Roman" w:eastAsia="Times New Roman" w:hAnsi="Times New Roman"/>
                <w:color w:val="000000"/>
                <w:sz w:val="24"/>
              </w:rPr>
              <w:t>Ландшафты: природные и культурные.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A11F0"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EF15E"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E5A13"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243D8"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1B778"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4748E901"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C9298" w14:textId="77777777" w:rsidR="008C2A95" w:rsidRDefault="00C40C8A">
            <w:pPr>
              <w:autoSpaceDE w:val="0"/>
              <w:autoSpaceDN w:val="0"/>
              <w:spacing w:before="100" w:after="0" w:line="230" w:lineRule="auto"/>
              <w:jc w:val="center"/>
            </w:pPr>
            <w:r>
              <w:rPr>
                <w:rFonts w:ascii="Times New Roman" w:eastAsia="Times New Roman" w:hAnsi="Times New Roman"/>
                <w:color w:val="000000"/>
                <w:sz w:val="24"/>
              </w:rPr>
              <w:t>30.</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0A943" w14:textId="77777777" w:rsidR="008C2A95" w:rsidRPr="00A65C8B" w:rsidRDefault="00C40C8A">
            <w:pPr>
              <w:autoSpaceDE w:val="0"/>
              <w:autoSpaceDN w:val="0"/>
              <w:spacing w:before="100" w:after="0" w:line="281" w:lineRule="auto"/>
              <w:ind w:left="72"/>
              <w:rPr>
                <w:lang w:val="ru-RU"/>
              </w:rPr>
            </w:pPr>
            <w:r w:rsidRPr="00A65C8B">
              <w:rPr>
                <w:rFonts w:ascii="Times New Roman" w:eastAsia="Times New Roman" w:hAnsi="Times New Roman"/>
                <w:color w:val="000000"/>
                <w:sz w:val="24"/>
                <w:lang w:val="ru-RU"/>
              </w:rPr>
              <w:t xml:space="preserve">Изменения в природе в связи с развитием сельского </w:t>
            </w:r>
            <w:r w:rsidRPr="00A65C8B">
              <w:rPr>
                <w:lang w:val="ru-RU"/>
              </w:rPr>
              <w:br/>
            </w:r>
            <w:r w:rsidRPr="00A65C8B">
              <w:rPr>
                <w:rFonts w:ascii="Times New Roman" w:eastAsia="Times New Roman" w:hAnsi="Times New Roman"/>
                <w:color w:val="000000"/>
                <w:sz w:val="24"/>
                <w:lang w:val="ru-RU"/>
              </w:rPr>
              <w:t xml:space="preserve">хозяйства, производства и </w:t>
            </w:r>
            <w:r w:rsidRPr="00A65C8B">
              <w:rPr>
                <w:lang w:val="ru-RU"/>
              </w:rPr>
              <w:br/>
            </w:r>
            <w:r w:rsidRPr="00A65C8B">
              <w:rPr>
                <w:rFonts w:ascii="Times New Roman" w:eastAsia="Times New Roman" w:hAnsi="Times New Roman"/>
                <w:color w:val="000000"/>
                <w:sz w:val="24"/>
                <w:lang w:val="ru-RU"/>
              </w:rPr>
              <w:t xml:space="preserve">ростом численности </w:t>
            </w:r>
            <w:r w:rsidRPr="00A65C8B">
              <w:rPr>
                <w:lang w:val="ru-RU"/>
              </w:rPr>
              <w:br/>
            </w:r>
            <w:r w:rsidRPr="00A65C8B">
              <w:rPr>
                <w:rFonts w:ascii="Times New Roman" w:eastAsia="Times New Roman" w:hAnsi="Times New Roman"/>
                <w:color w:val="000000"/>
                <w:sz w:val="24"/>
                <w:lang w:val="ru-RU"/>
              </w:rPr>
              <w:t>населения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A333A" w14:textId="77777777" w:rsidR="008C2A95" w:rsidRDefault="00C40C8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CC0147"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9C607"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ECE17"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51022" w14:textId="77777777" w:rsidR="008C2A95" w:rsidRDefault="00C40C8A">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8C2A95" w14:paraId="12E590BE" w14:textId="77777777">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FA08E"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31.</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F5594" w14:textId="77777777" w:rsidR="008C2A95" w:rsidRDefault="00C40C8A">
            <w:pPr>
              <w:autoSpaceDE w:val="0"/>
              <w:autoSpaceDN w:val="0"/>
              <w:spacing w:before="98" w:after="0"/>
              <w:ind w:left="72" w:right="288"/>
            </w:pPr>
            <w:r w:rsidRPr="00A65C8B">
              <w:rPr>
                <w:rFonts w:ascii="Times New Roman" w:eastAsia="Times New Roman" w:hAnsi="Times New Roman"/>
                <w:color w:val="000000"/>
                <w:sz w:val="24"/>
                <w:lang w:val="ru-RU"/>
              </w:rPr>
              <w:t xml:space="preserve">Влияние человека на живую природу с ходом истории. </w:t>
            </w:r>
            <w:r>
              <w:rPr>
                <w:rFonts w:ascii="Times New Roman" w:eastAsia="Times New Roman" w:hAnsi="Times New Roman"/>
                <w:color w:val="000000"/>
                <w:sz w:val="24"/>
              </w:rPr>
              <w:t>Глобальные экологические проблемы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3017C"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CA91E"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0D125"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44BFC"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3F0B0"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14:paraId="0BEE85CB" w14:textId="77777777" w:rsidR="008C2A95" w:rsidRDefault="008C2A95">
      <w:pPr>
        <w:autoSpaceDE w:val="0"/>
        <w:autoSpaceDN w:val="0"/>
        <w:spacing w:after="0" w:line="14" w:lineRule="exact"/>
      </w:pPr>
    </w:p>
    <w:p w14:paraId="588F7C22" w14:textId="77777777" w:rsidR="008C2A95" w:rsidRDefault="008C2A95">
      <w:pPr>
        <w:sectPr w:rsidR="008C2A95">
          <w:pgSz w:w="11900" w:h="16840"/>
          <w:pgMar w:top="284" w:right="616" w:bottom="1040" w:left="666" w:header="720" w:footer="720" w:gutter="0"/>
          <w:cols w:space="720" w:equalWidth="0">
            <w:col w:w="10618" w:space="0"/>
          </w:cols>
          <w:docGrid w:linePitch="360"/>
        </w:sectPr>
      </w:pPr>
    </w:p>
    <w:p w14:paraId="139A17D2" w14:textId="77777777" w:rsidR="008C2A95" w:rsidRDefault="008C2A9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326"/>
        <w:gridCol w:w="732"/>
        <w:gridCol w:w="1620"/>
        <w:gridCol w:w="1668"/>
        <w:gridCol w:w="1164"/>
        <w:gridCol w:w="1572"/>
      </w:tblGrid>
      <w:tr w:rsidR="008C2A95" w14:paraId="0A80F81A" w14:textId="77777777">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0833F"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32.</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7C4F4" w14:textId="77777777" w:rsidR="008C2A95" w:rsidRPr="00A65C8B" w:rsidRDefault="00C40C8A">
            <w:pPr>
              <w:autoSpaceDE w:val="0"/>
              <w:autoSpaceDN w:val="0"/>
              <w:spacing w:before="98" w:after="0" w:line="286" w:lineRule="auto"/>
              <w:ind w:left="72"/>
              <w:rPr>
                <w:lang w:val="ru-RU"/>
              </w:rPr>
            </w:pPr>
            <w:r w:rsidRPr="00A65C8B">
              <w:rPr>
                <w:rFonts w:ascii="Times New Roman" w:eastAsia="Times New Roman" w:hAnsi="Times New Roman"/>
                <w:color w:val="000000"/>
                <w:sz w:val="24"/>
                <w:lang w:val="ru-RU"/>
              </w:rPr>
              <w:t xml:space="preserve">Загрязнение воздушной и </w:t>
            </w:r>
            <w:r w:rsidRPr="00A65C8B">
              <w:rPr>
                <w:lang w:val="ru-RU"/>
              </w:rPr>
              <w:br/>
            </w:r>
            <w:r w:rsidRPr="00A65C8B">
              <w:rPr>
                <w:rFonts w:ascii="Times New Roman" w:eastAsia="Times New Roman" w:hAnsi="Times New Roman"/>
                <w:color w:val="000000"/>
                <w:sz w:val="24"/>
                <w:lang w:val="ru-RU"/>
              </w:rPr>
              <w:t xml:space="preserve">водной оболочек Земли, </w:t>
            </w:r>
            <w:r w:rsidRPr="00A65C8B">
              <w:rPr>
                <w:lang w:val="ru-RU"/>
              </w:rPr>
              <w:br/>
            </w:r>
            <w:r w:rsidRPr="00A65C8B">
              <w:rPr>
                <w:rFonts w:ascii="Times New Roman" w:eastAsia="Times New Roman" w:hAnsi="Times New Roman"/>
                <w:color w:val="000000"/>
                <w:sz w:val="24"/>
                <w:lang w:val="ru-RU"/>
              </w:rPr>
              <w:t xml:space="preserve">потери почв, их </w:t>
            </w:r>
            <w:r w:rsidRPr="00A65C8B">
              <w:rPr>
                <w:lang w:val="ru-RU"/>
              </w:rPr>
              <w:br/>
            </w:r>
            <w:r w:rsidRPr="00A65C8B">
              <w:rPr>
                <w:rFonts w:ascii="Times New Roman" w:eastAsia="Times New Roman" w:hAnsi="Times New Roman"/>
                <w:color w:val="000000"/>
                <w:sz w:val="24"/>
                <w:lang w:val="ru-RU"/>
              </w:rPr>
              <w:t xml:space="preserve">предотвращение.Практическая работа №1Практические </w:t>
            </w:r>
            <w:r w:rsidRPr="00A65C8B">
              <w:rPr>
                <w:lang w:val="ru-RU"/>
              </w:rPr>
              <w:br/>
            </w:r>
            <w:r w:rsidRPr="00A65C8B">
              <w:rPr>
                <w:rFonts w:ascii="Times New Roman" w:eastAsia="Times New Roman" w:hAnsi="Times New Roman"/>
                <w:color w:val="000000"/>
                <w:sz w:val="24"/>
                <w:lang w:val="ru-RU"/>
              </w:rPr>
              <w:t xml:space="preserve">работыПроведение акции по уборке мусора в ближайшем лесу, парке, сквере или на </w:t>
            </w:r>
            <w:r w:rsidRPr="00A65C8B">
              <w:rPr>
                <w:lang w:val="ru-RU"/>
              </w:rPr>
              <w:br/>
            </w:r>
            <w:r w:rsidRPr="00A65C8B">
              <w:rPr>
                <w:rFonts w:ascii="Times New Roman" w:eastAsia="Times New Roman" w:hAnsi="Times New Roman"/>
                <w:color w:val="000000"/>
                <w:sz w:val="24"/>
                <w:lang w:val="ru-RU"/>
              </w:rPr>
              <w:t>пришкольной территории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B9FE7"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243E5"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3A660"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25FDB"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42A21" w14:textId="77777777" w:rsidR="008C2A95" w:rsidRDefault="00C40C8A">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8C2A95" w14:paraId="02172AB2" w14:textId="77777777">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AB532" w14:textId="77777777" w:rsidR="008C2A95" w:rsidRDefault="00C40C8A">
            <w:pPr>
              <w:autoSpaceDE w:val="0"/>
              <w:autoSpaceDN w:val="0"/>
              <w:spacing w:before="100" w:after="0" w:line="230" w:lineRule="auto"/>
              <w:jc w:val="center"/>
            </w:pPr>
            <w:r>
              <w:rPr>
                <w:rFonts w:ascii="Times New Roman" w:eastAsia="Times New Roman" w:hAnsi="Times New Roman"/>
                <w:color w:val="000000"/>
                <w:sz w:val="24"/>
              </w:rPr>
              <w:t>33.</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5F808" w14:textId="77777777" w:rsidR="008C2A95" w:rsidRPr="00A65C8B" w:rsidRDefault="00C40C8A">
            <w:pPr>
              <w:autoSpaceDE w:val="0"/>
              <w:autoSpaceDN w:val="0"/>
              <w:spacing w:before="100" w:after="0" w:line="262" w:lineRule="auto"/>
              <w:ind w:left="72"/>
              <w:rPr>
                <w:lang w:val="ru-RU"/>
              </w:rPr>
            </w:pPr>
            <w:r w:rsidRPr="00A65C8B">
              <w:rPr>
                <w:rFonts w:ascii="Times New Roman" w:eastAsia="Times New Roman" w:hAnsi="Times New Roman"/>
                <w:color w:val="000000"/>
                <w:sz w:val="24"/>
                <w:lang w:val="ru-RU"/>
              </w:rPr>
              <w:t xml:space="preserve">Пути сохранения </w:t>
            </w:r>
            <w:r w:rsidRPr="00A65C8B">
              <w:rPr>
                <w:lang w:val="ru-RU"/>
              </w:rPr>
              <w:br/>
            </w:r>
            <w:r w:rsidRPr="00A65C8B">
              <w:rPr>
                <w:rFonts w:ascii="Times New Roman" w:eastAsia="Times New Roman" w:hAnsi="Times New Roman"/>
                <w:color w:val="000000"/>
                <w:sz w:val="24"/>
                <w:lang w:val="ru-RU"/>
              </w:rPr>
              <w:t>биологического разнообразия.</w:t>
            </w:r>
          </w:p>
          <w:p w14:paraId="76C945EF" w14:textId="77777777" w:rsidR="008C2A95" w:rsidRPr="00A65C8B" w:rsidRDefault="00C40C8A">
            <w:pPr>
              <w:autoSpaceDE w:val="0"/>
              <w:autoSpaceDN w:val="0"/>
              <w:spacing w:before="72" w:after="0"/>
              <w:ind w:left="72" w:right="576"/>
              <w:rPr>
                <w:lang w:val="ru-RU"/>
              </w:rPr>
            </w:pPr>
            <w:r w:rsidRPr="00A65C8B">
              <w:rPr>
                <w:rFonts w:ascii="Times New Roman" w:eastAsia="Times New Roman" w:hAnsi="Times New Roman"/>
                <w:color w:val="000000"/>
                <w:sz w:val="24"/>
                <w:lang w:val="ru-RU"/>
              </w:rPr>
              <w:t xml:space="preserve">Охраняемые территории (заповедники, заказники, национальные парки, </w:t>
            </w:r>
            <w:r w:rsidRPr="00A65C8B">
              <w:rPr>
                <w:lang w:val="ru-RU"/>
              </w:rPr>
              <w:br/>
            </w:r>
            <w:r w:rsidRPr="00A65C8B">
              <w:rPr>
                <w:rFonts w:ascii="Times New Roman" w:eastAsia="Times New Roman" w:hAnsi="Times New Roman"/>
                <w:color w:val="000000"/>
                <w:sz w:val="24"/>
                <w:lang w:val="ru-RU"/>
              </w:rPr>
              <w:t>памятники природы)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CEBC5" w14:textId="77777777" w:rsidR="008C2A95" w:rsidRDefault="00C40C8A">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DA77B"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ED507"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F41FD"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35596" w14:textId="77777777" w:rsidR="008C2A95" w:rsidRDefault="00C40C8A">
            <w:pPr>
              <w:autoSpaceDE w:val="0"/>
              <w:autoSpaceDN w:val="0"/>
              <w:spacing w:before="100" w:after="0" w:line="262" w:lineRule="auto"/>
              <w:ind w:left="72" w:right="576"/>
            </w:pPr>
            <w:r>
              <w:rPr>
                <w:rFonts w:ascii="Times New Roman" w:eastAsia="Times New Roman" w:hAnsi="Times New Roman"/>
                <w:color w:val="000000"/>
                <w:sz w:val="24"/>
              </w:rPr>
              <w:t>Устный опрос;</w:t>
            </w:r>
          </w:p>
        </w:tc>
      </w:tr>
      <w:tr w:rsidR="008C2A95" w14:paraId="784ACBDD"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DA1EA" w14:textId="77777777" w:rsidR="008C2A95" w:rsidRDefault="00C40C8A">
            <w:pPr>
              <w:autoSpaceDE w:val="0"/>
              <w:autoSpaceDN w:val="0"/>
              <w:spacing w:before="98" w:after="0" w:line="230" w:lineRule="auto"/>
              <w:jc w:val="center"/>
            </w:pPr>
            <w:r>
              <w:rPr>
                <w:rFonts w:ascii="Times New Roman" w:eastAsia="Times New Roman" w:hAnsi="Times New Roman"/>
                <w:color w:val="000000"/>
                <w:sz w:val="24"/>
              </w:rPr>
              <w:t>34.</w:t>
            </w:r>
          </w:p>
        </w:tc>
        <w:tc>
          <w:tcPr>
            <w:tcW w:w="3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97123" w14:textId="77777777" w:rsidR="008C2A95" w:rsidRPr="00A65C8B" w:rsidRDefault="00C40C8A">
            <w:pPr>
              <w:autoSpaceDE w:val="0"/>
              <w:autoSpaceDN w:val="0"/>
              <w:spacing w:before="98" w:after="0" w:line="262" w:lineRule="auto"/>
              <w:ind w:left="72" w:right="144"/>
              <w:rPr>
                <w:lang w:val="ru-RU"/>
              </w:rPr>
            </w:pPr>
            <w:r w:rsidRPr="00A65C8B">
              <w:rPr>
                <w:rFonts w:ascii="Times New Roman" w:eastAsia="Times New Roman" w:hAnsi="Times New Roman"/>
                <w:color w:val="000000"/>
                <w:sz w:val="24"/>
                <w:lang w:val="ru-RU"/>
              </w:rPr>
              <w:t>Красная книга РФ. Осознание жизни как великой ценности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64879"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70DFE" w14:textId="77777777" w:rsidR="008C2A95" w:rsidRDefault="008C2A95"/>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0A06A" w14:textId="77777777" w:rsidR="008C2A95" w:rsidRDefault="008C2A95"/>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6E5DD" w14:textId="77777777" w:rsidR="008C2A95" w:rsidRDefault="008C2A95"/>
        </w:tc>
        <w:tc>
          <w:tcPr>
            <w:tcW w:w="15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D2394" w14:textId="77777777" w:rsidR="008C2A95" w:rsidRDefault="00C40C8A">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8C2A95" w14:paraId="2D0B1BDF" w14:textId="77777777">
        <w:trPr>
          <w:trHeight w:hRule="exact" w:val="808"/>
        </w:trPr>
        <w:tc>
          <w:tcPr>
            <w:tcW w:w="38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87BDB16" w14:textId="77777777" w:rsidR="008C2A95" w:rsidRPr="00A65C8B" w:rsidRDefault="00C40C8A">
            <w:pPr>
              <w:autoSpaceDE w:val="0"/>
              <w:autoSpaceDN w:val="0"/>
              <w:spacing w:before="98" w:after="0" w:line="262" w:lineRule="auto"/>
              <w:ind w:left="72" w:right="288"/>
              <w:rPr>
                <w:lang w:val="ru-RU"/>
              </w:rPr>
            </w:pPr>
            <w:r w:rsidRPr="00A65C8B">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0DA4B" w14:textId="77777777" w:rsidR="008C2A95" w:rsidRDefault="00C40C8A">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36063"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59A99" w14:textId="77777777" w:rsidR="008C2A95" w:rsidRDefault="00C40C8A">
            <w:pPr>
              <w:autoSpaceDE w:val="0"/>
              <w:autoSpaceDN w:val="0"/>
              <w:spacing w:before="98" w:after="0" w:line="230" w:lineRule="auto"/>
              <w:ind w:left="72"/>
            </w:pPr>
            <w:r>
              <w:rPr>
                <w:rFonts w:ascii="Times New Roman" w:eastAsia="Times New Roman" w:hAnsi="Times New Roman"/>
                <w:color w:val="000000"/>
                <w:sz w:val="24"/>
              </w:rPr>
              <w:t>8</w:t>
            </w:r>
          </w:p>
        </w:tc>
        <w:tc>
          <w:tcPr>
            <w:tcW w:w="273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8E890E3" w14:textId="77777777" w:rsidR="008C2A95" w:rsidRDefault="008C2A95"/>
        </w:tc>
      </w:tr>
    </w:tbl>
    <w:p w14:paraId="1E3917D3" w14:textId="77777777" w:rsidR="008C2A95" w:rsidRDefault="008C2A95">
      <w:pPr>
        <w:autoSpaceDE w:val="0"/>
        <w:autoSpaceDN w:val="0"/>
        <w:spacing w:after="0" w:line="14" w:lineRule="exact"/>
      </w:pPr>
    </w:p>
    <w:p w14:paraId="0F53BD04" w14:textId="77777777" w:rsidR="008C2A95" w:rsidRDefault="008C2A95">
      <w:pPr>
        <w:sectPr w:rsidR="008C2A95">
          <w:pgSz w:w="11900" w:h="16840"/>
          <w:pgMar w:top="284" w:right="616" w:bottom="1440" w:left="666" w:header="720" w:footer="720" w:gutter="0"/>
          <w:cols w:space="720" w:equalWidth="0">
            <w:col w:w="10618" w:space="0"/>
          </w:cols>
          <w:docGrid w:linePitch="360"/>
        </w:sectPr>
      </w:pPr>
    </w:p>
    <w:p w14:paraId="1A87013F" w14:textId="77777777" w:rsidR="008C2A95" w:rsidRDefault="008C2A95">
      <w:pPr>
        <w:autoSpaceDE w:val="0"/>
        <w:autoSpaceDN w:val="0"/>
        <w:spacing w:after="78" w:line="220" w:lineRule="exact"/>
      </w:pPr>
    </w:p>
    <w:p w14:paraId="4847899B" w14:textId="77777777" w:rsidR="008C2A95" w:rsidRDefault="00C40C8A">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7B76D03A" w14:textId="77777777" w:rsidR="008C2A95" w:rsidRPr="00A65C8B" w:rsidRDefault="00C40C8A">
      <w:pPr>
        <w:autoSpaceDE w:val="0"/>
        <w:autoSpaceDN w:val="0"/>
        <w:spacing w:before="346" w:after="0" w:line="382" w:lineRule="auto"/>
        <w:ind w:right="1440"/>
        <w:rPr>
          <w:lang w:val="ru-RU"/>
        </w:rPr>
      </w:pPr>
      <w:r w:rsidRPr="00A65C8B">
        <w:rPr>
          <w:rFonts w:ascii="Times New Roman" w:eastAsia="Times New Roman" w:hAnsi="Times New Roman"/>
          <w:b/>
          <w:color w:val="000000"/>
          <w:sz w:val="24"/>
          <w:lang w:val="ru-RU"/>
        </w:rPr>
        <w:t xml:space="preserve">ОБЯЗАТЕЛЬНЫЕ УЧЕБНЫЕ МАТЕРИАЛЫ ДЛЯ УЧЕНИКА </w:t>
      </w:r>
      <w:r w:rsidRPr="00A65C8B">
        <w:rPr>
          <w:lang w:val="ru-RU"/>
        </w:rPr>
        <w:br/>
      </w:r>
      <w:r w:rsidRPr="00A65C8B">
        <w:rPr>
          <w:rFonts w:ascii="Times New Roman" w:eastAsia="Times New Roman" w:hAnsi="Times New Roman"/>
          <w:color w:val="000000"/>
          <w:sz w:val="24"/>
          <w:lang w:val="ru-RU"/>
        </w:rPr>
        <w:t xml:space="preserve">Введите свой вариант: </w:t>
      </w:r>
      <w:r w:rsidRPr="00A65C8B">
        <w:rPr>
          <w:lang w:val="ru-RU"/>
        </w:rPr>
        <w:br/>
      </w:r>
      <w:r w:rsidRPr="00A65C8B">
        <w:rPr>
          <w:rFonts w:ascii="Times New Roman" w:eastAsia="Times New Roman" w:hAnsi="Times New Roman"/>
          <w:b/>
          <w:color w:val="000000"/>
          <w:sz w:val="24"/>
          <w:lang w:val="ru-RU"/>
        </w:rPr>
        <w:t xml:space="preserve">МЕТОДИЧЕСКИЕ МАТЕРИАЛЫ ДЛЯ УЧИТЕЛЯ </w:t>
      </w:r>
      <w:r w:rsidRPr="00A65C8B">
        <w:rPr>
          <w:lang w:val="ru-RU"/>
        </w:rPr>
        <w:br/>
      </w:r>
      <w:r w:rsidRPr="00A65C8B">
        <w:rPr>
          <w:rFonts w:ascii="Times New Roman" w:eastAsia="Times New Roman" w:hAnsi="Times New Roman"/>
          <w:b/>
          <w:color w:val="000000"/>
          <w:sz w:val="24"/>
          <w:lang w:val="ru-RU"/>
        </w:rPr>
        <w:t>ЦИФРОВЫЕ ОБРАЗОВАТЕЛЬНЫЕ РЕСУРСЫ И РЕСУРСЫ СЕТИ ИНТЕРНЕТ</w:t>
      </w:r>
    </w:p>
    <w:p w14:paraId="181F47DE" w14:textId="77777777" w:rsidR="008C2A95" w:rsidRPr="00A65C8B" w:rsidRDefault="008C2A95">
      <w:pPr>
        <w:rPr>
          <w:lang w:val="ru-RU"/>
        </w:rPr>
        <w:sectPr w:rsidR="008C2A95" w:rsidRPr="00A65C8B">
          <w:pgSz w:w="11900" w:h="16840"/>
          <w:pgMar w:top="298" w:right="650" w:bottom="1440" w:left="666" w:header="720" w:footer="720" w:gutter="0"/>
          <w:cols w:space="720" w:equalWidth="0">
            <w:col w:w="10584" w:space="0"/>
          </w:cols>
          <w:docGrid w:linePitch="360"/>
        </w:sectPr>
      </w:pPr>
    </w:p>
    <w:p w14:paraId="0314E0CD" w14:textId="77777777" w:rsidR="008C2A95" w:rsidRPr="00A65C8B" w:rsidRDefault="008C2A95">
      <w:pPr>
        <w:autoSpaceDE w:val="0"/>
        <w:autoSpaceDN w:val="0"/>
        <w:spacing w:after="78" w:line="220" w:lineRule="exact"/>
        <w:rPr>
          <w:lang w:val="ru-RU"/>
        </w:rPr>
      </w:pPr>
    </w:p>
    <w:p w14:paraId="5300C115" w14:textId="77777777" w:rsidR="008C2A95" w:rsidRPr="00A65C8B" w:rsidRDefault="00C40C8A">
      <w:pPr>
        <w:autoSpaceDE w:val="0"/>
        <w:autoSpaceDN w:val="0"/>
        <w:spacing w:after="0" w:line="379" w:lineRule="auto"/>
        <w:ind w:right="432"/>
        <w:rPr>
          <w:lang w:val="ru-RU"/>
        </w:rPr>
      </w:pPr>
      <w:r w:rsidRPr="00A65C8B">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A65C8B">
        <w:rPr>
          <w:lang w:val="ru-RU"/>
        </w:rPr>
        <w:br/>
      </w:r>
      <w:r w:rsidRPr="00A65C8B">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14:paraId="5EFC2DB4" w14:textId="77777777" w:rsidR="008C2A95" w:rsidRPr="00A65C8B" w:rsidRDefault="008C2A95">
      <w:pPr>
        <w:rPr>
          <w:lang w:val="ru-RU"/>
        </w:rPr>
        <w:sectPr w:rsidR="008C2A95" w:rsidRPr="00A65C8B">
          <w:pgSz w:w="11900" w:h="16840"/>
          <w:pgMar w:top="298" w:right="650" w:bottom="1440" w:left="666" w:header="720" w:footer="720" w:gutter="0"/>
          <w:cols w:space="720" w:equalWidth="0">
            <w:col w:w="10584" w:space="0"/>
          </w:cols>
          <w:docGrid w:linePitch="360"/>
        </w:sectPr>
      </w:pPr>
    </w:p>
    <w:p w14:paraId="0B723287" w14:textId="77777777" w:rsidR="00C47B56" w:rsidRPr="00A65C8B" w:rsidRDefault="00C47B56">
      <w:pPr>
        <w:rPr>
          <w:lang w:val="ru-RU"/>
        </w:rPr>
      </w:pPr>
    </w:p>
    <w:sectPr w:rsidR="00C47B56" w:rsidRPr="00A65C8B"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711417571">
    <w:abstractNumId w:val="8"/>
  </w:num>
  <w:num w:numId="2" w16cid:durableId="333337925">
    <w:abstractNumId w:val="6"/>
  </w:num>
  <w:num w:numId="3" w16cid:durableId="296421750">
    <w:abstractNumId w:val="5"/>
  </w:num>
  <w:num w:numId="4" w16cid:durableId="11958005">
    <w:abstractNumId w:val="4"/>
  </w:num>
  <w:num w:numId="5" w16cid:durableId="344675432">
    <w:abstractNumId w:val="7"/>
  </w:num>
  <w:num w:numId="6" w16cid:durableId="1841697869">
    <w:abstractNumId w:val="3"/>
  </w:num>
  <w:num w:numId="7" w16cid:durableId="211238494">
    <w:abstractNumId w:val="2"/>
  </w:num>
  <w:num w:numId="8" w16cid:durableId="1102994858">
    <w:abstractNumId w:val="1"/>
  </w:num>
  <w:num w:numId="9" w16cid:durableId="121766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3649"/>
    <w:rsid w:val="00034616"/>
    <w:rsid w:val="0006063C"/>
    <w:rsid w:val="00130701"/>
    <w:rsid w:val="0015074B"/>
    <w:rsid w:val="0029639D"/>
    <w:rsid w:val="00326F90"/>
    <w:rsid w:val="0068423B"/>
    <w:rsid w:val="008C2A95"/>
    <w:rsid w:val="00A65C8B"/>
    <w:rsid w:val="00AA1D8D"/>
    <w:rsid w:val="00B47730"/>
    <w:rsid w:val="00C40C8A"/>
    <w:rsid w:val="00C47B56"/>
    <w:rsid w:val="00CB0664"/>
    <w:rsid w:val="00FC693F"/>
    <w:rsid w:val="00FE5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09503"/>
  <w14:defaultImageDpi w14:val="300"/>
  <w15:docId w15:val="{4722AEFD-DD36-44BA-9B77-C0052D1D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FE5E1F"/>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FE5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9A53-A9DD-452D-85A0-00EAD1B4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4879</Words>
  <Characters>27813</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generated by python-docx</dc:description>
  <cp:lastModifiedBy>Lote_Lotesse</cp:lastModifiedBy>
  <cp:revision>7</cp:revision>
  <cp:lastPrinted>2022-10-20T05:24:00Z</cp:lastPrinted>
  <dcterms:created xsi:type="dcterms:W3CDTF">2013-12-23T23:15:00Z</dcterms:created>
  <dcterms:modified xsi:type="dcterms:W3CDTF">2022-10-20T08:11:00Z</dcterms:modified>
  <cp:category/>
</cp:coreProperties>
</file>