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8131" w14:textId="77777777" w:rsidR="00416408" w:rsidRDefault="00416408">
      <w:pPr>
        <w:autoSpaceDE w:val="0"/>
        <w:autoSpaceDN w:val="0"/>
        <w:spacing w:after="78" w:line="220" w:lineRule="exact"/>
      </w:pPr>
    </w:p>
    <w:p w14:paraId="05FDC0CC" w14:textId="7FB0773A" w:rsidR="00416408" w:rsidRPr="008B03FC" w:rsidRDefault="008B03FC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>
        <w:rPr>
          <w:noProof/>
        </w:rPr>
        <w:drawing>
          <wp:inline distT="0" distB="0" distL="0" distR="0" wp14:anchorId="702D90F8" wp14:editId="0486DDD2">
            <wp:extent cx="6531610" cy="9167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16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A15D7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876" w:bottom="1436" w:left="738" w:header="720" w:footer="720" w:gutter="0"/>
          <w:cols w:space="720" w:equalWidth="0">
            <w:col w:w="10286" w:space="0"/>
          </w:cols>
          <w:docGrid w:linePitch="360"/>
        </w:sectPr>
      </w:pPr>
    </w:p>
    <w:p w14:paraId="3384E11A" w14:textId="77777777" w:rsidR="00416408" w:rsidRPr="008B03FC" w:rsidRDefault="00416408">
      <w:pPr>
        <w:autoSpaceDE w:val="0"/>
        <w:autoSpaceDN w:val="0"/>
        <w:spacing w:after="258" w:line="220" w:lineRule="exact"/>
        <w:rPr>
          <w:lang w:val="ru-RU"/>
        </w:rPr>
      </w:pPr>
    </w:p>
    <w:p w14:paraId="0BBC7000" w14:textId="48D8E12D" w:rsidR="00416408" w:rsidRPr="008B03FC" w:rsidRDefault="00416408" w:rsidP="008B03FC">
      <w:pPr>
        <w:autoSpaceDE w:val="0"/>
        <w:autoSpaceDN w:val="0"/>
        <w:spacing w:after="0" w:line="230" w:lineRule="auto"/>
        <w:ind w:right="3594"/>
        <w:jc w:val="center"/>
        <w:rPr>
          <w:lang w:val="ru-RU"/>
        </w:rPr>
      </w:pPr>
    </w:p>
    <w:p w14:paraId="57216366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36EF311F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113C4FC7" w14:textId="77777777" w:rsidR="00416408" w:rsidRPr="008B03FC" w:rsidRDefault="00000000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1CD2CC8" w14:textId="77777777" w:rsidR="00416408" w:rsidRPr="008B03FC" w:rsidRDefault="00000000">
      <w:pPr>
        <w:autoSpaceDE w:val="0"/>
        <w:autoSpaceDN w:val="0"/>
        <w:spacing w:before="226"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473BC3EE" w14:textId="77777777" w:rsidR="00416408" w:rsidRPr="008B03FC" w:rsidRDefault="00000000">
      <w:pPr>
        <w:autoSpaceDE w:val="0"/>
        <w:autoSpaceDN w:val="0"/>
        <w:spacing w:before="348" w:after="0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14:paraId="5AD8620B" w14:textId="77777777" w:rsidR="00416408" w:rsidRPr="008B03F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14:paraId="3A361F01" w14:textId="77777777" w:rsidR="00416408" w:rsidRPr="008B03FC" w:rsidRDefault="00000000">
      <w:pPr>
        <w:autoSpaceDE w:val="0"/>
        <w:autoSpaceDN w:val="0"/>
        <w:spacing w:before="166" w:after="0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14:paraId="49504F7E" w14:textId="77777777" w:rsidR="00416408" w:rsidRPr="008B03FC" w:rsidRDefault="00000000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14:paraId="29065E5B" w14:textId="77777777" w:rsidR="00416408" w:rsidRPr="008B03FC" w:rsidRDefault="00000000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45E8AC5" w14:textId="77777777" w:rsidR="00416408" w:rsidRPr="008B03FC" w:rsidRDefault="00000000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14:paraId="69FE8CDE" w14:textId="77777777" w:rsidR="00416408" w:rsidRPr="008B03FC" w:rsidRDefault="0000000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14:paraId="656F10AA" w14:textId="77777777" w:rsidR="00416408" w:rsidRPr="008B03FC" w:rsidRDefault="00000000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70DF38CD" w14:textId="77777777" w:rsidR="00416408" w:rsidRPr="008B03F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14:paraId="3E92F1A8" w14:textId="77777777" w:rsidR="00416408" w:rsidRPr="008B03FC" w:rsidRDefault="000000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14:paraId="264D8423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D2FED9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67876CEC" w14:textId="77777777" w:rsidR="00416408" w:rsidRPr="008B03FC" w:rsidRDefault="00000000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16A8C60" w14:textId="77777777" w:rsidR="00416408" w:rsidRPr="008B03F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14:paraId="7F981544" w14:textId="77777777" w:rsidR="00416408" w:rsidRPr="008B03FC" w:rsidRDefault="00000000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14:paraId="0874BC1B" w14:textId="77777777" w:rsidR="00416408" w:rsidRPr="008B03FC" w:rsidRDefault="00000000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01610897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14:paraId="029345DA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66EB6A20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70534039" w14:textId="77777777" w:rsidR="00416408" w:rsidRPr="008B03F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4D3C032" w14:textId="77777777" w:rsidR="00416408" w:rsidRPr="008B03FC" w:rsidRDefault="00000000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14:paraId="0A8110D0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14:paraId="146EBC74" w14:textId="77777777" w:rsidR="00416408" w:rsidRPr="008B03FC" w:rsidRDefault="00000000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Язык и речь.Речь устная и письменная, монологическая и диалогическая, полилог.</w:t>
      </w:r>
    </w:p>
    <w:p w14:paraId="77406D27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14:paraId="7DA86827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0B08B17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FD4D2FD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2AF0163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14:paraId="7ED505C2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D4AD8AA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14:paraId="4B66CEE5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14:paraId="421BF890" w14:textId="77777777" w:rsidR="00416408" w:rsidRPr="008B03FC" w:rsidRDefault="00000000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61B9031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A778683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67019D8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59C4D88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14:paraId="685740FB" w14:textId="77777777" w:rsidR="00416408" w:rsidRPr="008B03FC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664D092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4A266C1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14:paraId="354CBB60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BBD33BB" w14:textId="77777777" w:rsidR="00416408" w:rsidRPr="008B03FC" w:rsidRDefault="00000000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14:paraId="04766F52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14:paraId="4E993CDC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14:paraId="67C093DE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14:paraId="61F5A495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14:paraId="27B7C86A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0904DA5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4AFF8330" w14:textId="77777777" w:rsidR="00416408" w:rsidRPr="008B03FC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14:paraId="4758B6E2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14:paraId="316CCBE7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14:paraId="35D7218E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14:paraId="192F06C0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14:paraId="3C22B623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14:paraId="1AB23402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14:paraId="4181FBA8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14:paraId="32A02816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52E957B" w14:textId="77777777" w:rsidR="00416408" w:rsidRPr="008B03FC" w:rsidRDefault="00000000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14:paraId="27296015" w14:textId="77777777" w:rsidR="00416408" w:rsidRPr="008B03FC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957DBA5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A9236DD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14:paraId="164F81BF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3313E7A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14:paraId="133689BE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Морфемика как раздел лингвистики.</w:t>
      </w:r>
    </w:p>
    <w:p w14:paraId="2E4EF314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5D00176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14:paraId="37D4D260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14:paraId="7A9783CA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14:paraId="21A7D133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E114BE6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14:paraId="38997D23" w14:textId="77777777" w:rsidR="00416408" w:rsidRPr="008B03F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14:paraId="73628599" w14:textId="77777777" w:rsidR="00416408" w:rsidRPr="008B03F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5AC2F47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14:paraId="599E7176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E739E53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14:paraId="248DA38E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8C84A69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6DB9774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14:paraId="114E19E8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14:paraId="7C4487CF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6C1B08AE" w14:textId="77777777" w:rsidR="00416408" w:rsidRPr="008B03FC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14:paraId="6428FE69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3B4DE16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14:paraId="1CB8A09A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71F5E6AB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14:paraId="019F2D34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14:paraId="5295D9C3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14:paraId="59CFFEAF" w14:textId="77777777" w:rsidR="00416408" w:rsidRPr="008B03FC" w:rsidRDefault="00000000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14:paraId="1B6A53A5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-скоч-.</w:t>
      </w:r>
    </w:p>
    <w:p w14:paraId="5917B323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14:paraId="7D402984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185AB0F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14:paraId="20002CE7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14:paraId="41C75436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14:paraId="16F68199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9D6863B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14:paraId="05E82907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14:paraId="367AAFBC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14:paraId="1BB48FFF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904F529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14:paraId="4E3E29B1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1D2589F" w14:textId="77777777" w:rsidR="00416408" w:rsidRPr="008B03F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14:paraId="3D9EA620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A57F5B7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14:paraId="6B7A2A05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8AAF907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8B03FC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14:paraId="62205B15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14:paraId="0E5310CB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14:paraId="23B7FF42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14:paraId="64C853B4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43FFA3A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14:paraId="556F7B1B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30D29459" w14:textId="77777777" w:rsidR="00416408" w:rsidRPr="008B03FC" w:rsidRDefault="00416408">
      <w:pPr>
        <w:autoSpaceDE w:val="0"/>
        <w:autoSpaceDN w:val="0"/>
        <w:spacing w:after="66" w:line="220" w:lineRule="exact"/>
        <w:rPr>
          <w:lang w:val="ru-RU"/>
        </w:rPr>
      </w:pPr>
    </w:p>
    <w:p w14:paraId="1991F67F" w14:textId="77777777" w:rsidR="00416408" w:rsidRPr="008B03F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14:paraId="0FAA29A6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14:paraId="0E0C9209" w14:textId="77777777" w:rsidR="00416408" w:rsidRPr="008B03FC" w:rsidRDefault="0000000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14:paraId="134B16C0" w14:textId="77777777" w:rsidR="00416408" w:rsidRPr="008B03FC" w:rsidRDefault="0000000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2B46F0F" w14:textId="77777777" w:rsidR="00416408" w:rsidRPr="008B03FC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14:paraId="1F156BD7" w14:textId="77777777" w:rsidR="00416408" w:rsidRPr="008B03F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14:paraId="13D6E555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14:paraId="3628B9A2" w14:textId="77777777" w:rsidR="00416408" w:rsidRPr="008B03FC" w:rsidRDefault="00000000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36647D4" w14:textId="77777777" w:rsidR="00416408" w:rsidRPr="008B03FC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5DE70E7" w14:textId="77777777" w:rsidR="00416408" w:rsidRPr="008B03FC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14:paraId="119DFC14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14:paraId="74DC3A8B" w14:textId="77777777" w:rsidR="00416408" w:rsidRPr="008B03FC" w:rsidRDefault="0000000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FBED7F0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14:paraId="176EEC54" w14:textId="77777777" w:rsidR="00416408" w:rsidRPr="008B03FC" w:rsidRDefault="00000000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14:paraId="156D19B3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57FB0EF" w14:textId="77777777" w:rsidR="00416408" w:rsidRPr="008B03F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14:paraId="5EB3908C" w14:textId="77777777" w:rsidR="00416408" w:rsidRPr="008B03F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14:paraId="29BD2EE4" w14:textId="77777777" w:rsidR="00416408" w:rsidRPr="008B03F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14:paraId="59BCA71C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14:paraId="3563C58C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14:paraId="4F9E66AC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14:paraId="0AD5B406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4367EDFF" w14:textId="77777777" w:rsidR="00416408" w:rsidRPr="008B03F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52222BC" w14:textId="77777777" w:rsidR="00416408" w:rsidRPr="008B03FC" w:rsidRDefault="00000000">
      <w:pPr>
        <w:autoSpaceDE w:val="0"/>
        <w:autoSpaceDN w:val="0"/>
        <w:spacing w:before="346"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099B4AA3" w14:textId="77777777" w:rsidR="00416408" w:rsidRPr="008B03FC" w:rsidRDefault="00000000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14:paraId="258AF581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14:paraId="5EF928BB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179C8A18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14:paraId="6B6A6D5E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14:paraId="6CF2A742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076F69" w14:textId="77777777" w:rsidR="00416408" w:rsidRPr="008B03FC" w:rsidRDefault="00416408">
      <w:pPr>
        <w:autoSpaceDE w:val="0"/>
        <w:autoSpaceDN w:val="0"/>
        <w:spacing w:after="66" w:line="220" w:lineRule="exact"/>
        <w:rPr>
          <w:lang w:val="ru-RU"/>
        </w:rPr>
      </w:pPr>
    </w:p>
    <w:p w14:paraId="1C49E04B" w14:textId="77777777" w:rsidR="00416408" w:rsidRPr="008B03F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14:paraId="592E6C38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14:paraId="64FA8B6A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7AC350FF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14:paraId="320751A1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14:paraId="5DD3653A" w14:textId="77777777" w:rsidR="00416408" w:rsidRPr="008B03FC" w:rsidRDefault="00000000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14:paraId="11DF56D0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40121CE4" w14:textId="77777777" w:rsidR="00416408" w:rsidRPr="008B03FC" w:rsidRDefault="00416408">
      <w:pPr>
        <w:autoSpaceDE w:val="0"/>
        <w:autoSpaceDN w:val="0"/>
        <w:spacing w:after="66" w:line="220" w:lineRule="exact"/>
        <w:rPr>
          <w:lang w:val="ru-RU"/>
        </w:rPr>
      </w:pPr>
    </w:p>
    <w:p w14:paraId="11EB1A91" w14:textId="77777777" w:rsidR="00416408" w:rsidRPr="008B03FC" w:rsidRDefault="0000000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0366E7F3" w14:textId="77777777" w:rsidR="00416408" w:rsidRPr="008B03F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DDCFC64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14:paraId="41CB5B20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173A973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3D387DEA" w14:textId="77777777" w:rsidR="00416408" w:rsidRPr="008B03FC" w:rsidRDefault="00416408">
      <w:pPr>
        <w:autoSpaceDE w:val="0"/>
        <w:autoSpaceDN w:val="0"/>
        <w:spacing w:after="90" w:line="220" w:lineRule="exact"/>
        <w:rPr>
          <w:lang w:val="ru-RU"/>
        </w:rPr>
      </w:pPr>
    </w:p>
    <w:p w14:paraId="3B434B61" w14:textId="77777777" w:rsidR="00416408" w:rsidRPr="008B03FC" w:rsidRDefault="00000000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FAFAC1F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316AD99C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B2AFFEC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ин​дивидуальной работы при решении</w:t>
      </w:r>
    </w:p>
    <w:p w14:paraId="6BA90129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4D9E689F" w14:textId="77777777" w:rsidR="00416408" w:rsidRPr="008B03FC" w:rsidRDefault="00416408">
      <w:pPr>
        <w:autoSpaceDE w:val="0"/>
        <w:autoSpaceDN w:val="0"/>
        <w:spacing w:after="66" w:line="220" w:lineRule="exact"/>
        <w:rPr>
          <w:lang w:val="ru-RU"/>
        </w:rPr>
      </w:pPr>
    </w:p>
    <w:p w14:paraId="512076CD" w14:textId="77777777" w:rsidR="00416408" w:rsidRPr="008B03FC" w:rsidRDefault="0000000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уметь обобщать мнения нескольких людей, проявлять готовность руководить, выполнять поручения, подчиняться;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57A648C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14:paraId="2370330A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2262DADB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4572BD54" w14:textId="77777777" w:rsidR="00416408" w:rsidRPr="008B03FC" w:rsidRDefault="00000000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5DD61B14" w14:textId="77777777" w:rsidR="00416408" w:rsidRPr="008B03FC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9D9A6C1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2DDF27CF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6507070A" w14:textId="77777777" w:rsidR="00416408" w:rsidRPr="008B03FC" w:rsidRDefault="00000000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9A5F87A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F3A4519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979B5B0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D3BE01B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D112402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14:paraId="359F1D0B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14:paraId="342A114E" w14:textId="77777777" w:rsidR="00416408" w:rsidRPr="008B03FC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14:paraId="4CE69CCD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61A388B" w14:textId="77777777" w:rsidR="00416408" w:rsidRPr="008B03FC" w:rsidRDefault="0000000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6F7FEB0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2F2B01B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35AD38C" w14:textId="77777777" w:rsidR="00416408" w:rsidRPr="008B03FC" w:rsidRDefault="000000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функ​ционально-смысловому типу речи.</w:t>
      </w:r>
    </w:p>
    <w:p w14:paraId="5E729699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6D084545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14:paraId="7156522A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179AF6E4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2EFE5661" w14:textId="77777777" w:rsidR="00416408" w:rsidRPr="008B03FC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14:paraId="6E44A100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14:paraId="59E16E11" w14:textId="77777777" w:rsidR="00416408" w:rsidRPr="008B03FC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8485FC3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14:paraId="4B8E90A9" w14:textId="77777777" w:rsidR="00416408" w:rsidRPr="008B03FC" w:rsidRDefault="0000000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14:paraId="37506E8C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3ADD1D2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E571A69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14:paraId="4E9D2607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DC8CC5B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B54BBE4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14:paraId="1CB8E4FC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C355223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49D0A91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7AB2E46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14:paraId="3D1B05DA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14:paraId="50BC4E8A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паро​нимов).</w:t>
      </w:r>
    </w:p>
    <w:p w14:paraId="631DF5DF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14:paraId="0F6E61E1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8AD9D81" w14:textId="77777777" w:rsidR="00416408" w:rsidRPr="008B03FC" w:rsidRDefault="00000000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14:paraId="57800A25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14:paraId="661214B1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14:paraId="5EB0AFAD" w14:textId="77777777" w:rsidR="00416408" w:rsidRPr="008B03FC" w:rsidRDefault="00416408">
      <w:pPr>
        <w:autoSpaceDE w:val="0"/>
        <w:autoSpaceDN w:val="0"/>
        <w:spacing w:after="66" w:line="220" w:lineRule="exact"/>
        <w:rPr>
          <w:lang w:val="ru-RU"/>
        </w:rPr>
      </w:pPr>
    </w:p>
    <w:p w14:paraId="3B5076D6" w14:textId="77777777" w:rsidR="00416408" w:rsidRPr="008B03FC" w:rsidRDefault="00000000">
      <w:pPr>
        <w:autoSpaceDE w:val="0"/>
        <w:autoSpaceDN w:val="0"/>
        <w:spacing w:after="0" w:line="271" w:lineRule="auto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8EBB44E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14:paraId="2570CF88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14:paraId="73D65AE9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14:paraId="016A99EE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19FE78B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E82C685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A06A779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14:paraId="0C53878E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B8407B5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14:paraId="1328A2A4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8F43909" w14:textId="77777777" w:rsidR="00416408" w:rsidRPr="008B03FC" w:rsidRDefault="0000000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-скоч-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C3CBE5F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16033E0" w14:textId="77777777" w:rsidR="00416408" w:rsidRPr="008B03FC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2B311D6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14:paraId="7AC00326" w14:textId="77777777" w:rsidR="00416408" w:rsidRPr="008B03FC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14:paraId="3345C2CA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64E8E23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5EAF8484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E7BB7D0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14:paraId="3B4763B4" w14:textId="77777777" w:rsidR="00416408" w:rsidRPr="008B03FC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14:paraId="3CC8D29F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7F44FC9E" w14:textId="77777777" w:rsidR="00416408" w:rsidRPr="008B03FC" w:rsidRDefault="00416408">
      <w:pPr>
        <w:autoSpaceDE w:val="0"/>
        <w:autoSpaceDN w:val="0"/>
        <w:spacing w:after="78" w:line="220" w:lineRule="exact"/>
        <w:rPr>
          <w:lang w:val="ru-RU"/>
        </w:rPr>
      </w:pPr>
    </w:p>
    <w:p w14:paraId="149C37F5" w14:textId="77777777" w:rsidR="00416408" w:rsidRPr="008B03FC" w:rsidRDefault="00000000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81B5D89" w14:textId="77777777" w:rsidR="00416408" w:rsidRPr="008B03FC" w:rsidRDefault="0000000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14:paraId="5CE03F10" w14:textId="77777777" w:rsidR="00416408" w:rsidRPr="008B03FC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8B03FC">
        <w:rPr>
          <w:lang w:val="ru-RU"/>
        </w:rPr>
        <w:br/>
      </w:r>
      <w:r w:rsidRPr="008B03FC">
        <w:rPr>
          <w:lang w:val="ru-RU"/>
        </w:rPr>
        <w:tab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1E0310A" w14:textId="77777777" w:rsidR="00416408" w:rsidRPr="008B03FC" w:rsidRDefault="0000000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8B03FC">
        <w:rPr>
          <w:lang w:val="ru-RU"/>
        </w:rPr>
        <w:br/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30C61983" w14:textId="77777777" w:rsidR="00416408" w:rsidRPr="008B03FC" w:rsidRDefault="00000000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B03F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B03FC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14:paraId="3ACD7801" w14:textId="77777777" w:rsidR="00416408" w:rsidRPr="008B03FC" w:rsidRDefault="00416408">
      <w:pPr>
        <w:rPr>
          <w:lang w:val="ru-RU"/>
        </w:rPr>
        <w:sectPr w:rsidR="00416408" w:rsidRPr="008B03FC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778187CA" w14:textId="77777777" w:rsidR="00416408" w:rsidRPr="008B03FC" w:rsidRDefault="00416408">
      <w:pPr>
        <w:autoSpaceDE w:val="0"/>
        <w:autoSpaceDN w:val="0"/>
        <w:spacing w:after="64" w:line="220" w:lineRule="exact"/>
        <w:rPr>
          <w:lang w:val="ru-RU"/>
        </w:rPr>
      </w:pPr>
    </w:p>
    <w:p w14:paraId="3F4350E3" w14:textId="77777777" w:rsidR="00416408" w:rsidRDefault="0000000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416408" w14:paraId="64A91E3E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2DBBA" w14:textId="77777777" w:rsidR="00416408" w:rsidRDefault="0000000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41814" w14:textId="77777777" w:rsidR="00416408" w:rsidRPr="008B03FC" w:rsidRDefault="000000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CA93C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520E9" w14:textId="77777777" w:rsidR="00416408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C7ABC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D7450" w14:textId="77777777" w:rsidR="00416408" w:rsidRDefault="0000000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3D7C2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16408" w14:paraId="326191F1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1886" w14:textId="77777777" w:rsidR="00416408" w:rsidRDefault="0041640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AB05" w14:textId="77777777" w:rsidR="00416408" w:rsidRDefault="0041640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C863B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264DBD" w14:textId="77777777" w:rsidR="00416408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1305D" w14:textId="77777777" w:rsidR="00416408" w:rsidRDefault="00000000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3E6B" w14:textId="77777777" w:rsidR="00416408" w:rsidRDefault="0041640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7886" w14:textId="77777777" w:rsidR="00416408" w:rsidRDefault="0041640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6480" w14:textId="77777777" w:rsidR="00416408" w:rsidRDefault="0041640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68B3" w14:textId="77777777" w:rsidR="00416408" w:rsidRDefault="00416408"/>
        </w:tc>
      </w:tr>
      <w:tr w:rsidR="00416408" w:rsidRPr="008B03FC" w14:paraId="01FBB2C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88824" w14:textId="77777777" w:rsidR="00416408" w:rsidRPr="008B03FC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ОБЩИЕ  СВЕДЕНИЯ  О  ЯЗЫКЕ </w:t>
            </w:r>
          </w:p>
        </w:tc>
      </w:tr>
      <w:tr w:rsidR="00416408" w14:paraId="60F1F7F4" w14:textId="7777777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5829C" w14:textId="77777777" w:rsidR="00416408" w:rsidRDefault="000000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0751C" w14:textId="77777777" w:rsidR="00416408" w:rsidRPr="008B03FC" w:rsidRDefault="000000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9AD3C" w14:textId="77777777" w:rsidR="00416408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878626" w14:textId="77777777" w:rsidR="00416408" w:rsidRDefault="00416408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25838" w14:textId="77777777" w:rsidR="00416408" w:rsidRDefault="00416408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F0BEC" w14:textId="77777777" w:rsidR="00416408" w:rsidRDefault="00416408"/>
        </w:tc>
        <w:tc>
          <w:tcPr>
            <w:tcW w:w="61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943B0" w14:textId="77777777" w:rsidR="00416408" w:rsidRPr="008B03FC" w:rsidRDefault="000000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суждения о красоте и богатстве русского языка на основе проведённого анализа;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68071" w14:textId="77777777" w:rsidR="00416408" w:rsidRDefault="000000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A5028" w14:textId="77777777" w:rsidR="00416408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1E69E48E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23B5C" w14:textId="77777777" w:rsidR="0041640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C0B97" w14:textId="77777777" w:rsidR="00416408" w:rsidRPr="008B03FC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59185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AC8A36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F0CDD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D4C8E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ECE5C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Характеризовать основные разделы лингвистики;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F730A" w14:textId="77777777" w:rsidR="00416408" w:rsidRDefault="000000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D3BBF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60B102F8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1F114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A6FC6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EBACD" w14:textId="77777777" w:rsidR="00416408" w:rsidRDefault="00416408"/>
        </w:tc>
      </w:tr>
      <w:tr w:rsidR="00416408" w14:paraId="00030E5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BBC4A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ПОВТОРЕНИЕ </w:t>
            </w:r>
          </w:p>
        </w:tc>
      </w:tr>
      <w:tr w:rsidR="00416408" w14:paraId="37E41717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A06F0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8DBCF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546DA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4BEAF1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116E9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8D01F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5092E" w14:textId="77777777" w:rsidR="00416408" w:rsidRPr="008B03FC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Вспомнить изученное в начальной школе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E1456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EECED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04DE6E90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6A2C6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F6277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615595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D139D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649BF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80AD0" w14:textId="77777777" w:rsidR="00416408" w:rsidRDefault="004164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3B318" w14:textId="77777777" w:rsidR="00416408" w:rsidRDefault="0041640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A57FE" w14:textId="77777777" w:rsidR="00416408" w:rsidRDefault="00416408"/>
        </w:tc>
      </w:tr>
      <w:tr w:rsidR="00416408" w14:paraId="29AA040D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44222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416408" w14:paraId="298FEA8A" w14:textId="77777777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A3E50" w14:textId="77777777" w:rsidR="00416408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569DD" w14:textId="77777777" w:rsidR="00416408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B2537" w14:textId="77777777" w:rsidR="00416408" w:rsidRDefault="000000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6F9854" w14:textId="77777777" w:rsidR="00416408" w:rsidRDefault="00416408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3B757" w14:textId="77777777" w:rsidR="00416408" w:rsidRDefault="00416408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D62DE" w14:textId="77777777" w:rsidR="00416408" w:rsidRDefault="00416408"/>
        </w:tc>
        <w:tc>
          <w:tcPr>
            <w:tcW w:w="61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6A575" w14:textId="77777777" w:rsidR="00416408" w:rsidRPr="008B03FC" w:rsidRDefault="00000000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645EE" w14:textId="77777777" w:rsidR="00416408" w:rsidRDefault="00000000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59FCB" w14:textId="77777777" w:rsidR="00416408" w:rsidRDefault="000000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7AC810A8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58807" w14:textId="77777777" w:rsidR="0041640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02A7D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AF539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2E5032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74264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AC0F4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94D8B" w14:textId="77777777" w:rsidR="00416408" w:rsidRPr="008B03FC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приёмы различных видов аудирования и чтения;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0C5E9" w14:textId="77777777" w:rsidR="00416408" w:rsidRDefault="000000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52B3A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24C62B76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3ECE6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414BD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C60B1" w14:textId="77777777" w:rsidR="00416408" w:rsidRDefault="00416408"/>
        </w:tc>
      </w:tr>
      <w:tr w:rsidR="00416408" w14:paraId="3DC9535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E1A71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416408" w14:paraId="60E5E35A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E2456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4F63F" w14:textId="77777777" w:rsidR="00416408" w:rsidRPr="008B03FC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7A43B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A44101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E8779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00B11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56A6A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Распознавать основные признаки текста;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012CF" w14:textId="77777777" w:rsidR="00416408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E9924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42C4B2F7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FD579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D84BD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9EADB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D37CC6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667A8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38CEC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1FAFF" w14:textId="77777777" w:rsidR="00416408" w:rsidRPr="008B03FC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Членить текст на композиционносмысловые части (абзацы);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6EA7E" w14:textId="77777777" w:rsidR="00416408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EC627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16BAB696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27DAF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C4EC8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72EF0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7096AF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1AE2F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42F98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2B0FD" w14:textId="77777777" w:rsidR="00416408" w:rsidRPr="008B03FC" w:rsidRDefault="000000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C9A6D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D0A23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16FD2BC2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B521D" w14:textId="77777777" w:rsidR="0041640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9F02A" w14:textId="77777777" w:rsidR="00416408" w:rsidRPr="008B03FC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F35A0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492812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3186C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CD7ED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48021" w14:textId="77777777" w:rsidR="00416408" w:rsidRPr="008B03FC" w:rsidRDefault="0000000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45472" w14:textId="77777777" w:rsidR="00416408" w:rsidRDefault="000000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866D1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09845E10" w14:textId="77777777" w:rsidR="00416408" w:rsidRDefault="00416408">
      <w:pPr>
        <w:autoSpaceDE w:val="0"/>
        <w:autoSpaceDN w:val="0"/>
        <w:spacing w:after="0" w:line="14" w:lineRule="exact"/>
      </w:pPr>
    </w:p>
    <w:p w14:paraId="36194236" w14:textId="77777777" w:rsidR="00416408" w:rsidRDefault="00416408">
      <w:pPr>
        <w:sectPr w:rsidR="00416408">
          <w:pgSz w:w="16840" w:h="11900"/>
          <w:pgMar w:top="282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20DE684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416408" w14:paraId="3226C3B4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101B6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B7FF5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8A681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888E29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298EE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1BAB9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54A5C" w14:textId="77777777" w:rsidR="00416408" w:rsidRPr="008B03FC" w:rsidRDefault="0000000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28EB5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95CB8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2EFEEDE5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EA776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B0FE4" w14:textId="77777777" w:rsidR="00416408" w:rsidRPr="008B03FC" w:rsidRDefault="000000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D763E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AE0F40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BE536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53617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8D24B" w14:textId="77777777" w:rsidR="00416408" w:rsidRPr="008B03FC" w:rsidRDefault="000000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85B18" w14:textId="77777777" w:rsidR="00416408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B6502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10F8570A" w14:textId="77777777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940D0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81E23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915DC" w14:textId="77777777" w:rsidR="00416408" w:rsidRDefault="00416408"/>
        </w:tc>
      </w:tr>
      <w:tr w:rsidR="00416408" w14:paraId="2258937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FE45D" w14:textId="77777777" w:rsidR="00416408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416408" w14:paraId="345388A1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CE663" w14:textId="77777777" w:rsidR="0041640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F2E5E" w14:textId="77777777" w:rsidR="00416408" w:rsidRPr="008B03FC" w:rsidRDefault="000000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2B426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A5F424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3D6DB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657DE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59DFE" w14:textId="77777777" w:rsidR="00416408" w:rsidRPr="008B03FC" w:rsidRDefault="000000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AD18C" w14:textId="77777777" w:rsidR="00416408" w:rsidRDefault="000000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5AB26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602D10E1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D4855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C8F11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93CC4" w14:textId="77777777" w:rsidR="00416408" w:rsidRDefault="00416408"/>
        </w:tc>
      </w:tr>
      <w:tr w:rsidR="00416408" w14:paraId="1F90FC3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D743C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416408" w14:paraId="229D906D" w14:textId="77777777">
        <w:trPr>
          <w:trHeight w:hRule="exact" w:val="1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96CDB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1C5FC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4FF68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D70EB8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CB629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50C8E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F45E6" w14:textId="77777777" w:rsidR="00416408" w:rsidRPr="008B03FC" w:rsidRDefault="000000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приводить примеры; Распознавать звуки речи по заданным характеристикам;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звуковой состав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99019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9FF8D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73DDDC0F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A7506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82F56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CCD02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41AC9A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778D9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3DBB2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024B8" w14:textId="77777777" w:rsidR="00416408" w:rsidRPr="008B03FC" w:rsidRDefault="0000000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знания по орфографии в практике правописания (в том числе применять знания о правописании разделительных ъ и 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D4D6F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063B5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1B55FD80" w14:textId="7777777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02C54" w14:textId="77777777" w:rsidR="0041640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1562E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3D702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2C5FB1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FB55C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D5CC5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CBCF2" w14:textId="77777777" w:rsidR="00416408" w:rsidRPr="008B03FC" w:rsidRDefault="000000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однозначные и многозначные слова, различать прямое и переносное значения слова;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значения слова по заданному признаку;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синонимы, антонимы, омонимы;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многозначные слова и омонимы;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правильно употреблять слова-паронимы;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основания для тематической группировки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95F6B" w14:textId="77777777" w:rsidR="00416408" w:rsidRPr="008B03FC" w:rsidRDefault="0000000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E34A2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1E9C1CC1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AD863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C3357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A8797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C096C8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531EC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91E94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6C033" w14:textId="77777777" w:rsidR="00416408" w:rsidRPr="008B03FC" w:rsidRDefault="000000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морфемы в слове (корень, приставку, суффикс, окончание), выделять основу слова;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морфемный анализ слов;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морфемике при выполнении языкового анализа различных видов и в практике правописания слов с изученными орфограммами;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Уместно использовать слова с суффиксами оценки в собственной речи;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8335B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6E0D5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06C928B9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7D5A1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B6032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64EC8" w14:textId="77777777" w:rsidR="00416408" w:rsidRDefault="00416408"/>
        </w:tc>
      </w:tr>
      <w:tr w:rsidR="00416408" w:rsidRPr="008B03FC" w14:paraId="293F5943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C016B" w14:textId="77777777" w:rsidR="00416408" w:rsidRPr="008B03FC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</w:tbl>
    <w:p w14:paraId="7E502EAF" w14:textId="77777777" w:rsidR="00416408" w:rsidRPr="008B03FC" w:rsidRDefault="00416408">
      <w:pPr>
        <w:autoSpaceDE w:val="0"/>
        <w:autoSpaceDN w:val="0"/>
        <w:spacing w:after="0" w:line="14" w:lineRule="exact"/>
        <w:rPr>
          <w:lang w:val="ru-RU"/>
        </w:rPr>
      </w:pPr>
    </w:p>
    <w:p w14:paraId="651BFD7D" w14:textId="77777777" w:rsidR="00416408" w:rsidRPr="008B03FC" w:rsidRDefault="00416408">
      <w:pPr>
        <w:rPr>
          <w:lang w:val="ru-RU"/>
        </w:rPr>
        <w:sectPr w:rsidR="00416408" w:rsidRPr="008B03FC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DD87F72" w14:textId="77777777" w:rsidR="00416408" w:rsidRPr="008B03FC" w:rsidRDefault="0041640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416408" w14:paraId="1F44DBB5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E2CDA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B8B86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475E9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7C4A81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30F0D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55DE9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0749C" w14:textId="77777777" w:rsidR="00416408" w:rsidRPr="008B03FC" w:rsidRDefault="000000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особенности грамматического значения слова в отличие от лексического;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64AA8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ADB88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47F80E1B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D666D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F3BDD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86613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A0CA1C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65A88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BDC62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298A9" w14:textId="77777777" w:rsidR="00416408" w:rsidRPr="008B03FC" w:rsidRDefault="000000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имени существительного в речи;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лексико- грамматические разряды имён существительных по значению, имена существительные собственные и нарицательные; имена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одушевлённые и неодушевлённые;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типы склонения имён существительных;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разносклоняемые и несклоняемые имена существительные;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род, число, падеж, тип склонения имён существительных;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имена существительные по заданным морфологическим признакам; Проводить морфологический анализ имён существительных;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 общего рода;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правописания имён существительных с изученными орфограммами;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744F1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C9835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4D0873A8" w14:textId="7777777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20E62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E80A6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A18E1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692889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4DD78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12C4C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D2212" w14:textId="77777777" w:rsidR="00416408" w:rsidRPr="008B03FC" w:rsidRDefault="000000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прилагательного;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безударных окончаний имён прилагательных; Различать полную и краткую формы имён прилагательных;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кратких форм имён прилагательных с основой на шипящий;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особенности использования имён прилагательных в изучаемых текстах; Проводить частичный морфологический анализ имён прилагательных (в рамках изученного);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0EACC" w14:textId="77777777" w:rsidR="00416408" w:rsidRPr="008B03FC" w:rsidRDefault="000000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C8147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4A27E98D" w14:textId="7777777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9DF67" w14:textId="77777777" w:rsidR="0041640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C576C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29E60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02C867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EF71B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A7891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FF72A" w14:textId="77777777" w:rsidR="00416408" w:rsidRPr="008B03FC" w:rsidRDefault="000000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его роль в словосочетании и предложении, а также в речи;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глаголы совершенного и несовершенного вида, возвратные и невозвратные; Применять правила правописания -тся и -ться в глаголах; суффиксов -ова- — -ева-, -ыва-— -ива-;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глагола, приводить соответствующие примеры;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грамматические свойства инфинитива (неопределённой формы) глагола; Применять правила использования ь как показателя грамматической формы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инфинитива;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спряжение глагола, уметь спрягать глаголы;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глаголы по типу спряжения;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личных окончаний глагола;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частичный морфологический анализ глаголов (в рамках изученного);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9F1B5" w14:textId="77777777" w:rsidR="00416408" w:rsidRPr="008B03FC" w:rsidRDefault="0000000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A7284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598424CC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79784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CA63B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1E1E6" w14:textId="77777777" w:rsidR="00416408" w:rsidRDefault="00416408"/>
        </w:tc>
      </w:tr>
      <w:tr w:rsidR="00416408" w:rsidRPr="008B03FC" w14:paraId="1FC2D83A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483D8" w14:textId="77777777" w:rsidR="00416408" w:rsidRPr="008B03FC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</w:tbl>
    <w:p w14:paraId="10EDEBFC" w14:textId="77777777" w:rsidR="00416408" w:rsidRPr="008B03FC" w:rsidRDefault="00416408">
      <w:pPr>
        <w:autoSpaceDE w:val="0"/>
        <w:autoSpaceDN w:val="0"/>
        <w:spacing w:after="0" w:line="14" w:lineRule="exact"/>
        <w:rPr>
          <w:lang w:val="ru-RU"/>
        </w:rPr>
      </w:pPr>
    </w:p>
    <w:p w14:paraId="1282DDE5" w14:textId="77777777" w:rsidR="00416408" w:rsidRPr="008B03FC" w:rsidRDefault="00416408">
      <w:pPr>
        <w:rPr>
          <w:lang w:val="ru-RU"/>
        </w:rPr>
        <w:sectPr w:rsidR="00416408" w:rsidRPr="008B03FC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1874846" w14:textId="77777777" w:rsidR="00416408" w:rsidRPr="008B03FC" w:rsidRDefault="0041640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416408" w14:paraId="745A920A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C741A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EFF01" w14:textId="77777777" w:rsidR="00416408" w:rsidRPr="008B03FC" w:rsidRDefault="0000000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14:paraId="6CF9C96A" w14:textId="77777777" w:rsidR="00416408" w:rsidRDefault="00000000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0D1AE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68E8E3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B1CC9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C406F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0AE13" w14:textId="77777777" w:rsidR="00416408" w:rsidRPr="008B03FC" w:rsidRDefault="00000000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единицы синтаксиса (словосочетание и предложение);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функции знаков препинания;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словосочетания из предложения, распознавать словосочетания по морфологическим свойствам главного слова (именные, глагольные, наречные); Определять средства связи слов в словосочетании;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нарушения норм сочетания слов в составе словосочетания;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анализ словосочетаний (в рамках изученного);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3013E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3888D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061879F3" w14:textId="77777777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17D8C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A3DB3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DCDB4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C9256B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D4819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3B2D6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087B7" w14:textId="77777777" w:rsidR="00416408" w:rsidRPr="008B03FC" w:rsidRDefault="000000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главные (грамматическую основу) и второстепенные члены предложения; 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числительного в форме именительного падежа с существительным в форме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родительного падежа) и сказуемого (глаголом, именем существительным, именем прилагательным);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постановки тире между подлежащим и сказуемым;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распространённые и нераспространённые предложения, находить основания для сравнения и сравнивать их;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виды второстепенных членов предложения и морфологические средства их выражения (в рамках изученного);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37EB9" w14:textId="77777777" w:rsidR="00416408" w:rsidRPr="008B03FC" w:rsidRDefault="000000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17A2B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483FC23F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B06D6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23C59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1FEDE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BB7100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AEB7B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8CFC3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72BE8" w14:textId="77777777" w:rsidR="00416408" w:rsidRPr="008B03FC" w:rsidRDefault="000000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распознавать неосложнённые предложения и предложения,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осложнённые однородными членами или обращением;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предложении однородные члены и обобщающие слова при них;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эти предложения;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однородных членов предложения в речи;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Точно использовать слова, обозначающие родовые и видовые понятия, в конструкциях с обобщающим словом при однородных членах;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составлять схемы однородных членов в предложениях (по образцу); Применять пунктуационные нормы постановки знаков препинания в предложениях с однородными членами и обобщающим словом при них (в рамках изученного);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225F" w14:textId="77777777" w:rsidR="00416408" w:rsidRPr="008B03FC" w:rsidRDefault="000000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F6E19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47E416EA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BCCD1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D5746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A011B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993921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19C67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9E719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36F16" w14:textId="77777777" w:rsidR="00416408" w:rsidRPr="008B03FC" w:rsidRDefault="000000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предложения, сложные предложения и простые, осложнённые однородными членами;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простые и сложные предложения с точки зрения количества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основ;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 по самостоятельно сформулированному основанию;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9AA5B" w14:textId="77777777" w:rsidR="00416408" w:rsidRDefault="00000000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95F92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018A22AC" w14:textId="7777777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FF5AA" w14:textId="77777777" w:rsidR="0041640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02863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A4F8E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7AE282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092F5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2930E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02F97" w14:textId="77777777" w:rsidR="00416408" w:rsidRPr="008B03FC" w:rsidRDefault="000000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 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E93D6" w14:textId="77777777" w:rsidR="00416408" w:rsidRDefault="000000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A6CBC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2B60C0B5" w14:textId="77777777" w:rsidR="00416408" w:rsidRDefault="00416408">
      <w:pPr>
        <w:autoSpaceDE w:val="0"/>
        <w:autoSpaceDN w:val="0"/>
        <w:spacing w:after="0" w:line="14" w:lineRule="exact"/>
      </w:pPr>
    </w:p>
    <w:p w14:paraId="39CD9747" w14:textId="77777777" w:rsidR="00416408" w:rsidRDefault="00416408">
      <w:pPr>
        <w:sectPr w:rsidR="00416408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F3154A0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416408" w14:paraId="3FF9AD75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84768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82CFD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28EF8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43AE9D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E9F6B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6924E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78A48" w14:textId="77777777" w:rsidR="00416408" w:rsidRPr="008B03FC" w:rsidRDefault="0000000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диалоги в художественных текстах с точки зрения пунктуационного оформления;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диалога; Применять правила оформления диалога на письме;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0E518" w14:textId="77777777" w:rsidR="0041640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183CA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07A09410" w14:textId="77777777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02982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54F6C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4AAFE" w14:textId="77777777" w:rsidR="00416408" w:rsidRDefault="00416408"/>
        </w:tc>
      </w:tr>
      <w:tr w:rsidR="00416408" w14:paraId="266551B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CEFB9" w14:textId="77777777" w:rsidR="00416408" w:rsidRDefault="000000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416408" w14:paraId="4B575428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DAF15" w14:textId="77777777" w:rsidR="0041640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26FEC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CB2E2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677593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64A6B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19F53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9EC53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Повторить изученное в 5 классе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BF655" w14:textId="77777777" w:rsidR="00416408" w:rsidRDefault="000000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5EDFA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416408" w14:paraId="4188DD83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44F2E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E90F3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B69DB" w14:textId="77777777" w:rsidR="00416408" w:rsidRDefault="00416408"/>
        </w:tc>
      </w:tr>
      <w:tr w:rsidR="00416408" w14:paraId="2857DDD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6B418" w14:textId="77777777" w:rsidR="0041640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10. ИТОГОВЫЙ КОНТРОЛЬ</w:t>
            </w:r>
          </w:p>
        </w:tc>
      </w:tr>
      <w:tr w:rsidR="00416408" w14:paraId="48519974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5D113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2B58D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B8811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AF9D3C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FF551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2FB45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E4D8C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1D8A2" w14:textId="77777777" w:rsidR="00416408" w:rsidRDefault="0041640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0CAD2" w14:textId="77777777" w:rsidR="00416408" w:rsidRDefault="00416408"/>
        </w:tc>
      </w:tr>
      <w:tr w:rsidR="00416408" w14:paraId="69C6AC2C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8D5B2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B16B6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30024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790525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752C1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E944C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C0DCF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AB51D" w14:textId="77777777" w:rsidR="00416408" w:rsidRDefault="0041640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2D733" w14:textId="77777777" w:rsidR="00416408" w:rsidRDefault="00416408"/>
        </w:tc>
      </w:tr>
      <w:tr w:rsidR="00416408" w14:paraId="73D4B0EE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7FC5D" w14:textId="77777777" w:rsidR="0041640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9303C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C4D55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9F8010" w14:textId="77777777" w:rsidR="00416408" w:rsidRDefault="0041640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0928C" w14:textId="77777777" w:rsidR="00416408" w:rsidRDefault="00416408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2C932" w14:textId="77777777" w:rsidR="00416408" w:rsidRDefault="0041640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D4FD1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BD7CD" w14:textId="77777777" w:rsidR="00416408" w:rsidRDefault="0041640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282E6" w14:textId="77777777" w:rsidR="00416408" w:rsidRDefault="00416408"/>
        </w:tc>
      </w:tr>
      <w:tr w:rsidR="00416408" w14:paraId="331BA510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49292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7CB78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5B208" w14:textId="77777777" w:rsidR="00416408" w:rsidRDefault="00416408"/>
        </w:tc>
      </w:tr>
      <w:tr w:rsidR="00416408" w14:paraId="5C1CEC72" w14:textId="77777777">
        <w:trPr>
          <w:trHeight w:hRule="exact" w:val="67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82D94" w14:textId="77777777" w:rsidR="00416408" w:rsidRPr="008B03FC" w:rsidRDefault="0000000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96DA4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90157B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4CE8D" w14:textId="77777777" w:rsidR="00416408" w:rsidRDefault="00000000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4B9E8" w14:textId="77777777" w:rsidR="00416408" w:rsidRDefault="00416408"/>
        </w:tc>
      </w:tr>
    </w:tbl>
    <w:p w14:paraId="5CA7B24B" w14:textId="77777777" w:rsidR="00416408" w:rsidRDefault="00416408">
      <w:pPr>
        <w:autoSpaceDE w:val="0"/>
        <w:autoSpaceDN w:val="0"/>
        <w:spacing w:after="0" w:line="14" w:lineRule="exact"/>
      </w:pPr>
    </w:p>
    <w:p w14:paraId="286FE221" w14:textId="77777777" w:rsidR="00416408" w:rsidRDefault="00416408">
      <w:pPr>
        <w:sectPr w:rsidR="0041640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742E1A1" w14:textId="77777777" w:rsidR="00416408" w:rsidRDefault="00416408">
      <w:pPr>
        <w:autoSpaceDE w:val="0"/>
        <w:autoSpaceDN w:val="0"/>
        <w:spacing w:after="78" w:line="220" w:lineRule="exact"/>
      </w:pPr>
    </w:p>
    <w:p w14:paraId="0BD6CEEF" w14:textId="77777777" w:rsidR="00416408" w:rsidRDefault="0000000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69EBA01A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D5A73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3CD6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B201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BC782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1B14E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16408" w14:paraId="5E7C018F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A14" w14:textId="77777777" w:rsidR="00416408" w:rsidRDefault="0041640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B291" w14:textId="77777777" w:rsidR="00416408" w:rsidRDefault="00416408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0527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7BD4D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5FD4D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5401" w14:textId="77777777" w:rsidR="00416408" w:rsidRDefault="0041640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8CE5" w14:textId="77777777" w:rsidR="00416408" w:rsidRDefault="00416408"/>
        </w:tc>
      </w:tr>
      <w:tr w:rsidR="00416408" w14:paraId="658AD31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4B90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AC824" w14:textId="77777777" w:rsidR="00416408" w:rsidRPr="008B03FC" w:rsidRDefault="000000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CBFF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CDA4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F433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36CD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2C98C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667CC6D0" w14:textId="7777777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1851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B3B0B" w14:textId="77777777" w:rsidR="00416408" w:rsidRPr="008B03FC" w:rsidRDefault="00000000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Лингвистика как наука о языке. Язык как знаковая система и средство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человеческого общения.</w:t>
            </w:r>
          </w:p>
          <w:p w14:paraId="7C44C240" w14:textId="77777777" w:rsidR="00416408" w:rsidRPr="008B03FC" w:rsidRDefault="0000000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единицы языка и речи: звук, морфема, слово, словосочетание,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D065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9F407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38D1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81E9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B71E2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F1B41E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3FFF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0725D" w14:textId="77777777" w:rsidR="00416408" w:rsidRPr="008B03FC" w:rsidRDefault="000000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14:paraId="41903160" w14:textId="77777777" w:rsidR="00416408" w:rsidRPr="008B03FC" w:rsidRDefault="0000000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 Правописание гласных и согласных в корне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316A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9CCC7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1D7A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A976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F28C1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A7ED17E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B902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54D21" w14:textId="77777777" w:rsidR="00416408" w:rsidRPr="008B03FC" w:rsidRDefault="000000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14:paraId="43BCD097" w14:textId="77777777" w:rsidR="00416408" w:rsidRPr="008B03FC" w:rsidRDefault="0000000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B166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68C2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BE39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660B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8FC96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5D0D5E9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7C82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68A43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40"/>
              <w:jc w:val="both"/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начальной школе.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2FD1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5140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E503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861F7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3109B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054E14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B300C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F257D" w14:textId="77777777" w:rsidR="00416408" w:rsidRPr="008B03FC" w:rsidRDefault="00000000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14:paraId="162DD9D2" w14:textId="77777777" w:rsidR="00416408" w:rsidRPr="008B03FC" w:rsidRDefault="0000000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Морфология.</w:t>
            </w:r>
          </w:p>
          <w:p w14:paraId="780A039C" w14:textId="77777777" w:rsidR="00416408" w:rsidRPr="008B03FC" w:rsidRDefault="00000000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96BF6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F929C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8472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DC2BB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488E7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C77F55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2649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8BC01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</w:t>
            </w:r>
            <w:r w:rsidRPr="008B03FC">
              <w:rPr>
                <w:lang w:val="ru-RU"/>
              </w:rPr>
              <w:br/>
            </w:r>
            <w:r w:rsidRPr="008B03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начальной школе.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16E7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6DD7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ACDB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3856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2A886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6EE892C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B201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9AE0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6F0F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69E6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6ABA1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328C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FA29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8114DE6" w14:textId="77777777" w:rsidR="00416408" w:rsidRDefault="00416408">
      <w:pPr>
        <w:autoSpaceDE w:val="0"/>
        <w:autoSpaceDN w:val="0"/>
        <w:spacing w:after="0" w:line="14" w:lineRule="exact"/>
      </w:pPr>
    </w:p>
    <w:p w14:paraId="7AE6667D" w14:textId="77777777" w:rsidR="00416408" w:rsidRDefault="00416408">
      <w:pPr>
        <w:sectPr w:rsidR="00416408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3F6C5DD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117D672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1A43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6F38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Монолог. Диалог. Полилог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A734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5BC8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DFD9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6DB4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726E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FF30AC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A41B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701EF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Речевые формулы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приветствия, прощания, просьбы, благодарности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2177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B5B2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45A4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84CB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37958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9BE7EFF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2084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37EC7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речевой деятельности (говорение, слушание,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чтение, письмо),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3782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449A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B5AD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8167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377FA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74247DE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AD9E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7120C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аудирования: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выборочное,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ознакомительное, детальное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C0BA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7255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F314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221A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1A144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508612D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DE1D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E3C31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чтения: изучающее, ознакомительное,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просмотровое, поисковое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7EF0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9C777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61DF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8386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91061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67A3B10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E4F8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E8E97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тексте. Тема, главная мысль текста.</w:t>
            </w:r>
          </w:p>
          <w:p w14:paraId="400123CD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Микротемы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74D5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F8CC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782C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1151E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3C6F0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BC6F3A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AB96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75AD1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Композиционная структура текста. Абзац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3D8D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1C26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C12FB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1030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EB15C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D7FCB8A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D663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64590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75E0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F460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D59D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BB5B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7F571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200DC5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03EA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07E7D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Функционально-смысловые типы речи: описание,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повествование, рассуждение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1318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55FF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F0D0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382E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1F56C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17191B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2DB7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A2B7D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32A4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9FE1F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6CFAB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995E2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7D2DE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FA154C4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F4E0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13FC1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7A77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FECE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012A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7E450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E9685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7B3DC4FB" w14:textId="77777777" w:rsidR="00416408" w:rsidRDefault="00416408">
      <w:pPr>
        <w:autoSpaceDE w:val="0"/>
        <w:autoSpaceDN w:val="0"/>
        <w:spacing w:after="0" w:line="14" w:lineRule="exact"/>
      </w:pPr>
    </w:p>
    <w:p w14:paraId="0BBAD2F7" w14:textId="77777777" w:rsidR="00416408" w:rsidRDefault="00416408">
      <w:pPr>
        <w:sectPr w:rsidR="00416408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3BF1EC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4EB64E3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CBA4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43ECC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по сюжетной картине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9C04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1FEB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4C52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C8F3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ED1DF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0B21A93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4B90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A275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4157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930E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6F01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606E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30C7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03043B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56C3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432AC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8C40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52EB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CF03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8B630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23677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1583805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22D60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3A5AC" w14:textId="77777777" w:rsidR="00416408" w:rsidRDefault="00000000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Информационная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переработка текста: простой и сложный план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7A39B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C4F4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9DB5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15BB2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79E7E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F4E5DA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9CF3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E473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E0C1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2251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4FA27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DA97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B51D0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D4A033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B7A6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4134B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разновидности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4F57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9D28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EB8C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43AA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B22FC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A0BB5B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A8E3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E3B54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Изложение. 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6E89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507D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9FAE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A395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5BF62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4BB7D74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81B2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5AA6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76DC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BAA9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C0BF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4DE6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4C1B3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6ED4C11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AA42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8FC9C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Фонетика и графика как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разделы лингвистики. Звук как единица языка.</w:t>
            </w:r>
          </w:p>
          <w:p w14:paraId="7ECFB13A" w14:textId="77777777" w:rsidR="00416408" w:rsidRDefault="00000000">
            <w:pPr>
              <w:autoSpaceDE w:val="0"/>
              <w:autoSpaceDN w:val="0"/>
              <w:spacing w:before="72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Смыслоразличительная роль звука. Система гласных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F05F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5A7EF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83A51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2072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89372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453C6C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BDED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201C8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B174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9769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6FFE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42F9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27232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1249292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E69C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C15CF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Слог. Ударение. Свойства русского 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D9A5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6C3E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6A65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882F7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52761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5317DF2D" w14:textId="77777777" w:rsidR="00416408" w:rsidRDefault="00416408">
      <w:pPr>
        <w:autoSpaceDE w:val="0"/>
        <w:autoSpaceDN w:val="0"/>
        <w:spacing w:after="0" w:line="14" w:lineRule="exact"/>
      </w:pPr>
    </w:p>
    <w:p w14:paraId="55D9B004" w14:textId="77777777" w:rsidR="00416408" w:rsidRDefault="00416408">
      <w:pPr>
        <w:sectPr w:rsidR="00416408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426E29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6B8A112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8D32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9DBE8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Изменение звуков в речевом потоке. Элементы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фонетической транскрипции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6317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4886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2DADF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3810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A4947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718C201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1797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C76DB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Соотношение звуков и букв.</w:t>
            </w:r>
          </w:p>
          <w:p w14:paraId="0548A01B" w14:textId="77777777" w:rsidR="00416408" w:rsidRDefault="00000000">
            <w:pPr>
              <w:autoSpaceDE w:val="0"/>
              <w:autoSpaceDN w:val="0"/>
              <w:spacing w:before="70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Прописные и строчные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буквы. 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обозначения [й’], мягкости согласных. Фонетический анализ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2D88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A10D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4880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36DC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74117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377AFE6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7987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145ED" w14:textId="77777777" w:rsidR="00416408" w:rsidRDefault="00000000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Орфоэпия как раздел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лингвистики. Основные орфоэпические нормы. Интонация, её функции.</w:t>
            </w:r>
          </w:p>
          <w:p w14:paraId="70E48B7B" w14:textId="77777777" w:rsidR="00416408" w:rsidRDefault="00000000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элементы интонации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7ED9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26FB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5236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C621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CCCC0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32BBF4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3F5B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5CA7E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Орфография. Орфограмма. Буквенные и небуквенные орфограммы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5FDE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B03E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1FA8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57B9E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41D0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71497E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630A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56E68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разделительных Ъ и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9494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DD5B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BBC4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27C4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7A2FD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5DA463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46A8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6E527" w14:textId="77777777" w:rsidR="00416408" w:rsidRDefault="000000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тем "Фонетика, графика, орфоэпия",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"Орфография". 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1E08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FB9A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29D20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2C3D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F180B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16408" w14:paraId="01039EFB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4C596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CCCE7" w14:textId="77777777" w:rsidR="00416408" w:rsidRDefault="00000000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DA9B7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4854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8FC2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E79F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93CF0" w14:textId="77777777" w:rsidR="00416408" w:rsidRDefault="0000000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16C081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6A3D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8C387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Основные 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толкования лексического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1F58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4573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1B9E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5E19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BE4FA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21CF38F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00A5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98239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5A92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6F04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C5C4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C3DF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245C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5BB89B3A" w14:textId="77777777" w:rsidR="00416408" w:rsidRDefault="00416408">
      <w:pPr>
        <w:autoSpaceDE w:val="0"/>
        <w:autoSpaceDN w:val="0"/>
        <w:spacing w:after="0" w:line="14" w:lineRule="exact"/>
      </w:pPr>
    </w:p>
    <w:p w14:paraId="5427D7A9" w14:textId="77777777" w:rsidR="00416408" w:rsidRDefault="00416408">
      <w:pPr>
        <w:sectPr w:rsidR="00416408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7895533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67F71D2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6411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C1F11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0B7D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9F68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31B5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DB0D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57A07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67B39E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7683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6058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E2BE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761C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E40B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4B1C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3E5F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4320FF0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9640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040B4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F2E8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7E11C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3A54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8277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E4962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943055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A542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A966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90FD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2635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989BF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6445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9BE37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FC7ED5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FDD4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7BE8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Антонимы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46E6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C0B7C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1520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41F3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F8BEE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40FCD1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9388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ACB5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A8B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C7C7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EFBB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AFD8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C4B42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7D7764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BA1F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1DD9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FE28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1E65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EE30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8B00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5DBA1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67F019A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20E09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1539A" w14:textId="77777777" w:rsidR="00416408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виды лексических словарей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0F6BE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6888D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1658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10A3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1CAD5" w14:textId="77777777" w:rsidR="00416408" w:rsidRDefault="0000000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4167102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D61E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30AB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 словарной статьи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F79E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4882F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930D1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28F2E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B959B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64BD02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2C45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3FFB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6312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96497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4B53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9004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D9DCE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BE8A09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CA28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52B9A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Сочинение. Рассказ о событии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6A31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C663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A9EF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1C9D7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921F6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23BEAD92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508C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FCC22" w14:textId="77777777" w:rsidR="00416408" w:rsidRDefault="00000000">
            <w:pPr>
              <w:autoSpaceDE w:val="0"/>
              <w:autoSpaceDN w:val="0"/>
              <w:spacing w:before="98" w:after="0" w:line="262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темы "Лексикология ".</w:t>
            </w:r>
          </w:p>
          <w:p w14:paraId="72171382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4564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F3CA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6E8E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1A0A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D5CD3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6515863D" w14:textId="77777777" w:rsidR="00416408" w:rsidRDefault="00416408">
      <w:pPr>
        <w:autoSpaceDE w:val="0"/>
        <w:autoSpaceDN w:val="0"/>
        <w:spacing w:after="0" w:line="14" w:lineRule="exact"/>
      </w:pPr>
    </w:p>
    <w:p w14:paraId="05CBC7F4" w14:textId="77777777" w:rsidR="00416408" w:rsidRDefault="00416408">
      <w:pPr>
        <w:sectPr w:rsidR="00416408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5C27D6E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0D680E8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2E21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87362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Морфемика как раздел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лингвистики. Морфема как минимальная значимая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F471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680E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B6E5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4CC5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FB2B8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3EDD88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1B75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3793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D3EE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3895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8FC37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09E7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D6A2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8787C60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8407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D8FB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E1BD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EFD3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424D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5C5A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CCCC5" w14:textId="77777777" w:rsidR="00416408" w:rsidRDefault="00000000">
            <w:pPr>
              <w:autoSpaceDE w:val="0"/>
              <w:autoSpaceDN w:val="0"/>
              <w:spacing w:before="98" w:after="0" w:line="274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10E48C5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874C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49A30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BD72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9404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44A4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22EC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96FD8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B28EA7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9659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A0B5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анализ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30EF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29A5C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899E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534F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EDAB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A7DCA9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8484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98C3B" w14:textId="77777777" w:rsidR="00416408" w:rsidRDefault="000000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безударными проверяемыми и непроверяемыми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5955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FFA2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BD307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B83F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18A92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D8ACF76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214F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B2937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проверяемыми,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непроверяемыми,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непроизносимыми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8E28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6E35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CE83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52467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25385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5E3A1F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5B9E8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9E388" w14:textId="77777777" w:rsidR="00416408" w:rsidRDefault="00000000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AA19C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6C94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42F9D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361E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F4915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4BC6D5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A4E6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DFFF6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неизменяемых на письме приставок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14B9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DEE2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5D8D0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B4F1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63A0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C154E36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A896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5169F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приставок на-З (-С)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1971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D680D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DA4BF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60E0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5DA52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78663FF6" w14:textId="77777777" w:rsidR="00416408" w:rsidRDefault="00416408">
      <w:pPr>
        <w:autoSpaceDE w:val="0"/>
        <w:autoSpaceDN w:val="0"/>
        <w:spacing w:after="0" w:line="14" w:lineRule="exact"/>
      </w:pPr>
    </w:p>
    <w:p w14:paraId="05B0B21D" w14:textId="77777777" w:rsidR="00416408" w:rsidRDefault="00416408">
      <w:pPr>
        <w:sectPr w:rsidR="0041640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ADABD2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48DA0B7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5745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D6B19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2861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EB1F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E1E9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80967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D9500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7528CF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6FF2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6EE47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010B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DAD6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2CE8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9867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8DF1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1161FFC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7520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38088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темы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"Морфемика. Орфография".</w:t>
            </w:r>
          </w:p>
          <w:p w14:paraId="3A36CA15" w14:textId="77777777" w:rsidR="00416408" w:rsidRDefault="00000000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357F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1FAB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B23FB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0193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351CE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16408" w14:paraId="2BA295A7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5B95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46B04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Морфология как раздел лингвистики.</w:t>
            </w:r>
          </w:p>
          <w:p w14:paraId="57FA5C08" w14:textId="77777777" w:rsidR="00416408" w:rsidRDefault="00000000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Грамматическое значение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слова, его отличие от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лексического.Части речи как лексико-грамматические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разряды слов. Система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частей речи в русском языке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9881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74E8D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D296D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B08E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13246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1C942BE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3E29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77F50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Имя существительное как часть речи. Роль имени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существительного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BE11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76F6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9648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1C1F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A17E9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5CA40E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5D45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F5AF5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Сочинение-фантазия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(например, современная сказка)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1249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4DE6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464C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B77A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9BBE7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22FB317B" w14:textId="7777777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9537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3927C" w14:textId="77777777" w:rsidR="00416408" w:rsidRDefault="00000000">
            <w:pPr>
              <w:autoSpaceDE w:val="0"/>
              <w:autoSpaceDN w:val="0"/>
              <w:spacing w:before="98" w:after="0" w:line="286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Лексико-грамматические разряды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существительных: имена существительные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собственные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нарицательные,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одушевленные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неодушевленные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776F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AB17F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84CF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CCAD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E554D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21D439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6129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46C66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F3F5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E1F5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3FBC7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EF89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3263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9C251A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732F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A837A" w14:textId="77777777" w:rsidR="00416408" w:rsidRDefault="00000000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Род, число, падеж имени существительного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(повторение изученного в начальной 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298B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9839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9186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A399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0B165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EC22A2F" w14:textId="77777777" w:rsidR="00416408" w:rsidRDefault="00416408">
      <w:pPr>
        <w:autoSpaceDE w:val="0"/>
        <w:autoSpaceDN w:val="0"/>
        <w:spacing w:after="0" w:line="14" w:lineRule="exact"/>
      </w:pPr>
    </w:p>
    <w:p w14:paraId="09D93CB9" w14:textId="77777777" w:rsidR="00416408" w:rsidRDefault="00416408">
      <w:pPr>
        <w:sectPr w:rsidR="00416408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DFB2B0B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31EA620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F3AC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EF92C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A0A1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2E19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421C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0F90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D8529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73EAA72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F117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EC0AD" w14:textId="77777777" w:rsidR="00416408" w:rsidRDefault="00000000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285A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DA16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6729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6FA4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C2D17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A545DD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AFD7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AEC4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7AAD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22A1D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67EDD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DC67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2B4F1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4FF23DB8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1B8BB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8C8C8" w14:textId="77777777" w:rsidR="00416408" w:rsidRDefault="00000000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Типы склонения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существительных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(повторение изученного в начальной 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B7B3E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3EA8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8A07F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1FA1B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4D313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E83CC8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6901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195F3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ь на конце имён существительных после шипящих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2407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060D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ED2E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D720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C8AC0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5B8FB0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A3CA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56B79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Разносклоняемые имена существительные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8B92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3EFD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53A2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4368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D4691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F48761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2E08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D9D99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3D3A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B2B5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AB6F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A266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117BD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CB1FDBC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8292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079BD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склоняемые и несклоняемые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B322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F207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D2E1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E701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FEC1D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15AE19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FF009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861D7" w14:textId="77777777" w:rsidR="00416408" w:rsidRDefault="00000000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E1D0B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D01B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7CEB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1A79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6D0F3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02F5F1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DBD4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3B2C0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D34A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AFB9D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3680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A1AD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4D5EB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D8F31A4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0544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D9D28" w14:textId="77777777" w:rsidR="00416408" w:rsidRDefault="00000000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Нормы словоизменения, произношения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существительных, нормы постановки 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2C31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37F6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C87A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C489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A850D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09704C54" w14:textId="77777777" w:rsidR="00416408" w:rsidRDefault="00416408">
      <w:pPr>
        <w:autoSpaceDE w:val="0"/>
        <w:autoSpaceDN w:val="0"/>
        <w:spacing w:after="0" w:line="14" w:lineRule="exact"/>
      </w:pPr>
    </w:p>
    <w:p w14:paraId="342CEDA3" w14:textId="77777777" w:rsidR="00416408" w:rsidRDefault="00416408">
      <w:pPr>
        <w:sectPr w:rsidR="00416408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A545C1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1FFC106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1D82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E1E3E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B14D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BD15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B41BD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5B38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5CB10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972918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E5FB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9D115" w14:textId="77777777" w:rsidR="00416408" w:rsidRDefault="00000000">
            <w:pPr>
              <w:autoSpaceDE w:val="0"/>
              <w:autoSpaceDN w:val="0"/>
              <w:spacing w:before="98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О и Е (Ё) после шипящих и Ц в суффиксах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6ECE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BC87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74A71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F7B2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4B0E1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5371599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620E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8A8DE" w14:textId="77777777" w:rsidR="00416408" w:rsidRDefault="00000000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суффиксов -ЧИК-/-ЩИК- имен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2FE8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C400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0964B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2A7F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29E12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F64D04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4482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FE0A5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суффиксов -ЕК-/-ИК- имен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9FEC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09E5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66AD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D4C5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5784B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920ADA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7176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880CA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Слитное и раздельное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НЕ с именами существительными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180B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4340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C4C21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15D5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693CB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31D1CB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2065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A971E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чередованием А // О: -ЛАГ-— -ЛОЖ-; -РАСТ- —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РАЩ- — -РОС-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42D7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0363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BF67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A955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FCBD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C34684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3E8E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BD8BD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чередованием А // О: -ГАР-— -ГОР-, -ЗАР- — -ЗОР-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6A24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B580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DCCA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10C0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6DE21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3AF3A6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2941C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8E836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чередованием А // О: --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КЛАН- — -КЛОН-, -СКАК-— -СКОЧ-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14AFD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6B0E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DD52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7125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72690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C36DBA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158D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90F03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по теме "Имя существительное".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1ABB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4C20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5464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55480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79C5F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16408" w14:paraId="426B369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65CA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D6696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53BE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78AE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850B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CD73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A34E0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26190D34" w14:textId="77777777" w:rsidR="00416408" w:rsidRDefault="00416408">
      <w:pPr>
        <w:autoSpaceDE w:val="0"/>
        <w:autoSpaceDN w:val="0"/>
        <w:spacing w:after="0" w:line="14" w:lineRule="exact"/>
      </w:pPr>
    </w:p>
    <w:p w14:paraId="2A1C5B09" w14:textId="77777777" w:rsidR="00416408" w:rsidRDefault="00416408">
      <w:pPr>
        <w:sectPr w:rsidR="00416408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DD2543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00FF5FE0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B4FA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AE0F4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Выборочное изложение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(функционально-смысловой тип речи описание,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фрагмент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художественного текста)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4C81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CA67F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C19F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C418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A2E4F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2879DA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DB95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B20F6" w14:textId="77777777" w:rsidR="00416408" w:rsidRDefault="000000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Склонение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прилагательных (повторение изученного в начальной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C35B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577B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F415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B4D2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B85C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EB7B94B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8B7DB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24DBD" w14:textId="77777777" w:rsidR="00416408" w:rsidRDefault="00000000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D04D5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F298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A260B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25EB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79F51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ECD542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C6E6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43E82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Имена прилагательные полные и краткие,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синтаксические 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ED9F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BCEC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8E5DD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717E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C600A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3EA3E7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1FAA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A22D3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кратких форм имён прилагательных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основой на шипящий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6D50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7B90D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2E81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E6EF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3741C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8EF7D1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B7BC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94B20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3FAC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9145D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F0CB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8065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868F7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D8EAA9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F698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0F98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259F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1EDA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653C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85FF7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677CC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5DF6877F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4639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E4D63" w14:textId="77777777" w:rsidR="00416408" w:rsidRDefault="00000000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Нормы произношения имен прилагательных, нормы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постановки 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B902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6030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0169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F64E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F387B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CF8F83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8F18C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75C9B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Нормы словоизменения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86A7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A48D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9AE4F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0E1BE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1161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B811B56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77F64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F139D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Буквы О и Е после шипящих и Ц в окончаниях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06AA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7F21E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028E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D6AF2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CC7FD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330297B2" w14:textId="77777777" w:rsidR="00416408" w:rsidRDefault="00416408">
      <w:pPr>
        <w:autoSpaceDE w:val="0"/>
        <w:autoSpaceDN w:val="0"/>
        <w:spacing w:after="0" w:line="14" w:lineRule="exact"/>
      </w:pPr>
    </w:p>
    <w:p w14:paraId="05825F42" w14:textId="77777777" w:rsidR="00416408" w:rsidRDefault="00416408">
      <w:pPr>
        <w:sectPr w:rsidR="00416408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58D2769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1A4A528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DEF7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7851C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Буквы О и Е после шипящих и Ц в суффиксах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A72D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3882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A296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38FA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B4386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6CCC5C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DFA7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F4C47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Правописание О и Е (Ё) после шипящих и Ц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суффиксах и окончаниях имён существительных и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E027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1F57C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376D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37D1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3750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259973C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BA33B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1E846" w14:textId="77777777" w:rsidR="00416408" w:rsidRDefault="00000000">
            <w:pPr>
              <w:autoSpaceDE w:val="0"/>
              <w:autoSpaceDN w:val="0"/>
              <w:spacing w:before="100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Слитное и раздельное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НЕ с именами прилагательными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8971A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999D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F74F7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719D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765CF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8D9339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B94E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BBC3B" w14:textId="77777777" w:rsidR="00416408" w:rsidRDefault="0000000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 Сочинение-описание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1064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A289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3B9B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8764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F3320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727D93F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CB69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69CEC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по теме "Имя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прилагательное".</w:t>
            </w:r>
          </w:p>
          <w:p w14:paraId="108ED531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568E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6574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F5E8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AB7D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C6A0F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16408" w14:paraId="0939E5E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1843A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A92B2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A602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869F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573AF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3C35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98E0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C93CC1A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690F7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3FB5F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Инфинитив и его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свойства.</w:t>
            </w:r>
          </w:p>
          <w:p w14:paraId="73AF225B" w14:textId="77777777" w:rsidR="00416408" w:rsidRDefault="00000000">
            <w:pPr>
              <w:autoSpaceDE w:val="0"/>
              <w:autoSpaceDN w:val="0"/>
              <w:spacing w:before="70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Основа инфинитива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(прошедшего времени),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настоящего(будущего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простого) времени 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5FBC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8533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D239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C5EE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1C37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4D4FC5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9B332" w14:textId="77777777" w:rsidR="00416408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C7662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Глаголы совершенного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несовершенного вида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652C3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1CF6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F07C7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A10EB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7E6FB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9EA897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117DA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CF144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Глаголы совершенного и несовершенного вида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(практикум)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0AD4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41BA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61C4D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8A43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FCD0E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7F6F5BE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7C1E5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61BBF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Глаголы возвратные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3590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A8DC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DBBE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F222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E0EB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83E58A8" w14:textId="77777777" w:rsidR="00416408" w:rsidRDefault="00416408">
      <w:pPr>
        <w:autoSpaceDE w:val="0"/>
        <w:autoSpaceDN w:val="0"/>
        <w:spacing w:after="0" w:line="14" w:lineRule="exact"/>
      </w:pPr>
    </w:p>
    <w:p w14:paraId="3ADC0EAE" w14:textId="77777777" w:rsidR="00416408" w:rsidRDefault="00416408">
      <w:pPr>
        <w:sectPr w:rsidR="00416408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2C0766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5ADCB7D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493E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A88BE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Правописание -ТСЯ и -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ТЬСЯ в глаголах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C9E9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DD2B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97C9D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6D7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A9E0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8815AC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6DD9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00C87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Правописание суффиксов -ОВА- — -ЕВА-, -ЫВА- — -ИВА- в глаголах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D57A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7AB5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5A32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16BA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CE1DA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AF0FD3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3BA4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D8ADD" w14:textId="77777777" w:rsidR="00416408" w:rsidRDefault="00000000">
            <w:pPr>
              <w:autoSpaceDE w:val="0"/>
              <w:autoSpaceDN w:val="0"/>
              <w:spacing w:before="98" w:after="0" w:line="274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Правописание суффиксов -ОВА- — -ЕВА-, -ЫВА- — -ИВА- в глаголах.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4F0B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276D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4F27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67E1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047D7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29A30D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FE9FE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0B780" w14:textId="77777777" w:rsidR="00416408" w:rsidRDefault="00000000">
            <w:pPr>
              <w:autoSpaceDE w:val="0"/>
              <w:autoSpaceDN w:val="0"/>
              <w:spacing w:before="98" w:after="0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Изменение глаголов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временам. Настоящее время: значение, образование,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C778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146B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28C7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3444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E9D6D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600FD3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02F7C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A90E8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Прошедшее время: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значение, образование, 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6092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A9E4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5B8B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D336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9FA38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E86567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F6D78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74E6F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Будущее время: значение, образование, 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9013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095C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F350F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34FA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36CEB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97DB8A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15242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D54DD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Функционально-смысловые типы речи: описание,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повествование,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рассуждение.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D868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F4E5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C991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A30D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0A383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65352D4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18CE7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7302A" w14:textId="77777777" w:rsidR="00416408" w:rsidRDefault="00000000">
            <w:pPr>
              <w:autoSpaceDE w:val="0"/>
              <w:autoSpaceDN w:val="0"/>
              <w:spacing w:before="100" w:after="0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Изменение глаголов по лицам и числам. Типы спряжения глагола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(повторение).</w:t>
            </w:r>
          </w:p>
          <w:p w14:paraId="636FA894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31034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17DF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98BB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1233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22432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0E1E9D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D5F7D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51B65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 Изменение глаголов по лицам и числам. Типы спряжения глагола.</w:t>
            </w:r>
          </w:p>
          <w:p w14:paraId="4ED8DB7D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9368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DDD5F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2309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F221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AC0C5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70E628E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466EC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D3DB6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517A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945C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695A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7B72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B2A31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0DE7C9BD" w14:textId="77777777" w:rsidR="00416408" w:rsidRDefault="00416408">
      <w:pPr>
        <w:autoSpaceDE w:val="0"/>
        <w:autoSpaceDN w:val="0"/>
        <w:spacing w:after="0" w:line="14" w:lineRule="exact"/>
      </w:pPr>
    </w:p>
    <w:p w14:paraId="10331D92" w14:textId="77777777" w:rsidR="00416408" w:rsidRDefault="00416408">
      <w:pPr>
        <w:sectPr w:rsidR="00416408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4022F93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42449CB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7E37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DDD2B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Правописание безударных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личных окончаний глаголов.</w:t>
            </w:r>
          </w:p>
          <w:p w14:paraId="7FEA700B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9436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B34A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00F5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A1FB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F09B7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416586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C7C8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250C2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 Изложение содержание текста с изменением лица рассказчика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11D2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7888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D817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C13E2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3AFA6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1474265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982B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87B87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Морфологический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7A3B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15E4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9C03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0380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23EE7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F493EC7" w14:textId="777777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0C721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414CE" w14:textId="77777777" w:rsidR="00416408" w:rsidRDefault="00000000">
            <w:pPr>
              <w:autoSpaceDE w:val="0"/>
              <w:autoSpaceDN w:val="0"/>
              <w:spacing w:before="100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Средства связи предложений и частей текста. Практикум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EF82F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3D247" w14:textId="77777777" w:rsidR="00416408" w:rsidRDefault="0041640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6D845" w14:textId="77777777" w:rsidR="00416408" w:rsidRDefault="0041640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386D0" w14:textId="77777777" w:rsidR="00416408" w:rsidRDefault="00416408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7B8CC" w14:textId="77777777" w:rsidR="00416408" w:rsidRDefault="0000000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7E4983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A3BD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7C336" w14:textId="77777777" w:rsidR="00416408" w:rsidRDefault="00000000">
            <w:pPr>
              <w:autoSpaceDE w:val="0"/>
              <w:autoSpaceDN w:val="0"/>
              <w:spacing w:before="98" w:after="0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Правописание Ь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инфинитиве, в форме 2 лица единственного числа после шипящих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8C95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180A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0486D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75052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121A5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867703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FAD8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0D514" w14:textId="77777777" w:rsidR="00416408" w:rsidRDefault="00000000">
            <w:pPr>
              <w:autoSpaceDE w:val="0"/>
              <w:autoSpaceDN w:val="0"/>
              <w:spacing w:before="98" w:after="0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Правописание Ь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инфинитиве, в форме 2 лица единственного числа после шипящих.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B539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2438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4BDE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5FB1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DA532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03F7E6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7D98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1B038" w14:textId="77777777" w:rsidR="00416408" w:rsidRDefault="0000000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Сочинение-повествование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21E9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CADA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E79A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E701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EC31A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326FFEA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0497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E7E13" w14:textId="77777777" w:rsidR="00416408" w:rsidRDefault="00000000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Правописание гласной перед суффиксом -Л- в формах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прошедшего времени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750B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0E7C1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7BE70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1BB1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3F4B8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144DEF8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81A6B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A29A1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гласной перед суффиксом -Л- в формах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прошедшего времени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BC62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D96A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8EE90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4F42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8A23D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09C818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A9DA5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E9CB5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Слитное и раздельное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НЕ с глаголами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E967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EE40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E3B4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5EEA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2971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356A2B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16517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00FC6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постановки ударения в глагольных формах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A18D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7B7F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939A0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48020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40CAB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16408" w14:paraId="1B9B2722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CFF7F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2862D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Нормы словоизменения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23A6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8256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027B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0EAB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8D6F4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2A390AAF" w14:textId="77777777" w:rsidR="00416408" w:rsidRDefault="00416408">
      <w:pPr>
        <w:autoSpaceDE w:val="0"/>
        <w:autoSpaceDN w:val="0"/>
        <w:spacing w:after="0" w:line="14" w:lineRule="exact"/>
      </w:pPr>
    </w:p>
    <w:p w14:paraId="695BB26A" w14:textId="77777777" w:rsidR="00416408" w:rsidRDefault="00416408">
      <w:pPr>
        <w:sectPr w:rsidR="00416408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DD87A59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31CDE97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AB37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40EA3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Правописание корней с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чередованием Е //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2496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795A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4938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BE7C0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67E7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B7574F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2D62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E27B4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Правописание корней с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чередованием Е // И.</w:t>
            </w:r>
          </w:p>
          <w:p w14:paraId="7025EB32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CCFF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2A7F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2B75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FCA0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5AD47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64D3C9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5822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EB1DD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Повторение по теме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"Глагол". 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A3EC2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6594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C4A4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AF3F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F1B74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16408" w14:paraId="084EF05E" w14:textId="77777777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9FB50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B2E70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Синтаксис и пунктуация как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разделы лингвистики.</w:t>
            </w:r>
          </w:p>
          <w:p w14:paraId="7CC15A9F" w14:textId="77777777" w:rsidR="00416408" w:rsidRDefault="00000000">
            <w:pPr>
              <w:autoSpaceDE w:val="0"/>
              <w:autoSpaceDN w:val="0"/>
              <w:spacing w:before="7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Словосочетание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предложение как единицы синтаксиса. Знаки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препинания и их функции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E8119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B4EF5" w14:textId="77777777" w:rsidR="00416408" w:rsidRDefault="0041640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0F3A7" w14:textId="77777777" w:rsidR="00416408" w:rsidRDefault="0041640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04806" w14:textId="77777777" w:rsidR="00416408" w:rsidRDefault="00416408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7FFD9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9BEC3D7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7F308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34C2D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Словосочетание и 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признаки. Основные виды словосочетаний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морфологическим свойствам главного слова (именные, глагольные, наречные).</w:t>
            </w:r>
          </w:p>
          <w:p w14:paraId="2FEE451F" w14:textId="77777777" w:rsidR="00416408" w:rsidRDefault="00000000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Средства связи слов в словосочетании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E89E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C71D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88E5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A5B4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C964C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DC7391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BEDF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4F4ED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Синтаксический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4D38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4D5E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F37F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3D7C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9B23A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C52020F" w14:textId="7777777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69912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B46B1" w14:textId="77777777" w:rsidR="00416408" w:rsidRDefault="00000000">
            <w:pPr>
              <w:autoSpaceDE w:val="0"/>
              <w:autoSpaceDN w:val="0"/>
              <w:spacing w:before="98" w:after="0" w:line="286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Предложение и 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признаки. Виды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предложений по цели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высказывания: смысловые и интонационные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особенности, знаки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препинания в конце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3D79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23C87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8F93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E45B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666C8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7D0921C" w14:textId="77777777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5FFF1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8C28D" w14:textId="77777777" w:rsidR="00416408" w:rsidRDefault="00000000">
            <w:pPr>
              <w:autoSpaceDE w:val="0"/>
              <w:autoSpaceDN w:val="0"/>
              <w:spacing w:before="98" w:after="0" w:line="283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Виды предложений по эмоциональной окраске: смысловые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интонационные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особенности, знаки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препинания в конце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C7AC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E2EA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0B64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D9410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61495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77823148" w14:textId="77777777" w:rsidR="00416408" w:rsidRDefault="00416408">
      <w:pPr>
        <w:autoSpaceDE w:val="0"/>
        <w:autoSpaceDN w:val="0"/>
        <w:spacing w:after="0" w:line="14" w:lineRule="exact"/>
      </w:pPr>
    </w:p>
    <w:p w14:paraId="58A993B0" w14:textId="77777777" w:rsidR="00416408" w:rsidRDefault="00416408">
      <w:pPr>
        <w:sectPr w:rsidR="00416408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C939C94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34819D1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ACB3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28A64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Главные члены предложения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(грамматическая основа).</w:t>
            </w:r>
          </w:p>
          <w:p w14:paraId="3A040BE0" w14:textId="77777777" w:rsidR="00416408" w:rsidRDefault="00000000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Подлежащее,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морфологические средства его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8594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5EEE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A11C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878DA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1053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D70AEE3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374B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1344C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Главные члены предложения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(грамматическая основа).</w:t>
            </w:r>
          </w:p>
          <w:p w14:paraId="11501ADC" w14:textId="77777777" w:rsidR="00416408" w:rsidRDefault="00000000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Сказуемое,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морфологические средства его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315D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950C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D2901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ADA1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E60B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089C346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1F79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4D78B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Тире между подлежащим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сказуемым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DA7F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29377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00E0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7F00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0E8B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2DDB64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34CA6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07877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Предложения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распространённые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нераспространённые. Второстепенные члены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A1FF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8D2B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8B91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1337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15318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BABCBFF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5C317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A1D47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Второстепенные члены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предложения. Определение и типичные средства его выражения (в рамках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изученного)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1F10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96BC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83B8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1B25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49CB0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D5866F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E017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A96E1" w14:textId="77777777" w:rsidR="00416408" w:rsidRDefault="00000000">
            <w:pPr>
              <w:autoSpaceDE w:val="0"/>
              <w:autoSpaceDN w:val="0"/>
              <w:spacing w:before="98" w:after="0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Дополнение (прямое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косвенное) и типичные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средства его выражения (в рамках изученного)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B2A7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9642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44A9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D7637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CF825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38F5D90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26B5F" w14:textId="77777777" w:rsidR="00416408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DCEFC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Обстоятельство и типичные средства его выражения ( в рамках изученного). Виды обстоятельств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A9196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FDAA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4AE4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EEA0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501B6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9A47B0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52ADC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A3A0C" w14:textId="77777777" w:rsidR="00416408" w:rsidRDefault="0000000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 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1CF93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525DA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9E1C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86BD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EB077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598039FD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0A56B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6C69A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 Синтаксический анализ простых двусоставных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DB56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5C1E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CBAA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226B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3DFD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273D7FCB" w14:textId="77777777" w:rsidR="00416408" w:rsidRDefault="00416408">
      <w:pPr>
        <w:autoSpaceDE w:val="0"/>
        <w:autoSpaceDN w:val="0"/>
        <w:spacing w:after="0" w:line="14" w:lineRule="exact"/>
      </w:pPr>
    </w:p>
    <w:p w14:paraId="7D5C6343" w14:textId="77777777" w:rsidR="00416408" w:rsidRDefault="00416408">
      <w:pPr>
        <w:sectPr w:rsidR="00416408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C58FD58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70626D29" w14:textId="77777777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C0A7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B1801" w14:textId="77777777" w:rsidR="00416408" w:rsidRDefault="00000000">
            <w:pPr>
              <w:autoSpaceDE w:val="0"/>
              <w:autoSpaceDN w:val="0"/>
              <w:spacing w:before="98" w:after="0" w:line="286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Простое осложненное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предложение. Однородные члены предложения, их роль в речи. Предложения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однородными членами (без союзов, с одиночным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союзом И, союзами А, НО, ОДНАКО, ЗАТО, ДА (в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значении И), ДА (в значении НО)) и их пунктуационное оформление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4B9DA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AB1B7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0AB4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85913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E1F4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F28F161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2A8A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D7BD2" w14:textId="77777777" w:rsidR="00416408" w:rsidRDefault="00000000">
            <w:pPr>
              <w:autoSpaceDE w:val="0"/>
              <w:autoSpaceDN w:val="0"/>
              <w:spacing w:before="98" w:after="0" w:line="286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Предложения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однородными членами (без союзов, с одиночным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союзом И, союзами А, НО, ОДНАКО, ЗАТО, ДА (в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значении И), ДА (в значении НО)) и их пунктуационное оформление.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3D6A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E49FD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95269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B8EB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FC798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7FB85D7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0E3F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555E4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Предложения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обобщающим словом при однородных членах и их пунктуационное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CCE4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2D6A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13666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0968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CCBEF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437F75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5E582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29940" w14:textId="77777777" w:rsidR="00416408" w:rsidRDefault="0000000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 Сочинение по картине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DEABD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3413B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A55D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BF80B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776DE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135DB062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7CD7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255C7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Предложения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обращениями. Обращение (однословное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неоднословное) и средства его выражения.</w:t>
            </w:r>
          </w:p>
          <w:p w14:paraId="44117D52" w14:textId="77777777" w:rsidR="00416408" w:rsidRDefault="00000000">
            <w:pPr>
              <w:autoSpaceDE w:val="0"/>
              <w:autoSpaceDN w:val="0"/>
              <w:spacing w:before="72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Пунктуационное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обращения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19E4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32FA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772A2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57257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04402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397317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4672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65547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 Синтаксический анализ простых осложнённых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2664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A7155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AA4E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59972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C8E98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5898D10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075D3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4D4DB" w14:textId="77777777" w:rsidR="00416408" w:rsidRDefault="00000000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 Пунктуационный анализ простых осложнённых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687AF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0324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557EA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A4D21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DA969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C60EEB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7AFA4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A1459" w14:textId="77777777" w:rsidR="00416408" w:rsidRDefault="00000000">
            <w:pPr>
              <w:autoSpaceDE w:val="0"/>
              <w:autoSpaceDN w:val="0"/>
              <w:spacing w:before="98" w:after="0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Предложения простые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сложные. Сложные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 с бессоюзной и союзной связью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B783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FC6AC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59584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5CB69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9488B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3DB1A8E2" w14:textId="77777777" w:rsidR="00416408" w:rsidRDefault="00416408">
      <w:pPr>
        <w:autoSpaceDE w:val="0"/>
        <w:autoSpaceDN w:val="0"/>
        <w:spacing w:after="0" w:line="14" w:lineRule="exact"/>
      </w:pPr>
    </w:p>
    <w:p w14:paraId="63A8C2DC" w14:textId="77777777" w:rsidR="00416408" w:rsidRDefault="00416408">
      <w:pPr>
        <w:sectPr w:rsidR="00416408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0B553F00" w14:textId="77777777">
        <w:trPr>
          <w:trHeight w:hRule="exact" w:val="150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86D2D" w14:textId="77777777" w:rsidR="00416408" w:rsidRDefault="00416408"/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14FD5" w14:textId="77777777" w:rsidR="00416408" w:rsidRDefault="00416408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07B38" w14:textId="77777777" w:rsidR="00416408" w:rsidRDefault="00416408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3C8D7" w14:textId="77777777" w:rsidR="00416408" w:rsidRDefault="00416408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CD478" w14:textId="77777777" w:rsidR="00416408" w:rsidRDefault="00416408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FDCE2" w14:textId="77777777" w:rsidR="00416408" w:rsidRDefault="00416408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9830D" w14:textId="77777777" w:rsidR="00416408" w:rsidRDefault="00416408"/>
        </w:tc>
      </w:tr>
    </w:tbl>
    <w:p w14:paraId="605E9C18" w14:textId="77777777" w:rsidR="00416408" w:rsidRDefault="00416408">
      <w:pPr>
        <w:autoSpaceDE w:val="0"/>
        <w:autoSpaceDN w:val="0"/>
        <w:spacing w:after="0" w:line="149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121FC0F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72E4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7CA76" w14:textId="77777777" w:rsidR="00416408" w:rsidRDefault="00000000">
            <w:pPr>
              <w:autoSpaceDE w:val="0"/>
              <w:autoSpaceDN w:val="0"/>
              <w:spacing w:before="98" w:after="0" w:line="28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Предложения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сложносочинённые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сложноподчинённые (общее представление,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 усвоение)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EFB3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756F9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075F0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925BE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9D4A6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4EEC16D8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B9E32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0E0C4" w14:textId="77777777" w:rsidR="00416408" w:rsidRDefault="00000000">
            <w:pPr>
              <w:autoSpaceDE w:val="0"/>
              <w:autoSpaceDN w:val="0"/>
              <w:spacing w:before="100" w:after="0" w:line="283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Пунктуационное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оформление сложных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предложений, состоящих из частей, связанных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бессоюзной связью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союзами И, НО, 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ОДНАКО, ЗАТО, 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BC206" w14:textId="77777777" w:rsidR="00416408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F661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BD78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7E375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DC6B0" w14:textId="77777777" w:rsidR="00416408" w:rsidRDefault="00000000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286319E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52C3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D37D4" w14:textId="77777777" w:rsidR="00416408" w:rsidRDefault="00000000">
            <w:pPr>
              <w:autoSpaceDE w:val="0"/>
              <w:autoSpaceDN w:val="0"/>
              <w:spacing w:before="98" w:after="0" w:line="283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Пунктуационное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оформление сложных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предложений, состоящих из частей, связанных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бессоюзной связью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союзами И, НО, 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ОДНАКО, ЗАТО, ДА.</w:t>
            </w:r>
          </w:p>
          <w:p w14:paraId="1383ACAA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3B7C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DDB62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5F7C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F311C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BDDBB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3879651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A3658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38D70" w14:textId="77777777" w:rsidR="00416408" w:rsidRDefault="00000000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Предложения с прямой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речью. Пунктуационное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предложений с прямой речью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5AF6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687E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7F345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C75CF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05493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3A3F4D2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80D75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8FCC6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Диалог. Пунктуационное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диалога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6056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A399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FB197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CCAF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443A5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28D4976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3FB0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0F941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Повторение темы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"Синтаксис и пунктуация".</w:t>
            </w:r>
          </w:p>
          <w:p w14:paraId="74970CAD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E2F6C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E35B3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EEA5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11566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EC552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16408" w14:paraId="57017DBB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14899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B01ED" w14:textId="77777777" w:rsidR="00416408" w:rsidRDefault="00000000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изученного в 5 классе. Фонетика. Графика.</w:t>
            </w:r>
          </w:p>
          <w:p w14:paraId="3955D41D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Орфография. Орфоэпия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72F6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27E94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EA66C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3289D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A15C1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F414912" w14:textId="77777777" w:rsidR="00416408" w:rsidRDefault="00416408">
      <w:pPr>
        <w:autoSpaceDE w:val="0"/>
        <w:autoSpaceDN w:val="0"/>
        <w:spacing w:after="0" w:line="14" w:lineRule="exact"/>
      </w:pPr>
    </w:p>
    <w:p w14:paraId="369D2516" w14:textId="77777777" w:rsidR="00416408" w:rsidRDefault="00416408">
      <w:pPr>
        <w:autoSpaceDE w:val="0"/>
        <w:autoSpaceDN w:val="0"/>
        <w:spacing w:after="0" w:line="14" w:lineRule="exact"/>
      </w:pPr>
    </w:p>
    <w:p w14:paraId="45A4860C" w14:textId="77777777" w:rsidR="00416408" w:rsidRDefault="00416408">
      <w:pPr>
        <w:sectPr w:rsidR="00416408">
          <w:pgSz w:w="11900" w:h="16840"/>
          <w:pgMar w:top="0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3B75805" w14:textId="77777777" w:rsidR="00416408" w:rsidRDefault="0041640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16408" w14:paraId="7EE4F21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8939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36857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изученного в 5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классе. Лексикология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6B2F0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B7926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3B073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4F92E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8258B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F7553D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7C60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4CF97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изученного в 5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классе. Морфемика.</w:t>
            </w:r>
          </w:p>
          <w:p w14:paraId="64FC8D8C" w14:textId="77777777" w:rsidR="0041640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F2ED1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3F000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B154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D1AFE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14AF4" w14:textId="77777777" w:rsidR="00416408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6D929B59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D8FAE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DF1BB" w14:textId="77777777" w:rsidR="00416408" w:rsidRDefault="0000000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изученного в 5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классе. Морфология.</w:t>
            </w:r>
          </w:p>
          <w:p w14:paraId="27CF85F3" w14:textId="77777777" w:rsidR="00416408" w:rsidRDefault="00000000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28E2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1D9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04F98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A725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0E0F3" w14:textId="77777777" w:rsidR="00416408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16408" w14:paraId="1ACB051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E93B4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5294C" w14:textId="77777777" w:rsidR="00416408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за курс 5 класса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E1856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858E8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7A8EE" w14:textId="77777777" w:rsidR="00416408" w:rsidRDefault="0041640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87478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920C5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16408" w14:paraId="09CD903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F80B2" w14:textId="77777777" w:rsidR="0041640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92D18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Устное сочинение. Рассказ о событии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3B215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3AA98" w14:textId="77777777" w:rsidR="00416408" w:rsidRDefault="0041640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45054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A6874" w14:textId="77777777" w:rsidR="00416408" w:rsidRDefault="0041640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5FDFC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16408" w14:paraId="65F04F66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1E4B2" w14:textId="77777777" w:rsidR="00416408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F5747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43E19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F0FDB" w14:textId="77777777" w:rsidR="0041640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14:paraId="4F22EC39" w14:textId="77777777" w:rsidR="00416408" w:rsidRDefault="00416408">
      <w:pPr>
        <w:autoSpaceDE w:val="0"/>
        <w:autoSpaceDN w:val="0"/>
        <w:spacing w:after="0" w:line="14" w:lineRule="exact"/>
      </w:pPr>
    </w:p>
    <w:p w14:paraId="09CD1D54" w14:textId="77777777" w:rsidR="00416408" w:rsidRDefault="00416408">
      <w:pPr>
        <w:sectPr w:rsidR="0041640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EAD218" w14:textId="77777777" w:rsidR="00416408" w:rsidRDefault="00416408">
      <w:pPr>
        <w:autoSpaceDE w:val="0"/>
        <w:autoSpaceDN w:val="0"/>
        <w:spacing w:after="78" w:line="220" w:lineRule="exact"/>
      </w:pPr>
    </w:p>
    <w:p w14:paraId="778AAD7E" w14:textId="77777777" w:rsidR="00416408" w:rsidRDefault="000000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E2EC59E" w14:textId="77777777" w:rsidR="00416408" w:rsidRDefault="0000000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03600835" w14:textId="77777777" w:rsidR="00416408" w:rsidRDefault="00000000">
      <w:pPr>
        <w:autoSpaceDE w:val="0"/>
        <w:autoSpaceDN w:val="0"/>
        <w:spacing w:before="166" w:after="0" w:line="271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Ладыженская Т.А., Баранов М. Т., Тростенцова Л.А. и другие. Русский язык (в 2 частях), 5 класс/ Акционерное общество «Издательство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14:paraId="16278983" w14:textId="77777777" w:rsidR="00416408" w:rsidRDefault="0000000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14:paraId="05D3192C" w14:textId="77777777" w:rsidR="00416408" w:rsidRDefault="0000000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0E795167" w14:textId="77777777" w:rsidR="00416408" w:rsidRDefault="00416408">
      <w:pPr>
        <w:sectPr w:rsidR="004164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F349A88" w14:textId="77777777" w:rsidR="00416408" w:rsidRDefault="00416408">
      <w:pPr>
        <w:autoSpaceDE w:val="0"/>
        <w:autoSpaceDN w:val="0"/>
        <w:spacing w:after="78" w:line="220" w:lineRule="exact"/>
      </w:pPr>
    </w:p>
    <w:p w14:paraId="00194381" w14:textId="77777777" w:rsidR="00416408" w:rsidRDefault="00000000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14:paraId="643F5526" w14:textId="77777777" w:rsidR="00416408" w:rsidRDefault="00416408">
      <w:pPr>
        <w:sectPr w:rsidR="004164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CB26FDD" w14:textId="77777777" w:rsidR="00915606" w:rsidRDefault="00915606"/>
    <w:sectPr w:rsidR="0091560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2961604">
    <w:abstractNumId w:val="8"/>
  </w:num>
  <w:num w:numId="2" w16cid:durableId="377317075">
    <w:abstractNumId w:val="6"/>
  </w:num>
  <w:num w:numId="3" w16cid:durableId="187644724">
    <w:abstractNumId w:val="5"/>
  </w:num>
  <w:num w:numId="4" w16cid:durableId="118498678">
    <w:abstractNumId w:val="4"/>
  </w:num>
  <w:num w:numId="5" w16cid:durableId="714937829">
    <w:abstractNumId w:val="7"/>
  </w:num>
  <w:num w:numId="6" w16cid:durableId="1728794960">
    <w:abstractNumId w:val="3"/>
  </w:num>
  <w:num w:numId="7" w16cid:durableId="979965039">
    <w:abstractNumId w:val="2"/>
  </w:num>
  <w:num w:numId="8" w16cid:durableId="465902235">
    <w:abstractNumId w:val="1"/>
  </w:num>
  <w:num w:numId="9" w16cid:durableId="164666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6408"/>
    <w:rsid w:val="008B03FC"/>
    <w:rsid w:val="0091560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B9D43"/>
  <w14:defaultImageDpi w14:val="300"/>
  <w15:docId w15:val="{64C284D7-F4ED-42E6-B47E-2E8A09F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11332</Words>
  <Characters>64594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2</cp:revision>
  <dcterms:created xsi:type="dcterms:W3CDTF">2022-10-21T06:31:00Z</dcterms:created>
  <dcterms:modified xsi:type="dcterms:W3CDTF">2022-10-21T06:31:00Z</dcterms:modified>
  <cp:category/>
</cp:coreProperties>
</file>