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2D43" w14:textId="77777777" w:rsidR="00550F82" w:rsidRDefault="00550F82">
      <w:pPr>
        <w:autoSpaceDE w:val="0"/>
        <w:autoSpaceDN w:val="0"/>
        <w:spacing w:after="78" w:line="220" w:lineRule="exact"/>
      </w:pPr>
    </w:p>
    <w:p w14:paraId="11DCE1AF" w14:textId="1C75D2CA" w:rsidR="00A42EF0" w:rsidRDefault="00A42EF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2EF0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6660356E" wp14:editId="6ECF1845">
            <wp:extent cx="7151663" cy="9168765"/>
            <wp:effectExtent l="0" t="0" r="1905" b="0"/>
            <wp:docPr id="1" name="Рисунок 1" descr="F:\20-OCT-2022\из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-OCT-2022\изо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663" cy="91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D094" w14:textId="77777777" w:rsidR="00A42EF0" w:rsidRDefault="00A42EF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A10071C" w14:textId="77777777" w:rsidR="00A42EF0" w:rsidRDefault="00A42EF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2D99D8C" w14:textId="77777777" w:rsidR="00550F82" w:rsidRPr="00DF339A" w:rsidRDefault="00550F82">
      <w:pPr>
        <w:rPr>
          <w:lang w:val="ru-RU"/>
        </w:rPr>
        <w:sectPr w:rsidR="00550F82" w:rsidRPr="00DF339A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</w:p>
    <w:p w14:paraId="717DB10A" w14:textId="77777777" w:rsidR="00550F82" w:rsidRPr="00DF339A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7DFDBAC7" w14:textId="77777777" w:rsidR="00550F82" w:rsidRPr="006122F3" w:rsidRDefault="00775FFC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14:paraId="09F355AA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14:paraId="572A077D" w14:textId="77777777" w:rsidR="00550F82" w:rsidRPr="006122F3" w:rsidRDefault="00775FFC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026E311D" w14:textId="77777777" w:rsidR="00550F82" w:rsidRPr="006122F3" w:rsidRDefault="00775FFC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585ECBD3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47BE3086" w14:textId="77777777" w:rsidR="00550F82" w:rsidRPr="006122F3" w:rsidRDefault="00775FF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6587179" w14:textId="77777777" w:rsidR="00550F82" w:rsidRPr="006122F3" w:rsidRDefault="00775FF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A062544" w14:textId="77777777" w:rsidR="00550F82" w:rsidRPr="006122F3" w:rsidRDefault="00775FF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08D09AA4" w14:textId="77777777" w:rsidR="00550F82" w:rsidRPr="006122F3" w:rsidRDefault="00775FF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45C93F7F" w14:textId="77777777" w:rsidR="00550F82" w:rsidRPr="006122F3" w:rsidRDefault="00775FFC">
      <w:pPr>
        <w:autoSpaceDE w:val="0"/>
        <w:autoSpaceDN w:val="0"/>
        <w:spacing w:before="72" w:after="0"/>
        <w:ind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5495D4A3" w14:textId="77777777" w:rsidR="00550F82" w:rsidRPr="006122F3" w:rsidRDefault="00775FF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130B4177" w14:textId="77777777" w:rsidR="00550F82" w:rsidRPr="006122F3" w:rsidRDefault="00775FF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31DB3A50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14:paraId="4258DEDC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6A88EB" w14:textId="77777777" w:rsidR="00550F82" w:rsidRPr="006122F3" w:rsidRDefault="00550F82">
      <w:pPr>
        <w:autoSpaceDE w:val="0"/>
        <w:autoSpaceDN w:val="0"/>
        <w:spacing w:after="66" w:line="220" w:lineRule="exact"/>
        <w:rPr>
          <w:lang w:val="ru-RU"/>
        </w:rPr>
      </w:pPr>
    </w:p>
    <w:p w14:paraId="201387E6" w14:textId="77777777" w:rsidR="00550F82" w:rsidRPr="006122F3" w:rsidRDefault="00775FFC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285144F1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14:paraId="50CEA8D7" w14:textId="77777777" w:rsidR="00550F82" w:rsidRPr="006122F3" w:rsidRDefault="00775FF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3303166" w14:textId="77777777" w:rsidR="00550F82" w:rsidRPr="006122F3" w:rsidRDefault="00775FF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0AE3E21C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3660DA8" w14:textId="77777777" w:rsidR="00550F82" w:rsidRPr="006122F3" w:rsidRDefault="00775FFC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14:paraId="5D26DCCB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36F12DC4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5D757FC2" w14:textId="77777777" w:rsidR="00550F82" w:rsidRPr="006122F3" w:rsidRDefault="00775FFC">
      <w:pPr>
        <w:autoSpaceDE w:val="0"/>
        <w:autoSpaceDN w:val="0"/>
        <w:spacing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14:paraId="7FB32138" w14:textId="77777777" w:rsidR="00550F82" w:rsidRPr="006122F3" w:rsidRDefault="00775FFC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14:paraId="160E6931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14:paraId="41E63C6A" w14:textId="77777777" w:rsidR="00550F82" w:rsidRPr="006122F3" w:rsidRDefault="00775FFC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14:paraId="38A89084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14:paraId="35BCE1E9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14:paraId="2A3365D6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0D69371" w14:textId="77777777" w:rsidR="00550F82" w:rsidRPr="006122F3" w:rsidRDefault="00775FF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14:paraId="12E32195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14:paraId="2E8C0834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14:paraId="4D2379C6" w14:textId="77777777" w:rsidR="00550F82" w:rsidRPr="006122F3" w:rsidRDefault="00775FFC">
      <w:pPr>
        <w:autoSpaceDE w:val="0"/>
        <w:autoSpaceDN w:val="0"/>
        <w:spacing w:before="70"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14:paraId="65037453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14:paraId="5092745C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D86CFF4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14:paraId="57E49802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14:paraId="77A872CB" w14:textId="77777777" w:rsidR="00550F82" w:rsidRPr="006122F3" w:rsidRDefault="00775FF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448CF6F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84A8833" w14:textId="77777777" w:rsidR="00550F82" w:rsidRPr="006122F3" w:rsidRDefault="00775FFC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14:paraId="6E57F32D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14:paraId="3F18FFB5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14:paraId="3D168E0F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14:paraId="25549DFB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3A3D796E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368433B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1E81935" w14:textId="77777777" w:rsidR="00550F82" w:rsidRPr="006122F3" w:rsidRDefault="00775FF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14:paraId="301BD9E0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37823520" w14:textId="77777777" w:rsidR="00550F82" w:rsidRPr="006122F3" w:rsidRDefault="00550F82">
      <w:pPr>
        <w:autoSpaceDE w:val="0"/>
        <w:autoSpaceDN w:val="0"/>
        <w:spacing w:after="66" w:line="220" w:lineRule="exact"/>
        <w:rPr>
          <w:lang w:val="ru-RU"/>
        </w:rPr>
      </w:pPr>
    </w:p>
    <w:p w14:paraId="193CE2CC" w14:textId="77777777" w:rsidR="00550F82" w:rsidRPr="006122F3" w:rsidRDefault="00775FFC">
      <w:pPr>
        <w:autoSpaceDE w:val="0"/>
        <w:autoSpaceDN w:val="0"/>
        <w:spacing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14:paraId="4FD55B3D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471A16AA" w14:textId="77777777" w:rsidR="00550F82" w:rsidRPr="006122F3" w:rsidRDefault="00775FF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EE459FD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14:paraId="295D1DC5" w14:textId="77777777" w:rsidR="00550F82" w:rsidRPr="006122F3" w:rsidRDefault="00775FF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44BE6C1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14:paraId="1EE0724D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38DB4F0" w14:textId="77777777" w:rsidR="00550F82" w:rsidRPr="006122F3" w:rsidRDefault="00775FF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E63212D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BFC617D" w14:textId="77777777" w:rsidR="00550F82" w:rsidRPr="006122F3" w:rsidRDefault="00775FF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C34BD58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E50B701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98979B4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14:paraId="6A0ECE26" w14:textId="77777777" w:rsidR="00550F82" w:rsidRPr="006122F3" w:rsidRDefault="00775FFC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14:paraId="550766E3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802FF90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612FCC5" w14:textId="77777777" w:rsidR="00550F82" w:rsidRPr="006122F3" w:rsidRDefault="00775FFC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6177FA04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14:paraId="52BF4D3C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14:paraId="1002D236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57472C2B" w14:textId="77777777" w:rsidR="00550F82" w:rsidRPr="006122F3" w:rsidRDefault="00550F82">
      <w:pPr>
        <w:autoSpaceDE w:val="0"/>
        <w:autoSpaceDN w:val="0"/>
        <w:spacing w:after="66" w:line="220" w:lineRule="exact"/>
        <w:rPr>
          <w:lang w:val="ru-RU"/>
        </w:rPr>
      </w:pPr>
    </w:p>
    <w:p w14:paraId="6076638E" w14:textId="77777777" w:rsidR="00550F82" w:rsidRPr="006122F3" w:rsidRDefault="00775FF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14:paraId="38D63B0B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14:paraId="0DA3E386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14:paraId="635C4CF1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14:paraId="67009B68" w14:textId="77777777" w:rsidR="00550F82" w:rsidRPr="006122F3" w:rsidRDefault="00775FF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14:paraId="1D56C72A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14:paraId="25235CB1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58A7C240" w14:textId="77777777" w:rsidR="00550F82" w:rsidRPr="006122F3" w:rsidRDefault="00775FFC">
      <w:pPr>
        <w:autoSpaceDE w:val="0"/>
        <w:autoSpaceDN w:val="0"/>
        <w:spacing w:after="0" w:line="262" w:lineRule="auto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14:paraId="36D3E3D2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79D7CF92" w14:textId="77777777" w:rsidR="00550F82" w:rsidRPr="006122F3" w:rsidRDefault="00775FF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14:paraId="6742FD89" w14:textId="77777777" w:rsidR="00550F82" w:rsidRPr="006122F3" w:rsidRDefault="00775FF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10056762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3A5BE2AF" w14:textId="77777777" w:rsidR="00550F82" w:rsidRPr="006122F3" w:rsidRDefault="00775FFC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214235F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099DDE83" w14:textId="77777777" w:rsidR="00550F82" w:rsidRPr="006122F3" w:rsidRDefault="00775FFC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086E09C1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14:paraId="0078F381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224CCB" w14:textId="77777777" w:rsidR="00550F82" w:rsidRPr="006122F3" w:rsidRDefault="00550F82">
      <w:pPr>
        <w:autoSpaceDE w:val="0"/>
        <w:autoSpaceDN w:val="0"/>
        <w:spacing w:after="66" w:line="220" w:lineRule="exact"/>
        <w:rPr>
          <w:lang w:val="ru-RU"/>
        </w:rPr>
      </w:pPr>
    </w:p>
    <w:p w14:paraId="2DE8D2AD" w14:textId="77777777" w:rsidR="00550F82" w:rsidRPr="006122F3" w:rsidRDefault="00775FFC">
      <w:pPr>
        <w:autoSpaceDE w:val="0"/>
        <w:autoSpaceDN w:val="0"/>
        <w:spacing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14:paraId="57E70E5D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61EE59E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14:paraId="7A5BC473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D8C58C1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7C35AA05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31C86DB7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7125CE88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52713B6E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5D01C6E6" w14:textId="77777777" w:rsidR="00550F82" w:rsidRPr="006122F3" w:rsidRDefault="00775FFC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28383A86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029FFC6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6460148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6AC0365" w14:textId="77777777" w:rsidR="00550F82" w:rsidRPr="006122F3" w:rsidRDefault="00775FF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000B042D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41ABD497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78077F11" w14:textId="77777777" w:rsidR="00550F82" w:rsidRPr="006122F3" w:rsidRDefault="00775FFC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2A2B153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679AA9F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4937E10" w14:textId="77777777" w:rsidR="00550F82" w:rsidRPr="006122F3" w:rsidRDefault="00775FF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14:paraId="6957FFA8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6FF7B3AF" w14:textId="77777777" w:rsidR="00550F82" w:rsidRPr="006122F3" w:rsidRDefault="00550F82">
      <w:pPr>
        <w:autoSpaceDE w:val="0"/>
        <w:autoSpaceDN w:val="0"/>
        <w:spacing w:after="66" w:line="220" w:lineRule="exact"/>
        <w:rPr>
          <w:lang w:val="ru-RU"/>
        </w:rPr>
      </w:pPr>
    </w:p>
    <w:p w14:paraId="0CB530BF" w14:textId="77777777" w:rsidR="00550F82" w:rsidRPr="006122F3" w:rsidRDefault="00775FF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E1BBFB8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14:paraId="2996AF64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14D355FD" w14:textId="77777777" w:rsidR="00550F82" w:rsidRPr="006122F3" w:rsidRDefault="00775FFC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6122F3">
        <w:rPr>
          <w:lang w:val="ru-RU"/>
        </w:rPr>
        <w:br/>
      </w:r>
      <w:r w:rsidRPr="006122F3">
        <w:rPr>
          <w:lang w:val="ru-RU"/>
        </w:rPr>
        <w:tab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14:paraId="0A968967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14:paraId="4C21FAA0" w14:textId="77777777" w:rsidR="00550F82" w:rsidRPr="006122F3" w:rsidRDefault="00550F82">
      <w:pPr>
        <w:autoSpaceDE w:val="0"/>
        <w:autoSpaceDN w:val="0"/>
        <w:spacing w:after="64" w:line="220" w:lineRule="exact"/>
        <w:rPr>
          <w:lang w:val="ru-RU"/>
        </w:rPr>
      </w:pPr>
    </w:p>
    <w:p w14:paraId="4E98AD88" w14:textId="77777777" w:rsidR="00550F82" w:rsidRPr="006122F3" w:rsidRDefault="00775FFC">
      <w:pPr>
        <w:autoSpaceDE w:val="0"/>
        <w:autoSpaceDN w:val="0"/>
        <w:spacing w:after="258" w:line="233" w:lineRule="auto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550F82" w:rsidRPr="00621A31" w14:paraId="6099366B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61957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6FDC3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215E7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F269F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96439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6BCF7" w14:textId="77777777" w:rsidR="00550F82" w:rsidRPr="006122F3" w:rsidRDefault="00775FF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C3CE7" w14:textId="77777777" w:rsidR="00550F82" w:rsidRPr="006122F3" w:rsidRDefault="00775FF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550F82" w:rsidRPr="00621A31" w14:paraId="6471C564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22A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9A7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15A60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4CE59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CEC05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64CA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594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63B1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70D8" w14:textId="77777777" w:rsidR="00550F82" w:rsidRPr="006122F3" w:rsidRDefault="00550F82">
            <w:pPr>
              <w:rPr>
                <w:lang w:val="ru-RU"/>
              </w:rPr>
            </w:pPr>
          </w:p>
        </w:tc>
      </w:tr>
      <w:tr w:rsidR="00550F82" w:rsidRPr="00621A31" w14:paraId="6D8A84D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6CA2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550F82" w14:paraId="4656CD14" w14:textId="77777777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77EBA" w14:textId="77777777" w:rsidR="00550F82" w:rsidRPr="006122F3" w:rsidRDefault="00775FFC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5962F" w14:textId="77777777" w:rsidR="00550F82" w:rsidRPr="006122F3" w:rsidRDefault="00775FF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F8994" w14:textId="77777777" w:rsidR="00550F82" w:rsidRPr="006122F3" w:rsidRDefault="00775FF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DBA07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6480D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70CB0" w14:textId="77777777" w:rsidR="00550F82" w:rsidRPr="006122F3" w:rsidRDefault="00550F82">
            <w:pPr>
              <w:rPr>
                <w:lang w:val="ru-RU"/>
              </w:rPr>
            </w:pPr>
          </w:p>
        </w:tc>
        <w:tc>
          <w:tcPr>
            <w:tcW w:w="5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EA058" w14:textId="77777777" w:rsidR="00550F82" w:rsidRPr="006122F3" w:rsidRDefault="00775FF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предметов декора в предметном мире и жилой среде.;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A12BB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D63B3" w14:textId="77777777" w:rsidR="00550F82" w:rsidRDefault="00550F82"/>
        </w:tc>
      </w:tr>
      <w:tr w:rsidR="00550F82" w:rsidRPr="00621A31" w14:paraId="0AC27BE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64645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550F82" w14:paraId="32615220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89859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96E17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14770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E80C9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F647B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E84C5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85B58" w14:textId="77777777" w:rsidR="00550F82" w:rsidRPr="006122F3" w:rsidRDefault="00775FF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народного (крестьянского) прикладного искусства.;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540BE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1A9F1" w14:textId="77777777" w:rsidR="00550F82" w:rsidRDefault="00550F82"/>
        </w:tc>
      </w:tr>
      <w:tr w:rsidR="00550F82" w14:paraId="583326D4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6BB7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9405F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73DC5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9B6CA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61F8C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53899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8F54F" w14:textId="77777777" w:rsidR="00550F82" w:rsidRPr="006122F3" w:rsidRDefault="00775FF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конструктивном и смысловом единстве.;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7CC95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07E1F" w14:textId="77777777" w:rsidR="00550F82" w:rsidRDefault="00550F82"/>
        </w:tc>
      </w:tr>
      <w:tr w:rsidR="00550F82" w14:paraId="0537D8F7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57C5E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0E475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95331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94DD9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C6FDF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CA988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0B96C" w14:textId="77777777" w:rsidR="00550F82" w:rsidRPr="006122F3" w:rsidRDefault="00775FFC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371B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CDC9B" w14:textId="77777777" w:rsidR="00550F82" w:rsidRDefault="00550F82"/>
        </w:tc>
      </w:tr>
      <w:tr w:rsidR="00550F82" w14:paraId="53689636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B271D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863E4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D124B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3B9BE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9501E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35B2E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A3BD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F740F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43A97" w14:textId="77777777" w:rsidR="00550F82" w:rsidRDefault="00550F82"/>
        </w:tc>
      </w:tr>
      <w:tr w:rsidR="00550F82" w14:paraId="0A3B1DA1" w14:textId="77777777">
        <w:trPr>
          <w:trHeight w:hRule="exact" w:val="167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769E9" w14:textId="77777777" w:rsidR="00550F82" w:rsidRDefault="00775FF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F6BF" w14:textId="77777777" w:rsidR="00550F82" w:rsidRDefault="00775F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4D4D5" w14:textId="77777777" w:rsidR="00550F82" w:rsidRDefault="00775FF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5A1E2" w14:textId="77777777" w:rsidR="00550F82" w:rsidRDefault="00550F82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01EEA" w14:textId="77777777" w:rsidR="00550F82" w:rsidRDefault="00550F82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EB93F" w14:textId="77777777" w:rsidR="00550F82" w:rsidRDefault="00550F82"/>
        </w:tc>
        <w:tc>
          <w:tcPr>
            <w:tcW w:w="5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56F3F" w14:textId="77777777" w:rsidR="00550F82" w:rsidRPr="006122F3" w:rsidRDefault="00775FFC">
            <w:pPr>
              <w:autoSpaceDE w:val="0"/>
              <w:autoSpaceDN w:val="0"/>
              <w:spacing w:before="74" w:after="0" w:line="254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оценку.;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70B2" w14:textId="77777777" w:rsidR="00550F82" w:rsidRDefault="00775FF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527F7" w14:textId="77777777" w:rsidR="00550F82" w:rsidRDefault="00550F82"/>
        </w:tc>
      </w:tr>
    </w:tbl>
    <w:p w14:paraId="18EC565F" w14:textId="77777777" w:rsidR="00550F82" w:rsidRDefault="00550F82">
      <w:pPr>
        <w:autoSpaceDE w:val="0"/>
        <w:autoSpaceDN w:val="0"/>
        <w:spacing w:after="0" w:line="14" w:lineRule="exact"/>
      </w:pPr>
    </w:p>
    <w:p w14:paraId="3DBA4CC9" w14:textId="77777777" w:rsidR="00550F82" w:rsidRDefault="00550F82">
      <w:pPr>
        <w:sectPr w:rsidR="00550F82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207F6E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550F82" w14:paraId="798FBD50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57296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98CE2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E69E9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1BEC5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09570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1A58E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91773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символическое значение.; Объяснять связь образов и мотивов крестьянской вышивки с природой и магическими древними представлениями.;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489B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F3422" w14:textId="77777777" w:rsidR="00550F82" w:rsidRDefault="00550F82"/>
        </w:tc>
      </w:tr>
      <w:tr w:rsidR="00550F82" w14:paraId="641F9314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E926A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3A109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9669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80034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C9E5D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169A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3C9FF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8EA04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685FF" w14:textId="77777777" w:rsidR="00550F82" w:rsidRDefault="00550F82"/>
        </w:tc>
      </w:tr>
      <w:tr w:rsidR="00550F82" w14:paraId="638DDB2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A4174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550F82" w14:paraId="764229C9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431B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437C8" w14:textId="77777777" w:rsidR="00550F82" w:rsidRPr="006122F3" w:rsidRDefault="00775FF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CA663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7D651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5C92B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3296C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8F3EC" w14:textId="77777777" w:rsidR="00550F82" w:rsidRPr="006122F3" w:rsidRDefault="00775FF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художественных промыслов с позиций материала их изготовления.;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2567D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CC444" w14:textId="77777777" w:rsidR="00550F82" w:rsidRDefault="00550F82"/>
        </w:tc>
      </w:tr>
      <w:tr w:rsidR="00550F82" w14:paraId="6FCECA25" w14:textId="77777777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EFFD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8B360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62404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0ABDC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DDACE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00068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C5B18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народных промыслов.;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 характеризовать особенности игрушек нескольких широко известных промыслов: дымковской, филимоновской, каргопольской и др.; 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F5BDE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43DAC" w14:textId="77777777" w:rsidR="00550F82" w:rsidRDefault="00550F82"/>
        </w:tc>
      </w:tr>
      <w:tr w:rsidR="00550F82" w14:paraId="7917E409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E566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672EA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35467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99B47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6E4E9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88AB3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DB684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в освоении нескольких приёмов хохломской орнаментальной росписи («травка», «кудрина» и др.).;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FB65B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370B8" w14:textId="77777777" w:rsidR="00550F82" w:rsidRDefault="00550F82"/>
        </w:tc>
      </w:tr>
      <w:tr w:rsidR="00550F82" w14:paraId="5202067D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42484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9B531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8FF74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CD923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2DEF2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AB79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23EB0" w14:textId="77777777" w:rsidR="00550F82" w:rsidRPr="006122F3" w:rsidRDefault="00775FF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гжели.;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BB7FD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E146A" w14:textId="77777777" w:rsidR="00550F82" w:rsidRDefault="00550F82"/>
        </w:tc>
      </w:tr>
      <w:tr w:rsidR="00550F82" w14:paraId="48146CD8" w14:textId="77777777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FDD66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D72CA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975F8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F629E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711BA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FED9A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B0F67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красочную городецкую роспись.; Иметь опыт декоративно-символического изображения персонажей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городецкой росписи.;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AAFD1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D71D" w14:textId="77777777" w:rsidR="00550F82" w:rsidRDefault="00550F82"/>
        </w:tc>
      </w:tr>
    </w:tbl>
    <w:p w14:paraId="52A0774E" w14:textId="77777777" w:rsidR="00550F82" w:rsidRDefault="00550F82">
      <w:pPr>
        <w:autoSpaceDE w:val="0"/>
        <w:autoSpaceDN w:val="0"/>
        <w:spacing w:after="0" w:line="14" w:lineRule="exact"/>
      </w:pPr>
    </w:p>
    <w:p w14:paraId="710DC732" w14:textId="77777777" w:rsidR="00550F82" w:rsidRDefault="00550F82">
      <w:pPr>
        <w:sectPr w:rsidR="00550F82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89FBD87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550F82" w14:paraId="764BF9E5" w14:textId="77777777">
        <w:trPr>
          <w:trHeight w:hRule="exact" w:val="14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6C154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392D3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4844B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3EA58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1F52E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7BCED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7BA6C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композиционного решения их росписи.;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Жостова приёмов кистевых мазков в живописи цветочных букетов.;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представление о приёмах освещенности и объёмности в жостовской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79169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22A42" w14:textId="77777777" w:rsidR="00550F82" w:rsidRDefault="00550F82"/>
        </w:tc>
      </w:tr>
      <w:tr w:rsidR="00550F82" w14:paraId="6932249E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EC7D1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4800E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17ED6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BCB36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8692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A7278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40DB" w14:textId="77777777" w:rsidR="00550F82" w:rsidRPr="006122F3" w:rsidRDefault="00775FF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2F48A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C29F3" w14:textId="77777777" w:rsidR="00550F82" w:rsidRDefault="00550F82"/>
        </w:tc>
      </w:tr>
      <w:tr w:rsidR="00550F82" w:rsidRPr="00621A31" w14:paraId="617329F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3BD54" w14:textId="77777777" w:rsidR="00550F82" w:rsidRPr="006122F3" w:rsidRDefault="00775F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550F82" w14:paraId="2F794187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EAD06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0780D" w14:textId="77777777" w:rsidR="00550F82" w:rsidRPr="006122F3" w:rsidRDefault="00775FF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5F65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A62E9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1477B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0146D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C4BCD" w14:textId="77777777" w:rsidR="00550F82" w:rsidRPr="006122F3" w:rsidRDefault="00775FF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воспринимать декоративно-прикладное искусство в культурах разных народов.;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C5C6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40FA7" w14:textId="77777777" w:rsidR="00550F82" w:rsidRDefault="00550F82"/>
        </w:tc>
      </w:tr>
      <w:tr w:rsidR="00550F82" w14:paraId="42B77FAF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392EF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8D230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43C79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0E145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02CF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BAADE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0786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относится.; Проводить исследование орнаментов выбранной культуры, отвечая на вопросы о своеобразии традиций орнамента.;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889B5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7990D" w14:textId="77777777" w:rsidR="00550F82" w:rsidRDefault="00550F82"/>
        </w:tc>
      </w:tr>
      <w:tr w:rsidR="00550F82" w14:paraId="5B738FD8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A2F13" w14:textId="77777777" w:rsidR="00550F82" w:rsidRDefault="00775F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C9EDA" w14:textId="77777777" w:rsidR="00550F82" w:rsidRPr="006122F3" w:rsidRDefault="00775F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FED1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67CD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EF13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C904F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8E976" w14:textId="77777777" w:rsidR="00550F82" w:rsidRPr="006122F3" w:rsidRDefault="00775FF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127A4" w14:textId="77777777" w:rsidR="00550F82" w:rsidRDefault="00775FF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A74E6" w14:textId="77777777" w:rsidR="00550F82" w:rsidRDefault="00550F82"/>
        </w:tc>
      </w:tr>
      <w:tr w:rsidR="00550F82" w14:paraId="00B375A3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227B5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4D93" w14:textId="77777777" w:rsidR="00550F82" w:rsidRPr="006122F3" w:rsidRDefault="00775FF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064C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1823A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DC522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08FEF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E6A8F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AECA2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4BFEC" w14:textId="77777777" w:rsidR="00550F82" w:rsidRDefault="00550F82"/>
        </w:tc>
      </w:tr>
      <w:tr w:rsidR="00550F82" w:rsidRPr="00621A31" w14:paraId="510A853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4AAD4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550F82" w14:paraId="59634698" w14:textId="77777777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B00D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90E2" w14:textId="77777777" w:rsidR="00550F82" w:rsidRPr="006122F3" w:rsidRDefault="00775F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CDD62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5C3AF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0C434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3B824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BE7DC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импровизацию на основе произведений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AD843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74734" w14:textId="77777777" w:rsidR="00550F82" w:rsidRDefault="00550F82"/>
        </w:tc>
      </w:tr>
    </w:tbl>
    <w:p w14:paraId="5098119B" w14:textId="77777777" w:rsidR="00550F82" w:rsidRDefault="00550F82">
      <w:pPr>
        <w:autoSpaceDE w:val="0"/>
        <w:autoSpaceDN w:val="0"/>
        <w:spacing w:after="0" w:line="14" w:lineRule="exact"/>
      </w:pPr>
    </w:p>
    <w:p w14:paraId="74E83FB9" w14:textId="77777777" w:rsidR="00550F82" w:rsidRDefault="00550F82">
      <w:pPr>
        <w:sectPr w:rsidR="00550F82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CE182F0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04"/>
        <w:gridCol w:w="5320"/>
        <w:gridCol w:w="1080"/>
        <w:gridCol w:w="1382"/>
      </w:tblGrid>
      <w:tr w:rsidR="00550F82" w14:paraId="3BEC1D2E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8E5DD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71D5C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E369A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862A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4D964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4ACE3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7F51" w14:textId="77777777" w:rsidR="00550F82" w:rsidRPr="006122F3" w:rsidRDefault="00775FF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геральдики.;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63432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D3FF9" w14:textId="77777777" w:rsidR="00550F82" w:rsidRDefault="00550F82"/>
        </w:tc>
      </w:tr>
      <w:tr w:rsidR="00550F82" w14:paraId="026A1C9B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852DD" w14:textId="77777777" w:rsidR="00550F82" w:rsidRDefault="00775F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FCA5D" w14:textId="77777777" w:rsidR="00550F82" w:rsidRPr="006122F3" w:rsidRDefault="00775F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34926" w14:textId="77777777" w:rsidR="00550F82" w:rsidRDefault="00775F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9F7D7" w14:textId="77777777" w:rsidR="00550F82" w:rsidRDefault="00550F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5E66B" w14:textId="77777777" w:rsidR="00550F82" w:rsidRDefault="00550F8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585B1" w14:textId="77777777" w:rsidR="00550F82" w:rsidRDefault="00550F82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6A395" w14:textId="77777777" w:rsidR="00550F82" w:rsidRPr="006122F3" w:rsidRDefault="00775FF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них.; Объяснять, зачем люди в праздник украшают окружение и себя.;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E3B28" w14:textId="77777777" w:rsidR="00550F82" w:rsidRDefault="00775FF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057EE" w14:textId="77777777" w:rsidR="00550F82" w:rsidRDefault="00550F82"/>
        </w:tc>
      </w:tr>
      <w:tr w:rsidR="00550F82" w14:paraId="547F3958" w14:textId="77777777">
        <w:trPr>
          <w:trHeight w:hRule="exact" w:val="3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234D" w14:textId="77777777" w:rsidR="00550F82" w:rsidRPr="006122F3" w:rsidRDefault="00775F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F1544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FCFCF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406A7" w14:textId="77777777" w:rsidR="00550F82" w:rsidRDefault="00775F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FEEF6" w14:textId="77777777" w:rsidR="00550F82" w:rsidRDefault="00550F82"/>
        </w:tc>
      </w:tr>
    </w:tbl>
    <w:p w14:paraId="2FC7C70D" w14:textId="77777777" w:rsidR="00550F82" w:rsidRDefault="00550F82">
      <w:pPr>
        <w:autoSpaceDE w:val="0"/>
        <w:autoSpaceDN w:val="0"/>
        <w:spacing w:after="0" w:line="14" w:lineRule="exact"/>
      </w:pPr>
    </w:p>
    <w:p w14:paraId="1E2C0EA6" w14:textId="77777777" w:rsidR="00550F82" w:rsidRDefault="00550F82">
      <w:pPr>
        <w:sectPr w:rsidR="00550F8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B3AB060" w14:textId="77777777" w:rsidR="00550F82" w:rsidRDefault="00550F82">
      <w:pPr>
        <w:autoSpaceDE w:val="0"/>
        <w:autoSpaceDN w:val="0"/>
        <w:spacing w:after="78" w:line="220" w:lineRule="exact"/>
      </w:pPr>
    </w:p>
    <w:p w14:paraId="358D23F3" w14:textId="77777777" w:rsidR="00550F82" w:rsidRDefault="00775FF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27F9407B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E94A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0A5E5A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26B75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119EE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CA2AA" w14:textId="77777777" w:rsidR="00550F82" w:rsidRDefault="00775FF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50F82" w14:paraId="2CDF9E92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7AB" w14:textId="77777777" w:rsidR="00550F82" w:rsidRDefault="00550F8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E9A8B73" w14:textId="77777777" w:rsidR="00550F82" w:rsidRDefault="00550F82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49AAF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F1898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F6412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F31C" w14:textId="77777777" w:rsidR="00550F82" w:rsidRDefault="00550F8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5AA8" w14:textId="77777777" w:rsidR="00550F82" w:rsidRDefault="00550F82"/>
        </w:tc>
      </w:tr>
      <w:tr w:rsidR="00550F82" w14:paraId="49E21DA2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32214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CF2757" w14:textId="77777777" w:rsidR="00550F82" w:rsidRPr="006122F3" w:rsidRDefault="00775FFC" w:rsidP="006122F3">
            <w:pPr>
              <w:autoSpaceDE w:val="0"/>
              <w:autoSpaceDN w:val="0"/>
              <w:spacing w:after="0" w:line="286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Общие сведения о декоративно-прикладном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 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прикладное искусство и его виды. 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предметная среда жизни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518C9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4AB3E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A234B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8CFCF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910B0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7841291A" w14:textId="7777777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7A6B3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E2C226" w14:textId="77777777" w:rsidR="00550F82" w:rsidRPr="006122F3" w:rsidRDefault="00775FFC" w:rsidP="006122F3">
            <w:pPr>
              <w:autoSpaceDE w:val="0"/>
              <w:autoSpaceDN w:val="0"/>
              <w:spacing w:after="0" w:line="281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Древние корни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искусства. Истоки образного языка декоративно-прикладного искусства.</w:t>
            </w:r>
          </w:p>
          <w:p w14:paraId="2C3EEA39" w14:textId="77777777" w:rsidR="00550F82" w:rsidRPr="006122F3" w:rsidRDefault="00775FFC" w:rsidP="006122F3">
            <w:pPr>
              <w:autoSpaceDE w:val="0"/>
              <w:autoSpaceDN w:val="0"/>
              <w:spacing w:after="0" w:line="281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образы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народного (крестьянского)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искусства. Связь народного искусства с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природой, бытом, трудом,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верованиями и эпосом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C62F4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CE0BD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6920B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D929B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DF948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473F6621" w14:textId="7777777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2C480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C95EA9" w14:textId="77777777" w:rsidR="00550F82" w:rsidRDefault="00775FFC" w:rsidP="006122F3">
            <w:pPr>
              <w:autoSpaceDE w:val="0"/>
              <w:autoSpaceDN w:val="0"/>
              <w:spacing w:after="0" w:line="288" w:lineRule="auto"/>
              <w:ind w:left="72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Древние корни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народного искусства. Роль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природных материалов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строительстве и изготовлении предметов быта, их значение в характере труда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жизненного уклада.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Образно-символический язык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прикладного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12C1F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679FB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2480E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331ED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F4036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63DEC68" w14:textId="77777777" w:rsidR="00550F82" w:rsidRDefault="00550F82">
      <w:pPr>
        <w:autoSpaceDE w:val="0"/>
        <w:autoSpaceDN w:val="0"/>
        <w:spacing w:after="0" w:line="14" w:lineRule="exact"/>
      </w:pPr>
    </w:p>
    <w:p w14:paraId="70A34B9D" w14:textId="77777777" w:rsidR="00550F82" w:rsidRDefault="00550F82">
      <w:pPr>
        <w:sectPr w:rsidR="00550F82">
          <w:pgSz w:w="11900" w:h="16840"/>
          <w:pgMar w:top="298" w:right="650" w:bottom="12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98AD36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66EF3DA3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9CF1A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CAF428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искусство". Древние корни народного искусства.</w:t>
            </w:r>
          </w:p>
          <w:p w14:paraId="640588F5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рисунков на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 древних узоров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деревянной резьбы, росписи по дереву, вышивки.</w:t>
            </w:r>
          </w:p>
          <w:p w14:paraId="43640488" w14:textId="77777777" w:rsidR="00550F82" w:rsidRPr="006122F3" w:rsidRDefault="00775FFC" w:rsidP="006122F3">
            <w:pPr>
              <w:autoSpaceDE w:val="0"/>
              <w:autoSpaceDN w:val="0"/>
              <w:spacing w:after="0" w:line="278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навыков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обобщения в процессе практической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EB3F7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AED6A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2B786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77C7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F2445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51000E39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C7680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FACFA2" w14:textId="77777777" w:rsidR="00550F82" w:rsidRPr="006122F3" w:rsidRDefault="00775FFC" w:rsidP="006122F3">
            <w:pPr>
              <w:autoSpaceDE w:val="0"/>
              <w:autoSpaceDN w:val="0"/>
              <w:spacing w:after="0" w:line="286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Убранство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русской избы. Конструкция избы, единство красоты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пользы — функционального и символического — в её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постройке и украшении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7077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36451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C3E2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9705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81525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61DA9E46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E7C20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5C7BD1" w14:textId="77777777" w:rsidR="00550F82" w:rsidRPr="006122F3" w:rsidRDefault="00775FFC" w:rsidP="006122F3">
            <w:pPr>
              <w:autoSpaceDE w:val="0"/>
              <w:autoSpaceDN w:val="0"/>
              <w:spacing w:after="0" w:line="283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Убранство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русской избы. Выполнение рисунков — эскизов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орнаментального декора крестьянского дома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6D080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99498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659BE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DB5A6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E8329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4EB61FAB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6D03A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9F1106" w14:textId="77777777" w:rsidR="00550F82" w:rsidRPr="006122F3" w:rsidRDefault="00775FFC" w:rsidP="006122F3">
            <w:pPr>
              <w:autoSpaceDE w:val="0"/>
              <w:autoSpaceDN w:val="0"/>
              <w:spacing w:after="0" w:line="283" w:lineRule="auto"/>
              <w:ind w:left="72" w:right="43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Убранство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русской избы. Устройство внутреннего пространства крестьянского дома.</w:t>
            </w:r>
          </w:p>
          <w:p w14:paraId="365CBF63" w14:textId="77777777" w:rsidR="00550F82" w:rsidRDefault="00775FFC" w:rsidP="006122F3">
            <w:pPr>
              <w:autoSpaceDE w:val="0"/>
              <w:autoSpaceDN w:val="0"/>
              <w:spacing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Декоративные элементы жилой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71940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06F63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DF937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E7B10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3E49D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76201B82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9CBA6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3661B2" w14:textId="77777777" w:rsidR="00550F82" w:rsidRPr="006122F3" w:rsidRDefault="00775FFC" w:rsidP="006122F3">
            <w:pPr>
              <w:autoSpaceDE w:val="0"/>
              <w:autoSpaceDN w:val="0"/>
              <w:spacing w:after="0" w:line="281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Конструкция и декор предметов народного быта и труда. Предметы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быта: их декор.</w:t>
            </w:r>
          </w:p>
          <w:p w14:paraId="284E9A98" w14:textId="77777777" w:rsidR="00550F82" w:rsidRPr="006122F3" w:rsidRDefault="00775FFC" w:rsidP="006122F3">
            <w:pPr>
              <w:autoSpaceDE w:val="0"/>
              <w:autoSpaceDN w:val="0"/>
              <w:spacing w:after="0" w:line="262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орнаментов в украшении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D8425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371DB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3C66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F7A8B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CFC84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8CC35F9" w14:textId="77777777" w:rsidR="00550F82" w:rsidRDefault="00550F82">
      <w:pPr>
        <w:autoSpaceDE w:val="0"/>
        <w:autoSpaceDN w:val="0"/>
        <w:spacing w:after="0" w:line="14" w:lineRule="exact"/>
      </w:pPr>
    </w:p>
    <w:p w14:paraId="5D3F7316" w14:textId="77777777" w:rsidR="00550F82" w:rsidRDefault="00550F82">
      <w:pPr>
        <w:sectPr w:rsidR="00550F82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2F06D4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7059EA3A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5EC2D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E2492D" w14:textId="77777777" w:rsidR="00550F82" w:rsidRDefault="00775FFC" w:rsidP="006122F3">
            <w:pPr>
              <w:autoSpaceDE w:val="0"/>
              <w:autoSpaceDN w:val="0"/>
              <w:spacing w:after="0" w:line="286" w:lineRule="auto"/>
              <w:ind w:left="72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Конструкция и декор предметов народного быта и труда.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Характерные особенности народного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традиционного быта у разных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DFA1F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148A2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C52BC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EAEA4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EBA31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47AB9272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B99CC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C80225" w14:textId="77777777" w:rsidR="00550F82" w:rsidRPr="006122F3" w:rsidRDefault="00775FFC" w:rsidP="006122F3">
            <w:pPr>
              <w:autoSpaceDE w:val="0"/>
              <w:autoSpaceDN w:val="0"/>
              <w:spacing w:after="0" w:line="286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Конструкция и декор предметов народного быта и труда. Выполнение рисунков предметов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быта, выявление мудрости их выразительной формы и орнаментально-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символического оформления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739E2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450EA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11B98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C4FFE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5787A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3B378E4E" w14:textId="7777777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E0D1D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E9C203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"Декоративно-прикладное и народное искусство". Народный праздничный костюм.</w:t>
            </w:r>
          </w:p>
          <w:p w14:paraId="6DC4DAEF" w14:textId="77777777" w:rsidR="00550F82" w:rsidRPr="006122F3" w:rsidRDefault="00775FFC" w:rsidP="006122F3">
            <w:pPr>
              <w:autoSpaceDE w:val="0"/>
              <w:autoSpaceDN w:val="0"/>
              <w:spacing w:after="0" w:line="271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Образный строй народного праздничного костюма —женского и мужского.</w:t>
            </w:r>
          </w:p>
          <w:p w14:paraId="340FE79B" w14:textId="77777777" w:rsidR="00550F82" w:rsidRPr="006122F3" w:rsidRDefault="00775FFC" w:rsidP="006122F3">
            <w:pPr>
              <w:autoSpaceDE w:val="0"/>
              <w:autoSpaceDN w:val="0"/>
              <w:spacing w:after="0" w:line="281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Традиционная конструкция русского женского костюма— северорусский (сарафан) и южнорусский (понёва)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4E49F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39442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B826A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6FF91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71619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13D31F06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B1C47" w14:textId="77777777" w:rsidR="00550F82" w:rsidRDefault="00775F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58B6BF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"Декоративно-прикладное и народное искусство". Народный праздничный костюм.</w:t>
            </w:r>
          </w:p>
          <w:p w14:paraId="656786E4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форм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украшений народного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праздничного костюма для различных регионов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EB9EF" w14:textId="77777777" w:rsidR="00550F82" w:rsidRDefault="00775F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FEF3F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A3388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7B4C2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E53D7" w14:textId="77777777" w:rsidR="00550F82" w:rsidRDefault="00775FF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559DA56" w14:textId="77777777" w:rsidR="00550F82" w:rsidRDefault="00550F82">
      <w:pPr>
        <w:autoSpaceDE w:val="0"/>
        <w:autoSpaceDN w:val="0"/>
        <w:spacing w:after="0" w:line="14" w:lineRule="exact"/>
      </w:pPr>
    </w:p>
    <w:p w14:paraId="0319CEB7" w14:textId="77777777" w:rsidR="00550F82" w:rsidRDefault="00550F82">
      <w:pPr>
        <w:sectPr w:rsidR="00550F82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01C022C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14D57631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C149A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FF0E6C" w14:textId="77777777" w:rsidR="00550F82" w:rsidRPr="006122F3" w:rsidRDefault="00775FFC" w:rsidP="006122F3">
            <w:pPr>
              <w:autoSpaceDE w:val="0"/>
              <w:autoSpaceDN w:val="0"/>
              <w:spacing w:after="0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"Декоративно-прикладное и народное искусство". Народный праздничный костюм.</w:t>
            </w:r>
          </w:p>
          <w:p w14:paraId="50D8FABC" w14:textId="77777777" w:rsidR="00550F82" w:rsidRPr="006122F3" w:rsidRDefault="00775FFC" w:rsidP="006122F3">
            <w:pPr>
              <w:autoSpaceDE w:val="0"/>
              <w:autoSpaceDN w:val="0"/>
              <w:spacing w:after="0" w:line="283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народной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вышивки. Вышивка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костюмах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обрядах. Древнее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присутствие всех типов орнаментов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народной вышивке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7CC4C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55CD2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6BCA1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F4C40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EBF8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2428EA65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FB42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6AFB6D" w14:textId="77777777" w:rsidR="00550F82" w:rsidRPr="006122F3" w:rsidRDefault="00775FFC" w:rsidP="00081544">
            <w:pPr>
              <w:autoSpaceDE w:val="0"/>
              <w:autoSpaceDN w:val="0"/>
              <w:spacing w:after="0" w:line="286" w:lineRule="auto"/>
              <w:ind w:left="72" w:right="43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праздничный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костюм.Особенности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традиционных орнаментов текстильных промыслов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C6662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072B9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E1B17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24A2C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46DE7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02FC975E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4F65D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5C272D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"Декоративно-прикладное и народное искусство". Народный праздничный костюм.</w:t>
            </w:r>
          </w:p>
          <w:p w14:paraId="6F57B792" w14:textId="77777777" w:rsidR="00550F82" w:rsidRPr="006122F3" w:rsidRDefault="00775FFC" w:rsidP="00081544">
            <w:pPr>
              <w:autoSpaceDE w:val="0"/>
              <w:autoSpaceDN w:val="0"/>
              <w:spacing w:after="0" w:line="281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рисунков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традиционных праздничных костюмов, выражение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форме, цветовом решении, орнаментике костюма черт национального своеобразия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4E28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52095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FDBFB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6FC95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4B625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35256382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7903F" w14:textId="77777777" w:rsidR="00550F82" w:rsidRDefault="00775F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7582F9" w14:textId="77777777" w:rsidR="00550F82" w:rsidRDefault="00775FFC" w:rsidP="00081544">
            <w:pPr>
              <w:autoSpaceDE w:val="0"/>
              <w:autoSpaceDN w:val="0"/>
              <w:spacing w:after="0" w:line="286" w:lineRule="auto"/>
              <w:ind w:left="72" w:right="144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и праздничные обряды.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Календарные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народные праздники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синтез всех видов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E833E" w14:textId="77777777" w:rsidR="00550F82" w:rsidRDefault="00775F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DB3DE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A3D64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1F4F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FF7E2" w14:textId="77777777" w:rsidR="00550F82" w:rsidRDefault="00775FF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766733DC" w14:textId="77777777" w:rsidR="00550F82" w:rsidRDefault="00550F82">
      <w:pPr>
        <w:autoSpaceDE w:val="0"/>
        <w:autoSpaceDN w:val="0"/>
        <w:spacing w:after="0" w:line="14" w:lineRule="exact"/>
      </w:pPr>
    </w:p>
    <w:p w14:paraId="703D839E" w14:textId="77777777" w:rsidR="00550F82" w:rsidRDefault="00550F82">
      <w:pPr>
        <w:sectPr w:rsidR="00550F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2EF389E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7D25DCEA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BAE63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3DCD28" w14:textId="77777777" w:rsidR="00550F82" w:rsidRPr="006122F3" w:rsidRDefault="00775FFC" w:rsidP="00081544">
            <w:pPr>
              <w:autoSpaceDE w:val="0"/>
              <w:autoSpaceDN w:val="0"/>
              <w:spacing w:after="0" w:line="286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и праздничные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обряды. Выполнение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сюжетной композиции или участие в работе по созданию коллективного панно на тему традиций народных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4430E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D73E2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3926D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513AD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0908A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44BEDE73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8F498" w14:textId="77777777" w:rsidR="00550F82" w:rsidRDefault="00775F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EC4129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промыслы.</w:t>
            </w:r>
          </w:p>
          <w:p w14:paraId="608CA8D8" w14:textId="77777777" w:rsidR="00550F82" w:rsidRDefault="00775FFC" w:rsidP="00081544">
            <w:pPr>
              <w:autoSpaceDE w:val="0"/>
              <w:autoSpaceDN w:val="0"/>
              <w:spacing w:after="0" w:line="283" w:lineRule="auto"/>
              <w:ind w:left="72" w:right="144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традиционных ремёсел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народов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Традиции культуры, особенные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каждого региона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6567D" w14:textId="77777777" w:rsidR="00550F82" w:rsidRDefault="00775F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0C217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2CD8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3F12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79D6B" w14:textId="77777777" w:rsidR="00550F82" w:rsidRDefault="00775FF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080B5F4E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8ADAD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DBC61F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промыслы.</w:t>
            </w:r>
          </w:p>
          <w:p w14:paraId="5D4C9244" w14:textId="77777777" w:rsidR="00550F82" w:rsidRPr="006122F3" w:rsidRDefault="00775FFC" w:rsidP="00081544">
            <w:pPr>
              <w:autoSpaceDE w:val="0"/>
              <w:autoSpaceDN w:val="0"/>
              <w:spacing w:after="0" w:line="281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материалов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ремёсел и их связь с регионально-национальным бытом (дерево, береста,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керамика, металл, кость, мех и кожа, шерсть и лён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100C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871EE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77B92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C6E27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A8709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02C4EA8E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3F0B4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45FA2A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промыслы.</w:t>
            </w:r>
          </w:p>
          <w:p w14:paraId="599AEFC1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720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C986E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07B38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3E338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0A6F2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17652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766F6FE" w14:textId="77777777" w:rsidR="00550F82" w:rsidRDefault="00550F82">
      <w:pPr>
        <w:autoSpaceDE w:val="0"/>
        <w:autoSpaceDN w:val="0"/>
        <w:spacing w:after="0" w:line="14" w:lineRule="exact"/>
      </w:pPr>
    </w:p>
    <w:p w14:paraId="241E4AF7" w14:textId="77777777" w:rsidR="00550F82" w:rsidRDefault="00550F82">
      <w:pPr>
        <w:sectPr w:rsidR="00550F82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92EA44C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79C290B4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1C4C9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C7304E" w14:textId="77777777" w:rsidR="00550F82" w:rsidRPr="006122F3" w:rsidRDefault="00775FFC" w:rsidP="00081544">
            <w:pPr>
              <w:autoSpaceDE w:val="0"/>
              <w:autoSpaceDN w:val="0"/>
              <w:spacing w:after="0" w:line="283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промыслы. Создание эскиза игрушки по мотивам избранного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FFA6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03895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7653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32549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A1272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62EA952D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63BCF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A135C4" w14:textId="77777777" w:rsidR="00550F82" w:rsidRDefault="00775FFC" w:rsidP="00081544">
            <w:pPr>
              <w:autoSpaceDE w:val="0"/>
              <w:autoSpaceDN w:val="0"/>
              <w:spacing w:after="0" w:line="283" w:lineRule="auto"/>
              <w:ind w:left="72" w:right="144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промыслы. Роспись по дереву.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Хохлома.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85135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3027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4101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A774E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FDE93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6D28A42C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9CF37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3F5216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промыслы.</w:t>
            </w:r>
          </w:p>
          <w:p w14:paraId="323CFF6B" w14:textId="77777777" w:rsidR="00550F82" w:rsidRPr="006122F3" w:rsidRDefault="00775FFC" w:rsidP="00081544">
            <w:pPr>
              <w:autoSpaceDE w:val="0"/>
              <w:autoSpaceDN w:val="0"/>
              <w:spacing w:after="0"/>
              <w:ind w:left="72" w:right="576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Городецкая роспись по дереву. Создание эскиза изделия по мотивам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F7526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E255E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C7CF0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1CB57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2C5BD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2B668A43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F14E2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10754" w14:textId="77777777" w:rsidR="00550F82" w:rsidRDefault="00775FFC" w:rsidP="00081544">
            <w:pPr>
              <w:autoSpaceDE w:val="0"/>
              <w:autoSpaceDN w:val="0"/>
              <w:spacing w:after="0" w:line="283" w:lineRule="auto"/>
              <w:ind w:left="72" w:right="144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промыслы. Керамика. Искусство Гжели.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30A91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297A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0E22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FD58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FE8E7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20CE21C9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2E37D" w14:textId="77777777" w:rsidR="00550F82" w:rsidRDefault="00775F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6E0044" w14:textId="77777777" w:rsidR="00550F82" w:rsidRDefault="00775FFC" w:rsidP="00081544">
            <w:pPr>
              <w:autoSpaceDE w:val="0"/>
              <w:autoSpaceDN w:val="0"/>
              <w:spacing w:after="0" w:line="281" w:lineRule="auto"/>
              <w:ind w:left="72" w:right="144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промыслы. Роспись по металлу.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D99D" w14:textId="77777777" w:rsidR="00550F82" w:rsidRDefault="00775F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53C9D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3586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373E8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27B3A" w14:textId="77777777" w:rsidR="00550F82" w:rsidRDefault="00775FF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577EC25D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2DAF6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C6D905" w14:textId="77777777" w:rsidR="00550F82" w:rsidRPr="006122F3" w:rsidRDefault="00775FFC" w:rsidP="00775FFC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промыслы.</w:t>
            </w:r>
          </w:p>
          <w:p w14:paraId="188083DD" w14:textId="77777777" w:rsidR="00550F82" w:rsidRPr="006122F3" w:rsidRDefault="00775FFC" w:rsidP="00775FFC">
            <w:pPr>
              <w:autoSpaceDE w:val="0"/>
              <w:autoSpaceDN w:val="0"/>
              <w:spacing w:after="0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традиции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художественной обработки металла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F701B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C85D7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74E43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25349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BD0F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4F3426D" w14:textId="77777777" w:rsidR="00550F82" w:rsidRDefault="00550F82">
      <w:pPr>
        <w:autoSpaceDE w:val="0"/>
        <w:autoSpaceDN w:val="0"/>
        <w:spacing w:after="0" w:line="14" w:lineRule="exact"/>
      </w:pPr>
    </w:p>
    <w:p w14:paraId="734824DD" w14:textId="77777777" w:rsidR="00550F82" w:rsidRDefault="00550F82">
      <w:pPr>
        <w:sectPr w:rsidR="00550F82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1BB2740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4ABB6E2D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D8A8E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194E4B" w14:textId="77777777" w:rsidR="00550F82" w:rsidRDefault="00775FFC" w:rsidP="00775FFC">
            <w:pPr>
              <w:autoSpaceDE w:val="0"/>
              <w:autoSpaceDN w:val="0"/>
              <w:spacing w:after="0" w:line="286" w:lineRule="auto"/>
              <w:ind w:left="72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Народные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промыслы. Искусство лаковой живописи: Палех, Федоскино, Холуй,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Мстёра.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композиции на сказочный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 по мотивам лаковых миниатюр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D4B85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6F099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92222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F3245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83237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65DE4640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E9A7A" w14:textId="77777777" w:rsidR="00550F82" w:rsidRDefault="00775FF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F903E6" w14:textId="77777777" w:rsidR="00550F82" w:rsidRPr="006122F3" w:rsidRDefault="00775FFC">
            <w:pPr>
              <w:autoSpaceDE w:val="0"/>
              <w:autoSpaceDN w:val="0"/>
              <w:spacing w:before="100" w:after="0" w:line="288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Декоративно-прикладное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разных эпох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народов. Роль декоративно-прикладного искусства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древних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цивилизаций. Выполнение зарисовок элементов декора или декорированных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776A1" w14:textId="77777777" w:rsidR="00550F82" w:rsidRDefault="00775FF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E3DE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88C46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A1DFC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D5477" w14:textId="77777777" w:rsidR="00550F82" w:rsidRDefault="00775FF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2294B2C6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9EA1B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D6D405" w14:textId="77777777" w:rsidR="00550F82" w:rsidRPr="006122F3" w:rsidRDefault="00775FFC" w:rsidP="00775FFC">
            <w:pPr>
              <w:autoSpaceDE w:val="0"/>
              <w:autoSpaceDN w:val="0"/>
              <w:spacing w:after="0" w:line="286" w:lineRule="auto"/>
              <w:ind w:left="7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искусство". 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разных эпох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народов. Особенности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 в культурах разных народов. Выполнение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изображений орнаментов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выбранной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07EDD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F9CDB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15CB9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ECCB2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F97F0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55FD360F" w14:textId="77777777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B0E93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8B0389" w14:textId="77777777" w:rsidR="00550F82" w:rsidRPr="006122F3" w:rsidRDefault="00775FFC" w:rsidP="00775FFC">
            <w:pPr>
              <w:autoSpaceDE w:val="0"/>
              <w:autoSpaceDN w:val="0"/>
              <w:spacing w:after="0" w:line="288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искусство". 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культуре разных эпох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народов. Особенности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 декора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одежды. Создание эскиза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одежды или деталей одежды для разных членов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сообщества выбранной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41FC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748A0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9ECAE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99ECA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D5B1C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6E0FC513" w14:textId="77777777" w:rsidR="00550F82" w:rsidRDefault="00550F82">
      <w:pPr>
        <w:autoSpaceDE w:val="0"/>
        <w:autoSpaceDN w:val="0"/>
        <w:spacing w:after="0" w:line="14" w:lineRule="exact"/>
      </w:pPr>
    </w:p>
    <w:p w14:paraId="6E084BC2" w14:textId="77777777" w:rsidR="00550F82" w:rsidRDefault="00550F82">
      <w:pPr>
        <w:sectPr w:rsidR="00550F82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4F3402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6C156327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B052C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5237A8" w14:textId="77777777" w:rsidR="00550F82" w:rsidRPr="006122F3" w:rsidRDefault="00775FFC" w:rsidP="00775FFC">
            <w:pPr>
              <w:autoSpaceDE w:val="0"/>
              <w:autoSpaceDN w:val="0"/>
              <w:spacing w:after="0" w:line="286" w:lineRule="auto"/>
              <w:ind w:left="72" w:right="43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Декоративно-прикладное искусство в культуре разных эпох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народов. Целостный образ декоративно-прикладного искусства для каждой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культуры.</w:t>
            </w:r>
          </w:p>
          <w:p w14:paraId="292E1D98" w14:textId="77777777" w:rsidR="00550F82" w:rsidRPr="006122F3" w:rsidRDefault="00775FFC" w:rsidP="00775FFC">
            <w:pPr>
              <w:autoSpaceDE w:val="0"/>
              <w:autoSpaceDN w:val="0"/>
              <w:spacing w:after="0" w:line="271" w:lineRule="auto"/>
              <w:ind w:left="72" w:right="144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коллективного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панно, показывающего образ выбранной эпохи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229E8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E9361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8D1DF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8257C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2FF34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5FA0B8FC" w14:textId="77777777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9B347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AF51AE" w14:textId="77777777" w:rsidR="00550F82" w:rsidRPr="006122F3" w:rsidRDefault="00775FFC" w:rsidP="00775FFC">
            <w:pPr>
              <w:autoSpaceDE w:val="0"/>
              <w:autoSpaceDN w:val="0"/>
              <w:spacing w:after="0" w:line="286" w:lineRule="auto"/>
              <w:ind w:left="72" w:right="432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Декоративно-прикладное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Многообразие видов, форм, материалов и техник современного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декоративного искусства.</w:t>
            </w:r>
          </w:p>
          <w:p w14:paraId="2CDD6477" w14:textId="77777777" w:rsidR="00550F82" w:rsidRPr="006122F3" w:rsidRDefault="00775FFC" w:rsidP="00775FFC">
            <w:pPr>
              <w:autoSpaceDE w:val="0"/>
              <w:autoSpaceDN w:val="0"/>
              <w:spacing w:after="0"/>
              <w:ind w:left="72" w:right="576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творческой импровизации на основе произведений временных художников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046B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A58E2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0B20A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AFE99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63309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0F82" w14:paraId="47B862F5" w14:textId="7777777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577C9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312481" w14:textId="77777777" w:rsidR="00550F82" w:rsidRPr="006122F3" w:rsidRDefault="00775FFC" w:rsidP="00775FFC">
            <w:pPr>
              <w:autoSpaceDE w:val="0"/>
              <w:autoSpaceDN w:val="0"/>
              <w:spacing w:after="0" w:line="288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искусство". Декоративно-прикладное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Символический знак в современной жизни. Разработка эскиаз личной семейной эмблемы или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эмблемы класса, школы, кружка дополнительного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20B1B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0E505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EE554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0B2BC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5D3B9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07B9297F" w14:textId="77777777" w:rsidR="00550F82" w:rsidRDefault="00550F82">
      <w:pPr>
        <w:autoSpaceDE w:val="0"/>
        <w:autoSpaceDN w:val="0"/>
        <w:spacing w:after="0" w:line="14" w:lineRule="exact"/>
      </w:pPr>
    </w:p>
    <w:p w14:paraId="6579B477" w14:textId="77777777" w:rsidR="00550F82" w:rsidRDefault="00550F82">
      <w:pPr>
        <w:sectPr w:rsidR="00550F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0D3670" w14:textId="77777777" w:rsidR="00550F82" w:rsidRDefault="00550F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50F82" w14:paraId="61E4A351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E2E2B" w14:textId="77777777" w:rsidR="00550F82" w:rsidRDefault="00775FF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6E0C65" w14:textId="77777777" w:rsidR="00550F82" w:rsidRDefault="00775FFC" w:rsidP="00775FFC">
            <w:pPr>
              <w:autoSpaceDE w:val="0"/>
              <w:autoSpaceDN w:val="0"/>
              <w:spacing w:after="0" w:line="288" w:lineRule="auto"/>
              <w:ind w:left="72"/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 народное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искусство". 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Декор современных улиц и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помещений.Декоративно-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в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</w:t>
            </w:r>
            <w:r w:rsidRPr="006122F3">
              <w:rPr>
                <w:lang w:val="ru-RU"/>
              </w:rPr>
              <w:br/>
            </w: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Праздничное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школы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E8AA8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A3490" w14:textId="77777777" w:rsidR="00550F82" w:rsidRDefault="00550F8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F3082" w14:textId="77777777" w:rsidR="00550F82" w:rsidRDefault="00550F8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4CDE8" w14:textId="77777777" w:rsidR="00550F82" w:rsidRDefault="00550F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C1F96" w14:textId="77777777" w:rsidR="00550F82" w:rsidRDefault="00775FF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50F82" w14:paraId="74E8A50E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5A54F0" w14:textId="77777777" w:rsidR="00550F82" w:rsidRPr="006122F3" w:rsidRDefault="00775FF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122F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92DFC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62299" w14:textId="77777777" w:rsidR="00550F82" w:rsidRDefault="00775FF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9F969" w14:textId="77777777" w:rsidR="00550F82" w:rsidRDefault="00550F82"/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202F8" w14:textId="77777777" w:rsidR="00550F82" w:rsidRDefault="00550F82"/>
        </w:tc>
      </w:tr>
    </w:tbl>
    <w:p w14:paraId="1C10F66F" w14:textId="77777777" w:rsidR="00550F82" w:rsidRDefault="00550F82">
      <w:pPr>
        <w:autoSpaceDE w:val="0"/>
        <w:autoSpaceDN w:val="0"/>
        <w:spacing w:after="0" w:line="14" w:lineRule="exact"/>
      </w:pPr>
    </w:p>
    <w:p w14:paraId="51CACCFA" w14:textId="77777777" w:rsidR="00550F82" w:rsidRDefault="00550F82">
      <w:pPr>
        <w:sectPr w:rsidR="00550F8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C2665B0" w14:textId="77777777" w:rsidR="00550F82" w:rsidRDefault="00550F82">
      <w:pPr>
        <w:autoSpaceDE w:val="0"/>
        <w:autoSpaceDN w:val="0"/>
        <w:spacing w:after="78" w:line="220" w:lineRule="exact"/>
      </w:pPr>
    </w:p>
    <w:p w14:paraId="18180D19" w14:textId="77777777" w:rsidR="00550F82" w:rsidRDefault="00775FF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DBB2ACE" w14:textId="77777777" w:rsidR="00550F82" w:rsidRDefault="00775FF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0661FEA" w14:textId="77777777" w:rsidR="00550F82" w:rsidRPr="006122F3" w:rsidRDefault="00775FF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6 класс/Неменская Л.А.; под редакцией Неменского Б.М., Акционерное общество «Издательство «Просвещение»;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8E3303F" w14:textId="77777777" w:rsidR="00550F82" w:rsidRPr="006122F3" w:rsidRDefault="00775FFC">
      <w:pPr>
        <w:autoSpaceDE w:val="0"/>
        <w:autoSpaceDN w:val="0"/>
        <w:spacing w:before="262"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EBEAB5E" w14:textId="77777777" w:rsidR="00550F82" w:rsidRPr="006122F3" w:rsidRDefault="00775FFC">
      <w:pPr>
        <w:autoSpaceDE w:val="0"/>
        <w:autoSpaceDN w:val="0"/>
        <w:spacing w:before="262" w:after="0" w:line="230" w:lineRule="auto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3C0FDC1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D3AF53" w14:textId="77777777" w:rsidR="00550F82" w:rsidRPr="006122F3" w:rsidRDefault="00550F82">
      <w:pPr>
        <w:autoSpaceDE w:val="0"/>
        <w:autoSpaceDN w:val="0"/>
        <w:spacing w:after="78" w:line="220" w:lineRule="exact"/>
        <w:rPr>
          <w:lang w:val="ru-RU"/>
        </w:rPr>
      </w:pPr>
    </w:p>
    <w:p w14:paraId="3CF9F7AB" w14:textId="77777777" w:rsidR="00550F82" w:rsidRPr="006122F3" w:rsidRDefault="00775FF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122F3">
        <w:rPr>
          <w:lang w:val="ru-RU"/>
        </w:rPr>
        <w:br/>
      </w:r>
      <w:r w:rsidRPr="006122F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14:paraId="5C9F1FFB" w14:textId="77777777" w:rsidR="00550F82" w:rsidRPr="006122F3" w:rsidRDefault="00550F82">
      <w:pPr>
        <w:rPr>
          <w:lang w:val="ru-RU"/>
        </w:rPr>
        <w:sectPr w:rsidR="00550F82" w:rsidRPr="006122F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F9AB740" w14:textId="77777777" w:rsidR="00731B83" w:rsidRPr="006122F3" w:rsidRDefault="00731B83">
      <w:pPr>
        <w:rPr>
          <w:lang w:val="ru-RU"/>
        </w:rPr>
      </w:pPr>
    </w:p>
    <w:sectPr w:rsidR="00731B83" w:rsidRPr="006122F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1544"/>
    <w:rsid w:val="0015074B"/>
    <w:rsid w:val="0029639D"/>
    <w:rsid w:val="00326F90"/>
    <w:rsid w:val="00550F82"/>
    <w:rsid w:val="006122F3"/>
    <w:rsid w:val="00621A31"/>
    <w:rsid w:val="00731B83"/>
    <w:rsid w:val="00775FFC"/>
    <w:rsid w:val="00A42EF0"/>
    <w:rsid w:val="00AA1D8D"/>
    <w:rsid w:val="00B47730"/>
    <w:rsid w:val="00CB0664"/>
    <w:rsid w:val="00DF33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BBA2"/>
  <w14:defaultImageDpi w14:val="300"/>
  <w15:docId w15:val="{0BE56DE1-D9F6-4AD1-A293-AD114C4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F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F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06D59-68E3-480A-84C5-B2324D7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6984</Words>
  <Characters>39812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Инна</cp:lastModifiedBy>
  <cp:revision>8</cp:revision>
  <cp:lastPrinted>2022-10-21T02:33:00Z</cp:lastPrinted>
  <dcterms:created xsi:type="dcterms:W3CDTF">2013-12-23T23:15:00Z</dcterms:created>
  <dcterms:modified xsi:type="dcterms:W3CDTF">2022-10-21T06:57:00Z</dcterms:modified>
  <cp:category/>
</cp:coreProperties>
</file>