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18274" w14:textId="77777777" w:rsidR="003E4D54" w:rsidRDefault="003E4D54">
      <w:pPr>
        <w:autoSpaceDE w:val="0"/>
        <w:autoSpaceDN w:val="0"/>
        <w:spacing w:after="78" w:line="220" w:lineRule="exact"/>
      </w:pPr>
    </w:p>
    <w:p w14:paraId="04A05D95" w14:textId="404B971C" w:rsidR="004B7F65" w:rsidRPr="004B7F65" w:rsidRDefault="001530DC" w:rsidP="004B7F65">
      <w:pPr>
        <w:jc w:val="center"/>
        <w:rPr>
          <w:lang w:val="ru-RU"/>
        </w:rPr>
        <w:sectPr w:rsidR="004B7F65" w:rsidRPr="004B7F65">
          <w:pgSz w:w="11900" w:h="16840"/>
          <w:pgMar w:top="298" w:right="868" w:bottom="1440" w:left="738" w:header="720" w:footer="720" w:gutter="0"/>
          <w:cols w:space="720" w:equalWidth="0">
            <w:col w:w="10294" w:space="0"/>
          </w:cols>
          <w:docGrid w:linePitch="360"/>
        </w:sectPr>
      </w:pPr>
      <w:r>
        <w:rPr>
          <w:noProof/>
        </w:rPr>
        <w:drawing>
          <wp:inline distT="0" distB="0" distL="0" distR="0" wp14:anchorId="0FE831FA" wp14:editId="77CA2666">
            <wp:extent cx="6536690" cy="899604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36690" cy="8996045"/>
                    </a:xfrm>
                    <a:prstGeom prst="rect">
                      <a:avLst/>
                    </a:prstGeom>
                    <a:noFill/>
                    <a:ln>
                      <a:noFill/>
                    </a:ln>
                  </pic:spPr>
                </pic:pic>
              </a:graphicData>
            </a:graphic>
          </wp:inline>
        </w:drawing>
      </w:r>
    </w:p>
    <w:p w14:paraId="1732BE66" w14:textId="77777777" w:rsidR="003E4D54" w:rsidRPr="001530DC" w:rsidRDefault="003E4D54">
      <w:pPr>
        <w:autoSpaceDE w:val="0"/>
        <w:autoSpaceDN w:val="0"/>
        <w:spacing w:after="228" w:line="220" w:lineRule="exact"/>
        <w:rPr>
          <w:lang w:val="ru-RU"/>
        </w:rPr>
      </w:pPr>
    </w:p>
    <w:p w14:paraId="10BF1B69" w14:textId="77777777" w:rsidR="003E4D54" w:rsidRPr="001530DC" w:rsidRDefault="004A2290">
      <w:pPr>
        <w:autoSpaceDE w:val="0"/>
        <w:autoSpaceDN w:val="0"/>
        <w:spacing w:after="0" w:line="230" w:lineRule="auto"/>
        <w:ind w:right="3624"/>
        <w:jc w:val="right"/>
        <w:rPr>
          <w:lang w:val="ru-RU"/>
        </w:rPr>
      </w:pPr>
      <w:r w:rsidRPr="001530DC">
        <w:rPr>
          <w:rFonts w:ascii="Times New Roman" w:eastAsia="Times New Roman" w:hAnsi="Times New Roman"/>
          <w:color w:val="000000"/>
          <w:sz w:val="24"/>
          <w:lang w:val="ru-RU"/>
        </w:rPr>
        <w:t>п.Победим 2022</w:t>
      </w:r>
    </w:p>
    <w:p w14:paraId="0E8B4225" w14:textId="77777777" w:rsidR="003E4D54" w:rsidRPr="001530DC" w:rsidRDefault="003E4D54">
      <w:pPr>
        <w:rPr>
          <w:lang w:val="ru-RU"/>
        </w:rPr>
        <w:sectPr w:rsidR="003E4D54" w:rsidRPr="001530DC">
          <w:pgSz w:w="11900" w:h="16840"/>
          <w:pgMar w:top="448" w:right="1440" w:bottom="1440" w:left="1440" w:header="720" w:footer="720" w:gutter="0"/>
          <w:cols w:space="720" w:equalWidth="0">
            <w:col w:w="9020" w:space="0"/>
          </w:cols>
          <w:docGrid w:linePitch="360"/>
        </w:sectPr>
      </w:pPr>
    </w:p>
    <w:p w14:paraId="0F75455C" w14:textId="77777777" w:rsidR="003E4D54" w:rsidRPr="001530DC" w:rsidRDefault="003E4D54">
      <w:pPr>
        <w:autoSpaceDE w:val="0"/>
        <w:autoSpaceDN w:val="0"/>
        <w:spacing w:after="138" w:line="220" w:lineRule="exact"/>
        <w:rPr>
          <w:lang w:val="ru-RU"/>
        </w:rPr>
      </w:pPr>
    </w:p>
    <w:p w14:paraId="20F28B94" w14:textId="77777777" w:rsidR="003E4D54" w:rsidRPr="00E35DC4" w:rsidRDefault="004A2290">
      <w:pPr>
        <w:autoSpaceDE w:val="0"/>
        <w:autoSpaceDN w:val="0"/>
        <w:spacing w:after="0"/>
        <w:ind w:firstLine="180"/>
        <w:rPr>
          <w:lang w:val="ru-RU"/>
        </w:rPr>
      </w:pPr>
      <w:r w:rsidRPr="00E35DC4">
        <w:rPr>
          <w:rFonts w:ascii="Times New Roman" w:eastAsia="Times New Roman" w:hAnsi="Times New Roman"/>
          <w:color w:val="000000"/>
          <w:sz w:val="24"/>
          <w:lang w:val="ru-RU"/>
        </w:rPr>
        <w:t>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Примерной программы воспитания.</w:t>
      </w:r>
    </w:p>
    <w:p w14:paraId="13E1663D" w14:textId="77777777" w:rsidR="003E4D54" w:rsidRPr="00E35DC4" w:rsidRDefault="004A2290">
      <w:pPr>
        <w:autoSpaceDE w:val="0"/>
        <w:autoSpaceDN w:val="0"/>
        <w:spacing w:before="226" w:after="0" w:line="230" w:lineRule="auto"/>
        <w:rPr>
          <w:lang w:val="ru-RU"/>
        </w:rPr>
      </w:pPr>
      <w:r w:rsidRPr="00E35DC4">
        <w:rPr>
          <w:rFonts w:ascii="Times New Roman" w:eastAsia="Times New Roman" w:hAnsi="Times New Roman"/>
          <w:b/>
          <w:color w:val="000000"/>
          <w:sz w:val="24"/>
          <w:lang w:val="ru-RU"/>
        </w:rPr>
        <w:t>ПОЯСНИТЕЛЬНАЯ ЗАПИСКА</w:t>
      </w:r>
    </w:p>
    <w:p w14:paraId="491BF1D9" w14:textId="77777777" w:rsidR="003E4D54" w:rsidRPr="00E35DC4" w:rsidRDefault="004A2290">
      <w:pPr>
        <w:autoSpaceDE w:val="0"/>
        <w:autoSpaceDN w:val="0"/>
        <w:spacing w:before="346" w:after="0"/>
        <w:ind w:right="144" w:firstLine="180"/>
        <w:rPr>
          <w:lang w:val="ru-RU"/>
        </w:rPr>
      </w:pPr>
      <w:r w:rsidRPr="00E35DC4">
        <w:rPr>
          <w:rFonts w:ascii="Times New Roman" w:eastAsia="Times New Roman" w:hAnsi="Times New Roman"/>
          <w:color w:val="000000"/>
          <w:sz w:val="24"/>
          <w:lang w:val="ru-RU"/>
        </w:rPr>
        <w:t>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(ФГОС ООО) и с учётом Примерной основной образовательной программы основного общего образования (ПООП ООО).</w:t>
      </w:r>
    </w:p>
    <w:p w14:paraId="5019FACE" w14:textId="77777777" w:rsidR="003E4D54" w:rsidRPr="00E35DC4" w:rsidRDefault="004A2290">
      <w:pPr>
        <w:autoSpaceDE w:val="0"/>
        <w:autoSpaceDN w:val="0"/>
        <w:spacing w:before="72" w:after="0" w:line="281" w:lineRule="auto"/>
        <w:ind w:right="144" w:firstLine="180"/>
        <w:rPr>
          <w:lang w:val="ru-RU"/>
        </w:rPr>
      </w:pPr>
      <w:r w:rsidRPr="00E35DC4">
        <w:rPr>
          <w:rFonts w:ascii="Times New Roman" w:eastAsia="Times New Roman" w:hAnsi="Times New Roman"/>
          <w:color w:val="000000"/>
          <w:sz w:val="24"/>
          <w:lang w:val="ru-RU"/>
        </w:rPr>
        <w:t xml:space="preserve">Программа направлена на формирование естественно-научной грамотности учащихся и </w:t>
      </w:r>
      <w:r w:rsidRPr="00E35DC4">
        <w:rPr>
          <w:lang w:val="ru-RU"/>
        </w:rPr>
        <w:br/>
      </w:r>
      <w:r w:rsidRPr="00E35DC4">
        <w:rPr>
          <w:rFonts w:ascii="Times New Roman" w:eastAsia="Times New Roman" w:hAnsi="Times New Roman"/>
          <w:color w:val="000000"/>
          <w:sz w:val="24"/>
          <w:lang w:val="ru-RU"/>
        </w:rPr>
        <w:t>организацию изучения биологии на деятельностной основе. В программе учитываются возможности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w:t>
      </w:r>
    </w:p>
    <w:p w14:paraId="0FB79D09" w14:textId="77777777" w:rsidR="003E4D54" w:rsidRPr="00E35DC4" w:rsidRDefault="004A2290">
      <w:pPr>
        <w:autoSpaceDE w:val="0"/>
        <w:autoSpaceDN w:val="0"/>
        <w:spacing w:before="70" w:after="0" w:line="271" w:lineRule="auto"/>
        <w:ind w:firstLine="180"/>
        <w:rPr>
          <w:lang w:val="ru-RU"/>
        </w:rPr>
      </w:pPr>
      <w:r w:rsidRPr="00E35DC4">
        <w:rPr>
          <w:rFonts w:ascii="Times New Roman" w:eastAsia="Times New Roman" w:hAnsi="Times New Roman"/>
          <w:color w:val="000000"/>
          <w:sz w:val="24"/>
          <w:lang w:val="ru-RU"/>
        </w:rPr>
        <w:t>В программе определяются основные цели изучения биологии на уровне 8 класса основного общего образования, планируемые результаты освоения курса биологии: личностные, метапредметные, предметные.</w:t>
      </w:r>
    </w:p>
    <w:p w14:paraId="121020D6" w14:textId="77777777" w:rsidR="003E4D54" w:rsidRPr="00E35DC4" w:rsidRDefault="004A2290">
      <w:pPr>
        <w:autoSpaceDE w:val="0"/>
        <w:autoSpaceDN w:val="0"/>
        <w:spacing w:before="262" w:after="0" w:line="230" w:lineRule="auto"/>
        <w:rPr>
          <w:lang w:val="ru-RU"/>
        </w:rPr>
      </w:pPr>
      <w:r w:rsidRPr="00E35DC4">
        <w:rPr>
          <w:rFonts w:ascii="Times New Roman" w:eastAsia="Times New Roman" w:hAnsi="Times New Roman"/>
          <w:b/>
          <w:color w:val="000000"/>
          <w:sz w:val="24"/>
          <w:lang w:val="ru-RU"/>
        </w:rPr>
        <w:t>ОБЩАЯ ХАРАКТЕРИСТИКА УЧЕБНОГО ПРЕДМЕТА «БИОЛОГИЯ»</w:t>
      </w:r>
    </w:p>
    <w:p w14:paraId="0FC87EEC" w14:textId="77777777" w:rsidR="003E4D54" w:rsidRPr="00E35DC4" w:rsidRDefault="004A2290">
      <w:pPr>
        <w:autoSpaceDE w:val="0"/>
        <w:autoSpaceDN w:val="0"/>
        <w:spacing w:before="166" w:after="0" w:line="281" w:lineRule="auto"/>
        <w:ind w:firstLine="180"/>
        <w:rPr>
          <w:lang w:val="ru-RU"/>
        </w:rPr>
      </w:pPr>
      <w:r w:rsidRPr="00E35DC4">
        <w:rPr>
          <w:rFonts w:ascii="Times New Roman" w:eastAsia="Times New Roman" w:hAnsi="Times New Roman"/>
          <w:color w:val="000000"/>
          <w:sz w:val="24"/>
          <w:lang w:val="ru-RU"/>
        </w:rPr>
        <w:t xml:space="preserve">Учебный предмет «Биология» развивает представления о познаваемости живой природы и методах её познания, он позволяет сформировать систему научных знаний о живых системах, умения их получать, присваивать и применять в жизненных ситуациях. 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 </w:t>
      </w:r>
    </w:p>
    <w:p w14:paraId="19B9DAA9" w14:textId="77777777" w:rsidR="003E4D54" w:rsidRPr="00E35DC4" w:rsidRDefault="004A2290">
      <w:pPr>
        <w:autoSpaceDE w:val="0"/>
        <w:autoSpaceDN w:val="0"/>
        <w:spacing w:before="262" w:after="0" w:line="230" w:lineRule="auto"/>
        <w:rPr>
          <w:lang w:val="ru-RU"/>
        </w:rPr>
      </w:pPr>
      <w:r w:rsidRPr="00E35DC4">
        <w:rPr>
          <w:rFonts w:ascii="Times New Roman" w:eastAsia="Times New Roman" w:hAnsi="Times New Roman"/>
          <w:b/>
          <w:color w:val="000000"/>
          <w:sz w:val="24"/>
          <w:lang w:val="ru-RU"/>
        </w:rPr>
        <w:t>ЦЕЛИ ИЗУЧЕНИЯ УЧЕБНОГО ПРЕДМЕТА «БИОЛОГИЯ»</w:t>
      </w:r>
    </w:p>
    <w:p w14:paraId="0A063E58" w14:textId="77777777" w:rsidR="003E4D54" w:rsidRPr="00E35DC4" w:rsidRDefault="004A2290">
      <w:pPr>
        <w:autoSpaceDE w:val="0"/>
        <w:autoSpaceDN w:val="0"/>
        <w:spacing w:before="166" w:after="0" w:line="230" w:lineRule="auto"/>
        <w:ind w:left="180"/>
        <w:rPr>
          <w:lang w:val="ru-RU"/>
        </w:rPr>
      </w:pPr>
      <w:r w:rsidRPr="00E35DC4">
        <w:rPr>
          <w:rFonts w:ascii="Times New Roman" w:eastAsia="Times New Roman" w:hAnsi="Times New Roman"/>
          <w:color w:val="000000"/>
          <w:sz w:val="24"/>
          <w:lang w:val="ru-RU"/>
        </w:rPr>
        <w:t>Целями изучения биологии на уровне основного общего образования являются:</w:t>
      </w:r>
    </w:p>
    <w:p w14:paraId="2C926B3F" w14:textId="77777777" w:rsidR="003E4D54" w:rsidRPr="00E35DC4" w:rsidRDefault="004A2290">
      <w:pPr>
        <w:autoSpaceDE w:val="0"/>
        <w:autoSpaceDN w:val="0"/>
        <w:spacing w:before="178" w:after="0" w:line="262" w:lineRule="auto"/>
        <w:ind w:left="420" w:right="288"/>
        <w:rPr>
          <w:lang w:val="ru-RU"/>
        </w:rPr>
      </w:pPr>
      <w:r w:rsidRPr="00E35DC4">
        <w:rPr>
          <w:rFonts w:ascii="Times New Roman" w:eastAsia="Times New Roman" w:hAnsi="Times New Roman"/>
          <w:color w:val="000000"/>
          <w:sz w:val="24"/>
          <w:lang w:val="ru-RU"/>
        </w:rPr>
        <w:t>—  формирование системы знаний о признаках и процессах жизнедеятельности биологических систем разного уровня организации;</w:t>
      </w:r>
    </w:p>
    <w:p w14:paraId="082908FC" w14:textId="77777777" w:rsidR="003E4D54" w:rsidRPr="00E35DC4" w:rsidRDefault="004A2290">
      <w:pPr>
        <w:autoSpaceDE w:val="0"/>
        <w:autoSpaceDN w:val="0"/>
        <w:spacing w:before="240" w:after="0" w:line="262" w:lineRule="auto"/>
        <w:ind w:left="420" w:right="576"/>
        <w:rPr>
          <w:lang w:val="ru-RU"/>
        </w:rPr>
      </w:pPr>
      <w:r w:rsidRPr="00E35DC4">
        <w:rPr>
          <w:rFonts w:ascii="Times New Roman" w:eastAsia="Times New Roman" w:hAnsi="Times New Roman"/>
          <w:color w:val="000000"/>
          <w:sz w:val="24"/>
          <w:lang w:val="ru-RU"/>
        </w:rPr>
        <w:t>—  формирование системы знаний об особенностях строения, жизнедеятельности организма человека, условиях сохранения его здоровья;</w:t>
      </w:r>
    </w:p>
    <w:p w14:paraId="294A6EC2" w14:textId="77777777" w:rsidR="003E4D54" w:rsidRPr="00E35DC4" w:rsidRDefault="004A2290">
      <w:pPr>
        <w:autoSpaceDE w:val="0"/>
        <w:autoSpaceDN w:val="0"/>
        <w:spacing w:before="238" w:after="0" w:line="262" w:lineRule="auto"/>
        <w:ind w:left="420" w:right="144"/>
        <w:rPr>
          <w:lang w:val="ru-RU"/>
        </w:rPr>
      </w:pPr>
      <w:r w:rsidRPr="00E35DC4">
        <w:rPr>
          <w:rFonts w:ascii="Times New Roman" w:eastAsia="Times New Roman" w:hAnsi="Times New Roman"/>
          <w:color w:val="000000"/>
          <w:sz w:val="24"/>
          <w:lang w:val="ru-RU"/>
        </w:rPr>
        <w:t>—  формирование умений применять методы биологической науки для изучения биологических систем, в том числе и организма человека;</w:t>
      </w:r>
    </w:p>
    <w:p w14:paraId="2787DFB2" w14:textId="77777777" w:rsidR="003E4D54" w:rsidRPr="00E35DC4" w:rsidRDefault="004A2290">
      <w:pPr>
        <w:autoSpaceDE w:val="0"/>
        <w:autoSpaceDN w:val="0"/>
        <w:spacing w:before="238" w:after="0" w:line="271" w:lineRule="auto"/>
        <w:ind w:left="420" w:right="576"/>
        <w:rPr>
          <w:lang w:val="ru-RU"/>
        </w:rPr>
      </w:pPr>
      <w:r w:rsidRPr="00E35DC4">
        <w:rPr>
          <w:rFonts w:ascii="Times New Roman" w:eastAsia="Times New Roman" w:hAnsi="Times New Roman"/>
          <w:color w:val="000000"/>
          <w:sz w:val="24"/>
          <w:lang w:val="ru-RU"/>
        </w:rPr>
        <w:t>—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229D73A0" w14:textId="77777777" w:rsidR="003E4D54" w:rsidRPr="00E35DC4" w:rsidRDefault="004A2290">
      <w:pPr>
        <w:autoSpaceDE w:val="0"/>
        <w:autoSpaceDN w:val="0"/>
        <w:spacing w:before="238" w:after="0" w:line="271" w:lineRule="auto"/>
        <w:ind w:left="420" w:right="576"/>
        <w:rPr>
          <w:lang w:val="ru-RU"/>
        </w:rPr>
      </w:pPr>
      <w:r w:rsidRPr="00E35DC4">
        <w:rPr>
          <w:rFonts w:ascii="Times New Roman" w:eastAsia="Times New Roman" w:hAnsi="Times New Roman"/>
          <w:color w:val="000000"/>
          <w:sz w:val="24"/>
          <w:lang w:val="ru-RU"/>
        </w:rPr>
        <w:t>—  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0D69914D" w14:textId="77777777" w:rsidR="003E4D54" w:rsidRPr="00E35DC4" w:rsidRDefault="004A2290">
      <w:pPr>
        <w:autoSpaceDE w:val="0"/>
        <w:autoSpaceDN w:val="0"/>
        <w:spacing w:before="238" w:after="0" w:line="262" w:lineRule="auto"/>
        <w:ind w:left="420" w:right="144"/>
        <w:rPr>
          <w:lang w:val="ru-RU"/>
        </w:rPr>
      </w:pPr>
      <w:r w:rsidRPr="00E35DC4">
        <w:rPr>
          <w:rFonts w:ascii="Times New Roman" w:eastAsia="Times New Roman" w:hAnsi="Times New Roman"/>
          <w:color w:val="000000"/>
          <w:sz w:val="24"/>
          <w:lang w:val="ru-RU"/>
        </w:rPr>
        <w:t>—  формирование экологической культуры в целях сохранения собственного здоровья и охраны окружающей среды.</w:t>
      </w:r>
    </w:p>
    <w:p w14:paraId="25F7F816" w14:textId="77777777" w:rsidR="003E4D54" w:rsidRPr="00E35DC4" w:rsidRDefault="003E4D54">
      <w:pPr>
        <w:rPr>
          <w:lang w:val="ru-RU"/>
        </w:rPr>
        <w:sectPr w:rsidR="003E4D54" w:rsidRPr="00E35DC4">
          <w:pgSz w:w="11900" w:h="16840"/>
          <w:pgMar w:top="358" w:right="650" w:bottom="564" w:left="666" w:header="720" w:footer="720" w:gutter="0"/>
          <w:cols w:space="720" w:equalWidth="0">
            <w:col w:w="10584" w:space="0"/>
          </w:cols>
          <w:docGrid w:linePitch="360"/>
        </w:sectPr>
      </w:pPr>
    </w:p>
    <w:p w14:paraId="34F537EA" w14:textId="77777777" w:rsidR="003E4D54" w:rsidRPr="00E35DC4" w:rsidRDefault="003E4D54">
      <w:pPr>
        <w:autoSpaceDE w:val="0"/>
        <w:autoSpaceDN w:val="0"/>
        <w:spacing w:after="78" w:line="220" w:lineRule="exact"/>
        <w:rPr>
          <w:lang w:val="ru-RU"/>
        </w:rPr>
      </w:pPr>
    </w:p>
    <w:p w14:paraId="3E6ED045" w14:textId="77777777" w:rsidR="003E4D54" w:rsidRPr="00E35DC4" w:rsidRDefault="004A2290">
      <w:pPr>
        <w:autoSpaceDE w:val="0"/>
        <w:autoSpaceDN w:val="0"/>
        <w:spacing w:after="0" w:line="230" w:lineRule="auto"/>
        <w:ind w:left="180"/>
        <w:rPr>
          <w:lang w:val="ru-RU"/>
        </w:rPr>
      </w:pPr>
      <w:r w:rsidRPr="00E35DC4">
        <w:rPr>
          <w:rFonts w:ascii="Times New Roman" w:eastAsia="Times New Roman" w:hAnsi="Times New Roman"/>
          <w:color w:val="000000"/>
          <w:sz w:val="24"/>
          <w:lang w:val="ru-RU"/>
        </w:rPr>
        <w:t>Достижение целей обеспечивается решением следующих ЗАДАЧ:</w:t>
      </w:r>
    </w:p>
    <w:p w14:paraId="3C38ACC0" w14:textId="77777777" w:rsidR="003E4D54" w:rsidRPr="00E35DC4" w:rsidRDefault="004A2290">
      <w:pPr>
        <w:autoSpaceDE w:val="0"/>
        <w:autoSpaceDN w:val="0"/>
        <w:spacing w:before="178" w:after="0" w:line="271" w:lineRule="auto"/>
        <w:ind w:left="420"/>
        <w:rPr>
          <w:lang w:val="ru-RU"/>
        </w:rPr>
      </w:pPr>
      <w:r w:rsidRPr="00E35DC4">
        <w:rPr>
          <w:rFonts w:ascii="Times New Roman" w:eastAsia="Times New Roman" w:hAnsi="Times New Roman"/>
          <w:color w:val="000000"/>
          <w:sz w:val="24"/>
          <w:lang w:val="ru-RU"/>
        </w:rPr>
        <w:t xml:space="preserve">—  приобретение знаний обучающимися о живой природе, закономерностях строения, </w:t>
      </w:r>
      <w:r w:rsidRPr="00E35DC4">
        <w:rPr>
          <w:lang w:val="ru-RU"/>
        </w:rPr>
        <w:br/>
      </w:r>
      <w:r w:rsidRPr="00E35DC4">
        <w:rPr>
          <w:rFonts w:ascii="Times New Roman" w:eastAsia="Times New Roman" w:hAnsi="Times New Roman"/>
          <w:color w:val="000000"/>
          <w:sz w:val="24"/>
          <w:lang w:val="ru-RU"/>
        </w:rPr>
        <w:t>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654818BD" w14:textId="77777777" w:rsidR="003E4D54" w:rsidRPr="00E35DC4" w:rsidRDefault="004A2290">
      <w:pPr>
        <w:autoSpaceDE w:val="0"/>
        <w:autoSpaceDN w:val="0"/>
        <w:spacing w:before="238" w:after="0" w:line="262" w:lineRule="auto"/>
        <w:ind w:left="420" w:right="1296"/>
        <w:rPr>
          <w:lang w:val="ru-RU"/>
        </w:rPr>
      </w:pPr>
      <w:r w:rsidRPr="00E35DC4">
        <w:rPr>
          <w:rFonts w:ascii="Times New Roman" w:eastAsia="Times New Roman" w:hAnsi="Times New Roman"/>
          <w:color w:val="000000"/>
          <w:sz w:val="24"/>
          <w:lang w:val="ru-RU"/>
        </w:rPr>
        <w:t>—  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19EA0672" w14:textId="77777777" w:rsidR="003E4D54" w:rsidRPr="00E35DC4" w:rsidRDefault="004A2290">
      <w:pPr>
        <w:autoSpaceDE w:val="0"/>
        <w:autoSpaceDN w:val="0"/>
        <w:spacing w:before="238" w:after="0" w:line="262" w:lineRule="auto"/>
        <w:ind w:left="420" w:right="864"/>
        <w:rPr>
          <w:lang w:val="ru-RU"/>
        </w:rPr>
      </w:pPr>
      <w:r w:rsidRPr="00E35DC4">
        <w:rPr>
          <w:rFonts w:ascii="Times New Roman" w:eastAsia="Times New Roman" w:hAnsi="Times New Roman"/>
          <w:color w:val="000000"/>
          <w:sz w:val="24"/>
          <w:lang w:val="ru-RU"/>
        </w:rPr>
        <w:t>—  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4205F996" w14:textId="77777777" w:rsidR="003E4D54" w:rsidRPr="00E35DC4" w:rsidRDefault="004A2290">
      <w:pPr>
        <w:autoSpaceDE w:val="0"/>
        <w:autoSpaceDN w:val="0"/>
        <w:spacing w:before="240" w:after="0" w:line="262" w:lineRule="auto"/>
        <w:ind w:left="420" w:right="864"/>
        <w:rPr>
          <w:lang w:val="ru-RU"/>
        </w:rPr>
      </w:pPr>
      <w:r w:rsidRPr="00E35DC4">
        <w:rPr>
          <w:rFonts w:ascii="Times New Roman" w:eastAsia="Times New Roman" w:hAnsi="Times New Roman"/>
          <w:color w:val="000000"/>
          <w:sz w:val="24"/>
          <w:lang w:val="ru-RU"/>
        </w:rPr>
        <w:t xml:space="preserve">—  воспитание биологически и экологически грамотной личности, готовой к сохранению собственного здоровья и охраны окружающей среды. </w:t>
      </w:r>
    </w:p>
    <w:p w14:paraId="7A44D5D7" w14:textId="77777777" w:rsidR="003E4D54" w:rsidRPr="00E35DC4" w:rsidRDefault="004A2290">
      <w:pPr>
        <w:autoSpaceDE w:val="0"/>
        <w:autoSpaceDN w:val="0"/>
        <w:spacing w:before="322" w:after="0" w:line="230" w:lineRule="auto"/>
        <w:rPr>
          <w:lang w:val="ru-RU"/>
        </w:rPr>
      </w:pPr>
      <w:r w:rsidRPr="00E35DC4">
        <w:rPr>
          <w:rFonts w:ascii="Times New Roman" w:eastAsia="Times New Roman" w:hAnsi="Times New Roman"/>
          <w:b/>
          <w:color w:val="000000"/>
          <w:sz w:val="24"/>
          <w:lang w:val="ru-RU"/>
        </w:rPr>
        <w:t>МЕСТО УЧЕБНОГО ПРЕДМЕТА «БИОЛОГИЯ» В УЧЕБНОМ ПЛАНЕ</w:t>
      </w:r>
    </w:p>
    <w:p w14:paraId="3DCC9DF4" w14:textId="77777777" w:rsidR="003E4D54" w:rsidRPr="00E35DC4" w:rsidRDefault="004A2290">
      <w:pPr>
        <w:autoSpaceDE w:val="0"/>
        <w:autoSpaceDN w:val="0"/>
        <w:spacing w:before="166" w:after="0" w:line="271" w:lineRule="auto"/>
        <w:ind w:right="468" w:firstLine="180"/>
        <w:jc w:val="both"/>
        <w:rPr>
          <w:lang w:val="ru-RU"/>
        </w:rPr>
      </w:pPr>
      <w:r w:rsidRPr="00E35DC4">
        <w:rPr>
          <w:rFonts w:ascii="Times New Roman" w:eastAsia="Times New Roman" w:hAnsi="Times New Roman"/>
          <w:color w:val="000000"/>
          <w:sz w:val="24"/>
          <w:lang w:val="ru-RU"/>
        </w:rPr>
        <w:t>В соответствии с ФГОС ООО биология является обязательным предметом на уровне основного общего образования. Данная программа предусматривает изучение биологии в 8 классе - 2 часа в неделю, всего - 68 часов.</w:t>
      </w:r>
    </w:p>
    <w:p w14:paraId="6DD4756D" w14:textId="77777777" w:rsidR="003E4D54" w:rsidRPr="00E35DC4" w:rsidRDefault="003E4D54">
      <w:pPr>
        <w:rPr>
          <w:lang w:val="ru-RU"/>
        </w:rPr>
        <w:sectPr w:rsidR="003E4D54" w:rsidRPr="00E35DC4">
          <w:pgSz w:w="11900" w:h="16840"/>
          <w:pgMar w:top="298" w:right="744" w:bottom="1440" w:left="666" w:header="720" w:footer="720" w:gutter="0"/>
          <w:cols w:space="720" w:equalWidth="0">
            <w:col w:w="10490" w:space="0"/>
          </w:cols>
          <w:docGrid w:linePitch="360"/>
        </w:sectPr>
      </w:pPr>
    </w:p>
    <w:p w14:paraId="0AA9C3FF" w14:textId="77777777" w:rsidR="003E4D54" w:rsidRPr="00E35DC4" w:rsidRDefault="003E4D54">
      <w:pPr>
        <w:autoSpaceDE w:val="0"/>
        <w:autoSpaceDN w:val="0"/>
        <w:spacing w:after="78" w:line="220" w:lineRule="exact"/>
        <w:rPr>
          <w:lang w:val="ru-RU"/>
        </w:rPr>
      </w:pPr>
    </w:p>
    <w:p w14:paraId="2DD0C89B" w14:textId="77777777" w:rsidR="003E4D54" w:rsidRPr="00E35DC4" w:rsidRDefault="004A2290">
      <w:pPr>
        <w:autoSpaceDE w:val="0"/>
        <w:autoSpaceDN w:val="0"/>
        <w:spacing w:after="0" w:line="230" w:lineRule="auto"/>
        <w:rPr>
          <w:lang w:val="ru-RU"/>
        </w:rPr>
      </w:pPr>
      <w:r w:rsidRPr="00E35DC4">
        <w:rPr>
          <w:rFonts w:ascii="Times New Roman" w:eastAsia="Times New Roman" w:hAnsi="Times New Roman"/>
          <w:b/>
          <w:color w:val="000000"/>
          <w:sz w:val="24"/>
          <w:lang w:val="ru-RU"/>
        </w:rPr>
        <w:t xml:space="preserve">СОДЕРЖАНИЕ УЧЕБНОГО ПРЕДМЕТА </w:t>
      </w:r>
    </w:p>
    <w:p w14:paraId="3DACBA46" w14:textId="77777777" w:rsidR="003E4D54" w:rsidRPr="00E35DC4" w:rsidRDefault="004A2290">
      <w:pPr>
        <w:autoSpaceDE w:val="0"/>
        <w:autoSpaceDN w:val="0"/>
        <w:spacing w:before="346" w:after="0" w:line="262" w:lineRule="auto"/>
        <w:ind w:left="180" w:right="288"/>
        <w:rPr>
          <w:lang w:val="ru-RU"/>
        </w:rPr>
      </w:pPr>
      <w:r w:rsidRPr="00E35DC4">
        <w:rPr>
          <w:rFonts w:ascii="Times New Roman" w:eastAsia="Times New Roman" w:hAnsi="Times New Roman"/>
          <w:b/>
          <w:color w:val="000000"/>
          <w:sz w:val="24"/>
          <w:lang w:val="ru-RU"/>
        </w:rPr>
        <w:t xml:space="preserve">1. Животный организм </w:t>
      </w:r>
      <w:r w:rsidRPr="00E35DC4">
        <w:rPr>
          <w:lang w:val="ru-RU"/>
        </w:rPr>
        <w:br/>
      </w:r>
      <w:r w:rsidRPr="00E35DC4">
        <w:rPr>
          <w:rFonts w:ascii="Times New Roman" w:eastAsia="Times New Roman" w:hAnsi="Times New Roman"/>
          <w:color w:val="000000"/>
          <w:sz w:val="24"/>
          <w:lang w:val="ru-RU"/>
        </w:rPr>
        <w:t>Зоология — наука о животных. Разделы зоологии. Связь зоологии с другими науками и техникой.</w:t>
      </w:r>
    </w:p>
    <w:p w14:paraId="2672F2B6" w14:textId="77777777" w:rsidR="003E4D54" w:rsidRPr="00E35DC4" w:rsidRDefault="004A2290">
      <w:pPr>
        <w:tabs>
          <w:tab w:val="left" w:pos="180"/>
        </w:tabs>
        <w:autoSpaceDE w:val="0"/>
        <w:autoSpaceDN w:val="0"/>
        <w:spacing w:before="70" w:after="0" w:line="262" w:lineRule="auto"/>
        <w:ind w:right="144"/>
        <w:rPr>
          <w:lang w:val="ru-RU"/>
        </w:rPr>
      </w:pPr>
      <w:r w:rsidRPr="00E35DC4">
        <w:rPr>
          <w:lang w:val="ru-RU"/>
        </w:rPr>
        <w:tab/>
      </w:r>
      <w:r w:rsidRPr="00E35DC4">
        <w:rPr>
          <w:rFonts w:ascii="Times New Roman" w:eastAsia="Times New Roman" w:hAnsi="Times New Roman"/>
          <w:color w:val="000000"/>
          <w:sz w:val="24"/>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w:t>
      </w:r>
    </w:p>
    <w:p w14:paraId="22D5FD72" w14:textId="77777777" w:rsidR="003E4D54" w:rsidRPr="00E35DC4" w:rsidRDefault="004A2290">
      <w:pPr>
        <w:autoSpaceDE w:val="0"/>
        <w:autoSpaceDN w:val="0"/>
        <w:spacing w:before="70" w:after="0" w:line="281" w:lineRule="auto"/>
        <w:ind w:firstLine="180"/>
        <w:rPr>
          <w:lang w:val="ru-RU"/>
        </w:rPr>
      </w:pPr>
      <w:r w:rsidRPr="00E35DC4">
        <w:rPr>
          <w:rFonts w:ascii="Times New Roman" w:eastAsia="Times New Roman" w:hAnsi="Times New Roman"/>
          <w:color w:val="000000"/>
          <w:sz w:val="24"/>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0668C347" w14:textId="77777777" w:rsidR="003E4D54" w:rsidRPr="00E35DC4" w:rsidRDefault="004A2290">
      <w:pPr>
        <w:tabs>
          <w:tab w:val="left" w:pos="180"/>
        </w:tabs>
        <w:autoSpaceDE w:val="0"/>
        <w:autoSpaceDN w:val="0"/>
        <w:spacing w:before="72" w:after="0" w:line="262" w:lineRule="auto"/>
        <w:ind w:right="1584"/>
        <w:rPr>
          <w:lang w:val="ru-RU"/>
        </w:rPr>
      </w:pPr>
      <w:r w:rsidRPr="00E35DC4">
        <w:rPr>
          <w:lang w:val="ru-RU"/>
        </w:rPr>
        <w:tab/>
      </w:r>
      <w:r w:rsidRPr="00E35DC4">
        <w:rPr>
          <w:rFonts w:ascii="Times New Roman" w:eastAsia="Times New Roman" w:hAnsi="Times New Roman"/>
          <w:i/>
          <w:color w:val="000000"/>
          <w:sz w:val="24"/>
          <w:lang w:val="ru-RU"/>
        </w:rPr>
        <w:t xml:space="preserve">Лабораторные и практические работы </w:t>
      </w:r>
      <w:r w:rsidRPr="00E35DC4">
        <w:rPr>
          <w:lang w:val="ru-RU"/>
        </w:rPr>
        <w:br/>
      </w:r>
      <w:r w:rsidRPr="00E35DC4">
        <w:rPr>
          <w:rFonts w:ascii="Times New Roman" w:eastAsia="Times New Roman" w:hAnsi="Times New Roman"/>
          <w:color w:val="000000"/>
          <w:sz w:val="24"/>
          <w:lang w:val="ru-RU"/>
        </w:rPr>
        <w:t>Исследование под микроскопом готовых микропрепаратов клеток и тканей животных.</w:t>
      </w:r>
    </w:p>
    <w:p w14:paraId="7C182B7E" w14:textId="77777777" w:rsidR="003E4D54" w:rsidRPr="00E35DC4" w:rsidRDefault="004A2290">
      <w:pPr>
        <w:tabs>
          <w:tab w:val="left" w:pos="180"/>
        </w:tabs>
        <w:autoSpaceDE w:val="0"/>
        <w:autoSpaceDN w:val="0"/>
        <w:spacing w:before="190" w:after="0" w:line="281" w:lineRule="auto"/>
        <w:rPr>
          <w:lang w:val="ru-RU"/>
        </w:rPr>
      </w:pPr>
      <w:r w:rsidRPr="00E35DC4">
        <w:rPr>
          <w:lang w:val="ru-RU"/>
        </w:rPr>
        <w:tab/>
      </w:r>
      <w:r w:rsidRPr="00E35DC4">
        <w:rPr>
          <w:rFonts w:ascii="Times New Roman" w:eastAsia="Times New Roman" w:hAnsi="Times New Roman"/>
          <w:b/>
          <w:color w:val="000000"/>
          <w:sz w:val="24"/>
          <w:lang w:val="ru-RU"/>
        </w:rPr>
        <w:t xml:space="preserve">2. Строение и жизнедеятельность организма животного </w:t>
      </w:r>
      <w:r w:rsidRPr="00E35DC4">
        <w:rPr>
          <w:lang w:val="ru-RU"/>
        </w:rPr>
        <w:br/>
      </w:r>
      <w:r w:rsidRPr="00E35DC4">
        <w:rPr>
          <w:lang w:val="ru-RU"/>
        </w:rPr>
        <w:tab/>
      </w:r>
      <w:r w:rsidRPr="00E35DC4">
        <w:rPr>
          <w:rFonts w:ascii="Times New Roman" w:eastAsia="Times New Roman" w:hAnsi="Times New Roman"/>
          <w:b/>
          <w:i/>
          <w:color w:val="000000"/>
          <w:sz w:val="24"/>
          <w:lang w:val="ru-RU"/>
        </w:rPr>
        <w:t>Опора и движение животных.</w:t>
      </w:r>
      <w:r w:rsidRPr="00E35DC4">
        <w:rPr>
          <w:rFonts w:ascii="Times New Roman" w:eastAsia="Times New Roman" w:hAnsi="Times New Roman"/>
          <w:color w:val="000000"/>
          <w:sz w:val="24"/>
          <w:lang w:val="ru-RU"/>
        </w:rPr>
        <w:t xml:space="preserve">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 Рычажные конечности.</w:t>
      </w:r>
    </w:p>
    <w:p w14:paraId="46498386" w14:textId="77777777" w:rsidR="003E4D54" w:rsidRPr="00E35DC4" w:rsidRDefault="004A2290">
      <w:pPr>
        <w:autoSpaceDE w:val="0"/>
        <w:autoSpaceDN w:val="0"/>
        <w:spacing w:before="70" w:after="0"/>
        <w:ind w:firstLine="180"/>
        <w:rPr>
          <w:lang w:val="ru-RU"/>
        </w:rPr>
      </w:pPr>
      <w:r w:rsidRPr="00E35DC4">
        <w:rPr>
          <w:rFonts w:ascii="Times New Roman" w:eastAsia="Times New Roman" w:hAnsi="Times New Roman"/>
          <w:b/>
          <w:i/>
          <w:color w:val="000000"/>
          <w:sz w:val="24"/>
          <w:lang w:val="ru-RU"/>
        </w:rPr>
        <w:t>Питание и пищеварение у животных.</w:t>
      </w:r>
      <w:r w:rsidRPr="00E35DC4">
        <w:rPr>
          <w:rFonts w:ascii="Times New Roman" w:eastAsia="Times New Roman" w:hAnsi="Times New Roman"/>
          <w:color w:val="000000"/>
          <w:sz w:val="24"/>
          <w:lang w:val="ru-RU"/>
        </w:rPr>
        <w:t xml:space="preserve">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0D47842C" w14:textId="77777777" w:rsidR="003E4D54" w:rsidRPr="00E35DC4" w:rsidRDefault="004A2290">
      <w:pPr>
        <w:autoSpaceDE w:val="0"/>
        <w:autoSpaceDN w:val="0"/>
        <w:spacing w:before="70" w:after="0" w:line="271" w:lineRule="auto"/>
        <w:ind w:right="144" w:firstLine="180"/>
        <w:rPr>
          <w:lang w:val="ru-RU"/>
        </w:rPr>
      </w:pPr>
      <w:r w:rsidRPr="00E35DC4">
        <w:rPr>
          <w:rFonts w:ascii="Times New Roman" w:eastAsia="Times New Roman" w:hAnsi="Times New Roman"/>
          <w:b/>
          <w:i/>
          <w:color w:val="000000"/>
          <w:sz w:val="24"/>
          <w:lang w:val="ru-RU"/>
        </w:rPr>
        <w:t>Дыхание животных.</w:t>
      </w:r>
      <w:r w:rsidRPr="00E35DC4">
        <w:rPr>
          <w:rFonts w:ascii="Times New Roman" w:eastAsia="Times New Roman" w:hAnsi="Times New Roman"/>
          <w:color w:val="000000"/>
          <w:sz w:val="24"/>
          <w:lang w:val="ru-RU"/>
        </w:rPr>
        <w:t xml:space="preserve">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0BA65352" w14:textId="77777777" w:rsidR="003E4D54" w:rsidRPr="00E35DC4" w:rsidRDefault="004A2290">
      <w:pPr>
        <w:autoSpaceDE w:val="0"/>
        <w:autoSpaceDN w:val="0"/>
        <w:spacing w:before="70" w:after="0" w:line="281" w:lineRule="auto"/>
        <w:ind w:right="144" w:firstLine="180"/>
        <w:rPr>
          <w:lang w:val="ru-RU"/>
        </w:rPr>
      </w:pPr>
      <w:r w:rsidRPr="00E35DC4">
        <w:rPr>
          <w:rFonts w:ascii="Times New Roman" w:eastAsia="Times New Roman" w:hAnsi="Times New Roman"/>
          <w:b/>
          <w:i/>
          <w:color w:val="000000"/>
          <w:sz w:val="24"/>
          <w:lang w:val="ru-RU"/>
        </w:rPr>
        <w:t>Транспорт веществ у животных.</w:t>
      </w:r>
      <w:r w:rsidRPr="00E35DC4">
        <w:rPr>
          <w:rFonts w:ascii="Times New Roman" w:eastAsia="Times New Roman" w:hAnsi="Times New Roman"/>
          <w:color w:val="000000"/>
          <w:sz w:val="24"/>
          <w:lang w:val="ru-RU"/>
        </w:rPr>
        <w:t xml:space="preserve">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w:t>
      </w:r>
      <w:r w:rsidRPr="00E35DC4">
        <w:rPr>
          <w:lang w:val="ru-RU"/>
        </w:rPr>
        <w:br/>
      </w:r>
      <w:r w:rsidRPr="00E35DC4">
        <w:rPr>
          <w:rFonts w:ascii="Times New Roman" w:eastAsia="Times New Roman" w:hAnsi="Times New Roman"/>
          <w:color w:val="000000"/>
          <w:sz w:val="24"/>
          <w:lang w:val="ru-RU"/>
        </w:rPr>
        <w:t>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06D72146" w14:textId="77777777" w:rsidR="003E4D54" w:rsidRPr="00E35DC4" w:rsidRDefault="004A2290">
      <w:pPr>
        <w:autoSpaceDE w:val="0"/>
        <w:autoSpaceDN w:val="0"/>
        <w:spacing w:before="70" w:after="0" w:line="230" w:lineRule="auto"/>
        <w:ind w:left="180"/>
        <w:rPr>
          <w:lang w:val="ru-RU"/>
        </w:rPr>
      </w:pPr>
      <w:r w:rsidRPr="00E35DC4">
        <w:rPr>
          <w:rFonts w:ascii="Times New Roman" w:eastAsia="Times New Roman" w:hAnsi="Times New Roman"/>
          <w:b/>
          <w:i/>
          <w:color w:val="000000"/>
          <w:sz w:val="24"/>
          <w:lang w:val="ru-RU"/>
        </w:rPr>
        <w:t>Выделение у животных.</w:t>
      </w:r>
      <w:r w:rsidRPr="00E35DC4">
        <w:rPr>
          <w:rFonts w:ascii="Times New Roman" w:eastAsia="Times New Roman" w:hAnsi="Times New Roman"/>
          <w:color w:val="000000"/>
          <w:sz w:val="24"/>
          <w:lang w:val="ru-RU"/>
        </w:rPr>
        <w:t xml:space="preserve"> Значение выделения конечных продуктов обмена веществ.</w:t>
      </w:r>
    </w:p>
    <w:p w14:paraId="06241B8D" w14:textId="77777777" w:rsidR="003E4D54" w:rsidRPr="00E35DC4" w:rsidRDefault="004A2290">
      <w:pPr>
        <w:autoSpaceDE w:val="0"/>
        <w:autoSpaceDN w:val="0"/>
        <w:spacing w:before="72" w:after="0"/>
        <w:ind w:right="288"/>
        <w:rPr>
          <w:lang w:val="ru-RU"/>
        </w:rPr>
      </w:pPr>
      <w:r w:rsidRPr="00E35DC4">
        <w:rPr>
          <w:rFonts w:ascii="Times New Roman" w:eastAsia="Times New Roman" w:hAnsi="Times New Roman"/>
          <w:color w:val="000000"/>
          <w:sz w:val="24"/>
          <w:lang w:val="ru-RU"/>
        </w:rPr>
        <w:t>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3241AEA4" w14:textId="77777777" w:rsidR="003E4D54" w:rsidRPr="00E35DC4" w:rsidRDefault="004A2290">
      <w:pPr>
        <w:autoSpaceDE w:val="0"/>
        <w:autoSpaceDN w:val="0"/>
        <w:spacing w:before="70" w:after="0" w:line="271" w:lineRule="auto"/>
        <w:ind w:right="432" w:firstLine="180"/>
        <w:rPr>
          <w:lang w:val="ru-RU"/>
        </w:rPr>
      </w:pPr>
      <w:r w:rsidRPr="00E35DC4">
        <w:rPr>
          <w:rFonts w:ascii="Times New Roman" w:eastAsia="Times New Roman" w:hAnsi="Times New Roman"/>
          <w:b/>
          <w:i/>
          <w:color w:val="000000"/>
          <w:sz w:val="24"/>
          <w:lang w:val="ru-RU"/>
        </w:rPr>
        <w:t>Покровы тела у животных.</w:t>
      </w:r>
      <w:r w:rsidRPr="00E35DC4">
        <w:rPr>
          <w:rFonts w:ascii="Times New Roman" w:eastAsia="Times New Roman" w:hAnsi="Times New Roman"/>
          <w:color w:val="000000"/>
          <w:sz w:val="24"/>
          <w:lang w:val="ru-RU"/>
        </w:rPr>
        <w:t xml:space="preserve">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1CD588D2" w14:textId="77777777" w:rsidR="003E4D54" w:rsidRPr="00E35DC4" w:rsidRDefault="004A2290">
      <w:pPr>
        <w:autoSpaceDE w:val="0"/>
        <w:autoSpaceDN w:val="0"/>
        <w:spacing w:before="70" w:after="0" w:line="281" w:lineRule="auto"/>
        <w:ind w:firstLine="180"/>
        <w:rPr>
          <w:lang w:val="ru-RU"/>
        </w:rPr>
      </w:pPr>
      <w:r w:rsidRPr="00E35DC4">
        <w:rPr>
          <w:rFonts w:ascii="Times New Roman" w:eastAsia="Times New Roman" w:hAnsi="Times New Roman"/>
          <w:b/>
          <w:i/>
          <w:color w:val="000000"/>
          <w:sz w:val="24"/>
          <w:lang w:val="ru-RU"/>
        </w:rPr>
        <w:t>Координация и регуляция жизнедеятельности у животных.</w:t>
      </w:r>
      <w:r w:rsidRPr="00E35DC4">
        <w:rPr>
          <w:rFonts w:ascii="Times New Roman" w:eastAsia="Times New Roman" w:hAnsi="Times New Roman"/>
          <w:color w:val="000000"/>
          <w:sz w:val="24"/>
          <w:lang w:val="ru-RU"/>
        </w:rPr>
        <w:t>Раздражимость у одноклеточных животных. Таксисы (фототаксис, трофотаксис, хемотаксис и др.).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w:t>
      </w:r>
    </w:p>
    <w:p w14:paraId="46EE9F74" w14:textId="77777777" w:rsidR="003E4D54" w:rsidRPr="00E35DC4" w:rsidRDefault="004A2290">
      <w:pPr>
        <w:autoSpaceDE w:val="0"/>
        <w:autoSpaceDN w:val="0"/>
        <w:spacing w:before="70" w:after="0" w:line="271" w:lineRule="auto"/>
        <w:rPr>
          <w:lang w:val="ru-RU"/>
        </w:rPr>
      </w:pPr>
      <w:r w:rsidRPr="00E35DC4">
        <w:rPr>
          <w:rFonts w:ascii="Times New Roman" w:eastAsia="Times New Roman" w:hAnsi="Times New Roman"/>
          <w:color w:val="000000"/>
          <w:sz w:val="24"/>
          <w:lang w:val="ru-RU"/>
        </w:rPr>
        <w:t>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w:t>
      </w:r>
    </w:p>
    <w:p w14:paraId="4B6803B3" w14:textId="77777777" w:rsidR="003E4D54" w:rsidRPr="00E35DC4" w:rsidRDefault="003E4D54">
      <w:pPr>
        <w:rPr>
          <w:lang w:val="ru-RU"/>
        </w:rPr>
        <w:sectPr w:rsidR="003E4D54" w:rsidRPr="00E35DC4">
          <w:pgSz w:w="11900" w:h="16840"/>
          <w:pgMar w:top="298" w:right="650" w:bottom="398" w:left="666" w:header="720" w:footer="720" w:gutter="0"/>
          <w:cols w:space="720" w:equalWidth="0">
            <w:col w:w="10584" w:space="0"/>
          </w:cols>
          <w:docGrid w:linePitch="360"/>
        </w:sectPr>
      </w:pPr>
    </w:p>
    <w:p w14:paraId="7062CCB5" w14:textId="77777777" w:rsidR="003E4D54" w:rsidRPr="00E35DC4" w:rsidRDefault="003E4D54">
      <w:pPr>
        <w:autoSpaceDE w:val="0"/>
        <w:autoSpaceDN w:val="0"/>
        <w:spacing w:after="66" w:line="220" w:lineRule="exact"/>
        <w:rPr>
          <w:lang w:val="ru-RU"/>
        </w:rPr>
      </w:pPr>
    </w:p>
    <w:p w14:paraId="19541E10" w14:textId="77777777" w:rsidR="003E4D54" w:rsidRPr="00E35DC4" w:rsidRDefault="004A2290">
      <w:pPr>
        <w:autoSpaceDE w:val="0"/>
        <w:autoSpaceDN w:val="0"/>
        <w:spacing w:after="0" w:line="230" w:lineRule="auto"/>
        <w:rPr>
          <w:lang w:val="ru-RU"/>
        </w:rPr>
      </w:pPr>
      <w:r w:rsidRPr="00E35DC4">
        <w:rPr>
          <w:rFonts w:ascii="Times New Roman" w:eastAsia="Times New Roman" w:hAnsi="Times New Roman"/>
          <w:color w:val="000000"/>
          <w:sz w:val="24"/>
          <w:lang w:val="ru-RU"/>
        </w:rPr>
        <w:t>и позвоночных животных. Орган боковой линии у рыб.</w:t>
      </w:r>
    </w:p>
    <w:p w14:paraId="4B120B47" w14:textId="77777777" w:rsidR="003E4D54" w:rsidRPr="00E35DC4" w:rsidRDefault="004A2290">
      <w:pPr>
        <w:autoSpaceDE w:val="0"/>
        <w:autoSpaceDN w:val="0"/>
        <w:spacing w:before="70" w:after="0" w:line="271" w:lineRule="auto"/>
        <w:ind w:right="144" w:firstLine="180"/>
        <w:rPr>
          <w:lang w:val="ru-RU"/>
        </w:rPr>
      </w:pPr>
      <w:r w:rsidRPr="00E35DC4">
        <w:rPr>
          <w:rFonts w:ascii="Times New Roman" w:eastAsia="Times New Roman" w:hAnsi="Times New Roman"/>
          <w:b/>
          <w:i/>
          <w:color w:val="000000"/>
          <w:sz w:val="24"/>
          <w:lang w:val="ru-RU"/>
        </w:rPr>
        <w:t>Поведение животных.</w:t>
      </w:r>
      <w:r w:rsidRPr="00E35DC4">
        <w:rPr>
          <w:rFonts w:ascii="Times New Roman" w:eastAsia="Times New Roman" w:hAnsi="Times New Roman"/>
          <w:color w:val="000000"/>
          <w:sz w:val="24"/>
          <w:lang w:val="ru-RU"/>
        </w:rPr>
        <w:t xml:space="preserve">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0E4776DE" w14:textId="77777777" w:rsidR="003E4D54" w:rsidRPr="00E35DC4" w:rsidRDefault="004A2290">
      <w:pPr>
        <w:autoSpaceDE w:val="0"/>
        <w:autoSpaceDN w:val="0"/>
        <w:spacing w:before="70" w:after="0" w:line="271" w:lineRule="auto"/>
        <w:ind w:right="288" w:firstLine="180"/>
        <w:rPr>
          <w:lang w:val="ru-RU"/>
        </w:rPr>
      </w:pPr>
      <w:r w:rsidRPr="00E35DC4">
        <w:rPr>
          <w:rFonts w:ascii="Times New Roman" w:eastAsia="Times New Roman" w:hAnsi="Times New Roman"/>
          <w:b/>
          <w:i/>
          <w:color w:val="000000"/>
          <w:sz w:val="24"/>
          <w:lang w:val="ru-RU"/>
        </w:rPr>
        <w:t>Размножение и развитие животных.</w:t>
      </w:r>
      <w:r w:rsidRPr="00E35DC4">
        <w:rPr>
          <w:rFonts w:ascii="Times New Roman" w:eastAsia="Times New Roman" w:hAnsi="Times New Roman"/>
          <w:color w:val="000000"/>
          <w:sz w:val="24"/>
          <w:lang w:val="ru-RU"/>
        </w:rPr>
        <w:t xml:space="preserve">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w:t>
      </w:r>
    </w:p>
    <w:p w14:paraId="66A7CE7B" w14:textId="77777777" w:rsidR="003E4D54" w:rsidRPr="00E35DC4" w:rsidRDefault="004A2290">
      <w:pPr>
        <w:autoSpaceDE w:val="0"/>
        <w:autoSpaceDN w:val="0"/>
        <w:spacing w:before="70" w:after="0"/>
        <w:ind w:right="144"/>
        <w:rPr>
          <w:lang w:val="ru-RU"/>
        </w:rPr>
      </w:pPr>
      <w:r w:rsidRPr="00E35DC4">
        <w:rPr>
          <w:rFonts w:ascii="Times New Roman" w:eastAsia="Times New Roman" w:hAnsi="Times New Roman"/>
          <w:color w:val="000000"/>
          <w:sz w:val="24"/>
          <w:lang w:val="ru-RU"/>
        </w:rPr>
        <w:t>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4EA9287D" w14:textId="77777777" w:rsidR="003E4D54" w:rsidRPr="00E35DC4" w:rsidRDefault="004A2290">
      <w:pPr>
        <w:tabs>
          <w:tab w:val="left" w:pos="180"/>
        </w:tabs>
        <w:autoSpaceDE w:val="0"/>
        <w:autoSpaceDN w:val="0"/>
        <w:spacing w:before="72" w:after="0" w:line="262" w:lineRule="auto"/>
        <w:ind w:right="4320"/>
        <w:rPr>
          <w:lang w:val="ru-RU"/>
        </w:rPr>
      </w:pPr>
      <w:r w:rsidRPr="00E35DC4">
        <w:rPr>
          <w:lang w:val="ru-RU"/>
        </w:rPr>
        <w:tab/>
      </w:r>
      <w:r w:rsidRPr="00E35DC4">
        <w:rPr>
          <w:rFonts w:ascii="Times New Roman" w:eastAsia="Times New Roman" w:hAnsi="Times New Roman"/>
          <w:i/>
          <w:color w:val="000000"/>
          <w:sz w:val="24"/>
          <w:lang w:val="ru-RU"/>
        </w:rPr>
        <w:t xml:space="preserve">Лабораторные и практические работы </w:t>
      </w:r>
      <w:r w:rsidRPr="00E35DC4">
        <w:rPr>
          <w:lang w:val="ru-RU"/>
        </w:rPr>
        <w:br/>
      </w:r>
      <w:r w:rsidRPr="00E35DC4">
        <w:rPr>
          <w:rFonts w:ascii="Times New Roman" w:eastAsia="Times New Roman" w:hAnsi="Times New Roman"/>
          <w:color w:val="000000"/>
          <w:sz w:val="24"/>
          <w:lang w:val="ru-RU"/>
        </w:rPr>
        <w:t>1. Ознакомление с органами опоры и движения у животных.</w:t>
      </w:r>
    </w:p>
    <w:p w14:paraId="4A831B27" w14:textId="77777777" w:rsidR="003E4D54" w:rsidRPr="00E35DC4" w:rsidRDefault="004A2290">
      <w:pPr>
        <w:autoSpaceDE w:val="0"/>
        <w:autoSpaceDN w:val="0"/>
        <w:spacing w:before="70" w:after="0" w:line="230" w:lineRule="auto"/>
        <w:rPr>
          <w:lang w:val="ru-RU"/>
        </w:rPr>
      </w:pPr>
      <w:r w:rsidRPr="00E35DC4">
        <w:rPr>
          <w:rFonts w:ascii="Times New Roman" w:eastAsia="Times New Roman" w:hAnsi="Times New Roman"/>
          <w:color w:val="000000"/>
          <w:sz w:val="24"/>
          <w:lang w:val="ru-RU"/>
        </w:rPr>
        <w:t>2. Изучение способов поглощения пищи у животных.</w:t>
      </w:r>
    </w:p>
    <w:p w14:paraId="22B5758C" w14:textId="77777777" w:rsidR="003E4D54" w:rsidRPr="00E35DC4" w:rsidRDefault="004A2290">
      <w:pPr>
        <w:autoSpaceDE w:val="0"/>
        <w:autoSpaceDN w:val="0"/>
        <w:spacing w:before="70" w:after="0" w:line="230" w:lineRule="auto"/>
        <w:rPr>
          <w:lang w:val="ru-RU"/>
        </w:rPr>
      </w:pPr>
      <w:r w:rsidRPr="00E35DC4">
        <w:rPr>
          <w:rFonts w:ascii="Times New Roman" w:eastAsia="Times New Roman" w:hAnsi="Times New Roman"/>
          <w:color w:val="000000"/>
          <w:sz w:val="24"/>
          <w:lang w:val="ru-RU"/>
        </w:rPr>
        <w:t>3. Изучение способов дыхания у животных.</w:t>
      </w:r>
    </w:p>
    <w:p w14:paraId="266B2F30" w14:textId="77777777" w:rsidR="003E4D54" w:rsidRPr="00E35DC4" w:rsidRDefault="004A2290">
      <w:pPr>
        <w:autoSpaceDE w:val="0"/>
        <w:autoSpaceDN w:val="0"/>
        <w:spacing w:before="70" w:after="0" w:line="230" w:lineRule="auto"/>
        <w:rPr>
          <w:lang w:val="ru-RU"/>
        </w:rPr>
      </w:pPr>
      <w:r w:rsidRPr="00E35DC4">
        <w:rPr>
          <w:rFonts w:ascii="Times New Roman" w:eastAsia="Times New Roman" w:hAnsi="Times New Roman"/>
          <w:color w:val="000000"/>
          <w:sz w:val="24"/>
          <w:lang w:val="ru-RU"/>
        </w:rPr>
        <w:t>4. Ознакомление с системами органов транспорта веществ у животных.</w:t>
      </w:r>
    </w:p>
    <w:p w14:paraId="78FE082B" w14:textId="77777777" w:rsidR="003E4D54" w:rsidRPr="00E35DC4" w:rsidRDefault="004A2290">
      <w:pPr>
        <w:autoSpaceDE w:val="0"/>
        <w:autoSpaceDN w:val="0"/>
        <w:spacing w:before="70" w:after="0" w:line="230" w:lineRule="auto"/>
        <w:rPr>
          <w:lang w:val="ru-RU"/>
        </w:rPr>
      </w:pPr>
      <w:r w:rsidRPr="00E35DC4">
        <w:rPr>
          <w:rFonts w:ascii="Times New Roman" w:eastAsia="Times New Roman" w:hAnsi="Times New Roman"/>
          <w:color w:val="000000"/>
          <w:sz w:val="24"/>
          <w:lang w:val="ru-RU"/>
        </w:rPr>
        <w:t>5. Изучение покровов тела у животных.</w:t>
      </w:r>
    </w:p>
    <w:p w14:paraId="448C619E" w14:textId="77777777" w:rsidR="003E4D54" w:rsidRPr="00E35DC4" w:rsidRDefault="004A2290">
      <w:pPr>
        <w:autoSpaceDE w:val="0"/>
        <w:autoSpaceDN w:val="0"/>
        <w:spacing w:before="70" w:after="0" w:line="230" w:lineRule="auto"/>
        <w:rPr>
          <w:lang w:val="ru-RU"/>
        </w:rPr>
      </w:pPr>
      <w:r w:rsidRPr="00E35DC4">
        <w:rPr>
          <w:rFonts w:ascii="Times New Roman" w:eastAsia="Times New Roman" w:hAnsi="Times New Roman"/>
          <w:color w:val="000000"/>
          <w:sz w:val="24"/>
          <w:lang w:val="ru-RU"/>
        </w:rPr>
        <w:t>6. Изучение органов чувств у животных.</w:t>
      </w:r>
    </w:p>
    <w:p w14:paraId="5889B7F3" w14:textId="77777777" w:rsidR="003E4D54" w:rsidRPr="00E35DC4" w:rsidRDefault="004A2290">
      <w:pPr>
        <w:autoSpaceDE w:val="0"/>
        <w:autoSpaceDN w:val="0"/>
        <w:spacing w:before="70" w:after="0" w:line="230" w:lineRule="auto"/>
        <w:rPr>
          <w:lang w:val="ru-RU"/>
        </w:rPr>
      </w:pPr>
      <w:r w:rsidRPr="00E35DC4">
        <w:rPr>
          <w:rFonts w:ascii="Times New Roman" w:eastAsia="Times New Roman" w:hAnsi="Times New Roman"/>
          <w:color w:val="000000"/>
          <w:sz w:val="24"/>
          <w:lang w:val="ru-RU"/>
        </w:rPr>
        <w:t>7. Формирование условных рефлексов у аквариумных рыб.</w:t>
      </w:r>
    </w:p>
    <w:p w14:paraId="3662BF0B" w14:textId="77777777" w:rsidR="003E4D54" w:rsidRPr="00E35DC4" w:rsidRDefault="004A2290">
      <w:pPr>
        <w:autoSpaceDE w:val="0"/>
        <w:autoSpaceDN w:val="0"/>
        <w:spacing w:before="70" w:after="0" w:line="230" w:lineRule="auto"/>
        <w:rPr>
          <w:lang w:val="ru-RU"/>
        </w:rPr>
      </w:pPr>
      <w:r w:rsidRPr="00E35DC4">
        <w:rPr>
          <w:rFonts w:ascii="Times New Roman" w:eastAsia="Times New Roman" w:hAnsi="Times New Roman"/>
          <w:color w:val="000000"/>
          <w:sz w:val="24"/>
          <w:lang w:val="ru-RU"/>
        </w:rPr>
        <w:t>8. Строение яйца и развитие зародыша птицы (курицы).</w:t>
      </w:r>
    </w:p>
    <w:p w14:paraId="0547D3B4" w14:textId="77777777" w:rsidR="003E4D54" w:rsidRPr="00E35DC4" w:rsidRDefault="004A2290">
      <w:pPr>
        <w:tabs>
          <w:tab w:val="left" w:pos="180"/>
        </w:tabs>
        <w:autoSpaceDE w:val="0"/>
        <w:autoSpaceDN w:val="0"/>
        <w:spacing w:before="70" w:after="0"/>
        <w:rPr>
          <w:lang w:val="ru-RU"/>
        </w:rPr>
      </w:pPr>
      <w:r w:rsidRPr="00E35DC4">
        <w:rPr>
          <w:lang w:val="ru-RU"/>
        </w:rPr>
        <w:tab/>
      </w:r>
      <w:r w:rsidRPr="00E35DC4">
        <w:rPr>
          <w:rFonts w:ascii="Times New Roman" w:eastAsia="Times New Roman" w:hAnsi="Times New Roman"/>
          <w:b/>
          <w:color w:val="000000"/>
          <w:sz w:val="24"/>
          <w:lang w:val="ru-RU"/>
        </w:rPr>
        <w:t xml:space="preserve">3. Систематические группы животных </w:t>
      </w:r>
      <w:r w:rsidRPr="00E35DC4">
        <w:rPr>
          <w:lang w:val="ru-RU"/>
        </w:rPr>
        <w:br/>
      </w:r>
      <w:r w:rsidRPr="00E35DC4">
        <w:rPr>
          <w:lang w:val="ru-RU"/>
        </w:rPr>
        <w:tab/>
      </w:r>
      <w:r w:rsidRPr="00E35DC4">
        <w:rPr>
          <w:rFonts w:ascii="Times New Roman" w:eastAsia="Times New Roman" w:hAnsi="Times New Roman"/>
          <w:b/>
          <w:i/>
          <w:color w:val="000000"/>
          <w:sz w:val="24"/>
          <w:lang w:val="ru-RU"/>
        </w:rPr>
        <w:t>Основные категории систематики животных.</w:t>
      </w:r>
      <w:r w:rsidRPr="00E35DC4">
        <w:rPr>
          <w:rFonts w:ascii="Times New Roman" w:eastAsia="Times New Roman" w:hAnsi="Times New Roman"/>
          <w:color w:val="000000"/>
          <w:sz w:val="24"/>
          <w:lang w:val="ru-RU"/>
        </w:rPr>
        <w:t xml:space="preserve">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w:t>
      </w:r>
    </w:p>
    <w:p w14:paraId="2F91578A" w14:textId="77777777" w:rsidR="003E4D54" w:rsidRPr="00E35DC4" w:rsidRDefault="004A2290">
      <w:pPr>
        <w:tabs>
          <w:tab w:val="left" w:pos="180"/>
        </w:tabs>
        <w:autoSpaceDE w:val="0"/>
        <w:autoSpaceDN w:val="0"/>
        <w:spacing w:before="70" w:after="0" w:line="262" w:lineRule="auto"/>
        <w:ind w:right="144"/>
        <w:rPr>
          <w:lang w:val="ru-RU"/>
        </w:rPr>
      </w:pPr>
      <w:r w:rsidRPr="00E35DC4">
        <w:rPr>
          <w:rFonts w:ascii="Times New Roman" w:eastAsia="Times New Roman" w:hAnsi="Times New Roman"/>
          <w:color w:val="000000"/>
          <w:sz w:val="24"/>
          <w:lang w:val="ru-RU"/>
        </w:rPr>
        <w:t xml:space="preserve">Отражение современных знаний о происхождении и родстве животных в классификации животных. </w:t>
      </w:r>
      <w:r w:rsidRPr="00E35DC4">
        <w:rPr>
          <w:lang w:val="ru-RU"/>
        </w:rPr>
        <w:tab/>
      </w:r>
      <w:r w:rsidRPr="00E35DC4">
        <w:rPr>
          <w:rFonts w:ascii="Times New Roman" w:eastAsia="Times New Roman" w:hAnsi="Times New Roman"/>
          <w:b/>
          <w:i/>
          <w:color w:val="000000"/>
          <w:sz w:val="24"/>
          <w:lang w:val="ru-RU"/>
        </w:rPr>
        <w:t>Одноклеточные животные — простейшие.</w:t>
      </w:r>
      <w:r w:rsidRPr="00E35DC4">
        <w:rPr>
          <w:rFonts w:ascii="Times New Roman" w:eastAsia="Times New Roman" w:hAnsi="Times New Roman"/>
          <w:color w:val="000000"/>
          <w:sz w:val="24"/>
          <w:lang w:val="ru-RU"/>
        </w:rPr>
        <w:t xml:space="preserve"> Строение и жизнедеятельность простейших.</w:t>
      </w:r>
    </w:p>
    <w:p w14:paraId="75D816FB" w14:textId="77777777" w:rsidR="003E4D54" w:rsidRPr="00E35DC4" w:rsidRDefault="004A2290">
      <w:pPr>
        <w:autoSpaceDE w:val="0"/>
        <w:autoSpaceDN w:val="0"/>
        <w:spacing w:before="70" w:after="0" w:line="230" w:lineRule="auto"/>
        <w:rPr>
          <w:lang w:val="ru-RU"/>
        </w:rPr>
      </w:pPr>
      <w:r w:rsidRPr="00E35DC4">
        <w:rPr>
          <w:rFonts w:ascii="Times New Roman" w:eastAsia="Times New Roman" w:hAnsi="Times New Roman"/>
          <w:color w:val="000000"/>
          <w:sz w:val="24"/>
          <w:lang w:val="ru-RU"/>
        </w:rPr>
        <w:t>Местообитание и образ жизни. Образование цисты при неблагоприятных условиях среды.</w:t>
      </w:r>
    </w:p>
    <w:p w14:paraId="7DF690D1" w14:textId="77777777" w:rsidR="003E4D54" w:rsidRPr="00E35DC4" w:rsidRDefault="004A2290">
      <w:pPr>
        <w:autoSpaceDE w:val="0"/>
        <w:autoSpaceDN w:val="0"/>
        <w:spacing w:before="70" w:after="0" w:line="271" w:lineRule="auto"/>
        <w:rPr>
          <w:lang w:val="ru-RU"/>
        </w:rPr>
      </w:pPr>
      <w:r w:rsidRPr="00E35DC4">
        <w:rPr>
          <w:rFonts w:ascii="Times New Roman" w:eastAsia="Times New Roman" w:hAnsi="Times New Roman"/>
          <w:color w:val="000000"/>
          <w:sz w:val="24"/>
          <w:lang w:val="ru-RU"/>
        </w:rPr>
        <w:t>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771EA905" w14:textId="77777777" w:rsidR="003E4D54" w:rsidRPr="00E35DC4" w:rsidRDefault="004A2290">
      <w:pPr>
        <w:autoSpaceDE w:val="0"/>
        <w:autoSpaceDN w:val="0"/>
        <w:spacing w:before="70" w:after="0" w:line="271" w:lineRule="auto"/>
        <w:ind w:right="864" w:firstLine="180"/>
        <w:rPr>
          <w:lang w:val="ru-RU"/>
        </w:rPr>
      </w:pPr>
      <w:r w:rsidRPr="00E35DC4">
        <w:rPr>
          <w:rFonts w:ascii="Times New Roman" w:eastAsia="Times New Roman" w:hAnsi="Times New Roman"/>
          <w:i/>
          <w:color w:val="000000"/>
          <w:sz w:val="24"/>
          <w:lang w:val="ru-RU"/>
        </w:rPr>
        <w:t xml:space="preserve">Лабораторные и практические работы </w:t>
      </w:r>
      <w:r w:rsidRPr="00E35DC4">
        <w:rPr>
          <w:lang w:val="ru-RU"/>
        </w:rPr>
        <w:br/>
      </w:r>
      <w:r w:rsidRPr="00E35DC4">
        <w:rPr>
          <w:rFonts w:ascii="Times New Roman" w:eastAsia="Times New Roman" w:hAnsi="Times New Roman"/>
          <w:color w:val="000000"/>
          <w:sz w:val="24"/>
          <w:lang w:val="ru-RU"/>
        </w:rPr>
        <w:t>1. Исследование строения инфузории-туфельки и наблюдение за её передвижением. Изучение хемотаксиса.</w:t>
      </w:r>
    </w:p>
    <w:p w14:paraId="6E4711D6" w14:textId="77777777" w:rsidR="003E4D54" w:rsidRPr="00E35DC4" w:rsidRDefault="004A2290">
      <w:pPr>
        <w:autoSpaceDE w:val="0"/>
        <w:autoSpaceDN w:val="0"/>
        <w:spacing w:before="72" w:after="0" w:line="230" w:lineRule="auto"/>
        <w:rPr>
          <w:lang w:val="ru-RU"/>
        </w:rPr>
      </w:pPr>
      <w:r w:rsidRPr="00E35DC4">
        <w:rPr>
          <w:rFonts w:ascii="Times New Roman" w:eastAsia="Times New Roman" w:hAnsi="Times New Roman"/>
          <w:color w:val="000000"/>
          <w:sz w:val="24"/>
          <w:lang w:val="ru-RU"/>
        </w:rPr>
        <w:t>2. Многообразие простейших (на готовых препаратах).</w:t>
      </w:r>
    </w:p>
    <w:p w14:paraId="378423AC" w14:textId="77777777" w:rsidR="003E4D54" w:rsidRPr="00E35DC4" w:rsidRDefault="004A2290">
      <w:pPr>
        <w:autoSpaceDE w:val="0"/>
        <w:autoSpaceDN w:val="0"/>
        <w:spacing w:before="70" w:after="0" w:line="230" w:lineRule="auto"/>
        <w:rPr>
          <w:lang w:val="ru-RU"/>
        </w:rPr>
      </w:pPr>
      <w:r w:rsidRPr="00E35DC4">
        <w:rPr>
          <w:rFonts w:ascii="Times New Roman" w:eastAsia="Times New Roman" w:hAnsi="Times New Roman"/>
          <w:color w:val="000000"/>
          <w:sz w:val="24"/>
          <w:lang w:val="ru-RU"/>
        </w:rPr>
        <w:t>3. Изготовление модели клетки простейшего (амёбы, инфузории-туфельки и др.).</w:t>
      </w:r>
    </w:p>
    <w:p w14:paraId="63594ABC" w14:textId="77777777" w:rsidR="003E4D54" w:rsidRPr="00E35DC4" w:rsidRDefault="004A2290">
      <w:pPr>
        <w:autoSpaceDE w:val="0"/>
        <w:autoSpaceDN w:val="0"/>
        <w:spacing w:before="70" w:after="0" w:line="281" w:lineRule="auto"/>
        <w:ind w:firstLine="180"/>
        <w:rPr>
          <w:lang w:val="ru-RU"/>
        </w:rPr>
      </w:pPr>
      <w:r w:rsidRPr="00E35DC4">
        <w:rPr>
          <w:rFonts w:ascii="Times New Roman" w:eastAsia="Times New Roman" w:hAnsi="Times New Roman"/>
          <w:b/>
          <w:i/>
          <w:color w:val="000000"/>
          <w:sz w:val="24"/>
          <w:lang w:val="ru-RU"/>
        </w:rPr>
        <w:t>Многоклеточные животные.Кишечнополостные.</w:t>
      </w:r>
      <w:r w:rsidRPr="00E35DC4">
        <w:rPr>
          <w:rFonts w:ascii="Times New Roman" w:eastAsia="Times New Roman" w:hAnsi="Times New Roman"/>
          <w:color w:val="000000"/>
          <w:sz w:val="24"/>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w:t>
      </w:r>
      <w:r w:rsidRPr="00E35DC4">
        <w:rPr>
          <w:lang w:val="ru-RU"/>
        </w:rPr>
        <w:br/>
      </w:r>
      <w:r w:rsidRPr="00E35DC4">
        <w:rPr>
          <w:rFonts w:ascii="Times New Roman" w:eastAsia="Times New Roman" w:hAnsi="Times New Roman"/>
          <w:color w:val="000000"/>
          <w:sz w:val="24"/>
          <w:lang w:val="ru-RU"/>
        </w:rPr>
        <w:t xml:space="preserve">размножение. Гермафродитизм. Раздельнополые кишечнополостные. Многообразие </w:t>
      </w:r>
      <w:r w:rsidRPr="00E35DC4">
        <w:rPr>
          <w:lang w:val="ru-RU"/>
        </w:rPr>
        <w:br/>
      </w:r>
      <w:r w:rsidRPr="00E35DC4">
        <w:rPr>
          <w:rFonts w:ascii="Times New Roman" w:eastAsia="Times New Roman" w:hAnsi="Times New Roman"/>
          <w:color w:val="000000"/>
          <w:sz w:val="24"/>
          <w:lang w:val="ru-RU"/>
        </w:rPr>
        <w:t>кишечнополостных. Значение кишечнополостных в природе и жизни человека. Коралловые полипы и их роль в рифообразовании.</w:t>
      </w:r>
    </w:p>
    <w:p w14:paraId="7394F28C" w14:textId="77777777" w:rsidR="003E4D54" w:rsidRPr="00E35DC4" w:rsidRDefault="004A2290">
      <w:pPr>
        <w:tabs>
          <w:tab w:val="left" w:pos="180"/>
        </w:tabs>
        <w:autoSpaceDE w:val="0"/>
        <w:autoSpaceDN w:val="0"/>
        <w:spacing w:before="70" w:after="0" w:line="262" w:lineRule="auto"/>
        <w:ind w:right="1296"/>
        <w:rPr>
          <w:lang w:val="ru-RU"/>
        </w:rPr>
      </w:pPr>
      <w:r w:rsidRPr="00E35DC4">
        <w:rPr>
          <w:lang w:val="ru-RU"/>
        </w:rPr>
        <w:tab/>
      </w:r>
      <w:r w:rsidRPr="00E35DC4">
        <w:rPr>
          <w:rFonts w:ascii="Times New Roman" w:eastAsia="Times New Roman" w:hAnsi="Times New Roman"/>
          <w:i/>
          <w:color w:val="000000"/>
          <w:sz w:val="24"/>
          <w:lang w:val="ru-RU"/>
        </w:rPr>
        <w:t xml:space="preserve">Лабораторные и практические работы </w:t>
      </w:r>
      <w:r w:rsidRPr="00E35DC4">
        <w:rPr>
          <w:lang w:val="ru-RU"/>
        </w:rPr>
        <w:br/>
      </w:r>
      <w:r w:rsidRPr="00E35DC4">
        <w:rPr>
          <w:rFonts w:ascii="Times New Roman" w:eastAsia="Times New Roman" w:hAnsi="Times New Roman"/>
          <w:color w:val="000000"/>
          <w:sz w:val="24"/>
          <w:lang w:val="ru-RU"/>
        </w:rPr>
        <w:t>1. Исследование строения пресноводной гидры и её передвижения (школьный аквариум).</w:t>
      </w:r>
    </w:p>
    <w:p w14:paraId="3429E669" w14:textId="77777777" w:rsidR="003E4D54" w:rsidRPr="00E35DC4" w:rsidRDefault="004A2290">
      <w:pPr>
        <w:autoSpaceDE w:val="0"/>
        <w:autoSpaceDN w:val="0"/>
        <w:spacing w:before="70" w:after="0" w:line="230" w:lineRule="auto"/>
        <w:rPr>
          <w:lang w:val="ru-RU"/>
        </w:rPr>
      </w:pPr>
      <w:r w:rsidRPr="00E35DC4">
        <w:rPr>
          <w:rFonts w:ascii="Times New Roman" w:eastAsia="Times New Roman" w:hAnsi="Times New Roman"/>
          <w:color w:val="000000"/>
          <w:sz w:val="24"/>
          <w:lang w:val="ru-RU"/>
        </w:rPr>
        <w:t>2. Исследование питания гидры дафниями и циклопами (школьный аквариум).</w:t>
      </w:r>
    </w:p>
    <w:p w14:paraId="4679263B" w14:textId="77777777" w:rsidR="003E4D54" w:rsidRPr="00E35DC4" w:rsidRDefault="004A2290">
      <w:pPr>
        <w:autoSpaceDE w:val="0"/>
        <w:autoSpaceDN w:val="0"/>
        <w:spacing w:before="70" w:after="0" w:line="230" w:lineRule="auto"/>
        <w:rPr>
          <w:lang w:val="ru-RU"/>
        </w:rPr>
      </w:pPr>
      <w:r w:rsidRPr="00E35DC4">
        <w:rPr>
          <w:rFonts w:ascii="Times New Roman" w:eastAsia="Times New Roman" w:hAnsi="Times New Roman"/>
          <w:color w:val="000000"/>
          <w:sz w:val="24"/>
          <w:lang w:val="ru-RU"/>
        </w:rPr>
        <w:t>3. Изготовление модели пресноводной гидры.</w:t>
      </w:r>
    </w:p>
    <w:p w14:paraId="30BC8857" w14:textId="77777777" w:rsidR="003E4D54" w:rsidRPr="00E35DC4" w:rsidRDefault="004A2290">
      <w:pPr>
        <w:autoSpaceDE w:val="0"/>
        <w:autoSpaceDN w:val="0"/>
        <w:spacing w:before="70" w:after="0" w:line="230" w:lineRule="auto"/>
        <w:ind w:left="180"/>
        <w:rPr>
          <w:lang w:val="ru-RU"/>
        </w:rPr>
      </w:pPr>
      <w:r w:rsidRPr="00E35DC4">
        <w:rPr>
          <w:rFonts w:ascii="Times New Roman" w:eastAsia="Times New Roman" w:hAnsi="Times New Roman"/>
          <w:b/>
          <w:i/>
          <w:color w:val="000000"/>
          <w:sz w:val="24"/>
          <w:lang w:val="ru-RU"/>
        </w:rPr>
        <w:t>Плоские, круглые, кольчатые черви.</w:t>
      </w:r>
      <w:r w:rsidRPr="00E35DC4">
        <w:rPr>
          <w:rFonts w:ascii="Times New Roman" w:eastAsia="Times New Roman" w:hAnsi="Times New Roman"/>
          <w:color w:val="000000"/>
          <w:sz w:val="24"/>
          <w:lang w:val="ru-RU"/>
        </w:rPr>
        <w:t xml:space="preserve"> Общая характеристика. Особенности строения и</w:t>
      </w:r>
    </w:p>
    <w:p w14:paraId="4BC74274" w14:textId="77777777" w:rsidR="003E4D54" w:rsidRPr="00E35DC4" w:rsidRDefault="003E4D54">
      <w:pPr>
        <w:rPr>
          <w:lang w:val="ru-RU"/>
        </w:rPr>
        <w:sectPr w:rsidR="003E4D54" w:rsidRPr="00E35DC4">
          <w:pgSz w:w="11900" w:h="16840"/>
          <w:pgMar w:top="286" w:right="658" w:bottom="438" w:left="666" w:header="720" w:footer="720" w:gutter="0"/>
          <w:cols w:space="720" w:equalWidth="0">
            <w:col w:w="10576" w:space="0"/>
          </w:cols>
          <w:docGrid w:linePitch="360"/>
        </w:sectPr>
      </w:pPr>
    </w:p>
    <w:p w14:paraId="364D359B" w14:textId="77777777" w:rsidR="003E4D54" w:rsidRPr="00E35DC4" w:rsidRDefault="003E4D54">
      <w:pPr>
        <w:autoSpaceDE w:val="0"/>
        <w:autoSpaceDN w:val="0"/>
        <w:spacing w:after="66" w:line="220" w:lineRule="exact"/>
        <w:rPr>
          <w:lang w:val="ru-RU"/>
        </w:rPr>
      </w:pPr>
    </w:p>
    <w:p w14:paraId="4B0E5080" w14:textId="77777777" w:rsidR="003E4D54" w:rsidRPr="00E35DC4" w:rsidRDefault="004A2290">
      <w:pPr>
        <w:autoSpaceDE w:val="0"/>
        <w:autoSpaceDN w:val="0"/>
        <w:spacing w:after="0" w:line="281" w:lineRule="auto"/>
        <w:ind w:right="432"/>
        <w:rPr>
          <w:lang w:val="ru-RU"/>
        </w:rPr>
      </w:pPr>
      <w:r w:rsidRPr="00E35DC4">
        <w:rPr>
          <w:rFonts w:ascii="Times New Roman" w:eastAsia="Times New Roman" w:hAnsi="Times New Roman"/>
          <w:color w:val="000000"/>
          <w:sz w:val="24"/>
          <w:lang w:val="ru-RU"/>
        </w:rPr>
        <w:t xml:space="preserve">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w:t>
      </w:r>
      <w:r w:rsidRPr="00E35DC4">
        <w:rPr>
          <w:lang w:val="ru-RU"/>
        </w:rPr>
        <w:br/>
      </w:r>
      <w:r w:rsidRPr="00E35DC4">
        <w:rPr>
          <w:rFonts w:ascii="Times New Roman" w:eastAsia="Times New Roman" w:hAnsi="Times New Roman"/>
          <w:color w:val="000000"/>
          <w:sz w:val="24"/>
          <w:lang w:val="ru-RU"/>
        </w:rPr>
        <w:t xml:space="preserve">сельскохозяйственным растениям и животным. Меры по предупреждению заражения </w:t>
      </w:r>
      <w:r w:rsidRPr="00E35DC4">
        <w:rPr>
          <w:lang w:val="ru-RU"/>
        </w:rPr>
        <w:br/>
      </w:r>
      <w:r w:rsidRPr="00E35DC4">
        <w:rPr>
          <w:rFonts w:ascii="Times New Roman" w:eastAsia="Times New Roman" w:hAnsi="Times New Roman"/>
          <w:color w:val="000000"/>
          <w:sz w:val="24"/>
          <w:lang w:val="ru-RU"/>
        </w:rPr>
        <w:t>паразитическими червями. Роль червей как почвообразователей.</w:t>
      </w:r>
    </w:p>
    <w:p w14:paraId="7F332C7E" w14:textId="77777777" w:rsidR="003E4D54" w:rsidRPr="00E35DC4" w:rsidRDefault="004A2290">
      <w:pPr>
        <w:autoSpaceDE w:val="0"/>
        <w:autoSpaceDN w:val="0"/>
        <w:spacing w:before="70" w:after="0" w:line="271" w:lineRule="auto"/>
        <w:ind w:right="288" w:firstLine="180"/>
        <w:rPr>
          <w:lang w:val="ru-RU"/>
        </w:rPr>
      </w:pPr>
      <w:r w:rsidRPr="00E35DC4">
        <w:rPr>
          <w:rFonts w:ascii="Times New Roman" w:eastAsia="Times New Roman" w:hAnsi="Times New Roman"/>
          <w:i/>
          <w:color w:val="000000"/>
          <w:sz w:val="24"/>
          <w:lang w:val="ru-RU"/>
        </w:rPr>
        <w:t xml:space="preserve">Лабораторные и практические работы </w:t>
      </w:r>
      <w:r w:rsidRPr="00E35DC4">
        <w:rPr>
          <w:lang w:val="ru-RU"/>
        </w:rPr>
        <w:br/>
      </w:r>
      <w:r w:rsidRPr="00E35DC4">
        <w:rPr>
          <w:rFonts w:ascii="Times New Roman" w:eastAsia="Times New Roman" w:hAnsi="Times New Roman"/>
          <w:color w:val="000000"/>
          <w:sz w:val="24"/>
          <w:lang w:val="ru-RU"/>
        </w:rPr>
        <w:t>1. Исследование внешнего строения дождевого червя. Наблюдение за реакцией дождевого червя на раздражители.</w:t>
      </w:r>
    </w:p>
    <w:p w14:paraId="693ED07D" w14:textId="77777777" w:rsidR="003E4D54" w:rsidRPr="00E35DC4" w:rsidRDefault="004A2290">
      <w:pPr>
        <w:autoSpaceDE w:val="0"/>
        <w:autoSpaceDN w:val="0"/>
        <w:spacing w:before="70" w:after="0" w:line="262" w:lineRule="auto"/>
        <w:ind w:right="1296"/>
        <w:rPr>
          <w:lang w:val="ru-RU"/>
        </w:rPr>
      </w:pPr>
      <w:r w:rsidRPr="00E35DC4">
        <w:rPr>
          <w:rFonts w:ascii="Times New Roman" w:eastAsia="Times New Roman" w:hAnsi="Times New Roman"/>
          <w:color w:val="000000"/>
          <w:sz w:val="24"/>
          <w:lang w:val="ru-RU"/>
        </w:rPr>
        <w:t>2. Исследование внутреннего строения дождевого червя (на готовом влажном препарате и микропрепарате).</w:t>
      </w:r>
    </w:p>
    <w:p w14:paraId="29D128D9" w14:textId="77777777" w:rsidR="003E4D54" w:rsidRPr="00E35DC4" w:rsidRDefault="004A2290">
      <w:pPr>
        <w:autoSpaceDE w:val="0"/>
        <w:autoSpaceDN w:val="0"/>
        <w:spacing w:before="72" w:after="0" w:line="262" w:lineRule="auto"/>
        <w:ind w:right="1152"/>
        <w:rPr>
          <w:lang w:val="ru-RU"/>
        </w:rPr>
      </w:pPr>
      <w:r w:rsidRPr="00E35DC4">
        <w:rPr>
          <w:rFonts w:ascii="Times New Roman" w:eastAsia="Times New Roman" w:hAnsi="Times New Roman"/>
          <w:color w:val="000000"/>
          <w:sz w:val="24"/>
          <w:lang w:val="ru-RU"/>
        </w:rPr>
        <w:t>3. Изучение приспособлений паразитических червей к паразитизму (на готовых влажных и микропрепаратах).</w:t>
      </w:r>
    </w:p>
    <w:p w14:paraId="5818D3B7" w14:textId="77777777" w:rsidR="003E4D54" w:rsidRPr="00E35DC4" w:rsidRDefault="004A2290">
      <w:pPr>
        <w:tabs>
          <w:tab w:val="left" w:pos="180"/>
        </w:tabs>
        <w:autoSpaceDE w:val="0"/>
        <w:autoSpaceDN w:val="0"/>
        <w:spacing w:before="70" w:after="0" w:line="262" w:lineRule="auto"/>
        <w:ind w:right="1296"/>
        <w:rPr>
          <w:lang w:val="ru-RU"/>
        </w:rPr>
      </w:pPr>
      <w:r w:rsidRPr="00E35DC4">
        <w:rPr>
          <w:lang w:val="ru-RU"/>
        </w:rPr>
        <w:tab/>
      </w:r>
      <w:r w:rsidRPr="00E35DC4">
        <w:rPr>
          <w:rFonts w:ascii="Times New Roman" w:eastAsia="Times New Roman" w:hAnsi="Times New Roman"/>
          <w:b/>
          <w:i/>
          <w:color w:val="000000"/>
          <w:sz w:val="24"/>
          <w:lang w:val="ru-RU"/>
        </w:rPr>
        <w:t>Членистоногие.</w:t>
      </w:r>
      <w:r w:rsidRPr="00E35DC4">
        <w:rPr>
          <w:rFonts w:ascii="Times New Roman" w:eastAsia="Times New Roman" w:hAnsi="Times New Roman"/>
          <w:color w:val="000000"/>
          <w:sz w:val="24"/>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4B7EE6E0" w14:textId="77777777" w:rsidR="003E4D54" w:rsidRPr="00E35DC4" w:rsidRDefault="004A2290">
      <w:pPr>
        <w:tabs>
          <w:tab w:val="left" w:pos="180"/>
        </w:tabs>
        <w:autoSpaceDE w:val="0"/>
        <w:autoSpaceDN w:val="0"/>
        <w:spacing w:before="70" w:after="0" w:line="262" w:lineRule="auto"/>
        <w:ind w:right="288"/>
        <w:rPr>
          <w:lang w:val="ru-RU"/>
        </w:rPr>
      </w:pPr>
      <w:r w:rsidRPr="00E35DC4">
        <w:rPr>
          <w:lang w:val="ru-RU"/>
        </w:rPr>
        <w:tab/>
      </w:r>
      <w:r w:rsidRPr="00E35DC4">
        <w:rPr>
          <w:rFonts w:ascii="Times New Roman" w:eastAsia="Times New Roman" w:hAnsi="Times New Roman"/>
          <w:i/>
          <w:color w:val="000000"/>
          <w:sz w:val="24"/>
          <w:lang w:val="ru-RU"/>
        </w:rPr>
        <w:t>Ракообразные.</w:t>
      </w:r>
      <w:r w:rsidRPr="00E35DC4">
        <w:rPr>
          <w:rFonts w:ascii="Times New Roman" w:eastAsia="Times New Roman" w:hAnsi="Times New Roman"/>
          <w:color w:val="000000"/>
          <w:sz w:val="24"/>
          <w:lang w:val="ru-RU"/>
        </w:rPr>
        <w:t xml:space="preserve"> Особенности строения и жизнедеятельности. Значение ракообразных в природе и жизни человека.</w:t>
      </w:r>
    </w:p>
    <w:p w14:paraId="5E6BFF95" w14:textId="77777777" w:rsidR="003E4D54" w:rsidRPr="00E35DC4" w:rsidRDefault="004A2290">
      <w:pPr>
        <w:autoSpaceDE w:val="0"/>
        <w:autoSpaceDN w:val="0"/>
        <w:spacing w:before="70" w:after="0" w:line="271" w:lineRule="auto"/>
        <w:ind w:right="288" w:firstLine="180"/>
        <w:rPr>
          <w:lang w:val="ru-RU"/>
        </w:rPr>
      </w:pPr>
      <w:r w:rsidRPr="00E35DC4">
        <w:rPr>
          <w:rFonts w:ascii="Times New Roman" w:eastAsia="Times New Roman" w:hAnsi="Times New Roman"/>
          <w:i/>
          <w:color w:val="000000"/>
          <w:sz w:val="24"/>
          <w:lang w:val="ru-RU"/>
        </w:rPr>
        <w:t xml:space="preserve">Паукообразные. </w:t>
      </w:r>
      <w:r w:rsidRPr="00E35DC4">
        <w:rPr>
          <w:rFonts w:ascii="Times New Roman" w:eastAsia="Times New Roman" w:hAnsi="Times New Roman"/>
          <w:color w:val="000000"/>
          <w:sz w:val="24"/>
          <w:lang w:val="ru-RU"/>
        </w:rPr>
        <w:t>Особенности строения и жизнедеятельности в связи с жизнью на суше. Клещи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7038D9A8" w14:textId="77777777" w:rsidR="003E4D54" w:rsidRPr="00E35DC4" w:rsidRDefault="004A2290">
      <w:pPr>
        <w:autoSpaceDE w:val="0"/>
        <w:autoSpaceDN w:val="0"/>
        <w:spacing w:before="70" w:after="0"/>
        <w:ind w:firstLine="180"/>
        <w:rPr>
          <w:lang w:val="ru-RU"/>
        </w:rPr>
      </w:pPr>
      <w:r w:rsidRPr="00E35DC4">
        <w:rPr>
          <w:rFonts w:ascii="Times New Roman" w:eastAsia="Times New Roman" w:hAnsi="Times New Roman"/>
          <w:i/>
          <w:color w:val="000000"/>
          <w:sz w:val="24"/>
          <w:lang w:val="ru-RU"/>
        </w:rPr>
        <w:t>Насекомые.</w:t>
      </w:r>
      <w:r w:rsidRPr="00E35DC4">
        <w:rPr>
          <w:rFonts w:ascii="Times New Roman" w:eastAsia="Times New Roman" w:hAnsi="Times New Roman"/>
          <w:color w:val="000000"/>
          <w:sz w:val="24"/>
          <w:lang w:val="ru-RU"/>
        </w:rPr>
        <w:t xml:space="preserve">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 Насекомые — переносчики возбудителей и паразиты человека и домашних животных. Насекомые-вредители сада, огорода, поля, леса.</w:t>
      </w:r>
    </w:p>
    <w:p w14:paraId="5002FCC3" w14:textId="77777777" w:rsidR="003E4D54" w:rsidRPr="00E35DC4" w:rsidRDefault="004A2290">
      <w:pPr>
        <w:autoSpaceDE w:val="0"/>
        <w:autoSpaceDN w:val="0"/>
        <w:spacing w:before="70" w:after="0" w:line="230" w:lineRule="auto"/>
        <w:ind w:left="180"/>
        <w:rPr>
          <w:lang w:val="ru-RU"/>
        </w:rPr>
      </w:pPr>
      <w:r w:rsidRPr="00E35DC4">
        <w:rPr>
          <w:rFonts w:ascii="Times New Roman" w:eastAsia="Times New Roman" w:hAnsi="Times New Roman"/>
          <w:color w:val="000000"/>
          <w:sz w:val="24"/>
          <w:lang w:val="ru-RU"/>
        </w:rPr>
        <w:t>Насекомые, снижающие численность вредителей растений. Поведение насекомых, инстинкты.</w:t>
      </w:r>
    </w:p>
    <w:p w14:paraId="1DA7B310" w14:textId="77777777" w:rsidR="003E4D54" w:rsidRPr="00E35DC4" w:rsidRDefault="004A2290">
      <w:pPr>
        <w:autoSpaceDE w:val="0"/>
        <w:autoSpaceDN w:val="0"/>
        <w:spacing w:before="70" w:after="0" w:line="262" w:lineRule="auto"/>
        <w:ind w:right="288"/>
        <w:rPr>
          <w:lang w:val="ru-RU"/>
        </w:rPr>
      </w:pPr>
      <w:r w:rsidRPr="00E35DC4">
        <w:rPr>
          <w:rFonts w:ascii="Times New Roman" w:eastAsia="Times New Roman" w:hAnsi="Times New Roman"/>
          <w:color w:val="000000"/>
          <w:sz w:val="24"/>
          <w:lang w:val="ru-RU"/>
        </w:rPr>
        <w:t>Меры по сокращению численности насекомых-вредителей. Значение насекомых в природе и жизни человека.</w:t>
      </w:r>
    </w:p>
    <w:p w14:paraId="458D27B5" w14:textId="77777777" w:rsidR="003E4D54" w:rsidRPr="00E35DC4" w:rsidRDefault="004A2290">
      <w:pPr>
        <w:autoSpaceDE w:val="0"/>
        <w:autoSpaceDN w:val="0"/>
        <w:spacing w:before="70" w:after="0" w:line="271" w:lineRule="auto"/>
        <w:ind w:right="576" w:firstLine="180"/>
        <w:rPr>
          <w:lang w:val="ru-RU"/>
        </w:rPr>
      </w:pPr>
      <w:r w:rsidRPr="00E35DC4">
        <w:rPr>
          <w:rFonts w:ascii="Times New Roman" w:eastAsia="Times New Roman" w:hAnsi="Times New Roman"/>
          <w:i/>
          <w:color w:val="000000"/>
          <w:sz w:val="24"/>
          <w:lang w:val="ru-RU"/>
        </w:rPr>
        <w:t xml:space="preserve">Лабораторные и практические работы </w:t>
      </w:r>
      <w:r w:rsidRPr="00E35DC4">
        <w:rPr>
          <w:lang w:val="ru-RU"/>
        </w:rPr>
        <w:br/>
      </w:r>
      <w:r w:rsidRPr="00E35DC4">
        <w:rPr>
          <w:rFonts w:ascii="Times New Roman" w:eastAsia="Times New Roman" w:hAnsi="Times New Roman"/>
          <w:color w:val="000000"/>
          <w:sz w:val="24"/>
          <w:lang w:val="ru-RU"/>
        </w:rPr>
        <w:t>1. Исследование внешнего строения насекомого (на примере майского жука или других крупных насекомых-вредителей).</w:t>
      </w:r>
    </w:p>
    <w:p w14:paraId="53391BC0" w14:textId="77777777" w:rsidR="003E4D54" w:rsidRPr="00E35DC4" w:rsidRDefault="004A2290">
      <w:pPr>
        <w:autoSpaceDE w:val="0"/>
        <w:autoSpaceDN w:val="0"/>
        <w:spacing w:before="70" w:after="0" w:line="230" w:lineRule="auto"/>
        <w:rPr>
          <w:lang w:val="ru-RU"/>
        </w:rPr>
      </w:pPr>
      <w:r w:rsidRPr="00E35DC4">
        <w:rPr>
          <w:rFonts w:ascii="Times New Roman" w:eastAsia="Times New Roman" w:hAnsi="Times New Roman"/>
          <w:color w:val="000000"/>
          <w:sz w:val="24"/>
          <w:lang w:val="ru-RU"/>
        </w:rPr>
        <w:t>2. Ознакомление с различными типами развития насекомых (на примере коллекций).</w:t>
      </w:r>
    </w:p>
    <w:p w14:paraId="50EA7C26" w14:textId="77777777" w:rsidR="003E4D54" w:rsidRPr="00E35DC4" w:rsidRDefault="004A2290">
      <w:pPr>
        <w:autoSpaceDE w:val="0"/>
        <w:autoSpaceDN w:val="0"/>
        <w:spacing w:before="70" w:after="0" w:line="278" w:lineRule="auto"/>
        <w:ind w:right="288" w:firstLine="180"/>
        <w:rPr>
          <w:lang w:val="ru-RU"/>
        </w:rPr>
      </w:pPr>
      <w:r w:rsidRPr="00E35DC4">
        <w:rPr>
          <w:rFonts w:ascii="Times New Roman" w:eastAsia="Times New Roman" w:hAnsi="Times New Roman"/>
          <w:b/>
          <w:i/>
          <w:color w:val="000000"/>
          <w:sz w:val="24"/>
          <w:lang w:val="ru-RU"/>
        </w:rPr>
        <w:t>Моллюски.</w:t>
      </w:r>
      <w:r w:rsidRPr="00E35DC4">
        <w:rPr>
          <w:rFonts w:ascii="Times New Roman" w:eastAsia="Times New Roman" w:hAnsi="Times New Roman"/>
          <w:color w:val="000000"/>
          <w:sz w:val="24"/>
          <w:lang w:val="ru-RU"/>
        </w:rPr>
        <w:t xml:space="preserve"> Общая характеристика. Местообитание моллюсков. Строение и процессы </w:t>
      </w:r>
      <w:r w:rsidRPr="00E35DC4">
        <w:rPr>
          <w:lang w:val="ru-RU"/>
        </w:rPr>
        <w:br/>
      </w:r>
      <w:r w:rsidRPr="00E35DC4">
        <w:rPr>
          <w:rFonts w:ascii="Times New Roman" w:eastAsia="Times New Roman" w:hAnsi="Times New Roman"/>
          <w:color w:val="000000"/>
          <w:sz w:val="24"/>
          <w:lang w:val="ru-RU"/>
        </w:rPr>
        <w:t>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4EA9B11E" w14:textId="77777777" w:rsidR="003E4D54" w:rsidRPr="00E35DC4" w:rsidRDefault="004A2290">
      <w:pPr>
        <w:autoSpaceDE w:val="0"/>
        <w:autoSpaceDN w:val="0"/>
        <w:spacing w:before="70" w:after="0" w:line="271" w:lineRule="auto"/>
        <w:ind w:right="144" w:firstLine="180"/>
        <w:rPr>
          <w:lang w:val="ru-RU"/>
        </w:rPr>
      </w:pPr>
      <w:r w:rsidRPr="00E35DC4">
        <w:rPr>
          <w:rFonts w:ascii="Times New Roman" w:eastAsia="Times New Roman" w:hAnsi="Times New Roman"/>
          <w:i/>
          <w:color w:val="000000"/>
          <w:sz w:val="24"/>
          <w:lang w:val="ru-RU"/>
        </w:rPr>
        <w:t xml:space="preserve">Лабораторные и практические работы </w:t>
      </w:r>
      <w:r w:rsidRPr="00E35DC4">
        <w:rPr>
          <w:lang w:val="ru-RU"/>
        </w:rPr>
        <w:br/>
      </w:r>
      <w:r w:rsidRPr="00E35DC4">
        <w:rPr>
          <w:rFonts w:ascii="Times New Roman" w:eastAsia="Times New Roman" w:hAnsi="Times New Roman"/>
          <w:color w:val="000000"/>
          <w:sz w:val="24"/>
          <w:lang w:val="ru-RU"/>
        </w:rPr>
        <w:t>Исследование внешнего строения раковин пресноводных и морских моллюсков (раковины беззубки, перловицы, прудовика, катушки и др.).</w:t>
      </w:r>
    </w:p>
    <w:p w14:paraId="5EFCBAA4" w14:textId="77777777" w:rsidR="003E4D54" w:rsidRPr="00E35DC4" w:rsidRDefault="004A2290">
      <w:pPr>
        <w:tabs>
          <w:tab w:val="left" w:pos="180"/>
        </w:tabs>
        <w:autoSpaceDE w:val="0"/>
        <w:autoSpaceDN w:val="0"/>
        <w:spacing w:before="70" w:after="0" w:line="262" w:lineRule="auto"/>
        <w:ind w:right="576"/>
        <w:rPr>
          <w:lang w:val="ru-RU"/>
        </w:rPr>
      </w:pPr>
      <w:r w:rsidRPr="00E35DC4">
        <w:rPr>
          <w:lang w:val="ru-RU"/>
        </w:rPr>
        <w:tab/>
      </w:r>
      <w:r w:rsidRPr="00E35DC4">
        <w:rPr>
          <w:rFonts w:ascii="Times New Roman" w:eastAsia="Times New Roman" w:hAnsi="Times New Roman"/>
          <w:b/>
          <w:i/>
          <w:color w:val="000000"/>
          <w:sz w:val="24"/>
          <w:lang w:val="ru-RU"/>
        </w:rPr>
        <w:t>Хордовые.</w:t>
      </w:r>
      <w:r w:rsidRPr="00E35DC4">
        <w:rPr>
          <w:rFonts w:ascii="Times New Roman" w:eastAsia="Times New Roman" w:hAnsi="Times New Roman"/>
          <w:color w:val="000000"/>
          <w:sz w:val="24"/>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20911141" w14:textId="77777777" w:rsidR="003E4D54" w:rsidRPr="00E35DC4" w:rsidRDefault="004A2290">
      <w:pPr>
        <w:autoSpaceDE w:val="0"/>
        <w:autoSpaceDN w:val="0"/>
        <w:spacing w:before="70" w:after="0" w:line="281" w:lineRule="auto"/>
        <w:ind w:firstLine="180"/>
        <w:rPr>
          <w:lang w:val="ru-RU"/>
        </w:rPr>
      </w:pPr>
      <w:r w:rsidRPr="00E35DC4">
        <w:rPr>
          <w:rFonts w:ascii="Times New Roman" w:eastAsia="Times New Roman" w:hAnsi="Times New Roman"/>
          <w:b/>
          <w:i/>
          <w:color w:val="000000"/>
          <w:sz w:val="24"/>
          <w:lang w:val="ru-RU"/>
        </w:rPr>
        <w:t>Рыбы.</w:t>
      </w:r>
      <w:r w:rsidRPr="00E35DC4">
        <w:rPr>
          <w:rFonts w:ascii="Times New Roman" w:eastAsia="Times New Roman" w:hAnsi="Times New Roman"/>
          <w:color w:val="000000"/>
          <w:sz w:val="24"/>
          <w:lang w:val="ru-RU"/>
        </w:rPr>
        <w:t xml:space="preserve">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784F9EC3" w14:textId="77777777" w:rsidR="003E4D54" w:rsidRPr="00E35DC4" w:rsidRDefault="004A2290">
      <w:pPr>
        <w:tabs>
          <w:tab w:val="left" w:pos="180"/>
        </w:tabs>
        <w:autoSpaceDE w:val="0"/>
        <w:autoSpaceDN w:val="0"/>
        <w:spacing w:before="70" w:after="0" w:line="262" w:lineRule="auto"/>
        <w:ind w:right="144"/>
        <w:rPr>
          <w:lang w:val="ru-RU"/>
        </w:rPr>
      </w:pPr>
      <w:r w:rsidRPr="00E35DC4">
        <w:rPr>
          <w:lang w:val="ru-RU"/>
        </w:rPr>
        <w:tab/>
      </w:r>
      <w:r w:rsidRPr="00E35DC4">
        <w:rPr>
          <w:rFonts w:ascii="Times New Roman" w:eastAsia="Times New Roman" w:hAnsi="Times New Roman"/>
          <w:i/>
          <w:color w:val="000000"/>
          <w:sz w:val="24"/>
          <w:lang w:val="ru-RU"/>
        </w:rPr>
        <w:t xml:space="preserve">Лабораторные и практические работы </w:t>
      </w:r>
      <w:r w:rsidRPr="00E35DC4">
        <w:rPr>
          <w:lang w:val="ru-RU"/>
        </w:rPr>
        <w:br/>
      </w:r>
      <w:r w:rsidRPr="00E35DC4">
        <w:rPr>
          <w:rFonts w:ascii="Times New Roman" w:eastAsia="Times New Roman" w:hAnsi="Times New Roman"/>
          <w:color w:val="000000"/>
          <w:sz w:val="24"/>
          <w:lang w:val="ru-RU"/>
        </w:rPr>
        <w:t>1. Исследование внешнего строения и особенностей передвижения рыбы (на примере живой рыбы в</w:t>
      </w:r>
    </w:p>
    <w:p w14:paraId="218A88DE" w14:textId="77777777" w:rsidR="003E4D54" w:rsidRPr="00E35DC4" w:rsidRDefault="003E4D54">
      <w:pPr>
        <w:rPr>
          <w:lang w:val="ru-RU"/>
        </w:rPr>
        <w:sectPr w:rsidR="003E4D54" w:rsidRPr="00E35DC4">
          <w:pgSz w:w="11900" w:h="16840"/>
          <w:pgMar w:top="286" w:right="648" w:bottom="438" w:left="666" w:header="720" w:footer="720" w:gutter="0"/>
          <w:cols w:space="720" w:equalWidth="0">
            <w:col w:w="10586" w:space="0"/>
          </w:cols>
          <w:docGrid w:linePitch="360"/>
        </w:sectPr>
      </w:pPr>
    </w:p>
    <w:p w14:paraId="5AB16106" w14:textId="77777777" w:rsidR="003E4D54" w:rsidRPr="00E35DC4" w:rsidRDefault="003E4D54">
      <w:pPr>
        <w:autoSpaceDE w:val="0"/>
        <w:autoSpaceDN w:val="0"/>
        <w:spacing w:after="66" w:line="220" w:lineRule="exact"/>
        <w:rPr>
          <w:lang w:val="ru-RU"/>
        </w:rPr>
      </w:pPr>
    </w:p>
    <w:p w14:paraId="61E3FBBE" w14:textId="77777777" w:rsidR="003E4D54" w:rsidRPr="00E35DC4" w:rsidRDefault="004A2290">
      <w:pPr>
        <w:autoSpaceDE w:val="0"/>
        <w:autoSpaceDN w:val="0"/>
        <w:spacing w:after="0" w:line="230" w:lineRule="auto"/>
        <w:rPr>
          <w:lang w:val="ru-RU"/>
        </w:rPr>
      </w:pPr>
      <w:r w:rsidRPr="00E35DC4">
        <w:rPr>
          <w:rFonts w:ascii="Times New Roman" w:eastAsia="Times New Roman" w:hAnsi="Times New Roman"/>
          <w:color w:val="000000"/>
          <w:sz w:val="24"/>
          <w:lang w:val="ru-RU"/>
        </w:rPr>
        <w:t>банке с водой).</w:t>
      </w:r>
    </w:p>
    <w:p w14:paraId="023D9CB1" w14:textId="77777777" w:rsidR="003E4D54" w:rsidRPr="00E35DC4" w:rsidRDefault="004A2290">
      <w:pPr>
        <w:autoSpaceDE w:val="0"/>
        <w:autoSpaceDN w:val="0"/>
        <w:spacing w:before="70" w:after="0" w:line="230" w:lineRule="auto"/>
        <w:rPr>
          <w:lang w:val="ru-RU"/>
        </w:rPr>
      </w:pPr>
      <w:r w:rsidRPr="00E35DC4">
        <w:rPr>
          <w:rFonts w:ascii="Times New Roman" w:eastAsia="Times New Roman" w:hAnsi="Times New Roman"/>
          <w:color w:val="000000"/>
          <w:sz w:val="24"/>
          <w:lang w:val="ru-RU"/>
        </w:rPr>
        <w:t>2. Исследование внутреннего строения рыбы (на примере готового влажного препарата).</w:t>
      </w:r>
    </w:p>
    <w:p w14:paraId="10B0DEA9" w14:textId="77777777" w:rsidR="003E4D54" w:rsidRPr="00E35DC4" w:rsidRDefault="004A2290">
      <w:pPr>
        <w:tabs>
          <w:tab w:val="left" w:pos="180"/>
        </w:tabs>
        <w:autoSpaceDE w:val="0"/>
        <w:autoSpaceDN w:val="0"/>
        <w:spacing w:before="70" w:after="0" w:line="262" w:lineRule="auto"/>
        <w:ind w:right="288"/>
        <w:rPr>
          <w:lang w:val="ru-RU"/>
        </w:rPr>
      </w:pPr>
      <w:r w:rsidRPr="00E35DC4">
        <w:rPr>
          <w:lang w:val="ru-RU"/>
        </w:rPr>
        <w:tab/>
      </w:r>
      <w:r w:rsidRPr="00E35DC4">
        <w:rPr>
          <w:rFonts w:ascii="Times New Roman" w:eastAsia="Times New Roman" w:hAnsi="Times New Roman"/>
          <w:b/>
          <w:i/>
          <w:color w:val="000000"/>
          <w:sz w:val="24"/>
          <w:lang w:val="ru-RU"/>
        </w:rPr>
        <w:t>Земноводные.</w:t>
      </w:r>
      <w:r w:rsidRPr="00E35DC4">
        <w:rPr>
          <w:rFonts w:ascii="Times New Roman" w:eastAsia="Times New Roman" w:hAnsi="Times New Roman"/>
          <w:color w:val="000000"/>
          <w:sz w:val="24"/>
          <w:lang w:val="ru-RU"/>
        </w:rPr>
        <w:t>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w:t>
      </w:r>
    </w:p>
    <w:p w14:paraId="6C5AC140" w14:textId="77777777" w:rsidR="003E4D54" w:rsidRPr="00E35DC4" w:rsidRDefault="004A2290">
      <w:pPr>
        <w:autoSpaceDE w:val="0"/>
        <w:autoSpaceDN w:val="0"/>
        <w:spacing w:before="70" w:after="0" w:line="230" w:lineRule="auto"/>
        <w:rPr>
          <w:lang w:val="ru-RU"/>
        </w:rPr>
      </w:pPr>
      <w:r w:rsidRPr="00E35DC4">
        <w:rPr>
          <w:rFonts w:ascii="Times New Roman" w:eastAsia="Times New Roman" w:hAnsi="Times New Roman"/>
          <w:color w:val="000000"/>
          <w:sz w:val="24"/>
          <w:lang w:val="ru-RU"/>
        </w:rPr>
        <w:t>Приспособленность земноводных к жизни в воде и на суше. Размножение и развитие земноводных.</w:t>
      </w:r>
    </w:p>
    <w:p w14:paraId="70B4AC82" w14:textId="77777777" w:rsidR="003E4D54" w:rsidRPr="00E35DC4" w:rsidRDefault="004A2290">
      <w:pPr>
        <w:autoSpaceDE w:val="0"/>
        <w:autoSpaceDN w:val="0"/>
        <w:spacing w:before="70" w:after="0" w:line="230" w:lineRule="auto"/>
        <w:ind w:left="180"/>
        <w:rPr>
          <w:lang w:val="ru-RU"/>
        </w:rPr>
      </w:pPr>
      <w:r w:rsidRPr="00E35DC4">
        <w:rPr>
          <w:rFonts w:ascii="Times New Roman" w:eastAsia="Times New Roman" w:hAnsi="Times New Roman"/>
          <w:color w:val="000000"/>
          <w:sz w:val="24"/>
          <w:lang w:val="ru-RU"/>
        </w:rPr>
        <w:t>Многообразие земноводных и их охрана. Значение земноводных в природе и жизни человека.</w:t>
      </w:r>
    </w:p>
    <w:p w14:paraId="5E4AE598" w14:textId="77777777" w:rsidR="003E4D54" w:rsidRPr="00E35DC4" w:rsidRDefault="004A2290">
      <w:pPr>
        <w:tabs>
          <w:tab w:val="left" w:pos="180"/>
        </w:tabs>
        <w:autoSpaceDE w:val="0"/>
        <w:autoSpaceDN w:val="0"/>
        <w:spacing w:before="70" w:after="0" w:line="262" w:lineRule="auto"/>
        <w:ind w:right="864"/>
        <w:rPr>
          <w:lang w:val="ru-RU"/>
        </w:rPr>
      </w:pPr>
      <w:r w:rsidRPr="00E35DC4">
        <w:rPr>
          <w:lang w:val="ru-RU"/>
        </w:rPr>
        <w:tab/>
      </w:r>
      <w:r w:rsidRPr="00E35DC4">
        <w:rPr>
          <w:rFonts w:ascii="Times New Roman" w:eastAsia="Times New Roman" w:hAnsi="Times New Roman"/>
          <w:b/>
          <w:i/>
          <w:color w:val="000000"/>
          <w:sz w:val="24"/>
          <w:lang w:val="ru-RU"/>
        </w:rPr>
        <w:t>Пресмыкающиеся.</w:t>
      </w:r>
      <w:r w:rsidRPr="00E35DC4">
        <w:rPr>
          <w:rFonts w:ascii="Times New Roman" w:eastAsia="Times New Roman" w:hAnsi="Times New Roman"/>
          <w:color w:val="000000"/>
          <w:sz w:val="24"/>
          <w:lang w:val="ru-RU"/>
        </w:rPr>
        <w:t xml:space="preserve"> Общая характеристика. Местообитание пресмыкающихся. Особенности внешнего и внутреннего строения пресмыкающихся. Процессы жизнедеятельности.</w:t>
      </w:r>
    </w:p>
    <w:p w14:paraId="7A56E77C" w14:textId="77777777" w:rsidR="003E4D54" w:rsidRPr="00E35DC4" w:rsidRDefault="004A2290">
      <w:pPr>
        <w:autoSpaceDE w:val="0"/>
        <w:autoSpaceDN w:val="0"/>
        <w:spacing w:before="70" w:after="0" w:line="230" w:lineRule="auto"/>
        <w:ind w:left="180"/>
        <w:rPr>
          <w:lang w:val="ru-RU"/>
        </w:rPr>
      </w:pPr>
      <w:r w:rsidRPr="00E35DC4">
        <w:rPr>
          <w:rFonts w:ascii="Times New Roman" w:eastAsia="Times New Roman" w:hAnsi="Times New Roman"/>
          <w:color w:val="000000"/>
          <w:sz w:val="24"/>
          <w:lang w:val="ru-RU"/>
        </w:rPr>
        <w:t>Приспособленность пресмыкающихся к жизни на суше. Размножение и развитие пресмыкающихся.</w:t>
      </w:r>
    </w:p>
    <w:p w14:paraId="72FB7622" w14:textId="77777777" w:rsidR="003E4D54" w:rsidRPr="00E35DC4" w:rsidRDefault="004A2290">
      <w:pPr>
        <w:autoSpaceDE w:val="0"/>
        <w:autoSpaceDN w:val="0"/>
        <w:spacing w:before="70" w:after="0" w:line="262" w:lineRule="auto"/>
        <w:ind w:right="288"/>
        <w:rPr>
          <w:lang w:val="ru-RU"/>
        </w:rPr>
      </w:pPr>
      <w:r w:rsidRPr="00E35DC4">
        <w:rPr>
          <w:rFonts w:ascii="Times New Roman" w:eastAsia="Times New Roman" w:hAnsi="Times New Roman"/>
          <w:color w:val="000000"/>
          <w:sz w:val="24"/>
          <w:lang w:val="ru-RU"/>
        </w:rPr>
        <w:t>Регенерация. Многообразие пресмыкающихся и их охрана. Значение пресмыкающихся в природе и жизни человека.</w:t>
      </w:r>
    </w:p>
    <w:p w14:paraId="33EFDA62" w14:textId="77777777" w:rsidR="003E4D54" w:rsidRPr="00E35DC4" w:rsidRDefault="004A2290">
      <w:pPr>
        <w:tabs>
          <w:tab w:val="left" w:pos="180"/>
        </w:tabs>
        <w:autoSpaceDE w:val="0"/>
        <w:autoSpaceDN w:val="0"/>
        <w:spacing w:before="72" w:after="0" w:line="262" w:lineRule="auto"/>
        <w:ind w:right="144"/>
        <w:rPr>
          <w:lang w:val="ru-RU"/>
        </w:rPr>
      </w:pPr>
      <w:r w:rsidRPr="00E35DC4">
        <w:rPr>
          <w:lang w:val="ru-RU"/>
        </w:rPr>
        <w:tab/>
      </w:r>
      <w:r w:rsidRPr="00E35DC4">
        <w:rPr>
          <w:rFonts w:ascii="Times New Roman" w:eastAsia="Times New Roman" w:hAnsi="Times New Roman"/>
          <w:b/>
          <w:i/>
          <w:color w:val="000000"/>
          <w:sz w:val="24"/>
          <w:lang w:val="ru-RU"/>
        </w:rPr>
        <w:t>Птицы.</w:t>
      </w:r>
      <w:r w:rsidRPr="00E35DC4">
        <w:rPr>
          <w:rFonts w:ascii="Times New Roman" w:eastAsia="Times New Roman" w:hAnsi="Times New Roman"/>
          <w:color w:val="000000"/>
          <w:sz w:val="24"/>
          <w:lang w:val="ru-RU"/>
        </w:rPr>
        <w:t xml:space="preserve">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w:t>
      </w:r>
    </w:p>
    <w:p w14:paraId="1399A7F6" w14:textId="77777777" w:rsidR="003E4D54" w:rsidRPr="00E35DC4" w:rsidRDefault="004A2290">
      <w:pPr>
        <w:autoSpaceDE w:val="0"/>
        <w:autoSpaceDN w:val="0"/>
        <w:spacing w:before="70" w:after="0" w:line="271" w:lineRule="auto"/>
        <w:rPr>
          <w:lang w:val="ru-RU"/>
        </w:rPr>
      </w:pPr>
      <w:r w:rsidRPr="00E35DC4">
        <w:rPr>
          <w:rFonts w:ascii="Times New Roman" w:eastAsia="Times New Roman" w:hAnsi="Times New Roman"/>
          <w:color w:val="000000"/>
          <w:sz w:val="24"/>
          <w:lang w:val="ru-RU"/>
        </w:rPr>
        <w:t>Размножение и развитие птиц. Забота о потомстве. Сезонные явления в жизни птиц. Миграции птиц, их изучение. Многообразие птиц. Экологические группы птиц. Приспособленность птиц к различным условиям среды. Значение птиц в природе и жизни человека.</w:t>
      </w:r>
    </w:p>
    <w:p w14:paraId="08CD515A" w14:textId="77777777" w:rsidR="003E4D54" w:rsidRPr="00E35DC4" w:rsidRDefault="004A2290">
      <w:pPr>
        <w:autoSpaceDE w:val="0"/>
        <w:autoSpaceDN w:val="0"/>
        <w:spacing w:before="70" w:after="0" w:line="271" w:lineRule="auto"/>
        <w:ind w:right="432" w:firstLine="180"/>
        <w:rPr>
          <w:lang w:val="ru-RU"/>
        </w:rPr>
      </w:pPr>
      <w:r w:rsidRPr="00E35DC4">
        <w:rPr>
          <w:rFonts w:ascii="Times New Roman" w:eastAsia="Times New Roman" w:hAnsi="Times New Roman"/>
          <w:i/>
          <w:color w:val="000000"/>
          <w:sz w:val="24"/>
          <w:lang w:val="ru-RU"/>
        </w:rPr>
        <w:t xml:space="preserve">Лабораторные и практические работы </w:t>
      </w:r>
      <w:r w:rsidRPr="00E35DC4">
        <w:rPr>
          <w:lang w:val="ru-RU"/>
        </w:rPr>
        <w:br/>
      </w:r>
      <w:r w:rsidRPr="00E35DC4">
        <w:rPr>
          <w:rFonts w:ascii="Times New Roman" w:eastAsia="Times New Roman" w:hAnsi="Times New Roman"/>
          <w:color w:val="000000"/>
          <w:sz w:val="24"/>
          <w:lang w:val="ru-RU"/>
        </w:rPr>
        <w:t>1. Исследование внешнего строения и перьевого покрова птиц (на примере чучела птиц и набора перьев: контурных, пуховых и пуха).</w:t>
      </w:r>
    </w:p>
    <w:p w14:paraId="47B69A06" w14:textId="77777777" w:rsidR="003E4D54" w:rsidRPr="00E35DC4" w:rsidRDefault="004A2290">
      <w:pPr>
        <w:autoSpaceDE w:val="0"/>
        <w:autoSpaceDN w:val="0"/>
        <w:spacing w:before="70" w:after="0" w:line="230" w:lineRule="auto"/>
        <w:rPr>
          <w:lang w:val="ru-RU"/>
        </w:rPr>
      </w:pPr>
      <w:r w:rsidRPr="00E35DC4">
        <w:rPr>
          <w:rFonts w:ascii="Times New Roman" w:eastAsia="Times New Roman" w:hAnsi="Times New Roman"/>
          <w:color w:val="000000"/>
          <w:sz w:val="24"/>
          <w:lang w:val="ru-RU"/>
        </w:rPr>
        <w:t>2. Исследование особенностей скелета птицы.</w:t>
      </w:r>
    </w:p>
    <w:p w14:paraId="433FB817" w14:textId="77777777" w:rsidR="003E4D54" w:rsidRPr="00E35DC4" w:rsidRDefault="004A2290">
      <w:pPr>
        <w:autoSpaceDE w:val="0"/>
        <w:autoSpaceDN w:val="0"/>
        <w:spacing w:before="70" w:after="0" w:line="271" w:lineRule="auto"/>
        <w:ind w:right="144" w:firstLine="180"/>
        <w:rPr>
          <w:lang w:val="ru-RU"/>
        </w:rPr>
      </w:pPr>
      <w:r w:rsidRPr="00E35DC4">
        <w:rPr>
          <w:rFonts w:ascii="Times New Roman" w:eastAsia="Times New Roman" w:hAnsi="Times New Roman"/>
          <w:b/>
          <w:i/>
          <w:color w:val="000000"/>
          <w:sz w:val="24"/>
          <w:lang w:val="ru-RU"/>
        </w:rPr>
        <w:t>Млекопитающие.</w:t>
      </w:r>
      <w:r w:rsidRPr="00E35DC4">
        <w:rPr>
          <w:rFonts w:ascii="Times New Roman" w:eastAsia="Times New Roman" w:hAnsi="Times New Roman"/>
          <w:color w:val="000000"/>
          <w:sz w:val="24"/>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7E861102" w14:textId="77777777" w:rsidR="003E4D54" w:rsidRPr="00E35DC4" w:rsidRDefault="004A2290">
      <w:pPr>
        <w:autoSpaceDE w:val="0"/>
        <w:autoSpaceDN w:val="0"/>
        <w:spacing w:before="70" w:after="0"/>
        <w:ind w:right="864" w:firstLine="180"/>
        <w:rPr>
          <w:lang w:val="ru-RU"/>
        </w:rPr>
      </w:pPr>
      <w:r w:rsidRPr="00E35DC4">
        <w:rPr>
          <w:rFonts w:ascii="Times New Roman" w:eastAsia="Times New Roman" w:hAnsi="Times New Roman"/>
          <w:color w:val="000000"/>
          <w:sz w:val="24"/>
          <w:lang w:val="ru-RU"/>
        </w:rPr>
        <w:t>Первозвери.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784784F1" w14:textId="77777777" w:rsidR="003E4D54" w:rsidRPr="00E35DC4" w:rsidRDefault="004A2290">
      <w:pPr>
        <w:autoSpaceDE w:val="0"/>
        <w:autoSpaceDN w:val="0"/>
        <w:spacing w:before="70" w:after="0" w:line="271" w:lineRule="auto"/>
        <w:ind w:right="576" w:firstLine="180"/>
        <w:rPr>
          <w:lang w:val="ru-RU"/>
        </w:rPr>
      </w:pPr>
      <w:r w:rsidRPr="00E35DC4">
        <w:rPr>
          <w:rFonts w:ascii="Times New Roman" w:eastAsia="Times New Roman" w:hAnsi="Times New Roman"/>
          <w:color w:val="000000"/>
          <w:sz w:val="24"/>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6AC3FE45" w14:textId="77777777" w:rsidR="003E4D54" w:rsidRPr="00E35DC4" w:rsidRDefault="004A2290">
      <w:pPr>
        <w:tabs>
          <w:tab w:val="left" w:pos="180"/>
        </w:tabs>
        <w:autoSpaceDE w:val="0"/>
        <w:autoSpaceDN w:val="0"/>
        <w:spacing w:before="70" w:after="0" w:line="262" w:lineRule="auto"/>
        <w:ind w:right="4752"/>
        <w:rPr>
          <w:lang w:val="ru-RU"/>
        </w:rPr>
      </w:pPr>
      <w:r w:rsidRPr="00E35DC4">
        <w:rPr>
          <w:lang w:val="ru-RU"/>
        </w:rPr>
        <w:tab/>
      </w:r>
      <w:r w:rsidRPr="00E35DC4">
        <w:rPr>
          <w:rFonts w:ascii="Times New Roman" w:eastAsia="Times New Roman" w:hAnsi="Times New Roman"/>
          <w:i/>
          <w:color w:val="000000"/>
          <w:sz w:val="24"/>
          <w:lang w:val="ru-RU"/>
        </w:rPr>
        <w:t xml:space="preserve">Лабораторные и практические работы </w:t>
      </w:r>
      <w:r w:rsidRPr="00E35DC4">
        <w:rPr>
          <w:lang w:val="ru-RU"/>
        </w:rPr>
        <w:br/>
      </w:r>
      <w:r w:rsidRPr="00E35DC4">
        <w:rPr>
          <w:rFonts w:ascii="Times New Roman" w:eastAsia="Times New Roman" w:hAnsi="Times New Roman"/>
          <w:color w:val="000000"/>
          <w:sz w:val="24"/>
          <w:lang w:val="ru-RU"/>
        </w:rPr>
        <w:t>1. Исследование особенностей скелета млекопитающих.</w:t>
      </w:r>
    </w:p>
    <w:p w14:paraId="7BFE8C7B" w14:textId="77777777" w:rsidR="003E4D54" w:rsidRPr="00E35DC4" w:rsidRDefault="004A2290">
      <w:pPr>
        <w:autoSpaceDE w:val="0"/>
        <w:autoSpaceDN w:val="0"/>
        <w:spacing w:before="72" w:after="0" w:line="230" w:lineRule="auto"/>
        <w:rPr>
          <w:lang w:val="ru-RU"/>
        </w:rPr>
      </w:pPr>
      <w:r w:rsidRPr="00E35DC4">
        <w:rPr>
          <w:rFonts w:ascii="Times New Roman" w:eastAsia="Times New Roman" w:hAnsi="Times New Roman"/>
          <w:color w:val="000000"/>
          <w:sz w:val="24"/>
          <w:lang w:val="ru-RU"/>
        </w:rPr>
        <w:t>2. Исследование особенностей зубной системы млекопитающих.</w:t>
      </w:r>
    </w:p>
    <w:p w14:paraId="6F604EB4" w14:textId="77777777" w:rsidR="003E4D54" w:rsidRPr="00E35DC4" w:rsidRDefault="004A2290">
      <w:pPr>
        <w:tabs>
          <w:tab w:val="left" w:pos="180"/>
        </w:tabs>
        <w:autoSpaceDE w:val="0"/>
        <w:autoSpaceDN w:val="0"/>
        <w:spacing w:before="192" w:after="0" w:line="281" w:lineRule="auto"/>
        <w:ind w:right="288"/>
        <w:rPr>
          <w:lang w:val="ru-RU"/>
        </w:rPr>
      </w:pPr>
      <w:r w:rsidRPr="00E35DC4">
        <w:rPr>
          <w:lang w:val="ru-RU"/>
        </w:rPr>
        <w:tab/>
      </w:r>
      <w:r w:rsidRPr="00E35DC4">
        <w:rPr>
          <w:rFonts w:ascii="Times New Roman" w:eastAsia="Times New Roman" w:hAnsi="Times New Roman"/>
          <w:b/>
          <w:color w:val="000000"/>
          <w:sz w:val="24"/>
          <w:lang w:val="ru-RU"/>
        </w:rPr>
        <w:t xml:space="preserve">4. Развитие животного мира на Земле </w:t>
      </w:r>
      <w:r w:rsidRPr="00E35DC4">
        <w:rPr>
          <w:lang w:val="ru-RU"/>
        </w:rPr>
        <w:br/>
      </w:r>
      <w:r w:rsidRPr="00E35DC4">
        <w:rPr>
          <w:lang w:val="ru-RU"/>
        </w:rPr>
        <w:tab/>
      </w:r>
      <w:r w:rsidRPr="00E35DC4">
        <w:rPr>
          <w:rFonts w:ascii="Times New Roman" w:eastAsia="Times New Roman" w:hAnsi="Times New Roman"/>
          <w:color w:val="000000"/>
          <w:sz w:val="24"/>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животных.«Живые ископаемые» животного мира.</w:t>
      </w:r>
    </w:p>
    <w:p w14:paraId="5CB851B1" w14:textId="77777777" w:rsidR="003E4D54" w:rsidRPr="00E35DC4" w:rsidRDefault="004A2290">
      <w:pPr>
        <w:autoSpaceDE w:val="0"/>
        <w:autoSpaceDN w:val="0"/>
        <w:spacing w:before="70" w:after="0" w:line="271" w:lineRule="auto"/>
        <w:ind w:right="288" w:firstLine="180"/>
        <w:rPr>
          <w:lang w:val="ru-RU"/>
        </w:rPr>
      </w:pPr>
      <w:r w:rsidRPr="00E35DC4">
        <w:rPr>
          <w:rFonts w:ascii="Times New Roman" w:eastAsia="Times New Roman" w:hAnsi="Times New Roman"/>
          <w:color w:val="000000"/>
          <w:sz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2622C859" w14:textId="77777777" w:rsidR="003E4D54" w:rsidRPr="00E35DC4" w:rsidRDefault="004A2290">
      <w:pPr>
        <w:tabs>
          <w:tab w:val="left" w:pos="180"/>
        </w:tabs>
        <w:autoSpaceDE w:val="0"/>
        <w:autoSpaceDN w:val="0"/>
        <w:spacing w:before="70" w:after="0" w:line="262" w:lineRule="auto"/>
        <w:ind w:right="4464"/>
        <w:rPr>
          <w:lang w:val="ru-RU"/>
        </w:rPr>
      </w:pPr>
      <w:r w:rsidRPr="00E35DC4">
        <w:rPr>
          <w:lang w:val="ru-RU"/>
        </w:rPr>
        <w:tab/>
      </w:r>
      <w:r w:rsidRPr="00E35DC4">
        <w:rPr>
          <w:rFonts w:ascii="Times New Roman" w:eastAsia="Times New Roman" w:hAnsi="Times New Roman"/>
          <w:i/>
          <w:color w:val="000000"/>
          <w:sz w:val="24"/>
          <w:lang w:val="ru-RU"/>
        </w:rPr>
        <w:t xml:space="preserve">Лабораторные и практические работы </w:t>
      </w:r>
      <w:r w:rsidRPr="00E35DC4">
        <w:rPr>
          <w:lang w:val="ru-RU"/>
        </w:rPr>
        <w:br/>
      </w:r>
      <w:r w:rsidRPr="00E35DC4">
        <w:rPr>
          <w:rFonts w:ascii="Times New Roman" w:eastAsia="Times New Roman" w:hAnsi="Times New Roman"/>
          <w:color w:val="000000"/>
          <w:sz w:val="24"/>
          <w:lang w:val="ru-RU"/>
        </w:rPr>
        <w:t>Исследование ископаемых остатков вымерших животных.</w:t>
      </w:r>
    </w:p>
    <w:p w14:paraId="1F6CB807" w14:textId="77777777" w:rsidR="003E4D54" w:rsidRPr="00E35DC4" w:rsidRDefault="004A2290">
      <w:pPr>
        <w:tabs>
          <w:tab w:val="left" w:pos="180"/>
        </w:tabs>
        <w:autoSpaceDE w:val="0"/>
        <w:autoSpaceDN w:val="0"/>
        <w:spacing w:before="190" w:after="0" w:line="271" w:lineRule="auto"/>
        <w:ind w:right="1584"/>
        <w:rPr>
          <w:lang w:val="ru-RU"/>
        </w:rPr>
      </w:pPr>
      <w:r w:rsidRPr="00E35DC4">
        <w:rPr>
          <w:lang w:val="ru-RU"/>
        </w:rPr>
        <w:tab/>
      </w:r>
      <w:r w:rsidRPr="00E35DC4">
        <w:rPr>
          <w:rFonts w:ascii="Times New Roman" w:eastAsia="Times New Roman" w:hAnsi="Times New Roman"/>
          <w:b/>
          <w:color w:val="000000"/>
          <w:sz w:val="24"/>
          <w:lang w:val="ru-RU"/>
        </w:rPr>
        <w:t xml:space="preserve">5. Животные в природных сообществах </w:t>
      </w:r>
      <w:r w:rsidRPr="00E35DC4">
        <w:rPr>
          <w:lang w:val="ru-RU"/>
        </w:rPr>
        <w:br/>
      </w:r>
      <w:r w:rsidRPr="00E35DC4">
        <w:rPr>
          <w:lang w:val="ru-RU"/>
        </w:rPr>
        <w:tab/>
      </w:r>
      <w:r w:rsidRPr="00E35DC4">
        <w:rPr>
          <w:rFonts w:ascii="Times New Roman" w:eastAsia="Times New Roman" w:hAnsi="Times New Roman"/>
          <w:color w:val="000000"/>
          <w:sz w:val="24"/>
          <w:lang w:val="ru-RU"/>
        </w:rPr>
        <w:t>Животные и среда обитания. Влияние света, температуры и влажности на животных. Приспособленность животных к условиям среды обитания.</w:t>
      </w:r>
    </w:p>
    <w:p w14:paraId="28DCB924" w14:textId="77777777" w:rsidR="003E4D54" w:rsidRPr="00E35DC4" w:rsidRDefault="003E4D54">
      <w:pPr>
        <w:rPr>
          <w:lang w:val="ru-RU"/>
        </w:rPr>
        <w:sectPr w:rsidR="003E4D54" w:rsidRPr="00E35DC4">
          <w:pgSz w:w="11900" w:h="16840"/>
          <w:pgMar w:top="286" w:right="700" w:bottom="318" w:left="666" w:header="720" w:footer="720" w:gutter="0"/>
          <w:cols w:space="720" w:equalWidth="0">
            <w:col w:w="10534" w:space="0"/>
          </w:cols>
          <w:docGrid w:linePitch="360"/>
        </w:sectPr>
      </w:pPr>
    </w:p>
    <w:p w14:paraId="36B75054" w14:textId="77777777" w:rsidR="003E4D54" w:rsidRPr="00E35DC4" w:rsidRDefault="003E4D54">
      <w:pPr>
        <w:autoSpaceDE w:val="0"/>
        <w:autoSpaceDN w:val="0"/>
        <w:spacing w:after="66" w:line="220" w:lineRule="exact"/>
        <w:rPr>
          <w:lang w:val="ru-RU"/>
        </w:rPr>
      </w:pPr>
    </w:p>
    <w:p w14:paraId="31916D79" w14:textId="77777777" w:rsidR="003E4D54" w:rsidRPr="00E35DC4" w:rsidRDefault="004A2290">
      <w:pPr>
        <w:autoSpaceDE w:val="0"/>
        <w:autoSpaceDN w:val="0"/>
        <w:spacing w:after="0" w:line="271" w:lineRule="auto"/>
        <w:ind w:firstLine="180"/>
        <w:rPr>
          <w:lang w:val="ru-RU"/>
        </w:rPr>
      </w:pPr>
      <w:r w:rsidRPr="00E35DC4">
        <w:rPr>
          <w:rFonts w:ascii="Times New Roman" w:eastAsia="Times New Roman" w:hAnsi="Times New Roman"/>
          <w:color w:val="000000"/>
          <w:sz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33219552" w14:textId="77777777" w:rsidR="003E4D54" w:rsidRPr="00E35DC4" w:rsidRDefault="004A2290">
      <w:pPr>
        <w:tabs>
          <w:tab w:val="left" w:pos="180"/>
        </w:tabs>
        <w:autoSpaceDE w:val="0"/>
        <w:autoSpaceDN w:val="0"/>
        <w:spacing w:before="70" w:after="0" w:line="262" w:lineRule="auto"/>
        <w:ind w:right="576"/>
        <w:rPr>
          <w:lang w:val="ru-RU"/>
        </w:rPr>
      </w:pPr>
      <w:r w:rsidRPr="00E35DC4">
        <w:rPr>
          <w:lang w:val="ru-RU"/>
        </w:rPr>
        <w:tab/>
      </w:r>
      <w:r w:rsidRPr="00E35DC4">
        <w:rPr>
          <w:rFonts w:ascii="Times New Roman" w:eastAsia="Times New Roman" w:hAnsi="Times New Roman"/>
          <w:color w:val="000000"/>
          <w:sz w:val="24"/>
          <w:lang w:val="ru-RU"/>
        </w:rPr>
        <w:t>Животный мир природных зон Земли. Основные закономерности распределения животных на планете. Фауна.</w:t>
      </w:r>
    </w:p>
    <w:p w14:paraId="2A6A46E1" w14:textId="77777777" w:rsidR="003E4D54" w:rsidRPr="00E35DC4" w:rsidRDefault="004A2290">
      <w:pPr>
        <w:tabs>
          <w:tab w:val="left" w:pos="180"/>
        </w:tabs>
        <w:autoSpaceDE w:val="0"/>
        <w:autoSpaceDN w:val="0"/>
        <w:spacing w:before="190" w:after="0"/>
        <w:ind w:right="720"/>
        <w:rPr>
          <w:lang w:val="ru-RU"/>
        </w:rPr>
      </w:pPr>
      <w:r w:rsidRPr="00E35DC4">
        <w:rPr>
          <w:lang w:val="ru-RU"/>
        </w:rPr>
        <w:tab/>
      </w:r>
      <w:r w:rsidRPr="00E35DC4">
        <w:rPr>
          <w:rFonts w:ascii="Times New Roman" w:eastAsia="Times New Roman" w:hAnsi="Times New Roman"/>
          <w:b/>
          <w:color w:val="000000"/>
          <w:sz w:val="24"/>
          <w:lang w:val="ru-RU"/>
        </w:rPr>
        <w:t xml:space="preserve">6. Животные и человек </w:t>
      </w:r>
      <w:r w:rsidRPr="00E35DC4">
        <w:rPr>
          <w:lang w:val="ru-RU"/>
        </w:rPr>
        <w:br/>
      </w:r>
      <w:r w:rsidRPr="00E35DC4">
        <w:rPr>
          <w:lang w:val="ru-RU"/>
        </w:rPr>
        <w:tab/>
      </w:r>
      <w:r w:rsidRPr="00E35DC4">
        <w:rPr>
          <w:rFonts w:ascii="Times New Roman" w:eastAsia="Times New Roman" w:hAnsi="Times New Roman"/>
          <w:color w:val="000000"/>
          <w:sz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4A2DE248" w14:textId="77777777" w:rsidR="003E4D54" w:rsidRPr="00E35DC4" w:rsidRDefault="004A2290">
      <w:pPr>
        <w:autoSpaceDE w:val="0"/>
        <w:autoSpaceDN w:val="0"/>
        <w:spacing w:before="72" w:after="0" w:line="271" w:lineRule="auto"/>
        <w:ind w:right="576" w:firstLine="180"/>
        <w:rPr>
          <w:lang w:val="ru-RU"/>
        </w:rPr>
      </w:pPr>
      <w:r w:rsidRPr="00E35DC4">
        <w:rPr>
          <w:rFonts w:ascii="Times New Roman" w:eastAsia="Times New Roman" w:hAnsi="Times New Roman"/>
          <w:color w:val="000000"/>
          <w:sz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5D4EB501" w14:textId="77777777" w:rsidR="003E4D54" w:rsidRPr="00E35DC4" w:rsidRDefault="004A2290">
      <w:pPr>
        <w:autoSpaceDE w:val="0"/>
        <w:autoSpaceDN w:val="0"/>
        <w:spacing w:before="70" w:after="0" w:line="230" w:lineRule="auto"/>
        <w:ind w:left="180"/>
        <w:rPr>
          <w:lang w:val="ru-RU"/>
        </w:rPr>
      </w:pPr>
      <w:r w:rsidRPr="00E35DC4">
        <w:rPr>
          <w:rFonts w:ascii="Times New Roman" w:eastAsia="Times New Roman" w:hAnsi="Times New Roman"/>
          <w:color w:val="000000"/>
          <w:sz w:val="24"/>
          <w:lang w:val="ru-RU"/>
        </w:rPr>
        <w:t>Город как особая искусственная среда, созданная человеком. Синантропные виды животных.</w:t>
      </w:r>
    </w:p>
    <w:p w14:paraId="2F82C0D4" w14:textId="77777777" w:rsidR="003E4D54" w:rsidRPr="00E35DC4" w:rsidRDefault="004A2290">
      <w:pPr>
        <w:autoSpaceDE w:val="0"/>
        <w:autoSpaceDN w:val="0"/>
        <w:spacing w:before="70" w:after="0" w:line="281" w:lineRule="auto"/>
        <w:ind w:right="288"/>
        <w:rPr>
          <w:lang w:val="ru-RU"/>
        </w:rPr>
      </w:pPr>
      <w:r w:rsidRPr="00E35DC4">
        <w:rPr>
          <w:rFonts w:ascii="Times New Roman" w:eastAsia="Times New Roman" w:hAnsi="Times New Roman"/>
          <w:color w:val="000000"/>
          <w:sz w:val="24"/>
          <w:lang w:val="ru-RU"/>
        </w:rPr>
        <w:t>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14:paraId="462C5A36" w14:textId="77777777" w:rsidR="003E4D54" w:rsidRPr="00E35DC4" w:rsidRDefault="003E4D54">
      <w:pPr>
        <w:rPr>
          <w:lang w:val="ru-RU"/>
        </w:rPr>
        <w:sectPr w:rsidR="003E4D54" w:rsidRPr="00E35DC4">
          <w:pgSz w:w="11900" w:h="16840"/>
          <w:pgMar w:top="286" w:right="682" w:bottom="1440" w:left="666" w:header="720" w:footer="720" w:gutter="0"/>
          <w:cols w:space="720" w:equalWidth="0">
            <w:col w:w="10552" w:space="0"/>
          </w:cols>
          <w:docGrid w:linePitch="360"/>
        </w:sectPr>
      </w:pPr>
    </w:p>
    <w:p w14:paraId="2E8D9140" w14:textId="77777777" w:rsidR="003E4D54" w:rsidRPr="00E35DC4" w:rsidRDefault="003E4D54">
      <w:pPr>
        <w:autoSpaceDE w:val="0"/>
        <w:autoSpaceDN w:val="0"/>
        <w:spacing w:after="78" w:line="220" w:lineRule="exact"/>
        <w:rPr>
          <w:lang w:val="ru-RU"/>
        </w:rPr>
      </w:pPr>
    </w:p>
    <w:p w14:paraId="080A109B" w14:textId="77777777" w:rsidR="003E4D54" w:rsidRPr="00E35DC4" w:rsidRDefault="004A2290">
      <w:pPr>
        <w:autoSpaceDE w:val="0"/>
        <w:autoSpaceDN w:val="0"/>
        <w:spacing w:after="0" w:line="230" w:lineRule="auto"/>
        <w:rPr>
          <w:lang w:val="ru-RU"/>
        </w:rPr>
      </w:pPr>
      <w:r w:rsidRPr="00E35DC4">
        <w:rPr>
          <w:rFonts w:ascii="Times New Roman" w:eastAsia="Times New Roman" w:hAnsi="Times New Roman"/>
          <w:b/>
          <w:color w:val="000000"/>
          <w:sz w:val="24"/>
          <w:lang w:val="ru-RU"/>
        </w:rPr>
        <w:t>ПЛАНИРУЕМЫЕ ОБРАЗОВАТЕЛЬНЫЕ РЕЗУЛЬТАТЫ</w:t>
      </w:r>
    </w:p>
    <w:p w14:paraId="052BC14F" w14:textId="77777777" w:rsidR="003E4D54" w:rsidRPr="00E35DC4" w:rsidRDefault="004A2290">
      <w:pPr>
        <w:autoSpaceDE w:val="0"/>
        <w:autoSpaceDN w:val="0"/>
        <w:spacing w:before="346" w:after="0" w:line="271" w:lineRule="auto"/>
        <w:ind w:right="144" w:firstLine="180"/>
        <w:rPr>
          <w:lang w:val="ru-RU"/>
        </w:rPr>
      </w:pPr>
      <w:r w:rsidRPr="00E35DC4">
        <w:rPr>
          <w:rFonts w:ascii="Times New Roman" w:eastAsia="Times New Roman" w:hAnsi="Times New Roman"/>
          <w:color w:val="000000"/>
          <w:sz w:val="24"/>
          <w:lang w:val="ru-RU"/>
        </w:rPr>
        <w:t>Освоение учебного предмета «Биология» на уровне основного общего образования должно обеспечивать достижение следующих личностных, метапредметных и предметных образовательных результатов:</w:t>
      </w:r>
    </w:p>
    <w:p w14:paraId="7AA3B39C" w14:textId="77777777" w:rsidR="003E4D54" w:rsidRPr="00E35DC4" w:rsidRDefault="004A2290">
      <w:pPr>
        <w:autoSpaceDE w:val="0"/>
        <w:autoSpaceDN w:val="0"/>
        <w:spacing w:before="262" w:after="0" w:line="230" w:lineRule="auto"/>
        <w:rPr>
          <w:lang w:val="ru-RU"/>
        </w:rPr>
      </w:pPr>
      <w:r w:rsidRPr="00E35DC4">
        <w:rPr>
          <w:rFonts w:ascii="Times New Roman" w:eastAsia="Times New Roman" w:hAnsi="Times New Roman"/>
          <w:b/>
          <w:color w:val="000000"/>
          <w:sz w:val="24"/>
          <w:lang w:val="ru-RU"/>
        </w:rPr>
        <w:t>ЛИЧНОСТНЫЕ РЕЗУЛЬТАТЫ</w:t>
      </w:r>
    </w:p>
    <w:p w14:paraId="752E658C" w14:textId="77777777" w:rsidR="003E4D54" w:rsidRPr="00E35DC4" w:rsidRDefault="004A2290">
      <w:pPr>
        <w:autoSpaceDE w:val="0"/>
        <w:autoSpaceDN w:val="0"/>
        <w:spacing w:before="166" w:after="0" w:line="230" w:lineRule="auto"/>
        <w:ind w:left="180"/>
        <w:rPr>
          <w:lang w:val="ru-RU"/>
        </w:rPr>
      </w:pPr>
      <w:r w:rsidRPr="00E35DC4">
        <w:rPr>
          <w:rFonts w:ascii="Times New Roman" w:eastAsia="Times New Roman" w:hAnsi="Times New Roman"/>
          <w:b/>
          <w:color w:val="000000"/>
          <w:sz w:val="24"/>
          <w:lang w:val="ru-RU"/>
        </w:rPr>
        <w:t>Патриотическое воспитание:</w:t>
      </w:r>
    </w:p>
    <w:p w14:paraId="0FFAB20F" w14:textId="77777777" w:rsidR="003E4D54" w:rsidRPr="00E35DC4" w:rsidRDefault="004A2290">
      <w:pPr>
        <w:autoSpaceDE w:val="0"/>
        <w:autoSpaceDN w:val="0"/>
        <w:spacing w:before="178" w:after="0" w:line="262" w:lineRule="auto"/>
        <w:ind w:left="420" w:right="144"/>
        <w:rPr>
          <w:lang w:val="ru-RU"/>
        </w:rPr>
      </w:pPr>
      <w:r w:rsidRPr="00E35DC4">
        <w:rPr>
          <w:rFonts w:ascii="Times New Roman" w:eastAsia="Times New Roman" w:hAnsi="Times New Roman"/>
          <w:color w:val="000000"/>
          <w:sz w:val="24"/>
          <w:lang w:val="ru-RU"/>
        </w:rPr>
        <w:t>—  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1F8DA937" w14:textId="77777777" w:rsidR="003E4D54" w:rsidRPr="00E35DC4" w:rsidRDefault="004A2290">
      <w:pPr>
        <w:autoSpaceDE w:val="0"/>
        <w:autoSpaceDN w:val="0"/>
        <w:spacing w:before="300" w:after="0" w:line="230" w:lineRule="auto"/>
        <w:ind w:left="180"/>
        <w:rPr>
          <w:lang w:val="ru-RU"/>
        </w:rPr>
      </w:pPr>
      <w:r w:rsidRPr="00E35DC4">
        <w:rPr>
          <w:rFonts w:ascii="Times New Roman" w:eastAsia="Times New Roman" w:hAnsi="Times New Roman"/>
          <w:b/>
          <w:color w:val="000000"/>
          <w:sz w:val="24"/>
          <w:lang w:val="ru-RU"/>
        </w:rPr>
        <w:t>Гражданское воспитание:</w:t>
      </w:r>
    </w:p>
    <w:p w14:paraId="18A16C90" w14:textId="77777777" w:rsidR="003E4D54" w:rsidRPr="00E35DC4" w:rsidRDefault="004A2290">
      <w:pPr>
        <w:autoSpaceDE w:val="0"/>
        <w:autoSpaceDN w:val="0"/>
        <w:spacing w:before="180" w:after="0" w:line="262" w:lineRule="auto"/>
        <w:ind w:left="420" w:right="576"/>
        <w:rPr>
          <w:lang w:val="ru-RU"/>
        </w:rPr>
      </w:pPr>
      <w:r w:rsidRPr="00E35DC4">
        <w:rPr>
          <w:rFonts w:ascii="Times New Roman" w:eastAsia="Times New Roman" w:hAnsi="Times New Roman"/>
          <w:color w:val="000000"/>
          <w:sz w:val="24"/>
          <w:lang w:val="ru-RU"/>
        </w:rPr>
        <w:t>—  готовность к конструктивной совместной деятельности при выполнении исследований и проектов, стремление к взаимопониманию и взаимопомощи.</w:t>
      </w:r>
    </w:p>
    <w:p w14:paraId="03CE9207" w14:textId="77777777" w:rsidR="003E4D54" w:rsidRPr="00E35DC4" w:rsidRDefault="004A2290">
      <w:pPr>
        <w:autoSpaceDE w:val="0"/>
        <w:autoSpaceDN w:val="0"/>
        <w:spacing w:before="298" w:after="0" w:line="230" w:lineRule="auto"/>
        <w:ind w:left="180"/>
        <w:rPr>
          <w:lang w:val="ru-RU"/>
        </w:rPr>
      </w:pPr>
      <w:r w:rsidRPr="00E35DC4">
        <w:rPr>
          <w:rFonts w:ascii="Times New Roman" w:eastAsia="Times New Roman" w:hAnsi="Times New Roman"/>
          <w:b/>
          <w:color w:val="000000"/>
          <w:sz w:val="24"/>
          <w:lang w:val="ru-RU"/>
        </w:rPr>
        <w:t>Духовно-нравственное воспитание:</w:t>
      </w:r>
    </w:p>
    <w:p w14:paraId="26C4D57C" w14:textId="77777777" w:rsidR="003E4D54" w:rsidRPr="00E35DC4" w:rsidRDefault="004A2290">
      <w:pPr>
        <w:autoSpaceDE w:val="0"/>
        <w:autoSpaceDN w:val="0"/>
        <w:spacing w:before="178" w:after="0" w:line="262" w:lineRule="auto"/>
        <w:ind w:left="420" w:right="1296"/>
        <w:rPr>
          <w:lang w:val="ru-RU"/>
        </w:rPr>
      </w:pPr>
      <w:r w:rsidRPr="00E35DC4">
        <w:rPr>
          <w:rFonts w:ascii="Times New Roman" w:eastAsia="Times New Roman" w:hAnsi="Times New Roman"/>
          <w:color w:val="000000"/>
          <w:sz w:val="24"/>
          <w:lang w:val="ru-RU"/>
        </w:rPr>
        <w:t>—  готовность оценивать поведение и поступки с позиции нравственных норм и норм экологической культуры;</w:t>
      </w:r>
    </w:p>
    <w:p w14:paraId="683EBFB3" w14:textId="77777777" w:rsidR="003E4D54" w:rsidRPr="00E35DC4" w:rsidRDefault="004A2290">
      <w:pPr>
        <w:autoSpaceDE w:val="0"/>
        <w:autoSpaceDN w:val="0"/>
        <w:spacing w:before="238" w:after="0" w:line="230" w:lineRule="auto"/>
        <w:ind w:left="420"/>
        <w:rPr>
          <w:lang w:val="ru-RU"/>
        </w:rPr>
      </w:pPr>
      <w:r w:rsidRPr="00E35DC4">
        <w:rPr>
          <w:rFonts w:ascii="Times New Roman" w:eastAsia="Times New Roman" w:hAnsi="Times New Roman"/>
          <w:color w:val="000000"/>
          <w:sz w:val="24"/>
          <w:lang w:val="ru-RU"/>
        </w:rPr>
        <w:t>—  понимание значимости нравственного аспекта деятельности человека в медицине и биологии.</w:t>
      </w:r>
    </w:p>
    <w:p w14:paraId="4A4D2512" w14:textId="77777777" w:rsidR="003E4D54" w:rsidRPr="00E35DC4" w:rsidRDefault="004A2290">
      <w:pPr>
        <w:autoSpaceDE w:val="0"/>
        <w:autoSpaceDN w:val="0"/>
        <w:spacing w:before="298" w:after="0" w:line="230" w:lineRule="auto"/>
        <w:ind w:left="180"/>
        <w:rPr>
          <w:lang w:val="ru-RU"/>
        </w:rPr>
      </w:pPr>
      <w:r w:rsidRPr="00E35DC4">
        <w:rPr>
          <w:rFonts w:ascii="Times New Roman" w:eastAsia="Times New Roman" w:hAnsi="Times New Roman"/>
          <w:b/>
          <w:color w:val="000000"/>
          <w:sz w:val="24"/>
          <w:lang w:val="ru-RU"/>
        </w:rPr>
        <w:t>Эстетическое воспитание:</w:t>
      </w:r>
    </w:p>
    <w:p w14:paraId="0C9404B9" w14:textId="77777777" w:rsidR="003E4D54" w:rsidRPr="00E35DC4" w:rsidRDefault="004A2290">
      <w:pPr>
        <w:autoSpaceDE w:val="0"/>
        <w:autoSpaceDN w:val="0"/>
        <w:spacing w:before="178" w:after="0" w:line="230" w:lineRule="auto"/>
        <w:ind w:left="420"/>
        <w:rPr>
          <w:lang w:val="ru-RU"/>
        </w:rPr>
      </w:pPr>
      <w:r w:rsidRPr="00E35DC4">
        <w:rPr>
          <w:rFonts w:ascii="Times New Roman" w:eastAsia="Times New Roman" w:hAnsi="Times New Roman"/>
          <w:color w:val="000000"/>
          <w:sz w:val="24"/>
          <w:lang w:val="ru-RU"/>
        </w:rPr>
        <w:t>—  понимание роли биологии в формировании эстетической культуры личности.</w:t>
      </w:r>
    </w:p>
    <w:p w14:paraId="2585F73D" w14:textId="77777777" w:rsidR="003E4D54" w:rsidRPr="00E35DC4" w:rsidRDefault="004A2290">
      <w:pPr>
        <w:autoSpaceDE w:val="0"/>
        <w:autoSpaceDN w:val="0"/>
        <w:spacing w:before="298" w:after="0" w:line="230" w:lineRule="auto"/>
        <w:ind w:left="180"/>
        <w:rPr>
          <w:lang w:val="ru-RU"/>
        </w:rPr>
      </w:pPr>
      <w:r w:rsidRPr="00E35DC4">
        <w:rPr>
          <w:rFonts w:ascii="Times New Roman" w:eastAsia="Times New Roman" w:hAnsi="Times New Roman"/>
          <w:b/>
          <w:color w:val="000000"/>
          <w:sz w:val="24"/>
          <w:lang w:val="ru-RU"/>
        </w:rPr>
        <w:t>Ценности научного познания:</w:t>
      </w:r>
    </w:p>
    <w:p w14:paraId="1F6AA452" w14:textId="77777777" w:rsidR="003E4D54" w:rsidRPr="00E35DC4" w:rsidRDefault="004A2290">
      <w:pPr>
        <w:autoSpaceDE w:val="0"/>
        <w:autoSpaceDN w:val="0"/>
        <w:spacing w:before="178" w:after="0" w:line="262" w:lineRule="auto"/>
        <w:ind w:left="420" w:right="432"/>
        <w:rPr>
          <w:lang w:val="ru-RU"/>
        </w:rPr>
      </w:pPr>
      <w:r w:rsidRPr="00E35DC4">
        <w:rPr>
          <w:rFonts w:ascii="Times New Roman" w:eastAsia="Times New Roman" w:hAnsi="Times New Roman"/>
          <w:color w:val="000000"/>
          <w:sz w:val="24"/>
          <w:lang w:val="ru-RU"/>
        </w:rPr>
        <w:t>—  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592EAA5D" w14:textId="77777777" w:rsidR="003E4D54" w:rsidRPr="00E35DC4" w:rsidRDefault="004A2290">
      <w:pPr>
        <w:autoSpaceDE w:val="0"/>
        <w:autoSpaceDN w:val="0"/>
        <w:spacing w:before="238" w:after="0" w:line="230" w:lineRule="auto"/>
        <w:ind w:left="420"/>
        <w:rPr>
          <w:lang w:val="ru-RU"/>
        </w:rPr>
      </w:pPr>
      <w:r w:rsidRPr="00E35DC4">
        <w:rPr>
          <w:rFonts w:ascii="Times New Roman" w:eastAsia="Times New Roman" w:hAnsi="Times New Roman"/>
          <w:color w:val="000000"/>
          <w:sz w:val="24"/>
          <w:lang w:val="ru-RU"/>
        </w:rPr>
        <w:t>—  понимание роли биологической науки в формировании научного мировоззрения;</w:t>
      </w:r>
    </w:p>
    <w:p w14:paraId="6E4AA40C" w14:textId="77777777" w:rsidR="003E4D54" w:rsidRPr="00E35DC4" w:rsidRDefault="004A2290">
      <w:pPr>
        <w:autoSpaceDE w:val="0"/>
        <w:autoSpaceDN w:val="0"/>
        <w:spacing w:before="238" w:after="0" w:line="262" w:lineRule="auto"/>
        <w:ind w:left="420" w:right="1584"/>
        <w:rPr>
          <w:lang w:val="ru-RU"/>
        </w:rPr>
      </w:pPr>
      <w:r w:rsidRPr="00E35DC4">
        <w:rPr>
          <w:rFonts w:ascii="Times New Roman" w:eastAsia="Times New Roman" w:hAnsi="Times New Roman"/>
          <w:color w:val="000000"/>
          <w:sz w:val="24"/>
          <w:lang w:val="ru-RU"/>
        </w:rPr>
        <w:t>—  развитие научной любознательности, интереса к биологической науке, навыков исследовательской деятельности.</w:t>
      </w:r>
    </w:p>
    <w:p w14:paraId="408460A3" w14:textId="77777777" w:rsidR="003E4D54" w:rsidRPr="00E35DC4" w:rsidRDefault="004A2290">
      <w:pPr>
        <w:autoSpaceDE w:val="0"/>
        <w:autoSpaceDN w:val="0"/>
        <w:spacing w:before="300" w:after="0" w:line="230" w:lineRule="auto"/>
        <w:ind w:left="180"/>
        <w:rPr>
          <w:lang w:val="ru-RU"/>
        </w:rPr>
      </w:pPr>
      <w:r w:rsidRPr="00E35DC4">
        <w:rPr>
          <w:rFonts w:ascii="Times New Roman" w:eastAsia="Times New Roman" w:hAnsi="Times New Roman"/>
          <w:b/>
          <w:color w:val="000000"/>
          <w:sz w:val="24"/>
          <w:lang w:val="ru-RU"/>
        </w:rPr>
        <w:t>Формирование культуры здоровья:</w:t>
      </w:r>
    </w:p>
    <w:p w14:paraId="317C25DB" w14:textId="77777777" w:rsidR="003E4D54" w:rsidRPr="00E35DC4" w:rsidRDefault="004A2290">
      <w:pPr>
        <w:autoSpaceDE w:val="0"/>
        <w:autoSpaceDN w:val="0"/>
        <w:spacing w:before="180" w:after="0" w:line="271" w:lineRule="auto"/>
        <w:ind w:left="420" w:right="162"/>
        <w:jc w:val="both"/>
        <w:rPr>
          <w:lang w:val="ru-RU"/>
        </w:rPr>
      </w:pPr>
      <w:r w:rsidRPr="00E35DC4">
        <w:rPr>
          <w:rFonts w:ascii="Times New Roman" w:eastAsia="Times New Roman" w:hAnsi="Times New Roman"/>
          <w:color w:val="000000"/>
          <w:sz w:val="24"/>
          <w:lang w:val="ru-RU"/>
        </w:rPr>
        <w:t>—  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02C517D5" w14:textId="77777777" w:rsidR="003E4D54" w:rsidRPr="00E35DC4" w:rsidRDefault="004A2290">
      <w:pPr>
        <w:autoSpaceDE w:val="0"/>
        <w:autoSpaceDN w:val="0"/>
        <w:spacing w:before="238" w:after="0" w:line="262" w:lineRule="auto"/>
        <w:ind w:left="420" w:right="144"/>
        <w:rPr>
          <w:lang w:val="ru-RU"/>
        </w:rPr>
      </w:pPr>
      <w:r w:rsidRPr="00E35DC4">
        <w:rPr>
          <w:rFonts w:ascii="Times New Roman" w:eastAsia="Times New Roman" w:hAnsi="Times New Roman"/>
          <w:color w:val="000000"/>
          <w:sz w:val="24"/>
          <w:lang w:val="ru-RU"/>
        </w:rPr>
        <w:t>—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5E2FEE9D" w14:textId="77777777" w:rsidR="003E4D54" w:rsidRPr="00E35DC4" w:rsidRDefault="004A2290">
      <w:pPr>
        <w:autoSpaceDE w:val="0"/>
        <w:autoSpaceDN w:val="0"/>
        <w:spacing w:before="238" w:after="0" w:line="262" w:lineRule="auto"/>
        <w:ind w:left="420" w:right="432"/>
        <w:rPr>
          <w:lang w:val="ru-RU"/>
        </w:rPr>
      </w:pPr>
      <w:r w:rsidRPr="00E35DC4">
        <w:rPr>
          <w:rFonts w:ascii="Times New Roman" w:eastAsia="Times New Roman" w:hAnsi="Times New Roman"/>
          <w:color w:val="000000"/>
          <w:sz w:val="24"/>
          <w:lang w:val="ru-RU"/>
        </w:rPr>
        <w:t>—  соблюдение правил безопасности, в том числе навыки безопасного поведения в природной среде;</w:t>
      </w:r>
    </w:p>
    <w:p w14:paraId="6FE1EBA1" w14:textId="77777777" w:rsidR="003E4D54" w:rsidRPr="00E35DC4" w:rsidRDefault="004A2290">
      <w:pPr>
        <w:autoSpaceDE w:val="0"/>
        <w:autoSpaceDN w:val="0"/>
        <w:spacing w:before="238" w:after="0" w:line="230" w:lineRule="auto"/>
        <w:ind w:left="420"/>
        <w:rPr>
          <w:lang w:val="ru-RU"/>
        </w:rPr>
      </w:pPr>
      <w:r w:rsidRPr="00E35DC4">
        <w:rPr>
          <w:rFonts w:ascii="Times New Roman" w:eastAsia="Times New Roman" w:hAnsi="Times New Roman"/>
          <w:color w:val="000000"/>
          <w:sz w:val="24"/>
          <w:lang w:val="ru-RU"/>
        </w:rPr>
        <w:t>—  сформированность навыка рефлексии, управление собственным эмоциональным состоянием.</w:t>
      </w:r>
    </w:p>
    <w:p w14:paraId="4919743A" w14:textId="77777777" w:rsidR="003E4D54" w:rsidRPr="00E35DC4" w:rsidRDefault="004A2290">
      <w:pPr>
        <w:autoSpaceDE w:val="0"/>
        <w:autoSpaceDN w:val="0"/>
        <w:spacing w:before="298" w:after="0" w:line="230" w:lineRule="auto"/>
        <w:ind w:left="180"/>
        <w:rPr>
          <w:lang w:val="ru-RU"/>
        </w:rPr>
      </w:pPr>
      <w:r w:rsidRPr="00E35DC4">
        <w:rPr>
          <w:rFonts w:ascii="Times New Roman" w:eastAsia="Times New Roman" w:hAnsi="Times New Roman"/>
          <w:b/>
          <w:color w:val="000000"/>
          <w:sz w:val="24"/>
          <w:lang w:val="ru-RU"/>
        </w:rPr>
        <w:t>Трудовое воспитание:</w:t>
      </w:r>
    </w:p>
    <w:p w14:paraId="708CAEE8" w14:textId="77777777" w:rsidR="003E4D54" w:rsidRPr="00E35DC4" w:rsidRDefault="004A2290">
      <w:pPr>
        <w:autoSpaceDE w:val="0"/>
        <w:autoSpaceDN w:val="0"/>
        <w:spacing w:before="178" w:after="0" w:line="262" w:lineRule="auto"/>
        <w:ind w:left="420" w:right="144"/>
        <w:rPr>
          <w:lang w:val="ru-RU"/>
        </w:rPr>
      </w:pPr>
      <w:r w:rsidRPr="00E35DC4">
        <w:rPr>
          <w:rFonts w:ascii="Times New Roman" w:eastAsia="Times New Roman" w:hAnsi="Times New Roman"/>
          <w:color w:val="000000"/>
          <w:sz w:val="24"/>
          <w:lang w:val="ru-RU"/>
        </w:rPr>
        <w:t>—  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w:t>
      </w:r>
    </w:p>
    <w:p w14:paraId="601EF251" w14:textId="77777777" w:rsidR="003E4D54" w:rsidRPr="00E35DC4" w:rsidRDefault="003E4D54">
      <w:pPr>
        <w:rPr>
          <w:lang w:val="ru-RU"/>
        </w:rPr>
        <w:sectPr w:rsidR="003E4D54" w:rsidRPr="00E35DC4">
          <w:pgSz w:w="11900" w:h="16840"/>
          <w:pgMar w:top="298" w:right="650" w:bottom="428" w:left="666" w:header="720" w:footer="720" w:gutter="0"/>
          <w:cols w:space="720" w:equalWidth="0">
            <w:col w:w="10584" w:space="0"/>
          </w:cols>
          <w:docGrid w:linePitch="360"/>
        </w:sectPr>
      </w:pPr>
    </w:p>
    <w:p w14:paraId="1E42E6F8" w14:textId="77777777" w:rsidR="003E4D54" w:rsidRPr="00E35DC4" w:rsidRDefault="003E4D54">
      <w:pPr>
        <w:autoSpaceDE w:val="0"/>
        <w:autoSpaceDN w:val="0"/>
        <w:spacing w:after="66" w:line="220" w:lineRule="exact"/>
        <w:rPr>
          <w:lang w:val="ru-RU"/>
        </w:rPr>
      </w:pPr>
    </w:p>
    <w:p w14:paraId="07A36DE5" w14:textId="77777777" w:rsidR="003E4D54" w:rsidRPr="00E35DC4" w:rsidRDefault="004A2290">
      <w:pPr>
        <w:autoSpaceDE w:val="0"/>
        <w:autoSpaceDN w:val="0"/>
        <w:spacing w:after="0" w:line="230" w:lineRule="auto"/>
        <w:ind w:left="420"/>
        <w:rPr>
          <w:lang w:val="ru-RU"/>
        </w:rPr>
      </w:pPr>
      <w:r w:rsidRPr="00E35DC4">
        <w:rPr>
          <w:rFonts w:ascii="Times New Roman" w:eastAsia="Times New Roman" w:hAnsi="Times New Roman"/>
          <w:color w:val="000000"/>
          <w:sz w:val="24"/>
          <w:lang w:val="ru-RU"/>
        </w:rPr>
        <w:t>связанных с биологией.</w:t>
      </w:r>
    </w:p>
    <w:p w14:paraId="23BBADB4" w14:textId="77777777" w:rsidR="003E4D54" w:rsidRPr="00E35DC4" w:rsidRDefault="004A2290">
      <w:pPr>
        <w:autoSpaceDE w:val="0"/>
        <w:autoSpaceDN w:val="0"/>
        <w:spacing w:before="298" w:after="0" w:line="230" w:lineRule="auto"/>
        <w:ind w:left="180"/>
        <w:rPr>
          <w:lang w:val="ru-RU"/>
        </w:rPr>
      </w:pPr>
      <w:r w:rsidRPr="00E35DC4">
        <w:rPr>
          <w:rFonts w:ascii="Times New Roman" w:eastAsia="Times New Roman" w:hAnsi="Times New Roman"/>
          <w:b/>
          <w:color w:val="000000"/>
          <w:sz w:val="24"/>
          <w:lang w:val="ru-RU"/>
        </w:rPr>
        <w:t>Экологическое воспитание:</w:t>
      </w:r>
    </w:p>
    <w:p w14:paraId="72039F1D" w14:textId="77777777" w:rsidR="003E4D54" w:rsidRPr="00E35DC4" w:rsidRDefault="004A2290">
      <w:pPr>
        <w:autoSpaceDE w:val="0"/>
        <w:autoSpaceDN w:val="0"/>
        <w:spacing w:before="178" w:after="0" w:line="262" w:lineRule="auto"/>
        <w:ind w:left="420"/>
        <w:rPr>
          <w:lang w:val="ru-RU"/>
        </w:rPr>
      </w:pPr>
      <w:r w:rsidRPr="00E35DC4">
        <w:rPr>
          <w:rFonts w:ascii="Times New Roman" w:eastAsia="Times New Roman" w:hAnsi="Times New Roman"/>
          <w:color w:val="000000"/>
          <w:sz w:val="24"/>
          <w:lang w:val="ru-RU"/>
        </w:rPr>
        <w:t>—  ориентация на применение биологических знаний при решении задач в области окружающей среды;</w:t>
      </w:r>
    </w:p>
    <w:p w14:paraId="0FFC1BBE" w14:textId="77777777" w:rsidR="003E4D54" w:rsidRPr="00E35DC4" w:rsidRDefault="004A2290">
      <w:pPr>
        <w:autoSpaceDE w:val="0"/>
        <w:autoSpaceDN w:val="0"/>
        <w:spacing w:before="238" w:after="0" w:line="230" w:lineRule="auto"/>
        <w:ind w:left="420"/>
        <w:rPr>
          <w:lang w:val="ru-RU"/>
        </w:rPr>
      </w:pPr>
      <w:r w:rsidRPr="00E35DC4">
        <w:rPr>
          <w:rFonts w:ascii="Times New Roman" w:eastAsia="Times New Roman" w:hAnsi="Times New Roman"/>
          <w:color w:val="000000"/>
          <w:sz w:val="24"/>
          <w:lang w:val="ru-RU"/>
        </w:rPr>
        <w:t>—  осознание экологических проблем и путей их решения;</w:t>
      </w:r>
    </w:p>
    <w:p w14:paraId="55C0F368" w14:textId="77777777" w:rsidR="003E4D54" w:rsidRPr="00E35DC4" w:rsidRDefault="004A2290">
      <w:pPr>
        <w:autoSpaceDE w:val="0"/>
        <w:autoSpaceDN w:val="0"/>
        <w:spacing w:before="238" w:after="0" w:line="230" w:lineRule="auto"/>
        <w:ind w:left="420"/>
        <w:rPr>
          <w:lang w:val="ru-RU"/>
        </w:rPr>
      </w:pPr>
      <w:r w:rsidRPr="00E35DC4">
        <w:rPr>
          <w:rFonts w:ascii="Times New Roman" w:eastAsia="Times New Roman" w:hAnsi="Times New Roman"/>
          <w:color w:val="000000"/>
          <w:sz w:val="24"/>
          <w:lang w:val="ru-RU"/>
        </w:rPr>
        <w:t>—  готовность к участию в практической деятельности экологической направленности.</w:t>
      </w:r>
    </w:p>
    <w:p w14:paraId="6646BD23" w14:textId="77777777" w:rsidR="003E4D54" w:rsidRPr="00E35DC4" w:rsidRDefault="004A2290">
      <w:pPr>
        <w:autoSpaceDE w:val="0"/>
        <w:autoSpaceDN w:val="0"/>
        <w:spacing w:before="298" w:after="0" w:line="230" w:lineRule="auto"/>
        <w:ind w:left="180"/>
        <w:rPr>
          <w:lang w:val="ru-RU"/>
        </w:rPr>
      </w:pPr>
      <w:r w:rsidRPr="00E35DC4">
        <w:rPr>
          <w:rFonts w:ascii="Times New Roman" w:eastAsia="Times New Roman" w:hAnsi="Times New Roman"/>
          <w:b/>
          <w:color w:val="000000"/>
          <w:sz w:val="24"/>
          <w:lang w:val="ru-RU"/>
        </w:rPr>
        <w:t>Адаптация обучающегося к изменяющимся условиям социальной и природной среды:</w:t>
      </w:r>
    </w:p>
    <w:p w14:paraId="42D2D82F" w14:textId="77777777" w:rsidR="003E4D54" w:rsidRPr="00E35DC4" w:rsidRDefault="004A2290">
      <w:pPr>
        <w:autoSpaceDE w:val="0"/>
        <w:autoSpaceDN w:val="0"/>
        <w:spacing w:before="180" w:after="0" w:line="230" w:lineRule="auto"/>
        <w:ind w:left="420"/>
        <w:rPr>
          <w:lang w:val="ru-RU"/>
        </w:rPr>
      </w:pPr>
      <w:r w:rsidRPr="00E35DC4">
        <w:rPr>
          <w:rFonts w:ascii="Times New Roman" w:eastAsia="Times New Roman" w:hAnsi="Times New Roman"/>
          <w:color w:val="000000"/>
          <w:sz w:val="24"/>
          <w:lang w:val="ru-RU"/>
        </w:rPr>
        <w:t>—  адекватная оценка изменяющихся условий;</w:t>
      </w:r>
    </w:p>
    <w:p w14:paraId="2DBC4F34" w14:textId="77777777" w:rsidR="003E4D54" w:rsidRPr="00E35DC4" w:rsidRDefault="004A2290">
      <w:pPr>
        <w:autoSpaceDE w:val="0"/>
        <w:autoSpaceDN w:val="0"/>
        <w:spacing w:before="240" w:after="0" w:line="262" w:lineRule="auto"/>
        <w:ind w:left="420" w:right="576"/>
        <w:rPr>
          <w:lang w:val="ru-RU"/>
        </w:rPr>
      </w:pPr>
      <w:r w:rsidRPr="00E35DC4">
        <w:rPr>
          <w:rFonts w:ascii="Times New Roman" w:eastAsia="Times New Roman" w:hAnsi="Times New Roman"/>
          <w:color w:val="000000"/>
          <w:sz w:val="24"/>
          <w:lang w:val="ru-RU"/>
        </w:rPr>
        <w:t>—  принятие решения (индивидуальное, в группе) в изменяющихся условиях на основании анализа биологической информации;</w:t>
      </w:r>
    </w:p>
    <w:p w14:paraId="2C374659" w14:textId="77777777" w:rsidR="003E4D54" w:rsidRPr="00E35DC4" w:rsidRDefault="004A2290">
      <w:pPr>
        <w:autoSpaceDE w:val="0"/>
        <w:autoSpaceDN w:val="0"/>
        <w:spacing w:before="238" w:after="0" w:line="262" w:lineRule="auto"/>
        <w:ind w:left="420" w:right="1584"/>
        <w:rPr>
          <w:lang w:val="ru-RU"/>
        </w:rPr>
      </w:pPr>
      <w:r w:rsidRPr="00E35DC4">
        <w:rPr>
          <w:rFonts w:ascii="Times New Roman" w:eastAsia="Times New Roman" w:hAnsi="Times New Roman"/>
          <w:color w:val="000000"/>
          <w:sz w:val="24"/>
          <w:lang w:val="ru-RU"/>
        </w:rPr>
        <w:t xml:space="preserve">—  планирование действий в новой ситуации на основании знаний биологических закономерностей. </w:t>
      </w:r>
    </w:p>
    <w:p w14:paraId="5F92909C" w14:textId="77777777" w:rsidR="003E4D54" w:rsidRPr="00E35DC4" w:rsidRDefault="004A2290">
      <w:pPr>
        <w:autoSpaceDE w:val="0"/>
        <w:autoSpaceDN w:val="0"/>
        <w:spacing w:before="322" w:after="0" w:line="230" w:lineRule="auto"/>
        <w:rPr>
          <w:lang w:val="ru-RU"/>
        </w:rPr>
      </w:pPr>
      <w:r w:rsidRPr="00E35DC4">
        <w:rPr>
          <w:rFonts w:ascii="Times New Roman" w:eastAsia="Times New Roman" w:hAnsi="Times New Roman"/>
          <w:b/>
          <w:color w:val="000000"/>
          <w:sz w:val="24"/>
          <w:lang w:val="ru-RU"/>
        </w:rPr>
        <w:t>МЕТАПРЕДМЕТНЫЕ РЕЗУЛЬТАТЫ</w:t>
      </w:r>
    </w:p>
    <w:p w14:paraId="14C28711" w14:textId="77777777" w:rsidR="003E4D54" w:rsidRPr="00E35DC4" w:rsidRDefault="004A2290">
      <w:pPr>
        <w:autoSpaceDE w:val="0"/>
        <w:autoSpaceDN w:val="0"/>
        <w:spacing w:before="166" w:after="0" w:line="262" w:lineRule="auto"/>
        <w:ind w:left="180" w:right="5616"/>
        <w:rPr>
          <w:lang w:val="ru-RU"/>
        </w:rPr>
      </w:pPr>
      <w:r w:rsidRPr="00E35DC4">
        <w:rPr>
          <w:rFonts w:ascii="Times New Roman" w:eastAsia="Times New Roman" w:hAnsi="Times New Roman"/>
          <w:b/>
          <w:color w:val="000000"/>
          <w:sz w:val="24"/>
          <w:lang w:val="ru-RU"/>
        </w:rPr>
        <w:t xml:space="preserve">Универсальные познавательные действия </w:t>
      </w:r>
      <w:r w:rsidRPr="00E35DC4">
        <w:rPr>
          <w:lang w:val="ru-RU"/>
        </w:rPr>
        <w:br/>
      </w:r>
      <w:r w:rsidRPr="00E35DC4">
        <w:rPr>
          <w:rFonts w:ascii="Times New Roman" w:eastAsia="Times New Roman" w:hAnsi="Times New Roman"/>
          <w:b/>
          <w:i/>
          <w:color w:val="000000"/>
          <w:sz w:val="24"/>
          <w:lang w:val="ru-RU"/>
        </w:rPr>
        <w:t>Базовые логические действия:</w:t>
      </w:r>
    </w:p>
    <w:p w14:paraId="05C45B37" w14:textId="77777777" w:rsidR="003E4D54" w:rsidRPr="00E35DC4" w:rsidRDefault="004A2290">
      <w:pPr>
        <w:autoSpaceDE w:val="0"/>
        <w:autoSpaceDN w:val="0"/>
        <w:spacing w:before="178" w:after="0" w:line="230" w:lineRule="auto"/>
        <w:ind w:left="420"/>
        <w:rPr>
          <w:lang w:val="ru-RU"/>
        </w:rPr>
      </w:pPr>
      <w:r w:rsidRPr="00E35DC4">
        <w:rPr>
          <w:rFonts w:ascii="Times New Roman" w:eastAsia="Times New Roman" w:hAnsi="Times New Roman"/>
          <w:color w:val="000000"/>
          <w:sz w:val="24"/>
          <w:lang w:val="ru-RU"/>
        </w:rPr>
        <w:t>—  выявлять и характеризовать существенные признаки биологических объектов (явлений);</w:t>
      </w:r>
    </w:p>
    <w:p w14:paraId="58EBFDC2" w14:textId="77777777" w:rsidR="003E4D54" w:rsidRPr="00E35DC4" w:rsidRDefault="004A2290">
      <w:pPr>
        <w:autoSpaceDE w:val="0"/>
        <w:autoSpaceDN w:val="0"/>
        <w:spacing w:before="238" w:after="0" w:line="262" w:lineRule="auto"/>
        <w:ind w:left="420" w:right="432"/>
        <w:rPr>
          <w:lang w:val="ru-RU"/>
        </w:rPr>
      </w:pPr>
      <w:r w:rsidRPr="00E35DC4">
        <w:rPr>
          <w:rFonts w:ascii="Times New Roman" w:eastAsia="Times New Roman" w:hAnsi="Times New Roman"/>
          <w:color w:val="000000"/>
          <w:sz w:val="24"/>
          <w:lang w:val="ru-RU"/>
        </w:rPr>
        <w:t>—  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7072DED4" w14:textId="77777777" w:rsidR="003E4D54" w:rsidRPr="00E35DC4" w:rsidRDefault="004A2290">
      <w:pPr>
        <w:autoSpaceDE w:val="0"/>
        <w:autoSpaceDN w:val="0"/>
        <w:spacing w:before="238" w:after="0" w:line="271" w:lineRule="auto"/>
        <w:ind w:left="420"/>
        <w:rPr>
          <w:lang w:val="ru-RU"/>
        </w:rPr>
      </w:pPr>
      <w:r w:rsidRPr="00E35DC4">
        <w:rPr>
          <w:rFonts w:ascii="Times New Roman" w:eastAsia="Times New Roman" w:hAnsi="Times New Roman"/>
          <w:color w:val="000000"/>
          <w:sz w:val="24"/>
          <w:lang w:val="ru-RU"/>
        </w:rPr>
        <w:t>—  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01DB65AD" w14:textId="77777777" w:rsidR="003E4D54" w:rsidRPr="00E35DC4" w:rsidRDefault="004A2290">
      <w:pPr>
        <w:autoSpaceDE w:val="0"/>
        <w:autoSpaceDN w:val="0"/>
        <w:spacing w:before="238" w:after="0" w:line="230" w:lineRule="auto"/>
        <w:ind w:left="420"/>
        <w:rPr>
          <w:lang w:val="ru-RU"/>
        </w:rPr>
      </w:pPr>
      <w:r w:rsidRPr="00E35DC4">
        <w:rPr>
          <w:rFonts w:ascii="Times New Roman" w:eastAsia="Times New Roman" w:hAnsi="Times New Roman"/>
          <w:color w:val="000000"/>
          <w:sz w:val="24"/>
          <w:lang w:val="ru-RU"/>
        </w:rPr>
        <w:t>—  выявлять дефициты информации, данных, необходимых для решения поставленной задачи;</w:t>
      </w:r>
    </w:p>
    <w:p w14:paraId="58D85EA9" w14:textId="77777777" w:rsidR="003E4D54" w:rsidRPr="00E35DC4" w:rsidRDefault="004A2290">
      <w:pPr>
        <w:autoSpaceDE w:val="0"/>
        <w:autoSpaceDN w:val="0"/>
        <w:spacing w:before="238" w:after="0" w:line="271" w:lineRule="auto"/>
        <w:ind w:left="420" w:right="144"/>
        <w:rPr>
          <w:lang w:val="ru-RU"/>
        </w:rPr>
      </w:pPr>
      <w:r w:rsidRPr="00E35DC4">
        <w:rPr>
          <w:rFonts w:ascii="Times New Roman" w:eastAsia="Times New Roman" w:hAnsi="Times New Roman"/>
          <w:color w:val="000000"/>
          <w:sz w:val="24"/>
          <w:lang w:val="ru-RU"/>
        </w:rPr>
        <w:t>—  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7FB457CE" w14:textId="77777777" w:rsidR="003E4D54" w:rsidRPr="00E35DC4" w:rsidRDefault="004A2290">
      <w:pPr>
        <w:autoSpaceDE w:val="0"/>
        <w:autoSpaceDN w:val="0"/>
        <w:spacing w:before="240" w:after="0" w:line="271" w:lineRule="auto"/>
        <w:ind w:left="420" w:right="720"/>
        <w:rPr>
          <w:lang w:val="ru-RU"/>
        </w:rPr>
      </w:pPr>
      <w:r w:rsidRPr="00E35DC4">
        <w:rPr>
          <w:rFonts w:ascii="Times New Roman" w:eastAsia="Times New Roman" w:hAnsi="Times New Roman"/>
          <w:color w:val="000000"/>
          <w:sz w:val="24"/>
          <w:lang w:val="ru-RU"/>
        </w:rPr>
        <w:t>—  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44996595" w14:textId="77777777" w:rsidR="003E4D54" w:rsidRPr="00E35DC4" w:rsidRDefault="004A2290">
      <w:pPr>
        <w:autoSpaceDE w:val="0"/>
        <w:autoSpaceDN w:val="0"/>
        <w:spacing w:before="298" w:after="0" w:line="230" w:lineRule="auto"/>
        <w:ind w:left="180"/>
        <w:rPr>
          <w:lang w:val="ru-RU"/>
        </w:rPr>
      </w:pPr>
      <w:r w:rsidRPr="00E35DC4">
        <w:rPr>
          <w:rFonts w:ascii="Times New Roman" w:eastAsia="Times New Roman" w:hAnsi="Times New Roman"/>
          <w:b/>
          <w:i/>
          <w:color w:val="000000"/>
          <w:sz w:val="24"/>
          <w:lang w:val="ru-RU"/>
        </w:rPr>
        <w:t>Базовые исследовательские действия:</w:t>
      </w:r>
    </w:p>
    <w:p w14:paraId="4BDAE6C3" w14:textId="77777777" w:rsidR="003E4D54" w:rsidRPr="00E35DC4" w:rsidRDefault="004A2290">
      <w:pPr>
        <w:autoSpaceDE w:val="0"/>
        <w:autoSpaceDN w:val="0"/>
        <w:spacing w:before="178" w:after="0" w:line="230" w:lineRule="auto"/>
        <w:ind w:left="420"/>
        <w:rPr>
          <w:lang w:val="ru-RU"/>
        </w:rPr>
      </w:pPr>
      <w:r w:rsidRPr="00E35DC4">
        <w:rPr>
          <w:rFonts w:ascii="Times New Roman" w:eastAsia="Times New Roman" w:hAnsi="Times New Roman"/>
          <w:color w:val="000000"/>
          <w:sz w:val="24"/>
          <w:lang w:val="ru-RU"/>
        </w:rPr>
        <w:t>—  использовать вопросы как исследовательский инструмент познания;</w:t>
      </w:r>
    </w:p>
    <w:p w14:paraId="27D39451" w14:textId="77777777" w:rsidR="003E4D54" w:rsidRPr="00E35DC4" w:rsidRDefault="004A2290">
      <w:pPr>
        <w:autoSpaceDE w:val="0"/>
        <w:autoSpaceDN w:val="0"/>
        <w:spacing w:before="238" w:after="0" w:line="262" w:lineRule="auto"/>
        <w:ind w:left="420"/>
        <w:rPr>
          <w:lang w:val="ru-RU"/>
        </w:rPr>
      </w:pPr>
      <w:r w:rsidRPr="00E35DC4">
        <w:rPr>
          <w:rFonts w:ascii="Times New Roman" w:eastAsia="Times New Roman" w:hAnsi="Times New Roman"/>
          <w:color w:val="000000"/>
          <w:sz w:val="24"/>
          <w:lang w:val="ru-RU"/>
        </w:rPr>
        <w:t>—  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7AEDBA38" w14:textId="77777777" w:rsidR="003E4D54" w:rsidRPr="00E35DC4" w:rsidRDefault="004A2290">
      <w:pPr>
        <w:autoSpaceDE w:val="0"/>
        <w:autoSpaceDN w:val="0"/>
        <w:spacing w:before="238" w:after="0" w:line="262" w:lineRule="auto"/>
        <w:ind w:left="420" w:right="864"/>
        <w:rPr>
          <w:lang w:val="ru-RU"/>
        </w:rPr>
      </w:pPr>
      <w:r w:rsidRPr="00E35DC4">
        <w:rPr>
          <w:rFonts w:ascii="Times New Roman" w:eastAsia="Times New Roman" w:hAnsi="Times New Roman"/>
          <w:color w:val="000000"/>
          <w:sz w:val="24"/>
          <w:lang w:val="ru-RU"/>
        </w:rPr>
        <w:t>—  формировать гипотезу об истинности собственных суждений, аргументировать свою позицию, мнение;</w:t>
      </w:r>
    </w:p>
    <w:p w14:paraId="0D0DEB89" w14:textId="77777777" w:rsidR="003E4D54" w:rsidRPr="00E35DC4" w:rsidRDefault="004A2290">
      <w:pPr>
        <w:autoSpaceDE w:val="0"/>
        <w:autoSpaceDN w:val="0"/>
        <w:spacing w:before="238" w:after="0" w:line="262" w:lineRule="auto"/>
        <w:ind w:left="288" w:right="144"/>
        <w:jc w:val="center"/>
        <w:rPr>
          <w:lang w:val="ru-RU"/>
        </w:rPr>
      </w:pPr>
      <w:r w:rsidRPr="00E35DC4">
        <w:rPr>
          <w:rFonts w:ascii="Times New Roman" w:eastAsia="Times New Roman" w:hAnsi="Times New Roman"/>
          <w:color w:val="000000"/>
          <w:sz w:val="24"/>
          <w:lang w:val="ru-RU"/>
        </w:rPr>
        <w:t>—  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w:t>
      </w:r>
    </w:p>
    <w:p w14:paraId="6A119D8A" w14:textId="77777777" w:rsidR="003E4D54" w:rsidRPr="00E35DC4" w:rsidRDefault="003E4D54">
      <w:pPr>
        <w:rPr>
          <w:lang w:val="ru-RU"/>
        </w:rPr>
        <w:sectPr w:rsidR="003E4D54" w:rsidRPr="00E35DC4">
          <w:pgSz w:w="11900" w:h="16840"/>
          <w:pgMar w:top="286" w:right="758" w:bottom="378" w:left="666" w:header="720" w:footer="720" w:gutter="0"/>
          <w:cols w:space="720" w:equalWidth="0">
            <w:col w:w="10476" w:space="0"/>
          </w:cols>
          <w:docGrid w:linePitch="360"/>
        </w:sectPr>
      </w:pPr>
    </w:p>
    <w:p w14:paraId="40D5AEDE" w14:textId="77777777" w:rsidR="003E4D54" w:rsidRPr="00E35DC4" w:rsidRDefault="003E4D54">
      <w:pPr>
        <w:autoSpaceDE w:val="0"/>
        <w:autoSpaceDN w:val="0"/>
        <w:spacing w:after="66" w:line="220" w:lineRule="exact"/>
        <w:rPr>
          <w:lang w:val="ru-RU"/>
        </w:rPr>
      </w:pPr>
    </w:p>
    <w:p w14:paraId="60A25E87" w14:textId="77777777" w:rsidR="003E4D54" w:rsidRPr="00E35DC4" w:rsidRDefault="004A2290">
      <w:pPr>
        <w:autoSpaceDE w:val="0"/>
        <w:autoSpaceDN w:val="0"/>
        <w:spacing w:after="0" w:line="262" w:lineRule="auto"/>
        <w:ind w:left="240" w:right="288"/>
        <w:rPr>
          <w:lang w:val="ru-RU"/>
        </w:rPr>
      </w:pPr>
      <w:r w:rsidRPr="00E35DC4">
        <w:rPr>
          <w:rFonts w:ascii="Times New Roman" w:eastAsia="Times New Roman" w:hAnsi="Times New Roman"/>
          <w:color w:val="000000"/>
          <w:sz w:val="24"/>
          <w:lang w:val="ru-RU"/>
        </w:rPr>
        <w:t>(процесса) изучения, причинно-следственных связей и зависимостей биологических объектов между собой;</w:t>
      </w:r>
    </w:p>
    <w:p w14:paraId="50113FC0" w14:textId="77777777" w:rsidR="003E4D54" w:rsidRPr="00E35DC4" w:rsidRDefault="004A2290">
      <w:pPr>
        <w:autoSpaceDE w:val="0"/>
        <w:autoSpaceDN w:val="0"/>
        <w:spacing w:before="238" w:after="0" w:line="262" w:lineRule="auto"/>
        <w:ind w:left="240"/>
        <w:rPr>
          <w:lang w:val="ru-RU"/>
        </w:rPr>
      </w:pPr>
      <w:r w:rsidRPr="00E35DC4">
        <w:rPr>
          <w:rFonts w:ascii="Times New Roman" w:eastAsia="Times New Roman" w:hAnsi="Times New Roman"/>
          <w:color w:val="000000"/>
          <w:sz w:val="24"/>
          <w:lang w:val="ru-RU"/>
        </w:rPr>
        <w:t>—  оценивать на применимость и достоверность информацию, полученную в ходе наблюдения и эксперимента;</w:t>
      </w:r>
    </w:p>
    <w:p w14:paraId="40C7995E" w14:textId="77777777" w:rsidR="003E4D54" w:rsidRPr="00E35DC4" w:rsidRDefault="004A2290">
      <w:pPr>
        <w:autoSpaceDE w:val="0"/>
        <w:autoSpaceDN w:val="0"/>
        <w:spacing w:before="238" w:after="0" w:line="271" w:lineRule="auto"/>
        <w:ind w:left="240" w:right="144"/>
        <w:rPr>
          <w:lang w:val="ru-RU"/>
        </w:rPr>
      </w:pPr>
      <w:r w:rsidRPr="00E35DC4">
        <w:rPr>
          <w:rFonts w:ascii="Times New Roman" w:eastAsia="Times New Roman" w:hAnsi="Times New Roman"/>
          <w:color w:val="000000"/>
          <w:sz w:val="24"/>
          <w:lang w:val="ru-RU"/>
        </w:rPr>
        <w:t>—  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44538536" w14:textId="77777777" w:rsidR="003E4D54" w:rsidRPr="00E35DC4" w:rsidRDefault="004A2290">
      <w:pPr>
        <w:autoSpaceDE w:val="0"/>
        <w:autoSpaceDN w:val="0"/>
        <w:spacing w:before="238" w:after="0" w:line="271" w:lineRule="auto"/>
        <w:ind w:left="240" w:right="144"/>
        <w:rPr>
          <w:lang w:val="ru-RU"/>
        </w:rPr>
      </w:pPr>
      <w:r w:rsidRPr="00E35DC4">
        <w:rPr>
          <w:rFonts w:ascii="Times New Roman" w:eastAsia="Times New Roman" w:hAnsi="Times New Roman"/>
          <w:color w:val="000000"/>
          <w:sz w:val="24"/>
          <w:lang w:val="ru-RU"/>
        </w:rPr>
        <w:t>—  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532A4F31" w14:textId="77777777" w:rsidR="003E4D54" w:rsidRPr="00E35DC4" w:rsidRDefault="004A2290">
      <w:pPr>
        <w:autoSpaceDE w:val="0"/>
        <w:autoSpaceDN w:val="0"/>
        <w:spacing w:before="300" w:after="0" w:line="230" w:lineRule="auto"/>
        <w:rPr>
          <w:lang w:val="ru-RU"/>
        </w:rPr>
      </w:pPr>
      <w:r w:rsidRPr="00E35DC4">
        <w:rPr>
          <w:rFonts w:ascii="Times New Roman" w:eastAsia="Times New Roman" w:hAnsi="Times New Roman"/>
          <w:b/>
          <w:i/>
          <w:color w:val="000000"/>
          <w:sz w:val="24"/>
          <w:lang w:val="ru-RU"/>
        </w:rPr>
        <w:t>Работа с информацией:</w:t>
      </w:r>
    </w:p>
    <w:p w14:paraId="192CFE31" w14:textId="77777777" w:rsidR="003E4D54" w:rsidRPr="00E35DC4" w:rsidRDefault="004A2290">
      <w:pPr>
        <w:autoSpaceDE w:val="0"/>
        <w:autoSpaceDN w:val="0"/>
        <w:spacing w:before="178" w:after="0" w:line="262" w:lineRule="auto"/>
        <w:ind w:left="240" w:right="144"/>
        <w:rPr>
          <w:lang w:val="ru-RU"/>
        </w:rPr>
      </w:pPr>
      <w:r w:rsidRPr="00E35DC4">
        <w:rPr>
          <w:rFonts w:ascii="Times New Roman" w:eastAsia="Times New Roman" w:hAnsi="Times New Roman"/>
          <w:color w:val="000000"/>
          <w:sz w:val="24"/>
          <w:lang w:val="ru-RU"/>
        </w:rPr>
        <w:t>—  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6E206D26" w14:textId="77777777" w:rsidR="003E4D54" w:rsidRPr="00E35DC4" w:rsidRDefault="004A2290">
      <w:pPr>
        <w:autoSpaceDE w:val="0"/>
        <w:autoSpaceDN w:val="0"/>
        <w:spacing w:before="238" w:after="0" w:line="262" w:lineRule="auto"/>
        <w:ind w:left="240" w:right="1296"/>
        <w:rPr>
          <w:lang w:val="ru-RU"/>
        </w:rPr>
      </w:pPr>
      <w:r w:rsidRPr="00E35DC4">
        <w:rPr>
          <w:rFonts w:ascii="Times New Roman" w:eastAsia="Times New Roman" w:hAnsi="Times New Roman"/>
          <w:color w:val="000000"/>
          <w:sz w:val="24"/>
          <w:lang w:val="ru-RU"/>
        </w:rPr>
        <w:t>—  выбирать, анализировать, систематизировать и интерпретировать биологическую информацию различных видов и форм представления;</w:t>
      </w:r>
    </w:p>
    <w:p w14:paraId="6D08325A" w14:textId="77777777" w:rsidR="003E4D54" w:rsidRPr="00E35DC4" w:rsidRDefault="004A2290">
      <w:pPr>
        <w:autoSpaceDE w:val="0"/>
        <w:autoSpaceDN w:val="0"/>
        <w:spacing w:before="238" w:after="0" w:line="262" w:lineRule="auto"/>
        <w:ind w:left="240" w:right="576"/>
        <w:rPr>
          <w:lang w:val="ru-RU"/>
        </w:rPr>
      </w:pPr>
      <w:r w:rsidRPr="00E35DC4">
        <w:rPr>
          <w:rFonts w:ascii="Times New Roman" w:eastAsia="Times New Roman" w:hAnsi="Times New Roman"/>
          <w:color w:val="000000"/>
          <w:sz w:val="24"/>
          <w:lang w:val="ru-RU"/>
        </w:rPr>
        <w:t>—  находить сходные аргументы (подтверждающие или опровергающие одну и ту же идею, версию) в различных информационных источниках;</w:t>
      </w:r>
    </w:p>
    <w:p w14:paraId="6E80A818" w14:textId="77777777" w:rsidR="003E4D54" w:rsidRPr="00E35DC4" w:rsidRDefault="004A2290">
      <w:pPr>
        <w:autoSpaceDE w:val="0"/>
        <w:autoSpaceDN w:val="0"/>
        <w:spacing w:before="238" w:after="0" w:line="262" w:lineRule="auto"/>
        <w:ind w:left="240"/>
        <w:rPr>
          <w:lang w:val="ru-RU"/>
        </w:rPr>
      </w:pPr>
      <w:r w:rsidRPr="00E35DC4">
        <w:rPr>
          <w:rFonts w:ascii="Times New Roman" w:eastAsia="Times New Roman" w:hAnsi="Times New Roman"/>
          <w:color w:val="000000"/>
          <w:sz w:val="24"/>
          <w:lang w:val="ru-RU"/>
        </w:rPr>
        <w:t>—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58BD953B" w14:textId="77777777" w:rsidR="003E4D54" w:rsidRPr="00E35DC4" w:rsidRDefault="004A2290">
      <w:pPr>
        <w:autoSpaceDE w:val="0"/>
        <w:autoSpaceDN w:val="0"/>
        <w:spacing w:before="238" w:after="0" w:line="262" w:lineRule="auto"/>
        <w:ind w:left="240" w:right="288"/>
        <w:rPr>
          <w:lang w:val="ru-RU"/>
        </w:rPr>
      </w:pPr>
      <w:r w:rsidRPr="00E35DC4">
        <w:rPr>
          <w:rFonts w:ascii="Times New Roman" w:eastAsia="Times New Roman" w:hAnsi="Times New Roman"/>
          <w:color w:val="000000"/>
          <w:sz w:val="24"/>
          <w:lang w:val="ru-RU"/>
        </w:rPr>
        <w:t>—  оценивать надёжность биологической информации по критериям, предложенным учителем или сформулированным самостоятельно;</w:t>
      </w:r>
    </w:p>
    <w:p w14:paraId="7C12E3A7" w14:textId="77777777" w:rsidR="003E4D54" w:rsidRPr="00E35DC4" w:rsidRDefault="004A2290">
      <w:pPr>
        <w:autoSpaceDE w:val="0"/>
        <w:autoSpaceDN w:val="0"/>
        <w:spacing w:before="238" w:after="0" w:line="230" w:lineRule="auto"/>
        <w:ind w:left="240"/>
        <w:rPr>
          <w:lang w:val="ru-RU"/>
        </w:rPr>
      </w:pPr>
      <w:r w:rsidRPr="00E35DC4">
        <w:rPr>
          <w:rFonts w:ascii="Times New Roman" w:eastAsia="Times New Roman" w:hAnsi="Times New Roman"/>
          <w:color w:val="000000"/>
          <w:sz w:val="24"/>
          <w:lang w:val="ru-RU"/>
        </w:rPr>
        <w:t>—  запоминать и систематизировать биологическую информацию.</w:t>
      </w:r>
    </w:p>
    <w:p w14:paraId="7BB47B18" w14:textId="77777777" w:rsidR="003E4D54" w:rsidRPr="00E35DC4" w:rsidRDefault="004A2290">
      <w:pPr>
        <w:autoSpaceDE w:val="0"/>
        <w:autoSpaceDN w:val="0"/>
        <w:spacing w:before="298" w:after="0" w:line="262" w:lineRule="auto"/>
        <w:ind w:right="5328"/>
        <w:rPr>
          <w:lang w:val="ru-RU"/>
        </w:rPr>
      </w:pPr>
      <w:r w:rsidRPr="00E35DC4">
        <w:rPr>
          <w:rFonts w:ascii="Times New Roman" w:eastAsia="Times New Roman" w:hAnsi="Times New Roman"/>
          <w:b/>
          <w:color w:val="000000"/>
          <w:sz w:val="24"/>
          <w:lang w:val="ru-RU"/>
        </w:rPr>
        <w:t xml:space="preserve">Универсальные коммуникативные действия </w:t>
      </w:r>
      <w:r w:rsidRPr="00E35DC4">
        <w:rPr>
          <w:lang w:val="ru-RU"/>
        </w:rPr>
        <w:br/>
      </w:r>
      <w:r w:rsidRPr="00E35DC4">
        <w:rPr>
          <w:rFonts w:ascii="Times New Roman" w:eastAsia="Times New Roman" w:hAnsi="Times New Roman"/>
          <w:b/>
          <w:i/>
          <w:color w:val="000000"/>
          <w:sz w:val="24"/>
          <w:lang w:val="ru-RU"/>
        </w:rPr>
        <w:t>Общение</w:t>
      </w:r>
      <w:r w:rsidRPr="00E35DC4">
        <w:rPr>
          <w:rFonts w:ascii="Times New Roman" w:eastAsia="Times New Roman" w:hAnsi="Times New Roman"/>
          <w:color w:val="000000"/>
          <w:sz w:val="24"/>
          <w:lang w:val="ru-RU"/>
        </w:rPr>
        <w:t>:</w:t>
      </w:r>
    </w:p>
    <w:p w14:paraId="55E34A9E" w14:textId="77777777" w:rsidR="003E4D54" w:rsidRPr="00E35DC4" w:rsidRDefault="004A2290">
      <w:pPr>
        <w:autoSpaceDE w:val="0"/>
        <w:autoSpaceDN w:val="0"/>
        <w:spacing w:before="178" w:after="0" w:line="262" w:lineRule="auto"/>
        <w:ind w:left="240" w:right="864"/>
        <w:rPr>
          <w:lang w:val="ru-RU"/>
        </w:rPr>
      </w:pPr>
      <w:r w:rsidRPr="00E35DC4">
        <w:rPr>
          <w:rFonts w:ascii="Times New Roman" w:eastAsia="Times New Roman" w:hAnsi="Times New Roman"/>
          <w:color w:val="000000"/>
          <w:sz w:val="24"/>
          <w:lang w:val="ru-RU"/>
        </w:rPr>
        <w:t>—  воспринимать и формулировать суждения, выражать эмоции в процессе выполнения практических и лабораторных работ;</w:t>
      </w:r>
    </w:p>
    <w:p w14:paraId="0BB275D4" w14:textId="77777777" w:rsidR="003E4D54" w:rsidRPr="00E35DC4" w:rsidRDefault="004A2290">
      <w:pPr>
        <w:autoSpaceDE w:val="0"/>
        <w:autoSpaceDN w:val="0"/>
        <w:spacing w:before="240" w:after="0" w:line="230" w:lineRule="auto"/>
        <w:ind w:left="240"/>
        <w:rPr>
          <w:lang w:val="ru-RU"/>
        </w:rPr>
      </w:pPr>
      <w:r w:rsidRPr="00E35DC4">
        <w:rPr>
          <w:rFonts w:ascii="Times New Roman" w:eastAsia="Times New Roman" w:hAnsi="Times New Roman"/>
          <w:color w:val="000000"/>
          <w:sz w:val="24"/>
          <w:lang w:val="ru-RU"/>
        </w:rPr>
        <w:t>—  выражать себя (свою точку зрения) в устных и письменных текстах;</w:t>
      </w:r>
    </w:p>
    <w:p w14:paraId="585F051B" w14:textId="77777777" w:rsidR="003E4D54" w:rsidRPr="00E35DC4" w:rsidRDefault="004A2290">
      <w:pPr>
        <w:autoSpaceDE w:val="0"/>
        <w:autoSpaceDN w:val="0"/>
        <w:spacing w:before="238" w:after="0" w:line="262" w:lineRule="auto"/>
        <w:ind w:left="240"/>
        <w:rPr>
          <w:lang w:val="ru-RU"/>
        </w:rPr>
      </w:pPr>
      <w:r w:rsidRPr="00E35DC4">
        <w:rPr>
          <w:rFonts w:ascii="Times New Roman" w:eastAsia="Times New Roman" w:hAnsi="Times New Roman"/>
          <w:color w:val="000000"/>
          <w:sz w:val="24"/>
          <w:lang w:val="ru-RU"/>
        </w:rPr>
        <w:t>—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5053B466" w14:textId="77777777" w:rsidR="003E4D54" w:rsidRPr="00E35DC4" w:rsidRDefault="004A2290">
      <w:pPr>
        <w:autoSpaceDE w:val="0"/>
        <w:autoSpaceDN w:val="0"/>
        <w:spacing w:before="238" w:after="0" w:line="262" w:lineRule="auto"/>
        <w:ind w:left="240" w:right="1008"/>
        <w:rPr>
          <w:lang w:val="ru-RU"/>
        </w:rPr>
      </w:pPr>
      <w:r w:rsidRPr="00E35DC4">
        <w:rPr>
          <w:rFonts w:ascii="Times New Roman" w:eastAsia="Times New Roman" w:hAnsi="Times New Roman"/>
          <w:color w:val="000000"/>
          <w:sz w:val="24"/>
          <w:lang w:val="ru-RU"/>
        </w:rPr>
        <w:t>—  понимать намерения других, проявлять уважительное отношение к собеседнику и в корректной форме формулировать свои возражения;</w:t>
      </w:r>
    </w:p>
    <w:p w14:paraId="363C93DB" w14:textId="77777777" w:rsidR="003E4D54" w:rsidRPr="00E35DC4" w:rsidRDefault="004A2290">
      <w:pPr>
        <w:autoSpaceDE w:val="0"/>
        <w:autoSpaceDN w:val="0"/>
        <w:spacing w:before="238" w:after="0" w:line="271" w:lineRule="auto"/>
        <w:ind w:left="240" w:right="144"/>
        <w:rPr>
          <w:lang w:val="ru-RU"/>
        </w:rPr>
      </w:pPr>
      <w:r w:rsidRPr="00E35DC4">
        <w:rPr>
          <w:rFonts w:ascii="Times New Roman" w:eastAsia="Times New Roman" w:hAnsi="Times New Roman"/>
          <w:color w:val="000000"/>
          <w:sz w:val="24"/>
          <w:lang w:val="ru-RU"/>
        </w:rPr>
        <w:t>—  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4D011A7D" w14:textId="77777777" w:rsidR="003E4D54" w:rsidRPr="00E35DC4" w:rsidRDefault="004A2290">
      <w:pPr>
        <w:autoSpaceDE w:val="0"/>
        <w:autoSpaceDN w:val="0"/>
        <w:spacing w:before="238" w:after="0" w:line="262" w:lineRule="auto"/>
        <w:ind w:left="240" w:right="864"/>
        <w:rPr>
          <w:lang w:val="ru-RU"/>
        </w:rPr>
      </w:pPr>
      <w:r w:rsidRPr="00E35DC4">
        <w:rPr>
          <w:rFonts w:ascii="Times New Roman" w:eastAsia="Times New Roman" w:hAnsi="Times New Roman"/>
          <w:color w:val="000000"/>
          <w:sz w:val="24"/>
          <w:lang w:val="ru-RU"/>
        </w:rPr>
        <w:t>—  сопоставлять свои суждения с суждениями других участников диалога, обнаруживать различие и сходство позиций;</w:t>
      </w:r>
    </w:p>
    <w:p w14:paraId="3E6216C2" w14:textId="77777777" w:rsidR="003E4D54" w:rsidRPr="00E35DC4" w:rsidRDefault="004A2290">
      <w:pPr>
        <w:autoSpaceDE w:val="0"/>
        <w:autoSpaceDN w:val="0"/>
        <w:spacing w:before="238" w:after="0" w:line="230" w:lineRule="auto"/>
        <w:ind w:left="240"/>
        <w:rPr>
          <w:lang w:val="ru-RU"/>
        </w:rPr>
      </w:pPr>
      <w:r w:rsidRPr="00E35DC4">
        <w:rPr>
          <w:rFonts w:ascii="Times New Roman" w:eastAsia="Times New Roman" w:hAnsi="Times New Roman"/>
          <w:color w:val="000000"/>
          <w:sz w:val="24"/>
          <w:lang w:val="ru-RU"/>
        </w:rPr>
        <w:t>—  публично представлять результаты выполненного биологического опыта (эксперимента,</w:t>
      </w:r>
    </w:p>
    <w:p w14:paraId="540FF927" w14:textId="77777777" w:rsidR="003E4D54" w:rsidRPr="00E35DC4" w:rsidRDefault="003E4D54">
      <w:pPr>
        <w:rPr>
          <w:lang w:val="ru-RU"/>
        </w:rPr>
        <w:sectPr w:rsidR="003E4D54" w:rsidRPr="00E35DC4">
          <w:pgSz w:w="11900" w:h="16840"/>
          <w:pgMar w:top="286" w:right="734" w:bottom="438" w:left="846" w:header="720" w:footer="720" w:gutter="0"/>
          <w:cols w:space="720" w:equalWidth="0">
            <w:col w:w="10320" w:space="0"/>
          </w:cols>
          <w:docGrid w:linePitch="360"/>
        </w:sectPr>
      </w:pPr>
    </w:p>
    <w:p w14:paraId="03D61D7F" w14:textId="77777777" w:rsidR="003E4D54" w:rsidRPr="00E35DC4" w:rsidRDefault="003E4D54">
      <w:pPr>
        <w:autoSpaceDE w:val="0"/>
        <w:autoSpaceDN w:val="0"/>
        <w:spacing w:after="66" w:line="220" w:lineRule="exact"/>
        <w:rPr>
          <w:lang w:val="ru-RU"/>
        </w:rPr>
      </w:pPr>
    </w:p>
    <w:p w14:paraId="483639D3" w14:textId="77777777" w:rsidR="003E4D54" w:rsidRPr="00E35DC4" w:rsidRDefault="004A2290">
      <w:pPr>
        <w:autoSpaceDE w:val="0"/>
        <w:autoSpaceDN w:val="0"/>
        <w:spacing w:after="0" w:line="230" w:lineRule="auto"/>
        <w:ind w:left="240"/>
        <w:rPr>
          <w:lang w:val="ru-RU"/>
        </w:rPr>
      </w:pPr>
      <w:r w:rsidRPr="00E35DC4">
        <w:rPr>
          <w:rFonts w:ascii="Times New Roman" w:eastAsia="Times New Roman" w:hAnsi="Times New Roman"/>
          <w:color w:val="000000"/>
          <w:sz w:val="24"/>
          <w:lang w:val="ru-RU"/>
        </w:rPr>
        <w:t>исследования, проекта);</w:t>
      </w:r>
    </w:p>
    <w:p w14:paraId="63551F54" w14:textId="77777777" w:rsidR="003E4D54" w:rsidRPr="00E35DC4" w:rsidRDefault="004A2290">
      <w:pPr>
        <w:autoSpaceDE w:val="0"/>
        <w:autoSpaceDN w:val="0"/>
        <w:spacing w:before="238" w:after="0" w:line="271" w:lineRule="auto"/>
        <w:ind w:left="240" w:right="288"/>
        <w:rPr>
          <w:lang w:val="ru-RU"/>
        </w:rPr>
      </w:pPr>
      <w:r w:rsidRPr="00E35DC4">
        <w:rPr>
          <w:rFonts w:ascii="Times New Roman" w:eastAsia="Times New Roman" w:hAnsi="Times New Roman"/>
          <w:color w:val="000000"/>
          <w:sz w:val="24"/>
          <w:lang w:val="ru-RU"/>
        </w:rPr>
        <w:t>—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539FC4E3" w14:textId="77777777" w:rsidR="003E4D54" w:rsidRPr="00E35DC4" w:rsidRDefault="004A2290">
      <w:pPr>
        <w:autoSpaceDE w:val="0"/>
        <w:autoSpaceDN w:val="0"/>
        <w:spacing w:before="298" w:after="0" w:line="230" w:lineRule="auto"/>
        <w:rPr>
          <w:lang w:val="ru-RU"/>
        </w:rPr>
      </w:pPr>
      <w:r w:rsidRPr="00E35DC4">
        <w:rPr>
          <w:rFonts w:ascii="Times New Roman" w:eastAsia="Times New Roman" w:hAnsi="Times New Roman"/>
          <w:b/>
          <w:i/>
          <w:color w:val="000000"/>
          <w:sz w:val="24"/>
          <w:lang w:val="ru-RU"/>
        </w:rPr>
        <w:t>Совместная деятельность (сотрудничество):</w:t>
      </w:r>
    </w:p>
    <w:p w14:paraId="33511D78" w14:textId="77777777" w:rsidR="003E4D54" w:rsidRPr="00E35DC4" w:rsidRDefault="004A2290">
      <w:pPr>
        <w:autoSpaceDE w:val="0"/>
        <w:autoSpaceDN w:val="0"/>
        <w:spacing w:before="178" w:after="0" w:line="271" w:lineRule="auto"/>
        <w:ind w:left="240" w:right="144"/>
        <w:rPr>
          <w:lang w:val="ru-RU"/>
        </w:rPr>
      </w:pPr>
      <w:r w:rsidRPr="00E35DC4">
        <w:rPr>
          <w:rFonts w:ascii="Times New Roman" w:eastAsia="Times New Roman" w:hAnsi="Times New Roman"/>
          <w:color w:val="000000"/>
          <w:sz w:val="24"/>
          <w:lang w:val="ru-RU"/>
        </w:rPr>
        <w:t>—  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49E458BD" w14:textId="77777777" w:rsidR="003E4D54" w:rsidRPr="00E35DC4" w:rsidRDefault="004A2290">
      <w:pPr>
        <w:autoSpaceDE w:val="0"/>
        <w:autoSpaceDN w:val="0"/>
        <w:spacing w:before="240" w:after="0"/>
        <w:ind w:left="240" w:right="144"/>
        <w:rPr>
          <w:lang w:val="ru-RU"/>
        </w:rPr>
      </w:pPr>
      <w:r w:rsidRPr="00E35DC4">
        <w:rPr>
          <w:rFonts w:ascii="Times New Roman" w:eastAsia="Times New Roman" w:hAnsi="Times New Roman"/>
          <w:color w:val="000000"/>
          <w:sz w:val="24"/>
          <w:lang w:val="ru-RU"/>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582D23D3" w14:textId="77777777" w:rsidR="003E4D54" w:rsidRPr="00E35DC4" w:rsidRDefault="004A2290">
      <w:pPr>
        <w:autoSpaceDE w:val="0"/>
        <w:autoSpaceDN w:val="0"/>
        <w:spacing w:before="238" w:after="0"/>
        <w:ind w:left="240"/>
        <w:rPr>
          <w:lang w:val="ru-RU"/>
        </w:rPr>
      </w:pPr>
      <w:r w:rsidRPr="00E35DC4">
        <w:rPr>
          <w:rFonts w:ascii="Times New Roman" w:eastAsia="Times New Roman" w:hAnsi="Times New Roman"/>
          <w:color w:val="000000"/>
          <w:sz w:val="24"/>
          <w:lang w:val="ru-RU"/>
        </w:rPr>
        <w:t>—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56C43556" w14:textId="77777777" w:rsidR="003E4D54" w:rsidRPr="00E35DC4" w:rsidRDefault="004A2290">
      <w:pPr>
        <w:autoSpaceDE w:val="0"/>
        <w:autoSpaceDN w:val="0"/>
        <w:spacing w:before="238" w:after="0" w:line="262" w:lineRule="auto"/>
        <w:ind w:left="240"/>
        <w:rPr>
          <w:lang w:val="ru-RU"/>
        </w:rPr>
      </w:pPr>
      <w:r w:rsidRPr="00E35DC4">
        <w:rPr>
          <w:rFonts w:ascii="Times New Roman" w:eastAsia="Times New Roman" w:hAnsi="Times New Roman"/>
          <w:color w:val="000000"/>
          <w:sz w:val="24"/>
          <w:lang w:val="ru-RU"/>
        </w:rPr>
        <w:t>—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403EFC5C" w14:textId="77777777" w:rsidR="003E4D54" w:rsidRPr="00E35DC4" w:rsidRDefault="004A2290">
      <w:pPr>
        <w:autoSpaceDE w:val="0"/>
        <w:autoSpaceDN w:val="0"/>
        <w:spacing w:before="238" w:after="0"/>
        <w:ind w:left="240" w:right="144"/>
        <w:rPr>
          <w:lang w:val="ru-RU"/>
        </w:rPr>
      </w:pPr>
      <w:r w:rsidRPr="00E35DC4">
        <w:rPr>
          <w:rFonts w:ascii="Times New Roman" w:eastAsia="Times New Roman" w:hAnsi="Times New Roman"/>
          <w:color w:val="000000"/>
          <w:sz w:val="24"/>
          <w:lang w:val="ru-RU"/>
        </w:rPr>
        <w:t xml:space="preserve">—  оценивать качество своего вклада в общий продукт по критериям, самостоятельно </w:t>
      </w:r>
      <w:r w:rsidRPr="00E35DC4">
        <w:rPr>
          <w:lang w:val="ru-RU"/>
        </w:rPr>
        <w:br/>
      </w:r>
      <w:r w:rsidRPr="00E35DC4">
        <w:rPr>
          <w:rFonts w:ascii="Times New Roman" w:eastAsia="Times New Roman" w:hAnsi="Times New Roman"/>
          <w:color w:val="000000"/>
          <w:sz w:val="24"/>
          <w:lang w:val="ru-RU"/>
        </w:rPr>
        <w:t>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4B642046" w14:textId="77777777" w:rsidR="003E4D54" w:rsidRPr="00E35DC4" w:rsidRDefault="004A2290">
      <w:pPr>
        <w:autoSpaceDE w:val="0"/>
        <w:autoSpaceDN w:val="0"/>
        <w:spacing w:before="238" w:after="0" w:line="262" w:lineRule="auto"/>
        <w:ind w:left="240" w:right="864"/>
        <w:rPr>
          <w:lang w:val="ru-RU"/>
        </w:rPr>
      </w:pPr>
      <w:r w:rsidRPr="00E35DC4">
        <w:rPr>
          <w:rFonts w:ascii="Times New Roman" w:eastAsia="Times New Roman" w:hAnsi="Times New Roman"/>
          <w:color w:val="000000"/>
          <w:sz w:val="24"/>
          <w:lang w:val="ru-RU"/>
        </w:rPr>
        <w:t>—  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w:t>
      </w:r>
    </w:p>
    <w:p w14:paraId="5B3708E0" w14:textId="77777777" w:rsidR="003E4D54" w:rsidRPr="00E35DC4" w:rsidRDefault="004A2290">
      <w:pPr>
        <w:autoSpaceDE w:val="0"/>
        <w:autoSpaceDN w:val="0"/>
        <w:spacing w:before="298" w:after="0" w:line="262" w:lineRule="auto"/>
        <w:ind w:right="5904"/>
        <w:rPr>
          <w:lang w:val="ru-RU"/>
        </w:rPr>
      </w:pPr>
      <w:r w:rsidRPr="00E35DC4">
        <w:rPr>
          <w:rFonts w:ascii="Times New Roman" w:eastAsia="Times New Roman" w:hAnsi="Times New Roman"/>
          <w:b/>
          <w:color w:val="000000"/>
          <w:sz w:val="24"/>
          <w:lang w:val="ru-RU"/>
        </w:rPr>
        <w:t xml:space="preserve">Универсальные регулятивные действия </w:t>
      </w:r>
      <w:r w:rsidRPr="00E35DC4">
        <w:rPr>
          <w:lang w:val="ru-RU"/>
        </w:rPr>
        <w:br/>
      </w:r>
      <w:r w:rsidRPr="00E35DC4">
        <w:rPr>
          <w:rFonts w:ascii="Times New Roman" w:eastAsia="Times New Roman" w:hAnsi="Times New Roman"/>
          <w:b/>
          <w:i/>
          <w:color w:val="000000"/>
          <w:sz w:val="24"/>
          <w:lang w:val="ru-RU"/>
        </w:rPr>
        <w:t>Самоорганизация:</w:t>
      </w:r>
    </w:p>
    <w:p w14:paraId="695C6558" w14:textId="77777777" w:rsidR="003E4D54" w:rsidRPr="00E35DC4" w:rsidRDefault="004A2290">
      <w:pPr>
        <w:autoSpaceDE w:val="0"/>
        <w:autoSpaceDN w:val="0"/>
        <w:spacing w:before="180" w:after="0" w:line="262" w:lineRule="auto"/>
        <w:ind w:left="240" w:right="1440"/>
        <w:rPr>
          <w:lang w:val="ru-RU"/>
        </w:rPr>
      </w:pPr>
      <w:r w:rsidRPr="00E35DC4">
        <w:rPr>
          <w:rFonts w:ascii="Times New Roman" w:eastAsia="Times New Roman" w:hAnsi="Times New Roman"/>
          <w:color w:val="000000"/>
          <w:sz w:val="24"/>
          <w:lang w:val="ru-RU"/>
        </w:rPr>
        <w:t>—  выявлять проблемы для решения в жизненных и учебных ситуациях, используя биологические знания;</w:t>
      </w:r>
    </w:p>
    <w:p w14:paraId="18A8D75C" w14:textId="77777777" w:rsidR="003E4D54" w:rsidRPr="00E35DC4" w:rsidRDefault="004A2290">
      <w:pPr>
        <w:autoSpaceDE w:val="0"/>
        <w:autoSpaceDN w:val="0"/>
        <w:spacing w:before="240" w:after="0" w:line="262" w:lineRule="auto"/>
        <w:ind w:left="240" w:right="720"/>
        <w:rPr>
          <w:lang w:val="ru-RU"/>
        </w:rPr>
      </w:pPr>
      <w:r w:rsidRPr="00E35DC4">
        <w:rPr>
          <w:rFonts w:ascii="Times New Roman" w:eastAsia="Times New Roman" w:hAnsi="Times New Roman"/>
          <w:color w:val="000000"/>
          <w:sz w:val="24"/>
          <w:lang w:val="ru-RU"/>
        </w:rPr>
        <w:t>—  ориентироваться в различных подходах принятия решений (индивидуальное, принятие решения в группе, принятие решений группой);</w:t>
      </w:r>
    </w:p>
    <w:p w14:paraId="205A979A" w14:textId="77777777" w:rsidR="003E4D54" w:rsidRPr="00E35DC4" w:rsidRDefault="004A2290">
      <w:pPr>
        <w:autoSpaceDE w:val="0"/>
        <w:autoSpaceDN w:val="0"/>
        <w:spacing w:before="238" w:after="0" w:line="271" w:lineRule="auto"/>
        <w:ind w:left="240" w:right="576"/>
        <w:rPr>
          <w:lang w:val="ru-RU"/>
        </w:rPr>
      </w:pPr>
      <w:r w:rsidRPr="00E35DC4">
        <w:rPr>
          <w:rFonts w:ascii="Times New Roman" w:eastAsia="Times New Roman" w:hAnsi="Times New Roman"/>
          <w:color w:val="000000"/>
          <w:sz w:val="24"/>
          <w:lang w:val="ru-RU"/>
        </w:rPr>
        <w:t>—  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4E76A4BE" w14:textId="77777777" w:rsidR="003E4D54" w:rsidRPr="00E35DC4" w:rsidRDefault="004A2290">
      <w:pPr>
        <w:autoSpaceDE w:val="0"/>
        <w:autoSpaceDN w:val="0"/>
        <w:spacing w:before="238" w:after="0" w:line="271" w:lineRule="auto"/>
        <w:ind w:left="240" w:right="288"/>
        <w:rPr>
          <w:lang w:val="ru-RU"/>
        </w:rPr>
      </w:pPr>
      <w:r w:rsidRPr="00E35DC4">
        <w:rPr>
          <w:rFonts w:ascii="Times New Roman" w:eastAsia="Times New Roman" w:hAnsi="Times New Roman"/>
          <w:color w:val="000000"/>
          <w:sz w:val="24"/>
          <w:lang w:val="ru-RU"/>
        </w:rPr>
        <w:t xml:space="preserve">—  составлять план действий (план реализации намеченного алгоритма решения), </w:t>
      </w:r>
      <w:r w:rsidRPr="00E35DC4">
        <w:rPr>
          <w:lang w:val="ru-RU"/>
        </w:rPr>
        <w:br/>
      </w:r>
      <w:r w:rsidRPr="00E35DC4">
        <w:rPr>
          <w:rFonts w:ascii="Times New Roman" w:eastAsia="Times New Roman" w:hAnsi="Times New Roman"/>
          <w:color w:val="000000"/>
          <w:sz w:val="24"/>
          <w:lang w:val="ru-RU"/>
        </w:rPr>
        <w:t>корректировать предложенный алгоритм с учётом получения новых биологических знаний об изучаемом биологическом объекте;</w:t>
      </w:r>
    </w:p>
    <w:p w14:paraId="389AF6E6" w14:textId="77777777" w:rsidR="003E4D54" w:rsidRPr="00E35DC4" w:rsidRDefault="004A2290">
      <w:pPr>
        <w:autoSpaceDE w:val="0"/>
        <w:autoSpaceDN w:val="0"/>
        <w:spacing w:before="238" w:after="0" w:line="230" w:lineRule="auto"/>
        <w:ind w:left="240"/>
        <w:rPr>
          <w:lang w:val="ru-RU"/>
        </w:rPr>
      </w:pPr>
      <w:r w:rsidRPr="00E35DC4">
        <w:rPr>
          <w:rFonts w:ascii="Times New Roman" w:eastAsia="Times New Roman" w:hAnsi="Times New Roman"/>
          <w:color w:val="000000"/>
          <w:sz w:val="24"/>
          <w:lang w:val="ru-RU"/>
        </w:rPr>
        <w:t>—  делать выбор и брать ответственность за решение.</w:t>
      </w:r>
    </w:p>
    <w:p w14:paraId="2BFEA248" w14:textId="77777777" w:rsidR="003E4D54" w:rsidRPr="00E35DC4" w:rsidRDefault="004A2290">
      <w:pPr>
        <w:autoSpaceDE w:val="0"/>
        <w:autoSpaceDN w:val="0"/>
        <w:spacing w:before="658" w:after="0" w:line="230" w:lineRule="auto"/>
        <w:rPr>
          <w:lang w:val="ru-RU"/>
        </w:rPr>
      </w:pPr>
      <w:r w:rsidRPr="00E35DC4">
        <w:rPr>
          <w:rFonts w:ascii="Times New Roman" w:eastAsia="Times New Roman" w:hAnsi="Times New Roman"/>
          <w:b/>
          <w:i/>
          <w:color w:val="000000"/>
          <w:sz w:val="24"/>
          <w:lang w:val="ru-RU"/>
        </w:rPr>
        <w:t>Самоконтроль (рефлексия):</w:t>
      </w:r>
    </w:p>
    <w:p w14:paraId="62A47DFE" w14:textId="77777777" w:rsidR="003E4D54" w:rsidRPr="00E35DC4" w:rsidRDefault="003E4D54">
      <w:pPr>
        <w:rPr>
          <w:lang w:val="ru-RU"/>
        </w:rPr>
        <w:sectPr w:rsidR="003E4D54" w:rsidRPr="00E35DC4">
          <w:pgSz w:w="11900" w:h="16840"/>
          <w:pgMar w:top="286" w:right="742" w:bottom="312" w:left="846" w:header="720" w:footer="720" w:gutter="0"/>
          <w:cols w:space="720" w:equalWidth="0">
            <w:col w:w="10312" w:space="0"/>
          </w:cols>
          <w:docGrid w:linePitch="360"/>
        </w:sectPr>
      </w:pPr>
    </w:p>
    <w:p w14:paraId="5B82714F" w14:textId="77777777" w:rsidR="003E4D54" w:rsidRPr="00E35DC4" w:rsidRDefault="003E4D54">
      <w:pPr>
        <w:autoSpaceDE w:val="0"/>
        <w:autoSpaceDN w:val="0"/>
        <w:spacing w:after="108" w:line="220" w:lineRule="exact"/>
        <w:rPr>
          <w:lang w:val="ru-RU"/>
        </w:rPr>
      </w:pPr>
    </w:p>
    <w:p w14:paraId="3641BD17" w14:textId="77777777" w:rsidR="003E4D54" w:rsidRPr="00E35DC4" w:rsidRDefault="004A2290">
      <w:pPr>
        <w:autoSpaceDE w:val="0"/>
        <w:autoSpaceDN w:val="0"/>
        <w:spacing w:after="0" w:line="230" w:lineRule="auto"/>
        <w:ind w:left="420"/>
        <w:rPr>
          <w:lang w:val="ru-RU"/>
        </w:rPr>
      </w:pPr>
      <w:r w:rsidRPr="00E35DC4">
        <w:rPr>
          <w:rFonts w:ascii="Times New Roman" w:eastAsia="Times New Roman" w:hAnsi="Times New Roman"/>
          <w:color w:val="000000"/>
          <w:sz w:val="24"/>
          <w:lang w:val="ru-RU"/>
        </w:rPr>
        <w:t>—  владеть способами самоконтроля, самомотивации и рефлексии;</w:t>
      </w:r>
    </w:p>
    <w:p w14:paraId="12FFE995" w14:textId="77777777" w:rsidR="003E4D54" w:rsidRPr="00E35DC4" w:rsidRDefault="004A2290">
      <w:pPr>
        <w:autoSpaceDE w:val="0"/>
        <w:autoSpaceDN w:val="0"/>
        <w:spacing w:before="238" w:after="0" w:line="230" w:lineRule="auto"/>
        <w:ind w:left="420"/>
        <w:rPr>
          <w:lang w:val="ru-RU"/>
        </w:rPr>
      </w:pPr>
      <w:r w:rsidRPr="00E35DC4">
        <w:rPr>
          <w:rFonts w:ascii="Times New Roman" w:eastAsia="Times New Roman" w:hAnsi="Times New Roman"/>
          <w:color w:val="000000"/>
          <w:sz w:val="24"/>
          <w:lang w:val="ru-RU"/>
        </w:rPr>
        <w:t>—  давать адекватную оценку ситуации и предлагать план её изменения;</w:t>
      </w:r>
    </w:p>
    <w:p w14:paraId="7EB0C4E1" w14:textId="77777777" w:rsidR="003E4D54" w:rsidRPr="00E35DC4" w:rsidRDefault="004A2290">
      <w:pPr>
        <w:autoSpaceDE w:val="0"/>
        <w:autoSpaceDN w:val="0"/>
        <w:spacing w:before="238" w:after="0" w:line="262" w:lineRule="auto"/>
        <w:ind w:left="420"/>
        <w:rPr>
          <w:lang w:val="ru-RU"/>
        </w:rPr>
      </w:pPr>
      <w:r w:rsidRPr="00E35DC4">
        <w:rPr>
          <w:rFonts w:ascii="Times New Roman" w:eastAsia="Times New Roman" w:hAnsi="Times New Roman"/>
          <w:color w:val="000000"/>
          <w:sz w:val="24"/>
          <w:lang w:val="ru-RU"/>
        </w:rPr>
        <w:t>—  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5E7DDE14" w14:textId="77777777" w:rsidR="003E4D54" w:rsidRPr="00E35DC4" w:rsidRDefault="004A2290">
      <w:pPr>
        <w:autoSpaceDE w:val="0"/>
        <w:autoSpaceDN w:val="0"/>
        <w:spacing w:before="238" w:after="0" w:line="262" w:lineRule="auto"/>
        <w:ind w:left="420" w:right="432"/>
        <w:rPr>
          <w:lang w:val="ru-RU"/>
        </w:rPr>
      </w:pPr>
      <w:r w:rsidRPr="00E35DC4">
        <w:rPr>
          <w:rFonts w:ascii="Times New Roman" w:eastAsia="Times New Roman" w:hAnsi="Times New Roman"/>
          <w:color w:val="000000"/>
          <w:sz w:val="24"/>
          <w:lang w:val="ru-RU"/>
        </w:rPr>
        <w:t>—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1DBD864D" w14:textId="77777777" w:rsidR="003E4D54" w:rsidRPr="00E35DC4" w:rsidRDefault="004A2290">
      <w:pPr>
        <w:autoSpaceDE w:val="0"/>
        <w:autoSpaceDN w:val="0"/>
        <w:spacing w:before="238" w:after="0" w:line="262" w:lineRule="auto"/>
        <w:ind w:left="420"/>
        <w:rPr>
          <w:lang w:val="ru-RU"/>
        </w:rPr>
      </w:pPr>
      <w:r w:rsidRPr="00E35DC4">
        <w:rPr>
          <w:rFonts w:ascii="Times New Roman" w:eastAsia="Times New Roman" w:hAnsi="Times New Roman"/>
          <w:color w:val="000000"/>
          <w:sz w:val="24"/>
          <w:lang w:val="ru-RU"/>
        </w:rPr>
        <w:t>—  вносить коррективы в деятельность на основе новых обстоятельств, изменившихся ситуаций, установленных ошибок, возникших трудностей;</w:t>
      </w:r>
    </w:p>
    <w:p w14:paraId="0AD5F412" w14:textId="77777777" w:rsidR="003E4D54" w:rsidRPr="00E35DC4" w:rsidRDefault="004A2290">
      <w:pPr>
        <w:autoSpaceDE w:val="0"/>
        <w:autoSpaceDN w:val="0"/>
        <w:spacing w:before="240" w:after="0" w:line="230" w:lineRule="auto"/>
        <w:ind w:left="420"/>
        <w:rPr>
          <w:lang w:val="ru-RU"/>
        </w:rPr>
      </w:pPr>
      <w:r w:rsidRPr="00E35DC4">
        <w:rPr>
          <w:rFonts w:ascii="Times New Roman" w:eastAsia="Times New Roman" w:hAnsi="Times New Roman"/>
          <w:color w:val="000000"/>
          <w:sz w:val="24"/>
          <w:lang w:val="ru-RU"/>
        </w:rPr>
        <w:t>—  оценивать соответствие результата цели и условиям.</w:t>
      </w:r>
    </w:p>
    <w:p w14:paraId="4D00FD94" w14:textId="77777777" w:rsidR="003E4D54" w:rsidRPr="00E35DC4" w:rsidRDefault="004A2290">
      <w:pPr>
        <w:autoSpaceDE w:val="0"/>
        <w:autoSpaceDN w:val="0"/>
        <w:spacing w:before="300" w:after="0" w:line="230" w:lineRule="auto"/>
        <w:ind w:left="180"/>
        <w:rPr>
          <w:lang w:val="ru-RU"/>
        </w:rPr>
      </w:pPr>
      <w:r w:rsidRPr="00E35DC4">
        <w:rPr>
          <w:rFonts w:ascii="Times New Roman" w:eastAsia="Times New Roman" w:hAnsi="Times New Roman"/>
          <w:b/>
          <w:i/>
          <w:color w:val="000000"/>
          <w:sz w:val="24"/>
          <w:lang w:val="ru-RU"/>
        </w:rPr>
        <w:t>Эмоциональный интеллект:</w:t>
      </w:r>
    </w:p>
    <w:p w14:paraId="3A0CE298" w14:textId="77777777" w:rsidR="003E4D54" w:rsidRPr="00E35DC4" w:rsidRDefault="004A2290">
      <w:pPr>
        <w:autoSpaceDE w:val="0"/>
        <w:autoSpaceDN w:val="0"/>
        <w:spacing w:before="178" w:after="0" w:line="230" w:lineRule="auto"/>
        <w:ind w:left="420"/>
        <w:rPr>
          <w:lang w:val="ru-RU"/>
        </w:rPr>
      </w:pPr>
      <w:r w:rsidRPr="00E35DC4">
        <w:rPr>
          <w:rFonts w:ascii="Times New Roman" w:eastAsia="Times New Roman" w:hAnsi="Times New Roman"/>
          <w:color w:val="000000"/>
          <w:sz w:val="24"/>
          <w:lang w:val="ru-RU"/>
        </w:rPr>
        <w:t>—  различать, называть и управлять собственными эмоциями и эмоциями других;</w:t>
      </w:r>
    </w:p>
    <w:p w14:paraId="1B5DB42B" w14:textId="77777777" w:rsidR="003E4D54" w:rsidRPr="00E35DC4" w:rsidRDefault="004A2290">
      <w:pPr>
        <w:autoSpaceDE w:val="0"/>
        <w:autoSpaceDN w:val="0"/>
        <w:spacing w:before="238" w:after="0" w:line="230" w:lineRule="auto"/>
        <w:ind w:left="420"/>
        <w:rPr>
          <w:lang w:val="ru-RU"/>
        </w:rPr>
      </w:pPr>
      <w:r w:rsidRPr="00E35DC4">
        <w:rPr>
          <w:rFonts w:ascii="Times New Roman" w:eastAsia="Times New Roman" w:hAnsi="Times New Roman"/>
          <w:color w:val="000000"/>
          <w:sz w:val="24"/>
          <w:lang w:val="ru-RU"/>
        </w:rPr>
        <w:t>—  выявлять и анализировать причины эмоций;</w:t>
      </w:r>
    </w:p>
    <w:p w14:paraId="74D58C04" w14:textId="77777777" w:rsidR="003E4D54" w:rsidRPr="00E35DC4" w:rsidRDefault="004A2290">
      <w:pPr>
        <w:autoSpaceDE w:val="0"/>
        <w:autoSpaceDN w:val="0"/>
        <w:spacing w:before="238" w:after="0" w:line="230" w:lineRule="auto"/>
        <w:ind w:left="420"/>
        <w:rPr>
          <w:lang w:val="ru-RU"/>
        </w:rPr>
      </w:pPr>
      <w:r w:rsidRPr="00E35DC4">
        <w:rPr>
          <w:rFonts w:ascii="Times New Roman" w:eastAsia="Times New Roman" w:hAnsi="Times New Roman"/>
          <w:color w:val="000000"/>
          <w:sz w:val="24"/>
          <w:lang w:val="ru-RU"/>
        </w:rPr>
        <w:t>—  ставить себя на место другого человека, понимать мотивы и намерения другого;</w:t>
      </w:r>
    </w:p>
    <w:p w14:paraId="3F6970B6" w14:textId="77777777" w:rsidR="003E4D54" w:rsidRPr="00E35DC4" w:rsidRDefault="004A2290">
      <w:pPr>
        <w:autoSpaceDE w:val="0"/>
        <w:autoSpaceDN w:val="0"/>
        <w:spacing w:before="238" w:after="0" w:line="230" w:lineRule="auto"/>
        <w:ind w:left="420"/>
        <w:rPr>
          <w:lang w:val="ru-RU"/>
        </w:rPr>
      </w:pPr>
      <w:r w:rsidRPr="00E35DC4">
        <w:rPr>
          <w:rFonts w:ascii="Times New Roman" w:eastAsia="Times New Roman" w:hAnsi="Times New Roman"/>
          <w:color w:val="000000"/>
          <w:sz w:val="24"/>
          <w:lang w:val="ru-RU"/>
        </w:rPr>
        <w:t>—  регулировать способ выражения эмоций.</w:t>
      </w:r>
    </w:p>
    <w:p w14:paraId="4B15C850" w14:textId="77777777" w:rsidR="003E4D54" w:rsidRPr="00E35DC4" w:rsidRDefault="004A2290">
      <w:pPr>
        <w:autoSpaceDE w:val="0"/>
        <w:autoSpaceDN w:val="0"/>
        <w:spacing w:before="298" w:after="0" w:line="230" w:lineRule="auto"/>
        <w:ind w:left="180"/>
        <w:rPr>
          <w:lang w:val="ru-RU"/>
        </w:rPr>
      </w:pPr>
      <w:r w:rsidRPr="00E35DC4">
        <w:rPr>
          <w:rFonts w:ascii="Times New Roman" w:eastAsia="Times New Roman" w:hAnsi="Times New Roman"/>
          <w:b/>
          <w:i/>
          <w:color w:val="000000"/>
          <w:sz w:val="24"/>
          <w:lang w:val="ru-RU"/>
        </w:rPr>
        <w:t>Принятие себя и других:</w:t>
      </w:r>
    </w:p>
    <w:p w14:paraId="1DB288DF" w14:textId="77777777" w:rsidR="003E4D54" w:rsidRPr="00E35DC4" w:rsidRDefault="004A2290">
      <w:pPr>
        <w:autoSpaceDE w:val="0"/>
        <w:autoSpaceDN w:val="0"/>
        <w:spacing w:before="178" w:after="0" w:line="230" w:lineRule="auto"/>
        <w:ind w:left="420"/>
        <w:rPr>
          <w:lang w:val="ru-RU"/>
        </w:rPr>
      </w:pPr>
      <w:r w:rsidRPr="00E35DC4">
        <w:rPr>
          <w:rFonts w:ascii="Times New Roman" w:eastAsia="Times New Roman" w:hAnsi="Times New Roman"/>
          <w:color w:val="000000"/>
          <w:sz w:val="24"/>
          <w:lang w:val="ru-RU"/>
        </w:rPr>
        <w:t>—  осознанно относиться к другому человеку, его мнению;</w:t>
      </w:r>
    </w:p>
    <w:p w14:paraId="65398463" w14:textId="77777777" w:rsidR="003E4D54" w:rsidRPr="00E35DC4" w:rsidRDefault="004A2290">
      <w:pPr>
        <w:autoSpaceDE w:val="0"/>
        <w:autoSpaceDN w:val="0"/>
        <w:spacing w:before="238" w:after="0" w:line="230" w:lineRule="auto"/>
        <w:ind w:left="420"/>
        <w:rPr>
          <w:lang w:val="ru-RU"/>
        </w:rPr>
      </w:pPr>
      <w:r w:rsidRPr="00E35DC4">
        <w:rPr>
          <w:rFonts w:ascii="Times New Roman" w:eastAsia="Times New Roman" w:hAnsi="Times New Roman"/>
          <w:color w:val="000000"/>
          <w:sz w:val="24"/>
          <w:lang w:val="ru-RU"/>
        </w:rPr>
        <w:t>—  признавать своё право на ошибку и такое же право другого;</w:t>
      </w:r>
    </w:p>
    <w:p w14:paraId="6A98BEB3" w14:textId="77777777" w:rsidR="003E4D54" w:rsidRPr="00E35DC4" w:rsidRDefault="004A2290">
      <w:pPr>
        <w:autoSpaceDE w:val="0"/>
        <w:autoSpaceDN w:val="0"/>
        <w:spacing w:before="238" w:after="0" w:line="230" w:lineRule="auto"/>
        <w:ind w:left="420"/>
        <w:rPr>
          <w:lang w:val="ru-RU"/>
        </w:rPr>
      </w:pPr>
      <w:r w:rsidRPr="00E35DC4">
        <w:rPr>
          <w:rFonts w:ascii="Times New Roman" w:eastAsia="Times New Roman" w:hAnsi="Times New Roman"/>
          <w:color w:val="000000"/>
          <w:sz w:val="24"/>
          <w:lang w:val="ru-RU"/>
        </w:rPr>
        <w:t>—  открытость себе и другим;</w:t>
      </w:r>
    </w:p>
    <w:p w14:paraId="00D8D915" w14:textId="77777777" w:rsidR="003E4D54" w:rsidRPr="00E35DC4" w:rsidRDefault="004A2290">
      <w:pPr>
        <w:autoSpaceDE w:val="0"/>
        <w:autoSpaceDN w:val="0"/>
        <w:spacing w:before="238" w:after="0" w:line="230" w:lineRule="auto"/>
        <w:ind w:left="420"/>
        <w:rPr>
          <w:lang w:val="ru-RU"/>
        </w:rPr>
      </w:pPr>
      <w:r w:rsidRPr="00E35DC4">
        <w:rPr>
          <w:rFonts w:ascii="Times New Roman" w:eastAsia="Times New Roman" w:hAnsi="Times New Roman"/>
          <w:color w:val="000000"/>
          <w:sz w:val="24"/>
          <w:lang w:val="ru-RU"/>
        </w:rPr>
        <w:t>—  осознавать невозможность контролировать всё вокруг;</w:t>
      </w:r>
    </w:p>
    <w:p w14:paraId="1A0CBE5E" w14:textId="77777777" w:rsidR="003E4D54" w:rsidRPr="00E35DC4" w:rsidRDefault="004A2290">
      <w:pPr>
        <w:autoSpaceDE w:val="0"/>
        <w:autoSpaceDN w:val="0"/>
        <w:spacing w:before="238" w:after="0" w:line="271" w:lineRule="auto"/>
        <w:ind w:left="420" w:right="288"/>
        <w:rPr>
          <w:lang w:val="ru-RU"/>
        </w:rPr>
      </w:pPr>
      <w:r w:rsidRPr="00E35DC4">
        <w:rPr>
          <w:rFonts w:ascii="Times New Roman" w:eastAsia="Times New Roman" w:hAnsi="Times New Roman"/>
          <w:color w:val="000000"/>
          <w:sz w:val="24"/>
          <w:lang w:val="ru-RU"/>
        </w:rPr>
        <w:t>—  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75EFD76A" w14:textId="77777777" w:rsidR="003E4D54" w:rsidRPr="00E35DC4" w:rsidRDefault="004A2290">
      <w:pPr>
        <w:autoSpaceDE w:val="0"/>
        <w:autoSpaceDN w:val="0"/>
        <w:spacing w:before="324" w:after="0" w:line="230" w:lineRule="auto"/>
        <w:rPr>
          <w:lang w:val="ru-RU"/>
        </w:rPr>
      </w:pPr>
      <w:r w:rsidRPr="00E35DC4">
        <w:rPr>
          <w:rFonts w:ascii="Times New Roman" w:eastAsia="Times New Roman" w:hAnsi="Times New Roman"/>
          <w:b/>
          <w:color w:val="000000"/>
          <w:sz w:val="24"/>
          <w:lang w:val="ru-RU"/>
        </w:rPr>
        <w:t>ПРЕДМЕТНЫЕ РЕЗУЛЬТАТЫ</w:t>
      </w:r>
    </w:p>
    <w:p w14:paraId="0D27FCDA" w14:textId="77777777" w:rsidR="003E4D54" w:rsidRPr="00E35DC4" w:rsidRDefault="004A2290">
      <w:pPr>
        <w:autoSpaceDE w:val="0"/>
        <w:autoSpaceDN w:val="0"/>
        <w:spacing w:before="228" w:after="0" w:line="262" w:lineRule="auto"/>
        <w:ind w:left="420"/>
        <w:rPr>
          <w:lang w:val="ru-RU"/>
        </w:rPr>
      </w:pPr>
      <w:r w:rsidRPr="00E35DC4">
        <w:rPr>
          <w:rFonts w:ascii="Times New Roman" w:eastAsia="Times New Roman" w:hAnsi="Times New Roman"/>
          <w:color w:val="000000"/>
          <w:sz w:val="24"/>
          <w:lang w:val="ru-RU"/>
        </w:rPr>
        <w:t>—  характеризовать зоологию как биологическую науку, её разделы и связь с другими науками и техникой;</w:t>
      </w:r>
    </w:p>
    <w:p w14:paraId="521BF250" w14:textId="77777777" w:rsidR="003E4D54" w:rsidRPr="00E35DC4" w:rsidRDefault="004A2290">
      <w:pPr>
        <w:autoSpaceDE w:val="0"/>
        <w:autoSpaceDN w:val="0"/>
        <w:spacing w:before="190" w:after="0" w:line="271" w:lineRule="auto"/>
        <w:ind w:left="420" w:right="288"/>
        <w:rPr>
          <w:lang w:val="ru-RU"/>
        </w:rPr>
      </w:pPr>
      <w:r w:rsidRPr="00E35DC4">
        <w:rPr>
          <w:rFonts w:ascii="Times New Roman" w:eastAsia="Times New Roman" w:hAnsi="Times New Roman"/>
          <w:color w:val="000000"/>
          <w:sz w:val="24"/>
          <w:lang w:val="ru-RU"/>
        </w:rPr>
        <w:t>—  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152BCCF8" w14:textId="77777777" w:rsidR="003E4D54" w:rsidRPr="00E35DC4" w:rsidRDefault="004A2290">
      <w:pPr>
        <w:autoSpaceDE w:val="0"/>
        <w:autoSpaceDN w:val="0"/>
        <w:spacing w:before="190" w:after="0" w:line="271" w:lineRule="auto"/>
        <w:ind w:left="420" w:right="432"/>
        <w:rPr>
          <w:lang w:val="ru-RU"/>
        </w:rPr>
      </w:pPr>
      <w:r w:rsidRPr="00E35DC4">
        <w:rPr>
          <w:rFonts w:ascii="Times New Roman" w:eastAsia="Times New Roman" w:hAnsi="Times New Roman"/>
          <w:color w:val="000000"/>
          <w:sz w:val="24"/>
          <w:lang w:val="ru-RU"/>
        </w:rPr>
        <w:t>—  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4C62FAC5" w14:textId="77777777" w:rsidR="003E4D54" w:rsidRPr="00E35DC4" w:rsidRDefault="004A2290">
      <w:pPr>
        <w:autoSpaceDE w:val="0"/>
        <w:autoSpaceDN w:val="0"/>
        <w:spacing w:before="190" w:after="0" w:line="281" w:lineRule="auto"/>
        <w:ind w:left="420"/>
        <w:rPr>
          <w:lang w:val="ru-RU"/>
        </w:rPr>
      </w:pPr>
      <w:r w:rsidRPr="00E35DC4">
        <w:rPr>
          <w:rFonts w:ascii="Times New Roman" w:eastAsia="Times New Roman" w:hAnsi="Times New Roman"/>
          <w:color w:val="000000"/>
          <w:sz w:val="24"/>
          <w:lang w:val="ru-RU"/>
        </w:rPr>
        <w:t xml:space="preserve">—  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w:t>
      </w:r>
      <w:r w:rsidRPr="00E35DC4">
        <w:rPr>
          <w:lang w:val="ru-RU"/>
        </w:rPr>
        <w:br/>
      </w:r>
      <w:r w:rsidRPr="00E35DC4">
        <w:rPr>
          <w:rFonts w:ascii="Times New Roman" w:eastAsia="Times New Roman" w:hAnsi="Times New Roman"/>
          <w:color w:val="000000"/>
          <w:sz w:val="24"/>
          <w:lang w:val="ru-RU"/>
        </w:rPr>
        <w:t>партеногенез, раздражимость, рефлекс, органы чувств, поведение, среда обитания, природное</w:t>
      </w:r>
    </w:p>
    <w:p w14:paraId="0C3B25A5" w14:textId="77777777" w:rsidR="003E4D54" w:rsidRPr="00E35DC4" w:rsidRDefault="003E4D54">
      <w:pPr>
        <w:rPr>
          <w:lang w:val="ru-RU"/>
        </w:rPr>
        <w:sectPr w:rsidR="003E4D54" w:rsidRPr="00E35DC4">
          <w:pgSz w:w="11900" w:h="16840"/>
          <w:pgMar w:top="328" w:right="720" w:bottom="348" w:left="666" w:header="720" w:footer="720" w:gutter="0"/>
          <w:cols w:space="720" w:equalWidth="0">
            <w:col w:w="10514" w:space="0"/>
          </w:cols>
          <w:docGrid w:linePitch="360"/>
        </w:sectPr>
      </w:pPr>
    </w:p>
    <w:p w14:paraId="541FE8C2" w14:textId="77777777" w:rsidR="003E4D54" w:rsidRPr="00E35DC4" w:rsidRDefault="003E4D54">
      <w:pPr>
        <w:autoSpaceDE w:val="0"/>
        <w:autoSpaceDN w:val="0"/>
        <w:spacing w:after="66" w:line="220" w:lineRule="exact"/>
        <w:rPr>
          <w:lang w:val="ru-RU"/>
        </w:rPr>
      </w:pPr>
    </w:p>
    <w:p w14:paraId="67312EB2" w14:textId="77777777" w:rsidR="003E4D54" w:rsidRPr="00E35DC4" w:rsidRDefault="004A2290">
      <w:pPr>
        <w:autoSpaceDE w:val="0"/>
        <w:autoSpaceDN w:val="0"/>
        <w:spacing w:after="0" w:line="230" w:lineRule="auto"/>
        <w:rPr>
          <w:lang w:val="ru-RU"/>
        </w:rPr>
      </w:pPr>
      <w:r w:rsidRPr="00E35DC4">
        <w:rPr>
          <w:rFonts w:ascii="Times New Roman" w:eastAsia="Times New Roman" w:hAnsi="Times New Roman"/>
          <w:color w:val="000000"/>
          <w:sz w:val="24"/>
          <w:lang w:val="ru-RU"/>
        </w:rPr>
        <w:t>сообщество) в соответствии с поставленной задачей и в контексте;</w:t>
      </w:r>
    </w:p>
    <w:p w14:paraId="64D942CC" w14:textId="77777777" w:rsidR="003E4D54" w:rsidRPr="00E35DC4" w:rsidRDefault="004A2290">
      <w:pPr>
        <w:autoSpaceDE w:val="0"/>
        <w:autoSpaceDN w:val="0"/>
        <w:spacing w:before="190" w:after="0" w:line="262" w:lineRule="auto"/>
        <w:ind w:right="288"/>
        <w:rPr>
          <w:lang w:val="ru-RU"/>
        </w:rPr>
      </w:pPr>
      <w:r w:rsidRPr="00E35DC4">
        <w:rPr>
          <w:rFonts w:ascii="Times New Roman" w:eastAsia="Times New Roman" w:hAnsi="Times New Roman"/>
          <w:color w:val="000000"/>
          <w:sz w:val="24"/>
          <w:lang w:val="ru-RU"/>
        </w:rPr>
        <w:t>—  раскрывать общие признаки животных, уровни организации животного организма: клетки, ткани, органы, системы органов, организм;</w:t>
      </w:r>
    </w:p>
    <w:p w14:paraId="7DE467AB" w14:textId="77777777" w:rsidR="003E4D54" w:rsidRPr="00E35DC4" w:rsidRDefault="004A2290">
      <w:pPr>
        <w:autoSpaceDE w:val="0"/>
        <w:autoSpaceDN w:val="0"/>
        <w:spacing w:before="190" w:after="0" w:line="230" w:lineRule="auto"/>
        <w:rPr>
          <w:lang w:val="ru-RU"/>
        </w:rPr>
      </w:pPr>
      <w:r w:rsidRPr="00E35DC4">
        <w:rPr>
          <w:rFonts w:ascii="Times New Roman" w:eastAsia="Times New Roman" w:hAnsi="Times New Roman"/>
          <w:color w:val="000000"/>
          <w:sz w:val="24"/>
          <w:lang w:val="ru-RU"/>
        </w:rPr>
        <w:t>—  сравнивать животные ткани и органы животных между собой;</w:t>
      </w:r>
    </w:p>
    <w:p w14:paraId="3E6A09FA" w14:textId="77777777" w:rsidR="003E4D54" w:rsidRPr="00E35DC4" w:rsidRDefault="004A2290">
      <w:pPr>
        <w:autoSpaceDE w:val="0"/>
        <w:autoSpaceDN w:val="0"/>
        <w:spacing w:before="190" w:after="0" w:line="271" w:lineRule="auto"/>
        <w:rPr>
          <w:lang w:val="ru-RU"/>
        </w:rPr>
      </w:pPr>
      <w:r w:rsidRPr="00E35DC4">
        <w:rPr>
          <w:rFonts w:ascii="Times New Roman" w:eastAsia="Times New Roman" w:hAnsi="Times New Roman"/>
          <w:color w:val="000000"/>
          <w:sz w:val="24"/>
          <w:lang w:val="ru-RU"/>
        </w:rPr>
        <w:t xml:space="preserve">—  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w:t>
      </w:r>
      <w:r w:rsidRPr="00E35DC4">
        <w:rPr>
          <w:lang w:val="ru-RU"/>
        </w:rPr>
        <w:br/>
      </w:r>
      <w:r w:rsidRPr="00E35DC4">
        <w:rPr>
          <w:rFonts w:ascii="Times New Roman" w:eastAsia="Times New Roman" w:hAnsi="Times New Roman"/>
          <w:color w:val="000000"/>
          <w:sz w:val="24"/>
          <w:lang w:val="ru-RU"/>
        </w:rPr>
        <w:t>размножение и развитие;</w:t>
      </w:r>
    </w:p>
    <w:p w14:paraId="050D833B" w14:textId="77777777" w:rsidR="003E4D54" w:rsidRPr="00E35DC4" w:rsidRDefault="004A2290">
      <w:pPr>
        <w:autoSpaceDE w:val="0"/>
        <w:autoSpaceDN w:val="0"/>
        <w:spacing w:before="190" w:after="0" w:line="271" w:lineRule="auto"/>
        <w:ind w:right="144"/>
        <w:rPr>
          <w:lang w:val="ru-RU"/>
        </w:rPr>
      </w:pPr>
      <w:r w:rsidRPr="00E35DC4">
        <w:rPr>
          <w:rFonts w:ascii="Times New Roman" w:eastAsia="Times New Roman" w:hAnsi="Times New Roman"/>
          <w:color w:val="000000"/>
          <w:sz w:val="24"/>
          <w:lang w:val="ru-RU"/>
        </w:rPr>
        <w:t>—  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727025E1" w14:textId="77777777" w:rsidR="003E4D54" w:rsidRPr="00E35DC4" w:rsidRDefault="004A2290">
      <w:pPr>
        <w:autoSpaceDE w:val="0"/>
        <w:autoSpaceDN w:val="0"/>
        <w:spacing w:before="192" w:after="0" w:line="262" w:lineRule="auto"/>
        <w:ind w:right="432"/>
        <w:rPr>
          <w:lang w:val="ru-RU"/>
        </w:rPr>
      </w:pPr>
      <w:r w:rsidRPr="00E35DC4">
        <w:rPr>
          <w:rFonts w:ascii="Times New Roman" w:eastAsia="Times New Roman" w:hAnsi="Times New Roman"/>
          <w:color w:val="000000"/>
          <w:sz w:val="24"/>
          <w:lang w:val="ru-RU"/>
        </w:rPr>
        <w:t>—  выявлять причинно-следственные связи между строением, жизнедеятельностью и средой обитания животных изучаемых систематических групп;</w:t>
      </w:r>
    </w:p>
    <w:p w14:paraId="536A1276" w14:textId="77777777" w:rsidR="003E4D54" w:rsidRPr="00E35DC4" w:rsidRDefault="004A2290">
      <w:pPr>
        <w:autoSpaceDE w:val="0"/>
        <w:autoSpaceDN w:val="0"/>
        <w:spacing w:before="190" w:after="0" w:line="271" w:lineRule="auto"/>
        <w:ind w:right="432"/>
        <w:rPr>
          <w:lang w:val="ru-RU"/>
        </w:rPr>
      </w:pPr>
      <w:r w:rsidRPr="00E35DC4">
        <w:rPr>
          <w:rFonts w:ascii="Times New Roman" w:eastAsia="Times New Roman" w:hAnsi="Times New Roman"/>
          <w:color w:val="000000"/>
          <w:sz w:val="24"/>
          <w:lang w:val="ru-RU"/>
        </w:rPr>
        <w:t>—  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27531E19" w14:textId="77777777" w:rsidR="003E4D54" w:rsidRPr="00E35DC4" w:rsidRDefault="004A2290">
      <w:pPr>
        <w:autoSpaceDE w:val="0"/>
        <w:autoSpaceDN w:val="0"/>
        <w:spacing w:before="190" w:after="0" w:line="262" w:lineRule="auto"/>
        <w:ind w:right="1728"/>
        <w:rPr>
          <w:lang w:val="ru-RU"/>
        </w:rPr>
      </w:pPr>
      <w:r w:rsidRPr="00E35DC4">
        <w:rPr>
          <w:rFonts w:ascii="Times New Roman" w:eastAsia="Times New Roman" w:hAnsi="Times New Roman"/>
          <w:color w:val="000000"/>
          <w:sz w:val="24"/>
          <w:lang w:val="ru-RU"/>
        </w:rPr>
        <w:t>—  выявлять признаки классов членистоногих и хордовых; отрядов насекомых и млекопитающих;</w:t>
      </w:r>
    </w:p>
    <w:p w14:paraId="3AB667C5" w14:textId="77777777" w:rsidR="003E4D54" w:rsidRPr="00E35DC4" w:rsidRDefault="004A2290">
      <w:pPr>
        <w:autoSpaceDE w:val="0"/>
        <w:autoSpaceDN w:val="0"/>
        <w:spacing w:before="190" w:after="0"/>
        <w:ind w:right="288"/>
        <w:rPr>
          <w:lang w:val="ru-RU"/>
        </w:rPr>
      </w:pPr>
      <w:r w:rsidRPr="00E35DC4">
        <w:rPr>
          <w:rFonts w:ascii="Times New Roman" w:eastAsia="Times New Roman" w:hAnsi="Times New Roman"/>
          <w:color w:val="000000"/>
          <w:sz w:val="24"/>
          <w:lang w:val="ru-RU"/>
        </w:rPr>
        <w:t>—  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02B7BD5F" w14:textId="77777777" w:rsidR="003E4D54" w:rsidRPr="00E35DC4" w:rsidRDefault="004A2290">
      <w:pPr>
        <w:autoSpaceDE w:val="0"/>
        <w:autoSpaceDN w:val="0"/>
        <w:spacing w:before="190" w:after="0" w:line="262" w:lineRule="auto"/>
        <w:rPr>
          <w:lang w:val="ru-RU"/>
        </w:rPr>
      </w:pPr>
      <w:r w:rsidRPr="00E35DC4">
        <w:rPr>
          <w:rFonts w:ascii="Times New Roman" w:eastAsia="Times New Roman" w:hAnsi="Times New Roman"/>
          <w:color w:val="000000"/>
          <w:sz w:val="24"/>
          <w:lang w:val="ru-RU"/>
        </w:rPr>
        <w:t>—  сравнивать представителей отдельных систематических групп животных и делать выводы на основе сравнения;</w:t>
      </w:r>
    </w:p>
    <w:p w14:paraId="5DE89FF4" w14:textId="77777777" w:rsidR="003E4D54" w:rsidRPr="00E35DC4" w:rsidRDefault="004A2290">
      <w:pPr>
        <w:autoSpaceDE w:val="0"/>
        <w:autoSpaceDN w:val="0"/>
        <w:spacing w:before="190" w:after="0" w:line="230" w:lineRule="auto"/>
        <w:rPr>
          <w:lang w:val="ru-RU"/>
        </w:rPr>
      </w:pPr>
      <w:r w:rsidRPr="00E35DC4">
        <w:rPr>
          <w:rFonts w:ascii="Times New Roman" w:eastAsia="Times New Roman" w:hAnsi="Times New Roman"/>
          <w:color w:val="000000"/>
          <w:sz w:val="24"/>
          <w:lang w:val="ru-RU"/>
        </w:rPr>
        <w:t>—  классифицировать животных на основании особенностей строения;</w:t>
      </w:r>
    </w:p>
    <w:p w14:paraId="404D478F" w14:textId="77777777" w:rsidR="003E4D54" w:rsidRPr="00E35DC4" w:rsidRDefault="004A2290">
      <w:pPr>
        <w:autoSpaceDE w:val="0"/>
        <w:autoSpaceDN w:val="0"/>
        <w:spacing w:before="190" w:after="0" w:line="230" w:lineRule="auto"/>
        <w:rPr>
          <w:lang w:val="ru-RU"/>
        </w:rPr>
      </w:pPr>
      <w:r w:rsidRPr="00E35DC4">
        <w:rPr>
          <w:rFonts w:ascii="Times New Roman" w:eastAsia="Times New Roman" w:hAnsi="Times New Roman"/>
          <w:color w:val="000000"/>
          <w:sz w:val="24"/>
          <w:lang w:val="ru-RU"/>
        </w:rPr>
        <w:t>—  описывать усложнение организации животных в ходе эволюции животного мира на Земле;</w:t>
      </w:r>
    </w:p>
    <w:p w14:paraId="6FBF035A" w14:textId="77777777" w:rsidR="003E4D54" w:rsidRPr="00E35DC4" w:rsidRDefault="004A2290">
      <w:pPr>
        <w:autoSpaceDE w:val="0"/>
        <w:autoSpaceDN w:val="0"/>
        <w:spacing w:before="190" w:after="0" w:line="262" w:lineRule="auto"/>
        <w:ind w:right="432"/>
        <w:rPr>
          <w:lang w:val="ru-RU"/>
        </w:rPr>
      </w:pPr>
      <w:r w:rsidRPr="00E35DC4">
        <w:rPr>
          <w:rFonts w:ascii="Times New Roman" w:eastAsia="Times New Roman" w:hAnsi="Times New Roman"/>
          <w:color w:val="000000"/>
          <w:sz w:val="24"/>
          <w:lang w:val="ru-RU"/>
        </w:rPr>
        <w:t>—  выявлять черты приспособленности животных к среде обитания, значение экологических факторов для животных;</w:t>
      </w:r>
    </w:p>
    <w:p w14:paraId="0DF07BB3" w14:textId="77777777" w:rsidR="003E4D54" w:rsidRPr="00E35DC4" w:rsidRDefault="004A2290">
      <w:pPr>
        <w:autoSpaceDE w:val="0"/>
        <w:autoSpaceDN w:val="0"/>
        <w:spacing w:before="192" w:after="0" w:line="230" w:lineRule="auto"/>
        <w:rPr>
          <w:lang w:val="ru-RU"/>
        </w:rPr>
      </w:pPr>
      <w:r w:rsidRPr="00E35DC4">
        <w:rPr>
          <w:rFonts w:ascii="Times New Roman" w:eastAsia="Times New Roman" w:hAnsi="Times New Roman"/>
          <w:color w:val="000000"/>
          <w:sz w:val="24"/>
          <w:lang w:val="ru-RU"/>
        </w:rPr>
        <w:t>—  выявлять взаимосвязи животных в природных сообществах, цепи питания;</w:t>
      </w:r>
    </w:p>
    <w:p w14:paraId="5DC639FF" w14:textId="77777777" w:rsidR="003E4D54" w:rsidRPr="00E35DC4" w:rsidRDefault="004A2290">
      <w:pPr>
        <w:autoSpaceDE w:val="0"/>
        <w:autoSpaceDN w:val="0"/>
        <w:spacing w:before="192" w:after="0" w:line="262" w:lineRule="auto"/>
        <w:ind w:right="144"/>
        <w:rPr>
          <w:lang w:val="ru-RU"/>
        </w:rPr>
      </w:pPr>
      <w:r w:rsidRPr="00E35DC4">
        <w:rPr>
          <w:rFonts w:ascii="Times New Roman" w:eastAsia="Times New Roman" w:hAnsi="Times New Roman"/>
          <w:color w:val="000000"/>
          <w:sz w:val="24"/>
          <w:lang w:val="ru-RU"/>
        </w:rPr>
        <w:t>—  устанавливать взаимосвязи животных с растениями, грибами, лишайниками и бактериями в природных сообществах;</w:t>
      </w:r>
    </w:p>
    <w:p w14:paraId="18ABDFC7" w14:textId="77777777" w:rsidR="003E4D54" w:rsidRPr="00E35DC4" w:rsidRDefault="004A2290">
      <w:pPr>
        <w:autoSpaceDE w:val="0"/>
        <w:autoSpaceDN w:val="0"/>
        <w:spacing w:before="190" w:after="0" w:line="262" w:lineRule="auto"/>
        <w:rPr>
          <w:lang w:val="ru-RU"/>
        </w:rPr>
      </w:pPr>
      <w:r w:rsidRPr="00E35DC4">
        <w:rPr>
          <w:rFonts w:ascii="Times New Roman" w:eastAsia="Times New Roman" w:hAnsi="Times New Roman"/>
          <w:color w:val="000000"/>
          <w:sz w:val="24"/>
          <w:lang w:val="ru-RU"/>
        </w:rPr>
        <w:t>—  характеризовать животных природных зон Земли, основные закономерности распространения животных по планете;</w:t>
      </w:r>
    </w:p>
    <w:p w14:paraId="14B49D9A" w14:textId="77777777" w:rsidR="003E4D54" w:rsidRPr="00E35DC4" w:rsidRDefault="004A2290">
      <w:pPr>
        <w:autoSpaceDE w:val="0"/>
        <w:autoSpaceDN w:val="0"/>
        <w:spacing w:before="190" w:after="0" w:line="230" w:lineRule="auto"/>
        <w:rPr>
          <w:lang w:val="ru-RU"/>
        </w:rPr>
      </w:pPr>
      <w:r w:rsidRPr="00E35DC4">
        <w:rPr>
          <w:rFonts w:ascii="Times New Roman" w:eastAsia="Times New Roman" w:hAnsi="Times New Roman"/>
          <w:color w:val="000000"/>
          <w:sz w:val="24"/>
          <w:lang w:val="ru-RU"/>
        </w:rPr>
        <w:t>—  раскрывать роль животных в природных сообществах;</w:t>
      </w:r>
    </w:p>
    <w:p w14:paraId="700EDB48" w14:textId="77777777" w:rsidR="003E4D54" w:rsidRPr="00E35DC4" w:rsidRDefault="004A2290">
      <w:pPr>
        <w:autoSpaceDE w:val="0"/>
        <w:autoSpaceDN w:val="0"/>
        <w:spacing w:before="190" w:after="0" w:line="271" w:lineRule="auto"/>
        <w:ind w:right="576"/>
        <w:rPr>
          <w:lang w:val="ru-RU"/>
        </w:rPr>
      </w:pPr>
      <w:r w:rsidRPr="00E35DC4">
        <w:rPr>
          <w:rFonts w:ascii="Times New Roman" w:eastAsia="Times New Roman" w:hAnsi="Times New Roman"/>
          <w:color w:val="000000"/>
          <w:sz w:val="24"/>
          <w:lang w:val="ru-RU"/>
        </w:rPr>
        <w:t>—  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04FF5E28" w14:textId="77777777" w:rsidR="003E4D54" w:rsidRPr="00E35DC4" w:rsidRDefault="004A2290">
      <w:pPr>
        <w:autoSpaceDE w:val="0"/>
        <w:autoSpaceDN w:val="0"/>
        <w:spacing w:before="190" w:after="0" w:line="230" w:lineRule="auto"/>
        <w:rPr>
          <w:lang w:val="ru-RU"/>
        </w:rPr>
      </w:pPr>
      <w:r w:rsidRPr="00E35DC4">
        <w:rPr>
          <w:rFonts w:ascii="Times New Roman" w:eastAsia="Times New Roman" w:hAnsi="Times New Roman"/>
          <w:color w:val="000000"/>
          <w:sz w:val="24"/>
          <w:lang w:val="ru-RU"/>
        </w:rPr>
        <w:t>—  понимать причины и знать меры охраны животного мира Земли;</w:t>
      </w:r>
    </w:p>
    <w:p w14:paraId="53CBE7E4" w14:textId="77777777" w:rsidR="003E4D54" w:rsidRPr="00E35DC4" w:rsidRDefault="004A2290">
      <w:pPr>
        <w:autoSpaceDE w:val="0"/>
        <w:autoSpaceDN w:val="0"/>
        <w:spacing w:before="190" w:after="0" w:line="271" w:lineRule="auto"/>
        <w:ind w:right="1152"/>
        <w:rPr>
          <w:lang w:val="ru-RU"/>
        </w:rPr>
      </w:pPr>
      <w:r w:rsidRPr="00E35DC4">
        <w:rPr>
          <w:rFonts w:ascii="Times New Roman" w:eastAsia="Times New Roman" w:hAnsi="Times New Roman"/>
          <w:color w:val="000000"/>
          <w:sz w:val="24"/>
          <w:lang w:val="ru-RU"/>
        </w:rPr>
        <w:t>—  демонстрировать на конкретных примерах связь знаний биологии со знаниями по математике, физике, химии, географии, технологии, предметов гуманитарного циклов, различными видами искусства;</w:t>
      </w:r>
    </w:p>
    <w:p w14:paraId="508BFAFB" w14:textId="77777777" w:rsidR="003E4D54" w:rsidRPr="00E35DC4" w:rsidRDefault="003E4D54">
      <w:pPr>
        <w:rPr>
          <w:lang w:val="ru-RU"/>
        </w:rPr>
        <w:sectPr w:rsidR="003E4D54" w:rsidRPr="00E35DC4">
          <w:pgSz w:w="11900" w:h="16840"/>
          <w:pgMar w:top="286" w:right="734" w:bottom="308" w:left="1086" w:header="720" w:footer="720" w:gutter="0"/>
          <w:cols w:space="720" w:equalWidth="0">
            <w:col w:w="10079" w:space="0"/>
          </w:cols>
          <w:docGrid w:linePitch="360"/>
        </w:sectPr>
      </w:pPr>
    </w:p>
    <w:p w14:paraId="25285144" w14:textId="77777777" w:rsidR="003E4D54" w:rsidRPr="00E35DC4" w:rsidRDefault="003E4D54">
      <w:pPr>
        <w:autoSpaceDE w:val="0"/>
        <w:autoSpaceDN w:val="0"/>
        <w:spacing w:after="138" w:line="220" w:lineRule="exact"/>
        <w:rPr>
          <w:lang w:val="ru-RU"/>
        </w:rPr>
      </w:pPr>
    </w:p>
    <w:p w14:paraId="16C26EA1" w14:textId="77777777" w:rsidR="003E4D54" w:rsidRPr="00E35DC4" w:rsidRDefault="004A2290">
      <w:pPr>
        <w:autoSpaceDE w:val="0"/>
        <w:autoSpaceDN w:val="0"/>
        <w:spacing w:after="0" w:line="262" w:lineRule="auto"/>
        <w:rPr>
          <w:lang w:val="ru-RU"/>
        </w:rPr>
      </w:pPr>
      <w:r w:rsidRPr="00E35DC4">
        <w:rPr>
          <w:rFonts w:ascii="Times New Roman" w:eastAsia="Times New Roman" w:hAnsi="Times New Roman"/>
          <w:color w:val="000000"/>
          <w:sz w:val="24"/>
          <w:lang w:val="ru-RU"/>
        </w:rPr>
        <w:t>—  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3C1AD08F" w14:textId="77777777" w:rsidR="003E4D54" w:rsidRPr="00E35DC4" w:rsidRDefault="004A2290">
      <w:pPr>
        <w:autoSpaceDE w:val="0"/>
        <w:autoSpaceDN w:val="0"/>
        <w:spacing w:before="190" w:after="0" w:line="262" w:lineRule="auto"/>
        <w:rPr>
          <w:lang w:val="ru-RU"/>
        </w:rPr>
      </w:pPr>
      <w:r w:rsidRPr="00E35DC4">
        <w:rPr>
          <w:rFonts w:ascii="Times New Roman" w:eastAsia="Times New Roman" w:hAnsi="Times New Roman"/>
          <w:color w:val="000000"/>
          <w:sz w:val="24"/>
          <w:lang w:val="ru-RU"/>
        </w:rPr>
        <w:t>—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6BBFCF05" w14:textId="77777777" w:rsidR="003E4D54" w:rsidRPr="00E35DC4" w:rsidRDefault="004A2290">
      <w:pPr>
        <w:autoSpaceDE w:val="0"/>
        <w:autoSpaceDN w:val="0"/>
        <w:spacing w:before="190" w:after="0" w:line="271" w:lineRule="auto"/>
        <w:ind w:right="432"/>
        <w:rPr>
          <w:lang w:val="ru-RU"/>
        </w:rPr>
      </w:pPr>
      <w:r w:rsidRPr="00E35DC4">
        <w:rPr>
          <w:rFonts w:ascii="Times New Roman" w:eastAsia="Times New Roman" w:hAnsi="Times New Roman"/>
          <w:color w:val="000000"/>
          <w:sz w:val="24"/>
          <w:lang w:val="ru-RU"/>
        </w:rPr>
        <w:t>—  владеть приёмами работы с биологической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3875E130" w14:textId="77777777" w:rsidR="003E4D54" w:rsidRPr="00E35DC4" w:rsidRDefault="004A2290">
      <w:pPr>
        <w:autoSpaceDE w:val="0"/>
        <w:autoSpaceDN w:val="0"/>
        <w:spacing w:before="190" w:after="0" w:line="271" w:lineRule="auto"/>
        <w:ind w:right="144"/>
        <w:rPr>
          <w:lang w:val="ru-RU"/>
        </w:rPr>
      </w:pPr>
      <w:r w:rsidRPr="00E35DC4">
        <w:rPr>
          <w:rFonts w:ascii="Times New Roman" w:eastAsia="Times New Roman" w:hAnsi="Times New Roman"/>
          <w:color w:val="000000"/>
          <w:sz w:val="24"/>
          <w:lang w:val="ru-RU"/>
        </w:rPr>
        <w:t>—  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p w14:paraId="1D4CB758" w14:textId="77777777" w:rsidR="003E4D54" w:rsidRPr="00E35DC4" w:rsidRDefault="003E4D54">
      <w:pPr>
        <w:rPr>
          <w:lang w:val="ru-RU"/>
        </w:rPr>
        <w:sectPr w:rsidR="003E4D54" w:rsidRPr="00E35DC4">
          <w:pgSz w:w="11900" w:h="16840"/>
          <w:pgMar w:top="358" w:right="770" w:bottom="1440" w:left="1086" w:header="720" w:footer="720" w:gutter="0"/>
          <w:cols w:space="720" w:equalWidth="0">
            <w:col w:w="10044" w:space="0"/>
          </w:cols>
          <w:docGrid w:linePitch="360"/>
        </w:sectPr>
      </w:pPr>
    </w:p>
    <w:p w14:paraId="23227AB2" w14:textId="77777777" w:rsidR="003E4D54" w:rsidRPr="00E35DC4" w:rsidRDefault="003E4D54">
      <w:pPr>
        <w:autoSpaceDE w:val="0"/>
        <w:autoSpaceDN w:val="0"/>
        <w:spacing w:after="64" w:line="220" w:lineRule="exact"/>
        <w:rPr>
          <w:lang w:val="ru-RU"/>
        </w:rPr>
      </w:pPr>
    </w:p>
    <w:p w14:paraId="7CC9BC54" w14:textId="77777777" w:rsidR="003E4D54" w:rsidRDefault="004A2290">
      <w:pPr>
        <w:autoSpaceDE w:val="0"/>
        <w:autoSpaceDN w:val="0"/>
        <w:spacing w:after="258" w:line="233" w:lineRule="auto"/>
      </w:pPr>
      <w:r>
        <w:rPr>
          <w:rFonts w:ascii="Times New Roman" w:eastAsia="Times New Roman" w:hAnsi="Times New Roman"/>
          <w:b/>
          <w:color w:val="000000"/>
          <w:w w:val="101"/>
          <w:sz w:val="19"/>
        </w:rPr>
        <w:t xml:space="preserve">ТЕМАТИЧЕСКОЕ ПЛАНИРОВАНИЕ </w:t>
      </w:r>
    </w:p>
    <w:tbl>
      <w:tblPr>
        <w:tblW w:w="0" w:type="auto"/>
        <w:tblInd w:w="6" w:type="dxa"/>
        <w:tblLayout w:type="fixed"/>
        <w:tblLook w:val="04A0" w:firstRow="1" w:lastRow="0" w:firstColumn="1" w:lastColumn="0" w:noHBand="0" w:noVBand="1"/>
      </w:tblPr>
      <w:tblGrid>
        <w:gridCol w:w="384"/>
        <w:gridCol w:w="3422"/>
        <w:gridCol w:w="528"/>
        <w:gridCol w:w="1106"/>
        <w:gridCol w:w="1140"/>
        <w:gridCol w:w="804"/>
        <w:gridCol w:w="5908"/>
        <w:gridCol w:w="828"/>
        <w:gridCol w:w="1382"/>
      </w:tblGrid>
      <w:tr w:rsidR="003E4D54" w14:paraId="567B709E" w14:textId="77777777">
        <w:trPr>
          <w:trHeight w:hRule="exact" w:val="348"/>
        </w:trPr>
        <w:tc>
          <w:tcPr>
            <w:tcW w:w="38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624ACF29" w14:textId="77777777" w:rsidR="003E4D54" w:rsidRDefault="004A2290">
            <w:pPr>
              <w:autoSpaceDE w:val="0"/>
              <w:autoSpaceDN w:val="0"/>
              <w:spacing w:before="78" w:after="0" w:line="245" w:lineRule="auto"/>
              <w:jc w:val="center"/>
            </w:pPr>
            <w:r>
              <w:rPr>
                <w:rFonts w:ascii="Times New Roman" w:eastAsia="Times New Roman" w:hAnsi="Times New Roman"/>
                <w:b/>
                <w:color w:val="000000"/>
                <w:w w:val="97"/>
                <w:sz w:val="16"/>
              </w:rPr>
              <w:t>№</w:t>
            </w:r>
            <w:r>
              <w:br/>
            </w:r>
            <w:r>
              <w:rPr>
                <w:rFonts w:ascii="Times New Roman" w:eastAsia="Times New Roman" w:hAnsi="Times New Roman"/>
                <w:b/>
                <w:color w:val="000000"/>
                <w:w w:val="97"/>
                <w:sz w:val="16"/>
              </w:rPr>
              <w:t>п/п</w:t>
            </w:r>
          </w:p>
        </w:tc>
        <w:tc>
          <w:tcPr>
            <w:tcW w:w="342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6AFA406B" w14:textId="77777777" w:rsidR="003E4D54" w:rsidRPr="00E35DC4" w:rsidRDefault="004A2290">
            <w:pPr>
              <w:autoSpaceDE w:val="0"/>
              <w:autoSpaceDN w:val="0"/>
              <w:spacing w:before="78" w:after="0" w:line="230" w:lineRule="auto"/>
              <w:ind w:left="72"/>
              <w:rPr>
                <w:lang w:val="ru-RU"/>
              </w:rPr>
            </w:pPr>
            <w:r w:rsidRPr="00E35DC4">
              <w:rPr>
                <w:rFonts w:ascii="Times New Roman" w:eastAsia="Times New Roman" w:hAnsi="Times New Roman"/>
                <w:b/>
                <w:color w:val="000000"/>
                <w:w w:val="97"/>
                <w:sz w:val="16"/>
                <w:lang w:val="ru-RU"/>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1D8631A0" w14:textId="77777777" w:rsidR="003E4D54" w:rsidRDefault="004A2290">
            <w:pPr>
              <w:autoSpaceDE w:val="0"/>
              <w:autoSpaceDN w:val="0"/>
              <w:spacing w:before="78" w:after="0" w:line="230" w:lineRule="auto"/>
              <w:ind w:left="72"/>
            </w:pPr>
            <w:r>
              <w:rPr>
                <w:rFonts w:ascii="Times New Roman" w:eastAsia="Times New Roman" w:hAnsi="Times New Roman"/>
                <w:b/>
                <w:color w:val="000000"/>
                <w:w w:val="97"/>
                <w:sz w:val="16"/>
              </w:rPr>
              <w:t>Количество часов</w:t>
            </w:r>
          </w:p>
        </w:tc>
        <w:tc>
          <w:tcPr>
            <w:tcW w:w="80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402A7834" w14:textId="77777777" w:rsidR="003E4D54" w:rsidRDefault="004A2290">
            <w:pPr>
              <w:autoSpaceDE w:val="0"/>
              <w:autoSpaceDN w:val="0"/>
              <w:spacing w:before="78" w:after="0" w:line="245" w:lineRule="auto"/>
              <w:ind w:left="72"/>
            </w:pPr>
            <w:r>
              <w:rPr>
                <w:rFonts w:ascii="Times New Roman" w:eastAsia="Times New Roman" w:hAnsi="Times New Roman"/>
                <w:b/>
                <w:color w:val="000000"/>
                <w:w w:val="97"/>
                <w:sz w:val="16"/>
              </w:rPr>
              <w:t xml:space="preserve">Дата </w:t>
            </w:r>
            <w:r>
              <w:br/>
            </w:r>
            <w:r>
              <w:rPr>
                <w:rFonts w:ascii="Times New Roman" w:eastAsia="Times New Roman" w:hAnsi="Times New Roman"/>
                <w:b/>
                <w:color w:val="000000"/>
                <w:w w:val="97"/>
                <w:sz w:val="16"/>
              </w:rPr>
              <w:t>изучения</w:t>
            </w:r>
          </w:p>
        </w:tc>
        <w:tc>
          <w:tcPr>
            <w:tcW w:w="590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38523BC2" w14:textId="77777777" w:rsidR="003E4D54" w:rsidRDefault="004A2290">
            <w:pPr>
              <w:autoSpaceDE w:val="0"/>
              <w:autoSpaceDN w:val="0"/>
              <w:spacing w:before="78" w:after="0" w:line="230" w:lineRule="auto"/>
              <w:ind w:left="72"/>
            </w:pPr>
            <w:r>
              <w:rPr>
                <w:rFonts w:ascii="Times New Roman" w:eastAsia="Times New Roman" w:hAnsi="Times New Roman"/>
                <w:b/>
                <w:color w:val="000000"/>
                <w:w w:val="97"/>
                <w:sz w:val="16"/>
              </w:rPr>
              <w:t>Виды деятельности</w:t>
            </w:r>
          </w:p>
        </w:tc>
        <w:tc>
          <w:tcPr>
            <w:tcW w:w="82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45CB4549" w14:textId="77777777" w:rsidR="003E4D54" w:rsidRDefault="004A2290">
            <w:pPr>
              <w:autoSpaceDE w:val="0"/>
              <w:autoSpaceDN w:val="0"/>
              <w:spacing w:before="78" w:after="0" w:line="247" w:lineRule="auto"/>
              <w:ind w:left="72"/>
            </w:pPr>
            <w:r>
              <w:rPr>
                <w:rFonts w:ascii="Times New Roman" w:eastAsia="Times New Roman" w:hAnsi="Times New Roman"/>
                <w:b/>
                <w:color w:val="000000"/>
                <w:w w:val="97"/>
                <w:sz w:val="16"/>
              </w:rPr>
              <w:t xml:space="preserve">Виды, </w:t>
            </w:r>
            <w:r>
              <w:br/>
            </w:r>
            <w:r>
              <w:rPr>
                <w:rFonts w:ascii="Times New Roman" w:eastAsia="Times New Roman" w:hAnsi="Times New Roman"/>
                <w:b/>
                <w:color w:val="000000"/>
                <w:w w:val="97"/>
                <w:sz w:val="16"/>
              </w:rPr>
              <w:t xml:space="preserve">формы </w:t>
            </w:r>
            <w:r>
              <w:br/>
            </w:r>
            <w:r>
              <w:rPr>
                <w:rFonts w:ascii="Times New Roman" w:eastAsia="Times New Roman" w:hAnsi="Times New Roman"/>
                <w:b/>
                <w:color w:val="000000"/>
                <w:w w:val="97"/>
                <w:sz w:val="16"/>
              </w:rPr>
              <w:t>контроля</w:t>
            </w:r>
          </w:p>
        </w:tc>
        <w:tc>
          <w:tcPr>
            <w:tcW w:w="138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222DEA1F" w14:textId="77777777" w:rsidR="003E4D54" w:rsidRDefault="004A2290">
            <w:pPr>
              <w:autoSpaceDE w:val="0"/>
              <w:autoSpaceDN w:val="0"/>
              <w:spacing w:before="78" w:after="0" w:line="250" w:lineRule="auto"/>
              <w:ind w:left="72"/>
            </w:pPr>
            <w:r>
              <w:rPr>
                <w:rFonts w:ascii="Times New Roman" w:eastAsia="Times New Roman" w:hAnsi="Times New Roman"/>
                <w:b/>
                <w:color w:val="000000"/>
                <w:w w:val="97"/>
                <w:sz w:val="16"/>
              </w:rPr>
              <w:t xml:space="preserve">Электронные </w:t>
            </w:r>
            <w:r>
              <w:br/>
            </w:r>
            <w:r>
              <w:rPr>
                <w:rFonts w:ascii="Times New Roman" w:eastAsia="Times New Roman" w:hAnsi="Times New Roman"/>
                <w:b/>
                <w:color w:val="000000"/>
                <w:w w:val="97"/>
                <w:sz w:val="16"/>
              </w:rPr>
              <w:t xml:space="preserve">(цифровые) </w:t>
            </w:r>
            <w:r>
              <w:br/>
            </w:r>
            <w:r>
              <w:rPr>
                <w:rFonts w:ascii="Times New Roman" w:eastAsia="Times New Roman" w:hAnsi="Times New Roman"/>
                <w:b/>
                <w:color w:val="000000"/>
                <w:w w:val="97"/>
                <w:sz w:val="16"/>
              </w:rPr>
              <w:t>образовательные ресурсы</w:t>
            </w:r>
          </w:p>
        </w:tc>
      </w:tr>
      <w:tr w:rsidR="003E4D54" w14:paraId="1E266F27" w14:textId="77777777">
        <w:trPr>
          <w:trHeight w:hRule="exact" w:val="576"/>
        </w:trPr>
        <w:tc>
          <w:tcPr>
            <w:tcW w:w="1726" w:type="dxa"/>
            <w:vMerge/>
            <w:tcBorders>
              <w:top w:val="single" w:sz="4" w:space="0" w:color="000000"/>
              <w:left w:val="single" w:sz="4" w:space="0" w:color="000000"/>
              <w:bottom w:val="single" w:sz="4" w:space="0" w:color="000000"/>
              <w:right w:val="single" w:sz="4" w:space="0" w:color="000000"/>
            </w:tcBorders>
          </w:tcPr>
          <w:p w14:paraId="589C3091" w14:textId="77777777" w:rsidR="003E4D54" w:rsidRDefault="003E4D54"/>
        </w:tc>
        <w:tc>
          <w:tcPr>
            <w:tcW w:w="1726" w:type="dxa"/>
            <w:vMerge/>
            <w:tcBorders>
              <w:top w:val="single" w:sz="4" w:space="0" w:color="000000"/>
              <w:left w:val="single" w:sz="4" w:space="0" w:color="000000"/>
              <w:bottom w:val="single" w:sz="4" w:space="0" w:color="000000"/>
              <w:right w:val="single" w:sz="4" w:space="0" w:color="000000"/>
            </w:tcBorders>
          </w:tcPr>
          <w:p w14:paraId="7B001C57" w14:textId="77777777" w:rsidR="003E4D54" w:rsidRDefault="003E4D54"/>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E4C2480" w14:textId="77777777" w:rsidR="003E4D54" w:rsidRDefault="004A2290">
            <w:pPr>
              <w:autoSpaceDE w:val="0"/>
              <w:autoSpaceDN w:val="0"/>
              <w:spacing w:before="78" w:after="0" w:line="230" w:lineRule="auto"/>
              <w:jc w:val="center"/>
            </w:pPr>
            <w:r>
              <w:rPr>
                <w:rFonts w:ascii="Times New Roman" w:eastAsia="Times New Roman" w:hAnsi="Times New Roman"/>
                <w:b/>
                <w:color w:val="000000"/>
                <w:w w:val="97"/>
                <w:sz w:val="16"/>
              </w:rPr>
              <w:t>всего</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5A2115BE" w14:textId="77777777" w:rsidR="003E4D54" w:rsidRDefault="004A2290">
            <w:pPr>
              <w:autoSpaceDE w:val="0"/>
              <w:autoSpaceDN w:val="0"/>
              <w:spacing w:before="78" w:after="0" w:line="245" w:lineRule="auto"/>
              <w:ind w:left="72"/>
            </w:pPr>
            <w:r>
              <w:rPr>
                <w:rFonts w:ascii="Times New Roman" w:eastAsia="Times New Roman" w:hAnsi="Times New Roman"/>
                <w:b/>
                <w:color w:val="000000"/>
                <w:w w:val="97"/>
                <w:sz w:val="16"/>
              </w:rPr>
              <w:t>контрольные работы</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424C12A8" w14:textId="77777777" w:rsidR="003E4D54" w:rsidRDefault="004A2290">
            <w:pPr>
              <w:autoSpaceDE w:val="0"/>
              <w:autoSpaceDN w:val="0"/>
              <w:spacing w:before="78" w:after="0" w:line="245" w:lineRule="auto"/>
              <w:ind w:left="72"/>
            </w:pPr>
            <w:r>
              <w:rPr>
                <w:rFonts w:ascii="Times New Roman" w:eastAsia="Times New Roman" w:hAnsi="Times New Roman"/>
                <w:b/>
                <w:color w:val="000000"/>
                <w:w w:val="97"/>
                <w:sz w:val="16"/>
              </w:rPr>
              <w:t>практические работы</w:t>
            </w:r>
          </w:p>
        </w:tc>
        <w:tc>
          <w:tcPr>
            <w:tcW w:w="1726" w:type="dxa"/>
            <w:vMerge/>
            <w:tcBorders>
              <w:top w:val="single" w:sz="4" w:space="0" w:color="000000"/>
              <w:left w:val="single" w:sz="4" w:space="0" w:color="000000"/>
              <w:bottom w:val="single" w:sz="4" w:space="0" w:color="000000"/>
              <w:right w:val="single" w:sz="4" w:space="0" w:color="000000"/>
            </w:tcBorders>
          </w:tcPr>
          <w:p w14:paraId="7B74A1CD" w14:textId="77777777" w:rsidR="003E4D54" w:rsidRDefault="003E4D54"/>
        </w:tc>
        <w:tc>
          <w:tcPr>
            <w:tcW w:w="1726" w:type="dxa"/>
            <w:vMerge/>
            <w:tcBorders>
              <w:top w:val="single" w:sz="4" w:space="0" w:color="000000"/>
              <w:left w:val="single" w:sz="4" w:space="0" w:color="000000"/>
              <w:bottom w:val="single" w:sz="4" w:space="0" w:color="000000"/>
              <w:right w:val="single" w:sz="4" w:space="0" w:color="000000"/>
            </w:tcBorders>
          </w:tcPr>
          <w:p w14:paraId="44702F75" w14:textId="77777777" w:rsidR="003E4D54" w:rsidRDefault="003E4D54"/>
        </w:tc>
        <w:tc>
          <w:tcPr>
            <w:tcW w:w="1726" w:type="dxa"/>
            <w:vMerge/>
            <w:tcBorders>
              <w:top w:val="single" w:sz="4" w:space="0" w:color="000000"/>
              <w:left w:val="single" w:sz="4" w:space="0" w:color="000000"/>
              <w:bottom w:val="single" w:sz="4" w:space="0" w:color="000000"/>
              <w:right w:val="single" w:sz="4" w:space="0" w:color="000000"/>
            </w:tcBorders>
          </w:tcPr>
          <w:p w14:paraId="1ED96A42" w14:textId="77777777" w:rsidR="003E4D54" w:rsidRDefault="003E4D54"/>
        </w:tc>
        <w:tc>
          <w:tcPr>
            <w:tcW w:w="1726" w:type="dxa"/>
            <w:vMerge/>
            <w:tcBorders>
              <w:top w:val="single" w:sz="4" w:space="0" w:color="000000"/>
              <w:left w:val="single" w:sz="4" w:space="0" w:color="000000"/>
              <w:bottom w:val="single" w:sz="4" w:space="0" w:color="000000"/>
              <w:right w:val="single" w:sz="4" w:space="0" w:color="000000"/>
            </w:tcBorders>
          </w:tcPr>
          <w:p w14:paraId="15CE15C9" w14:textId="77777777" w:rsidR="003E4D54" w:rsidRDefault="003E4D54"/>
        </w:tc>
      </w:tr>
      <w:tr w:rsidR="003E4D54" w14:paraId="34D00C92" w14:textId="77777777">
        <w:trPr>
          <w:trHeight w:hRule="exact" w:val="1694"/>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14:paraId="4382E84F" w14:textId="77777777" w:rsidR="003E4D54" w:rsidRDefault="004A2290">
            <w:pPr>
              <w:autoSpaceDE w:val="0"/>
              <w:autoSpaceDN w:val="0"/>
              <w:spacing w:before="78" w:after="0" w:line="230" w:lineRule="auto"/>
              <w:ind w:left="72"/>
            </w:pPr>
            <w:r>
              <w:rPr>
                <w:rFonts w:ascii="Times New Roman" w:eastAsia="Times New Roman" w:hAnsi="Times New Roman"/>
                <w:color w:val="000000"/>
                <w:w w:val="97"/>
                <w:sz w:val="16"/>
              </w:rPr>
              <w:t>1.</w:t>
            </w:r>
          </w:p>
        </w:tc>
        <w:tc>
          <w:tcPr>
            <w:tcW w:w="3422" w:type="dxa"/>
            <w:tcBorders>
              <w:top w:val="single" w:sz="4" w:space="0" w:color="000000"/>
              <w:left w:val="single" w:sz="4" w:space="0" w:color="000000"/>
              <w:bottom w:val="single" w:sz="4" w:space="0" w:color="000000"/>
              <w:right w:val="single" w:sz="4" w:space="0" w:color="000000"/>
            </w:tcBorders>
            <w:tcMar>
              <w:left w:w="0" w:type="dxa"/>
              <w:right w:w="0" w:type="dxa"/>
            </w:tcMar>
          </w:tcPr>
          <w:p w14:paraId="101700EF" w14:textId="77777777" w:rsidR="003E4D54" w:rsidRDefault="004A2290">
            <w:pPr>
              <w:autoSpaceDE w:val="0"/>
              <w:autoSpaceDN w:val="0"/>
              <w:spacing w:before="78" w:after="0" w:line="230" w:lineRule="auto"/>
              <w:ind w:left="72"/>
            </w:pPr>
            <w:r>
              <w:rPr>
                <w:rFonts w:ascii="Times New Roman" w:eastAsia="Times New Roman" w:hAnsi="Times New Roman"/>
                <w:color w:val="000000"/>
                <w:w w:val="97"/>
                <w:sz w:val="16"/>
              </w:rPr>
              <w:t>Животный организм</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D8B8952" w14:textId="77777777" w:rsidR="003E4D54" w:rsidRDefault="004A2290">
            <w:pPr>
              <w:autoSpaceDE w:val="0"/>
              <w:autoSpaceDN w:val="0"/>
              <w:spacing w:before="78" w:after="0" w:line="230" w:lineRule="auto"/>
              <w:ind w:left="72"/>
            </w:pPr>
            <w:r>
              <w:rPr>
                <w:rFonts w:ascii="Times New Roman" w:eastAsia="Times New Roman" w:hAnsi="Times New Roman"/>
                <w:color w:val="000000"/>
                <w:w w:val="97"/>
                <w:sz w:val="16"/>
              </w:rPr>
              <w:t>4</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4D1FE6FB" w14:textId="77777777" w:rsidR="003E4D54" w:rsidRDefault="003E4D5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5BECFD01" w14:textId="77777777" w:rsidR="003E4D54" w:rsidRDefault="004A2290">
            <w:pPr>
              <w:autoSpaceDE w:val="0"/>
              <w:autoSpaceDN w:val="0"/>
              <w:spacing w:before="78" w:after="0" w:line="230" w:lineRule="auto"/>
              <w:ind w:left="72"/>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DB2F6B1" w14:textId="77777777" w:rsidR="003E4D54" w:rsidRDefault="003E4D54"/>
        </w:tc>
        <w:tc>
          <w:tcPr>
            <w:tcW w:w="5908" w:type="dxa"/>
            <w:tcBorders>
              <w:top w:val="single" w:sz="4" w:space="0" w:color="000000"/>
              <w:left w:val="single" w:sz="4" w:space="0" w:color="000000"/>
              <w:bottom w:val="single" w:sz="4" w:space="0" w:color="000000"/>
              <w:right w:val="single" w:sz="4" w:space="0" w:color="000000"/>
            </w:tcBorders>
            <w:tcMar>
              <w:left w:w="0" w:type="dxa"/>
              <w:right w:w="0" w:type="dxa"/>
            </w:tcMar>
          </w:tcPr>
          <w:p w14:paraId="45AEAA49" w14:textId="77777777" w:rsidR="003E4D54" w:rsidRPr="00E35DC4" w:rsidRDefault="004A2290">
            <w:pPr>
              <w:autoSpaceDE w:val="0"/>
              <w:autoSpaceDN w:val="0"/>
              <w:spacing w:before="78" w:after="0" w:line="254" w:lineRule="auto"/>
              <w:ind w:left="72" w:right="432"/>
              <w:rPr>
                <w:lang w:val="ru-RU"/>
              </w:rPr>
            </w:pPr>
            <w:r w:rsidRPr="00E35DC4">
              <w:rPr>
                <w:rFonts w:ascii="Times New Roman" w:eastAsia="Times New Roman" w:hAnsi="Times New Roman"/>
                <w:color w:val="000000"/>
                <w:w w:val="97"/>
                <w:sz w:val="16"/>
                <w:lang w:val="ru-RU"/>
              </w:rPr>
              <w:t xml:space="preserve">Раскрытие сущности понятия «зоология» как биологической науки; </w:t>
            </w:r>
            <w:r w:rsidRPr="00E35DC4">
              <w:rPr>
                <w:lang w:val="ru-RU"/>
              </w:rPr>
              <w:br/>
            </w:r>
            <w:r w:rsidRPr="00E35DC4">
              <w:rPr>
                <w:rFonts w:ascii="Times New Roman" w:eastAsia="Times New Roman" w:hAnsi="Times New Roman"/>
                <w:color w:val="000000"/>
                <w:w w:val="97"/>
                <w:sz w:val="16"/>
                <w:lang w:val="ru-RU"/>
              </w:rPr>
              <w:t xml:space="preserve">Применение биологических терминов и понятий: зоология, экология, этология животных, палеозоология и др.; </w:t>
            </w:r>
            <w:r w:rsidRPr="00E35DC4">
              <w:rPr>
                <w:lang w:val="ru-RU"/>
              </w:rPr>
              <w:br/>
            </w:r>
            <w:r w:rsidRPr="00E35DC4">
              <w:rPr>
                <w:rFonts w:ascii="Times New Roman" w:eastAsia="Times New Roman" w:hAnsi="Times New Roman"/>
                <w:color w:val="000000"/>
                <w:w w:val="97"/>
                <w:sz w:val="16"/>
                <w:lang w:val="ru-RU"/>
              </w:rPr>
              <w:t xml:space="preserve">Выявление существенных признаков животных (строение, процессы </w:t>
            </w:r>
            <w:r w:rsidRPr="00E35DC4">
              <w:rPr>
                <w:lang w:val="ru-RU"/>
              </w:rPr>
              <w:br/>
            </w:r>
            <w:r w:rsidRPr="00E35DC4">
              <w:rPr>
                <w:rFonts w:ascii="Times New Roman" w:eastAsia="Times New Roman" w:hAnsi="Times New Roman"/>
                <w:color w:val="000000"/>
                <w:w w:val="97"/>
                <w:sz w:val="16"/>
                <w:lang w:val="ru-RU"/>
              </w:rPr>
              <w:t xml:space="preserve">жизнедеятельности), их сравнение с представителями царства растений; Обоснование многообразия животного мира; </w:t>
            </w:r>
            <w:r w:rsidRPr="00E35DC4">
              <w:rPr>
                <w:lang w:val="ru-RU"/>
              </w:rPr>
              <w:br/>
            </w:r>
            <w:r w:rsidRPr="00E35DC4">
              <w:rPr>
                <w:rFonts w:ascii="Times New Roman" w:eastAsia="Times New Roman" w:hAnsi="Times New Roman"/>
                <w:color w:val="000000"/>
                <w:w w:val="97"/>
                <w:sz w:val="16"/>
                <w:lang w:val="ru-RU"/>
              </w:rPr>
              <w:t>Определение по готовым микропрепаратам тканей животных и растений; Описание органов и систем органов животных, установление их взаимосвязи;</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8C77F05" w14:textId="77777777" w:rsidR="003E4D54" w:rsidRDefault="004A2290">
            <w:pPr>
              <w:autoSpaceDE w:val="0"/>
              <w:autoSpaceDN w:val="0"/>
              <w:spacing w:before="78"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7860CE1C" w14:textId="77777777" w:rsidR="003E4D54" w:rsidRDefault="004A2290">
            <w:pPr>
              <w:autoSpaceDE w:val="0"/>
              <w:autoSpaceDN w:val="0"/>
              <w:spacing w:before="78" w:after="0" w:line="245" w:lineRule="auto"/>
              <w:ind w:left="72" w:right="144"/>
            </w:pPr>
            <w:r>
              <w:rPr>
                <w:rFonts w:ascii="Times New Roman" w:eastAsia="Times New Roman" w:hAnsi="Times New Roman"/>
                <w:color w:val="000000"/>
                <w:w w:val="97"/>
                <w:sz w:val="16"/>
              </w:rPr>
              <w:t>http://schol-</w:t>
            </w:r>
            <w:r>
              <w:br/>
            </w:r>
            <w:r>
              <w:rPr>
                <w:rFonts w:ascii="Times New Roman" w:eastAsia="Times New Roman" w:hAnsi="Times New Roman"/>
                <w:color w:val="000000"/>
                <w:w w:val="97"/>
                <w:sz w:val="16"/>
              </w:rPr>
              <w:t>collection.edu.ru/</w:t>
            </w:r>
          </w:p>
        </w:tc>
      </w:tr>
      <w:tr w:rsidR="003E4D54" w14:paraId="5499BF6F" w14:textId="77777777">
        <w:trPr>
          <w:trHeight w:hRule="exact" w:val="4266"/>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14:paraId="2C7F1562" w14:textId="77777777" w:rsidR="003E4D54" w:rsidRDefault="004A2290">
            <w:pPr>
              <w:autoSpaceDE w:val="0"/>
              <w:autoSpaceDN w:val="0"/>
              <w:spacing w:before="76" w:after="0" w:line="233" w:lineRule="auto"/>
              <w:ind w:left="72"/>
            </w:pPr>
            <w:r>
              <w:rPr>
                <w:rFonts w:ascii="Times New Roman" w:eastAsia="Times New Roman" w:hAnsi="Times New Roman"/>
                <w:color w:val="000000"/>
                <w:w w:val="97"/>
                <w:sz w:val="16"/>
              </w:rPr>
              <w:t>2.</w:t>
            </w:r>
          </w:p>
        </w:tc>
        <w:tc>
          <w:tcPr>
            <w:tcW w:w="3422" w:type="dxa"/>
            <w:tcBorders>
              <w:top w:val="single" w:sz="4" w:space="0" w:color="000000"/>
              <w:left w:val="single" w:sz="4" w:space="0" w:color="000000"/>
              <w:bottom w:val="single" w:sz="4" w:space="0" w:color="000000"/>
              <w:right w:val="single" w:sz="4" w:space="0" w:color="000000"/>
            </w:tcBorders>
            <w:tcMar>
              <w:left w:w="0" w:type="dxa"/>
              <w:right w:w="0" w:type="dxa"/>
            </w:tcMar>
          </w:tcPr>
          <w:p w14:paraId="22640A00" w14:textId="77777777" w:rsidR="003E4D54" w:rsidRDefault="004A2290">
            <w:pPr>
              <w:autoSpaceDE w:val="0"/>
              <w:autoSpaceDN w:val="0"/>
              <w:spacing w:before="76" w:after="0" w:line="233" w:lineRule="auto"/>
              <w:ind w:left="72"/>
            </w:pPr>
            <w:r>
              <w:rPr>
                <w:rFonts w:ascii="Times New Roman" w:eastAsia="Times New Roman" w:hAnsi="Times New Roman"/>
                <w:color w:val="000000"/>
                <w:w w:val="97"/>
                <w:sz w:val="16"/>
              </w:rPr>
              <w:t xml:space="preserve">Опора и движение животных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2E05AB8" w14:textId="77777777" w:rsidR="003E4D54" w:rsidRDefault="004A2290">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240531F1" w14:textId="77777777" w:rsidR="003E4D54" w:rsidRDefault="003E4D5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7659B002" w14:textId="77777777" w:rsidR="003E4D54" w:rsidRDefault="004A2290">
            <w:pPr>
              <w:autoSpaceDE w:val="0"/>
              <w:autoSpaceDN w:val="0"/>
              <w:spacing w:before="76" w:after="0" w:line="233" w:lineRule="auto"/>
              <w:ind w:left="72"/>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9C2252D" w14:textId="77777777" w:rsidR="003E4D54" w:rsidRDefault="003E4D54"/>
        </w:tc>
        <w:tc>
          <w:tcPr>
            <w:tcW w:w="5908" w:type="dxa"/>
            <w:tcBorders>
              <w:top w:val="single" w:sz="4" w:space="0" w:color="000000"/>
              <w:left w:val="single" w:sz="4" w:space="0" w:color="000000"/>
              <w:bottom w:val="single" w:sz="4" w:space="0" w:color="000000"/>
              <w:right w:val="single" w:sz="4" w:space="0" w:color="000000"/>
            </w:tcBorders>
            <w:tcMar>
              <w:left w:w="0" w:type="dxa"/>
              <w:right w:w="0" w:type="dxa"/>
            </w:tcMar>
          </w:tcPr>
          <w:p w14:paraId="58191147" w14:textId="77777777" w:rsidR="003E4D54" w:rsidRPr="00E35DC4" w:rsidRDefault="004A2290">
            <w:pPr>
              <w:autoSpaceDE w:val="0"/>
              <w:autoSpaceDN w:val="0"/>
              <w:spacing w:before="76" w:after="0" w:line="257" w:lineRule="auto"/>
              <w:ind w:left="72" w:right="144"/>
              <w:rPr>
                <w:lang w:val="ru-RU"/>
              </w:rPr>
            </w:pPr>
            <w:r w:rsidRPr="00E35DC4">
              <w:rPr>
                <w:rFonts w:ascii="Times New Roman" w:eastAsia="Times New Roman" w:hAnsi="Times New Roman"/>
                <w:color w:val="000000"/>
                <w:w w:val="97"/>
                <w:sz w:val="16"/>
                <w:lang w:val="ru-RU"/>
              </w:rPr>
              <w:t xml:space="preserve">; </w:t>
            </w:r>
            <w:r w:rsidRPr="00E35DC4">
              <w:rPr>
                <w:lang w:val="ru-RU"/>
              </w:rPr>
              <w:br/>
            </w:r>
            <w:r w:rsidRPr="00E35DC4">
              <w:rPr>
                <w:rFonts w:ascii="Times New Roman" w:eastAsia="Times New Roman" w:hAnsi="Times New Roman"/>
                <w:color w:val="000000"/>
                <w:w w:val="97"/>
                <w:sz w:val="16"/>
                <w:lang w:val="ru-RU"/>
              </w:rPr>
              <w:t xml:space="preserve">Применение биологических терминов и понятий: питание, дыхание, рост, развитие, выделение, опора, движение, размножение, раздражимость, поведение и др.; Выявление общих признаков животных, уровней организации животного организма: клетки, ткани, органы, системы органов, организм; </w:t>
            </w:r>
            <w:r w:rsidRPr="00E35DC4">
              <w:rPr>
                <w:lang w:val="ru-RU"/>
              </w:rPr>
              <w:br/>
            </w:r>
            <w:r w:rsidRPr="00E35DC4">
              <w:rPr>
                <w:rFonts w:ascii="Times New Roman" w:eastAsia="Times New Roman" w:hAnsi="Times New Roman"/>
                <w:color w:val="000000"/>
                <w:w w:val="97"/>
                <w:sz w:val="16"/>
                <w:lang w:val="ru-RU"/>
              </w:rPr>
              <w:t xml:space="preserve">Сравнение животных тканей и органов животных между собой; </w:t>
            </w:r>
            <w:r w:rsidRPr="00E35DC4">
              <w:rPr>
                <w:lang w:val="ru-RU"/>
              </w:rPr>
              <w:br/>
            </w:r>
            <w:r w:rsidRPr="00E35DC4">
              <w:rPr>
                <w:rFonts w:ascii="Times New Roman" w:eastAsia="Times New Roman" w:hAnsi="Times New Roman"/>
                <w:color w:val="000000"/>
                <w:w w:val="97"/>
                <w:sz w:val="16"/>
                <w:lang w:val="ru-RU"/>
              </w:rPr>
              <w:t xml:space="preserve">Описание строения и жизнедеятельности животного организма: опора и движение, питание и пищеварение, дыхание и транспорт веществ, выделение, регуляция и поведение, рост, размножение и развитие; </w:t>
            </w:r>
            <w:r w:rsidRPr="00E35DC4">
              <w:rPr>
                <w:lang w:val="ru-RU"/>
              </w:rPr>
              <w:br/>
            </w:r>
            <w:r w:rsidRPr="00E35DC4">
              <w:rPr>
                <w:rFonts w:ascii="Times New Roman" w:eastAsia="Times New Roman" w:hAnsi="Times New Roman"/>
                <w:color w:val="000000"/>
                <w:w w:val="97"/>
                <w:sz w:val="16"/>
                <w:lang w:val="ru-RU"/>
              </w:rPr>
              <w:t xml:space="preserve">Объяснение процессов жизнедеятельности животных: движение, питание, дыхание, транспорт веществ, выделение, регуляция, поведение, рост, развитие, размножение; Обсуждение причинно-следственных связей между строением и </w:t>
            </w:r>
            <w:r w:rsidRPr="00E35DC4">
              <w:rPr>
                <w:lang w:val="ru-RU"/>
              </w:rPr>
              <w:br/>
            </w:r>
            <w:r w:rsidRPr="00E35DC4">
              <w:rPr>
                <w:rFonts w:ascii="Times New Roman" w:eastAsia="Times New Roman" w:hAnsi="Times New Roman"/>
                <w:color w:val="000000"/>
                <w:w w:val="97"/>
                <w:sz w:val="16"/>
                <w:lang w:val="ru-RU"/>
              </w:rPr>
              <w:t xml:space="preserve">жизнедеятельностью, строением и средой обитания животных; </w:t>
            </w:r>
            <w:r w:rsidRPr="00E35DC4">
              <w:rPr>
                <w:lang w:val="ru-RU"/>
              </w:rPr>
              <w:br/>
            </w:r>
            <w:r w:rsidRPr="00E35DC4">
              <w:rPr>
                <w:rFonts w:ascii="Times New Roman" w:eastAsia="Times New Roman" w:hAnsi="Times New Roman"/>
                <w:color w:val="000000"/>
                <w:w w:val="97"/>
                <w:sz w:val="16"/>
                <w:lang w:val="ru-RU"/>
              </w:rPr>
              <w:t xml:space="preserve">Проведение наблюдений за процессами жизнедеятельности животных: движением, питанием, дыханием, поведением, ростом и развитием на примере одноклеточных и многоклеточных животных (инфузории-туфельки, дафнии, дождевого червя, муравья, рыб, вороны и др.); </w:t>
            </w:r>
            <w:r w:rsidRPr="00E35DC4">
              <w:rPr>
                <w:lang w:val="ru-RU"/>
              </w:rPr>
              <w:br/>
            </w:r>
            <w:r w:rsidRPr="00E35DC4">
              <w:rPr>
                <w:rFonts w:ascii="Times New Roman" w:eastAsia="Times New Roman" w:hAnsi="Times New Roman"/>
                <w:color w:val="000000"/>
                <w:w w:val="97"/>
                <w:sz w:val="16"/>
                <w:lang w:val="ru-RU"/>
              </w:rPr>
              <w:t xml:space="preserve">Исследование поведения животных (ос, пчёл, муравьёв, рыб, птиц, млекопитающих) и формулирование выводов о врождённом и приобретённом поведении; </w:t>
            </w:r>
            <w:r w:rsidRPr="00E35DC4">
              <w:rPr>
                <w:lang w:val="ru-RU"/>
              </w:rPr>
              <w:br/>
            </w:r>
            <w:r w:rsidRPr="00E35DC4">
              <w:rPr>
                <w:rFonts w:ascii="Times New Roman" w:eastAsia="Times New Roman" w:hAnsi="Times New Roman"/>
                <w:color w:val="000000"/>
                <w:w w:val="97"/>
                <w:sz w:val="16"/>
                <w:lang w:val="ru-RU"/>
              </w:rPr>
              <w:t>Обсуждение развития головного мозга позвоночных животных и возникновением инстинктов заботы о потомстве;</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4B8BA24" w14:textId="77777777" w:rsidR="003E4D54" w:rsidRDefault="004A2290">
            <w:pPr>
              <w:autoSpaceDE w:val="0"/>
              <w:autoSpaceDN w:val="0"/>
              <w:spacing w:before="76"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4DC9DFC1" w14:textId="77777777" w:rsidR="003E4D54" w:rsidRDefault="004A2290">
            <w:pPr>
              <w:autoSpaceDE w:val="0"/>
              <w:autoSpaceDN w:val="0"/>
              <w:spacing w:before="76" w:after="0" w:line="245" w:lineRule="auto"/>
              <w:ind w:left="72" w:right="144"/>
            </w:pPr>
            <w:r>
              <w:rPr>
                <w:rFonts w:ascii="Times New Roman" w:eastAsia="Times New Roman" w:hAnsi="Times New Roman"/>
                <w:color w:val="000000"/>
                <w:w w:val="97"/>
                <w:sz w:val="16"/>
              </w:rPr>
              <w:t>http://schol-</w:t>
            </w:r>
            <w:r>
              <w:br/>
            </w:r>
            <w:r>
              <w:rPr>
                <w:rFonts w:ascii="Times New Roman" w:eastAsia="Times New Roman" w:hAnsi="Times New Roman"/>
                <w:color w:val="000000"/>
                <w:w w:val="97"/>
                <w:sz w:val="16"/>
              </w:rPr>
              <w:t>collection.edu.ru/</w:t>
            </w:r>
          </w:p>
        </w:tc>
      </w:tr>
    </w:tbl>
    <w:p w14:paraId="2951FABD" w14:textId="77777777" w:rsidR="003E4D54" w:rsidRDefault="003E4D54">
      <w:pPr>
        <w:autoSpaceDE w:val="0"/>
        <w:autoSpaceDN w:val="0"/>
        <w:spacing w:after="0" w:line="14" w:lineRule="exact"/>
      </w:pPr>
    </w:p>
    <w:p w14:paraId="490CF056" w14:textId="77777777" w:rsidR="003E4D54" w:rsidRDefault="003E4D54">
      <w:pPr>
        <w:sectPr w:rsidR="003E4D54">
          <w:pgSz w:w="16840" w:h="11900"/>
          <w:pgMar w:top="282" w:right="640" w:bottom="1440" w:left="666" w:header="720" w:footer="720" w:gutter="0"/>
          <w:cols w:space="720" w:equalWidth="0">
            <w:col w:w="15534" w:space="0"/>
          </w:cols>
          <w:docGrid w:linePitch="360"/>
        </w:sectPr>
      </w:pPr>
    </w:p>
    <w:p w14:paraId="106CFE9E" w14:textId="77777777" w:rsidR="003E4D54" w:rsidRDefault="003E4D54">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84"/>
        <w:gridCol w:w="3422"/>
        <w:gridCol w:w="528"/>
        <w:gridCol w:w="1106"/>
        <w:gridCol w:w="1140"/>
        <w:gridCol w:w="804"/>
        <w:gridCol w:w="5908"/>
        <w:gridCol w:w="828"/>
        <w:gridCol w:w="1382"/>
      </w:tblGrid>
      <w:tr w:rsidR="003E4D54" w14:paraId="1AC2D2E4" w14:textId="77777777">
        <w:trPr>
          <w:trHeight w:hRule="exact" w:val="4190"/>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14:paraId="4070B20A" w14:textId="77777777" w:rsidR="003E4D54" w:rsidRDefault="004A2290">
            <w:pPr>
              <w:autoSpaceDE w:val="0"/>
              <w:autoSpaceDN w:val="0"/>
              <w:spacing w:before="78" w:after="0" w:line="230" w:lineRule="auto"/>
              <w:ind w:left="72"/>
            </w:pPr>
            <w:r>
              <w:rPr>
                <w:rFonts w:ascii="Times New Roman" w:eastAsia="Times New Roman" w:hAnsi="Times New Roman"/>
                <w:color w:val="000000"/>
                <w:w w:val="97"/>
                <w:sz w:val="16"/>
              </w:rPr>
              <w:t>3.</w:t>
            </w:r>
          </w:p>
        </w:tc>
        <w:tc>
          <w:tcPr>
            <w:tcW w:w="3422" w:type="dxa"/>
            <w:tcBorders>
              <w:top w:val="single" w:sz="4" w:space="0" w:color="000000"/>
              <w:left w:val="single" w:sz="4" w:space="0" w:color="000000"/>
              <w:bottom w:val="single" w:sz="4" w:space="0" w:color="000000"/>
              <w:right w:val="single" w:sz="4" w:space="0" w:color="000000"/>
            </w:tcBorders>
            <w:tcMar>
              <w:left w:w="0" w:type="dxa"/>
              <w:right w:w="0" w:type="dxa"/>
            </w:tcMar>
          </w:tcPr>
          <w:p w14:paraId="3E6AFDC7" w14:textId="77777777" w:rsidR="003E4D54" w:rsidRPr="00E35DC4" w:rsidRDefault="004A2290">
            <w:pPr>
              <w:autoSpaceDE w:val="0"/>
              <w:autoSpaceDN w:val="0"/>
              <w:spacing w:before="78" w:after="0" w:line="230" w:lineRule="auto"/>
              <w:ind w:left="72"/>
              <w:rPr>
                <w:lang w:val="ru-RU"/>
              </w:rPr>
            </w:pPr>
            <w:r w:rsidRPr="00E35DC4">
              <w:rPr>
                <w:rFonts w:ascii="Times New Roman" w:eastAsia="Times New Roman" w:hAnsi="Times New Roman"/>
                <w:color w:val="000000"/>
                <w:w w:val="97"/>
                <w:sz w:val="16"/>
                <w:lang w:val="ru-RU"/>
              </w:rPr>
              <w:t>Питание и пищеварение у животных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9969476" w14:textId="77777777" w:rsidR="003E4D54" w:rsidRDefault="004A2290">
            <w:pPr>
              <w:autoSpaceDE w:val="0"/>
              <w:autoSpaceDN w:val="0"/>
              <w:spacing w:before="78" w:after="0" w:line="230" w:lineRule="auto"/>
              <w:ind w:left="72"/>
            </w:pPr>
            <w:r>
              <w:rPr>
                <w:rFonts w:ascii="Times New Roman" w:eastAsia="Times New Roman" w:hAnsi="Times New Roman"/>
                <w:color w:val="000000"/>
                <w:w w:val="97"/>
                <w:sz w:val="16"/>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10CA2C31" w14:textId="77777777" w:rsidR="003E4D54" w:rsidRDefault="003E4D5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370E058E" w14:textId="77777777" w:rsidR="003E4D54" w:rsidRDefault="004A2290">
            <w:pPr>
              <w:autoSpaceDE w:val="0"/>
              <w:autoSpaceDN w:val="0"/>
              <w:spacing w:before="78" w:after="0" w:line="230" w:lineRule="auto"/>
              <w:ind w:left="72"/>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FF7E371" w14:textId="77777777" w:rsidR="003E4D54" w:rsidRDefault="003E4D54"/>
        </w:tc>
        <w:tc>
          <w:tcPr>
            <w:tcW w:w="5908" w:type="dxa"/>
            <w:tcBorders>
              <w:top w:val="single" w:sz="4" w:space="0" w:color="000000"/>
              <w:left w:val="single" w:sz="4" w:space="0" w:color="000000"/>
              <w:bottom w:val="single" w:sz="4" w:space="0" w:color="000000"/>
              <w:right w:val="single" w:sz="4" w:space="0" w:color="000000"/>
            </w:tcBorders>
            <w:tcMar>
              <w:left w:w="0" w:type="dxa"/>
              <w:right w:w="0" w:type="dxa"/>
            </w:tcMar>
          </w:tcPr>
          <w:p w14:paraId="53DD2B22" w14:textId="77777777" w:rsidR="003E4D54" w:rsidRPr="00E35DC4" w:rsidRDefault="004A2290">
            <w:pPr>
              <w:autoSpaceDE w:val="0"/>
              <w:autoSpaceDN w:val="0"/>
              <w:spacing w:before="78" w:after="0" w:line="254" w:lineRule="auto"/>
              <w:ind w:left="72" w:right="144"/>
              <w:rPr>
                <w:lang w:val="ru-RU"/>
              </w:rPr>
            </w:pPr>
            <w:r w:rsidRPr="00E35DC4">
              <w:rPr>
                <w:rFonts w:ascii="Times New Roman" w:eastAsia="Times New Roman" w:hAnsi="Times New Roman"/>
                <w:color w:val="000000"/>
                <w:w w:val="97"/>
                <w:sz w:val="16"/>
                <w:lang w:val="ru-RU"/>
              </w:rPr>
              <w:t xml:space="preserve">; </w:t>
            </w:r>
            <w:r w:rsidRPr="00E35DC4">
              <w:rPr>
                <w:lang w:val="ru-RU"/>
              </w:rPr>
              <w:br/>
            </w:r>
            <w:r w:rsidRPr="00E35DC4">
              <w:rPr>
                <w:rFonts w:ascii="Times New Roman" w:eastAsia="Times New Roman" w:hAnsi="Times New Roman"/>
                <w:color w:val="000000"/>
                <w:w w:val="97"/>
                <w:sz w:val="16"/>
                <w:lang w:val="ru-RU"/>
              </w:rPr>
              <w:t xml:space="preserve">Применение биологических терминов и понятий: питание, дыхание, рост, развитие, выделение, опора, движение, размножение, раздражимость, поведение и др.; Выявление общих признаков животных, уровней организации животного организма: клетки, ткани, органы, системы органов, организм; </w:t>
            </w:r>
            <w:r w:rsidRPr="00E35DC4">
              <w:rPr>
                <w:lang w:val="ru-RU"/>
              </w:rPr>
              <w:br/>
            </w:r>
            <w:r w:rsidRPr="00E35DC4">
              <w:rPr>
                <w:rFonts w:ascii="Times New Roman" w:eastAsia="Times New Roman" w:hAnsi="Times New Roman"/>
                <w:color w:val="000000"/>
                <w:w w:val="97"/>
                <w:sz w:val="16"/>
                <w:lang w:val="ru-RU"/>
              </w:rPr>
              <w:t xml:space="preserve">Сравнение животных тканей и органов животных между собой; </w:t>
            </w:r>
            <w:r w:rsidRPr="00E35DC4">
              <w:rPr>
                <w:lang w:val="ru-RU"/>
              </w:rPr>
              <w:br/>
            </w:r>
            <w:r w:rsidRPr="00E35DC4">
              <w:rPr>
                <w:rFonts w:ascii="Times New Roman" w:eastAsia="Times New Roman" w:hAnsi="Times New Roman"/>
                <w:color w:val="000000"/>
                <w:w w:val="97"/>
                <w:sz w:val="16"/>
                <w:lang w:val="ru-RU"/>
              </w:rPr>
              <w:t xml:space="preserve">Описание строения и жизнедеятельности животного организма: опора и движение, питание и пищеварение, дыхание и транспорт веществ, выделение, регуляция и поведение, рост, размножение и развитие; </w:t>
            </w:r>
            <w:r w:rsidRPr="00E35DC4">
              <w:rPr>
                <w:lang w:val="ru-RU"/>
              </w:rPr>
              <w:br/>
            </w:r>
            <w:r w:rsidRPr="00E35DC4">
              <w:rPr>
                <w:rFonts w:ascii="Times New Roman" w:eastAsia="Times New Roman" w:hAnsi="Times New Roman"/>
                <w:color w:val="000000"/>
                <w:w w:val="97"/>
                <w:sz w:val="16"/>
                <w:lang w:val="ru-RU"/>
              </w:rPr>
              <w:t xml:space="preserve">Объяснение процессов жизнедеятельности животных: движение, питание, дыхание, транспорт веществ, выделение, регуляция, поведение, рост, развитие, размножение; Обсуждение причинно-следственных связей между строением и </w:t>
            </w:r>
            <w:r w:rsidRPr="00E35DC4">
              <w:rPr>
                <w:lang w:val="ru-RU"/>
              </w:rPr>
              <w:br/>
            </w:r>
            <w:r w:rsidRPr="00E35DC4">
              <w:rPr>
                <w:rFonts w:ascii="Times New Roman" w:eastAsia="Times New Roman" w:hAnsi="Times New Roman"/>
                <w:color w:val="000000"/>
                <w:w w:val="97"/>
                <w:sz w:val="16"/>
                <w:lang w:val="ru-RU"/>
              </w:rPr>
              <w:t xml:space="preserve">жизнедеятельностью, строением и средой обитания животных; </w:t>
            </w:r>
            <w:r w:rsidRPr="00E35DC4">
              <w:rPr>
                <w:lang w:val="ru-RU"/>
              </w:rPr>
              <w:br/>
            </w:r>
            <w:r w:rsidRPr="00E35DC4">
              <w:rPr>
                <w:rFonts w:ascii="Times New Roman" w:eastAsia="Times New Roman" w:hAnsi="Times New Roman"/>
                <w:color w:val="000000"/>
                <w:w w:val="97"/>
                <w:sz w:val="16"/>
                <w:lang w:val="ru-RU"/>
              </w:rPr>
              <w:t xml:space="preserve">Проведение наблюдений за процессами жизнедеятельности животных: движением, питанием, дыханием, поведением, ростом и развитием на примере одноклеточных и многоклеточных животных (инфузории-туфельки, дафнии, дождевого червя, муравья, рыб, вороны и др.); </w:t>
            </w:r>
            <w:r w:rsidRPr="00E35DC4">
              <w:rPr>
                <w:lang w:val="ru-RU"/>
              </w:rPr>
              <w:br/>
            </w:r>
            <w:r w:rsidRPr="00E35DC4">
              <w:rPr>
                <w:rFonts w:ascii="Times New Roman" w:eastAsia="Times New Roman" w:hAnsi="Times New Roman"/>
                <w:color w:val="000000"/>
                <w:w w:val="97"/>
                <w:sz w:val="16"/>
                <w:lang w:val="ru-RU"/>
              </w:rPr>
              <w:t xml:space="preserve">Исследование поведения животных (ос, пчёл, муравьёв, рыб, птиц, млекопитающих) и формулирование выводов о врождённом и приобретённом поведении; </w:t>
            </w:r>
            <w:r w:rsidRPr="00E35DC4">
              <w:rPr>
                <w:lang w:val="ru-RU"/>
              </w:rPr>
              <w:br/>
            </w:r>
            <w:r w:rsidRPr="00E35DC4">
              <w:rPr>
                <w:rFonts w:ascii="Times New Roman" w:eastAsia="Times New Roman" w:hAnsi="Times New Roman"/>
                <w:color w:val="000000"/>
                <w:w w:val="97"/>
                <w:sz w:val="16"/>
                <w:lang w:val="ru-RU"/>
              </w:rPr>
              <w:t>Обсуждение развития головного мозга позвоночных животных и возникновением инстинктов заботы о потомстве;</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6CCA352" w14:textId="77777777" w:rsidR="003E4D54" w:rsidRDefault="004A2290">
            <w:pPr>
              <w:autoSpaceDE w:val="0"/>
              <w:autoSpaceDN w:val="0"/>
              <w:spacing w:before="78"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53A2772D" w14:textId="77777777" w:rsidR="003E4D54" w:rsidRDefault="004A2290">
            <w:pPr>
              <w:autoSpaceDE w:val="0"/>
              <w:autoSpaceDN w:val="0"/>
              <w:spacing w:before="78" w:after="0" w:line="245" w:lineRule="auto"/>
              <w:ind w:left="72" w:right="144"/>
            </w:pPr>
            <w:r>
              <w:rPr>
                <w:rFonts w:ascii="Times New Roman" w:eastAsia="Times New Roman" w:hAnsi="Times New Roman"/>
                <w:color w:val="000000"/>
                <w:w w:val="97"/>
                <w:sz w:val="16"/>
              </w:rPr>
              <w:t>http://schol-</w:t>
            </w:r>
            <w:r>
              <w:br/>
            </w:r>
            <w:r>
              <w:rPr>
                <w:rFonts w:ascii="Times New Roman" w:eastAsia="Times New Roman" w:hAnsi="Times New Roman"/>
                <w:color w:val="000000"/>
                <w:w w:val="97"/>
                <w:sz w:val="16"/>
              </w:rPr>
              <w:t>collection.edu.ru/</w:t>
            </w:r>
          </w:p>
        </w:tc>
      </w:tr>
      <w:tr w:rsidR="003E4D54" w14:paraId="5CB515A6" w14:textId="77777777">
        <w:trPr>
          <w:trHeight w:hRule="exact" w:val="4254"/>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14:paraId="3F212AA1" w14:textId="77777777" w:rsidR="003E4D54" w:rsidRDefault="004A2290">
            <w:pPr>
              <w:autoSpaceDE w:val="0"/>
              <w:autoSpaceDN w:val="0"/>
              <w:spacing w:before="78" w:after="0" w:line="230" w:lineRule="auto"/>
              <w:ind w:left="72"/>
            </w:pPr>
            <w:r>
              <w:rPr>
                <w:rFonts w:ascii="Times New Roman" w:eastAsia="Times New Roman" w:hAnsi="Times New Roman"/>
                <w:color w:val="000000"/>
                <w:w w:val="97"/>
                <w:sz w:val="16"/>
              </w:rPr>
              <w:t>4.</w:t>
            </w:r>
          </w:p>
        </w:tc>
        <w:tc>
          <w:tcPr>
            <w:tcW w:w="3422" w:type="dxa"/>
            <w:tcBorders>
              <w:top w:val="single" w:sz="4" w:space="0" w:color="000000"/>
              <w:left w:val="single" w:sz="4" w:space="0" w:color="000000"/>
              <w:bottom w:val="single" w:sz="4" w:space="0" w:color="000000"/>
              <w:right w:val="single" w:sz="4" w:space="0" w:color="000000"/>
            </w:tcBorders>
            <w:tcMar>
              <w:left w:w="0" w:type="dxa"/>
              <w:right w:w="0" w:type="dxa"/>
            </w:tcMar>
          </w:tcPr>
          <w:p w14:paraId="766D25FF" w14:textId="77777777" w:rsidR="003E4D54" w:rsidRDefault="004A2290">
            <w:pPr>
              <w:autoSpaceDE w:val="0"/>
              <w:autoSpaceDN w:val="0"/>
              <w:spacing w:before="78" w:after="0" w:line="230" w:lineRule="auto"/>
              <w:ind w:left="72"/>
            </w:pPr>
            <w:r>
              <w:rPr>
                <w:rFonts w:ascii="Times New Roman" w:eastAsia="Times New Roman" w:hAnsi="Times New Roman"/>
                <w:color w:val="000000"/>
                <w:w w:val="97"/>
                <w:sz w:val="16"/>
              </w:rPr>
              <w:t xml:space="preserve">Дыхание животных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4579ABA" w14:textId="77777777" w:rsidR="003E4D54" w:rsidRDefault="004A2290">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3FD7AB69" w14:textId="77777777" w:rsidR="003E4D54" w:rsidRDefault="003E4D5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4FD7ACD1" w14:textId="77777777" w:rsidR="003E4D54" w:rsidRDefault="004A2290">
            <w:pPr>
              <w:autoSpaceDE w:val="0"/>
              <w:autoSpaceDN w:val="0"/>
              <w:spacing w:before="78" w:after="0" w:line="230" w:lineRule="auto"/>
              <w:ind w:left="72"/>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00DA751" w14:textId="77777777" w:rsidR="003E4D54" w:rsidRDefault="003E4D54"/>
        </w:tc>
        <w:tc>
          <w:tcPr>
            <w:tcW w:w="5908" w:type="dxa"/>
            <w:tcBorders>
              <w:top w:val="single" w:sz="4" w:space="0" w:color="000000"/>
              <w:left w:val="single" w:sz="4" w:space="0" w:color="000000"/>
              <w:bottom w:val="single" w:sz="4" w:space="0" w:color="000000"/>
              <w:right w:val="single" w:sz="4" w:space="0" w:color="000000"/>
            </w:tcBorders>
            <w:tcMar>
              <w:left w:w="0" w:type="dxa"/>
              <w:right w:w="0" w:type="dxa"/>
            </w:tcMar>
          </w:tcPr>
          <w:p w14:paraId="46D89CA7" w14:textId="77777777" w:rsidR="003E4D54" w:rsidRPr="00E35DC4" w:rsidRDefault="004A2290">
            <w:pPr>
              <w:autoSpaceDE w:val="0"/>
              <w:autoSpaceDN w:val="0"/>
              <w:spacing w:before="78" w:after="0" w:line="254" w:lineRule="auto"/>
              <w:ind w:left="72" w:right="144"/>
              <w:rPr>
                <w:lang w:val="ru-RU"/>
              </w:rPr>
            </w:pPr>
            <w:r w:rsidRPr="00E35DC4">
              <w:rPr>
                <w:rFonts w:ascii="Times New Roman" w:eastAsia="Times New Roman" w:hAnsi="Times New Roman"/>
                <w:color w:val="000000"/>
                <w:w w:val="97"/>
                <w:sz w:val="16"/>
                <w:lang w:val="ru-RU"/>
              </w:rPr>
              <w:t xml:space="preserve">; </w:t>
            </w:r>
            <w:r w:rsidRPr="00E35DC4">
              <w:rPr>
                <w:lang w:val="ru-RU"/>
              </w:rPr>
              <w:br/>
            </w:r>
            <w:r w:rsidRPr="00E35DC4">
              <w:rPr>
                <w:rFonts w:ascii="Times New Roman" w:eastAsia="Times New Roman" w:hAnsi="Times New Roman"/>
                <w:color w:val="000000"/>
                <w:w w:val="97"/>
                <w:sz w:val="16"/>
                <w:lang w:val="ru-RU"/>
              </w:rPr>
              <w:t xml:space="preserve">Применение биологических терминов и понятий: питание, дыхание, рост, развитие, выделение, опора, движение, размножение, раздражимость, поведение и др.; Выявление общих признаков животных, уровней организации животного организма: клетки, ткани, органы, системы органов, организм; </w:t>
            </w:r>
            <w:r w:rsidRPr="00E35DC4">
              <w:rPr>
                <w:lang w:val="ru-RU"/>
              </w:rPr>
              <w:br/>
            </w:r>
            <w:r w:rsidRPr="00E35DC4">
              <w:rPr>
                <w:rFonts w:ascii="Times New Roman" w:eastAsia="Times New Roman" w:hAnsi="Times New Roman"/>
                <w:color w:val="000000"/>
                <w:w w:val="97"/>
                <w:sz w:val="16"/>
                <w:lang w:val="ru-RU"/>
              </w:rPr>
              <w:t xml:space="preserve">Сравнение животных тканей и органов животных между собой; </w:t>
            </w:r>
            <w:r w:rsidRPr="00E35DC4">
              <w:rPr>
                <w:lang w:val="ru-RU"/>
              </w:rPr>
              <w:br/>
            </w:r>
            <w:r w:rsidRPr="00E35DC4">
              <w:rPr>
                <w:rFonts w:ascii="Times New Roman" w:eastAsia="Times New Roman" w:hAnsi="Times New Roman"/>
                <w:color w:val="000000"/>
                <w:w w:val="97"/>
                <w:sz w:val="16"/>
                <w:lang w:val="ru-RU"/>
              </w:rPr>
              <w:t xml:space="preserve">Описание строения и жизнедеятельности животного организма: опора и движение, питание и пищеварение, дыхание и транспорт веществ, выделение, регуляция и поведение, рост, размножение и развитие; </w:t>
            </w:r>
            <w:r w:rsidRPr="00E35DC4">
              <w:rPr>
                <w:lang w:val="ru-RU"/>
              </w:rPr>
              <w:br/>
            </w:r>
            <w:r w:rsidRPr="00E35DC4">
              <w:rPr>
                <w:rFonts w:ascii="Times New Roman" w:eastAsia="Times New Roman" w:hAnsi="Times New Roman"/>
                <w:color w:val="000000"/>
                <w:w w:val="97"/>
                <w:sz w:val="16"/>
                <w:lang w:val="ru-RU"/>
              </w:rPr>
              <w:t xml:space="preserve">Объяснение процессов жизнедеятельности животных: движение, питание, дыхание, транспорт веществ, выделение, регуляция, поведение, рост, развитие, размножение; Обсуждение причинно-следственных связей между строением и </w:t>
            </w:r>
            <w:r w:rsidRPr="00E35DC4">
              <w:rPr>
                <w:lang w:val="ru-RU"/>
              </w:rPr>
              <w:br/>
            </w:r>
            <w:r w:rsidRPr="00E35DC4">
              <w:rPr>
                <w:rFonts w:ascii="Times New Roman" w:eastAsia="Times New Roman" w:hAnsi="Times New Roman"/>
                <w:color w:val="000000"/>
                <w:w w:val="97"/>
                <w:sz w:val="16"/>
                <w:lang w:val="ru-RU"/>
              </w:rPr>
              <w:t xml:space="preserve">жизнедеятельностью, строением и средой обитания животных; </w:t>
            </w:r>
            <w:r w:rsidRPr="00E35DC4">
              <w:rPr>
                <w:lang w:val="ru-RU"/>
              </w:rPr>
              <w:br/>
            </w:r>
            <w:r w:rsidRPr="00E35DC4">
              <w:rPr>
                <w:rFonts w:ascii="Times New Roman" w:eastAsia="Times New Roman" w:hAnsi="Times New Roman"/>
                <w:color w:val="000000"/>
                <w:w w:val="97"/>
                <w:sz w:val="16"/>
                <w:lang w:val="ru-RU"/>
              </w:rPr>
              <w:t xml:space="preserve">Проведение наблюдений за процессами жизнедеятельности животных: движением, питанием, дыханием, поведением, ростом и развитием на примере одноклеточных и многоклеточных животных (инфузории-туфельки, дафнии, дождевого червя, муравья, рыб, вороны и др.); </w:t>
            </w:r>
            <w:r w:rsidRPr="00E35DC4">
              <w:rPr>
                <w:lang w:val="ru-RU"/>
              </w:rPr>
              <w:br/>
            </w:r>
            <w:r w:rsidRPr="00E35DC4">
              <w:rPr>
                <w:rFonts w:ascii="Times New Roman" w:eastAsia="Times New Roman" w:hAnsi="Times New Roman"/>
                <w:color w:val="000000"/>
                <w:w w:val="97"/>
                <w:sz w:val="16"/>
                <w:lang w:val="ru-RU"/>
              </w:rPr>
              <w:t xml:space="preserve">Исследование поведения животных (ос, пчёл, муравьёв, рыб, птиц, млекопитающих) и формулирование выводов о врождённом и приобретённом поведении; </w:t>
            </w:r>
            <w:r w:rsidRPr="00E35DC4">
              <w:rPr>
                <w:lang w:val="ru-RU"/>
              </w:rPr>
              <w:br/>
            </w:r>
            <w:r w:rsidRPr="00E35DC4">
              <w:rPr>
                <w:rFonts w:ascii="Times New Roman" w:eastAsia="Times New Roman" w:hAnsi="Times New Roman"/>
                <w:color w:val="000000"/>
                <w:w w:val="97"/>
                <w:sz w:val="16"/>
                <w:lang w:val="ru-RU"/>
              </w:rPr>
              <w:t>Обсуждение развития головного мозга позвоночных животных и возникновением инстинктов заботы о потомстве;</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EFE7E6B" w14:textId="77777777" w:rsidR="003E4D54" w:rsidRDefault="004A2290">
            <w:pPr>
              <w:autoSpaceDE w:val="0"/>
              <w:autoSpaceDN w:val="0"/>
              <w:spacing w:before="78"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0444C137" w14:textId="77777777" w:rsidR="003E4D54" w:rsidRDefault="004A2290">
            <w:pPr>
              <w:autoSpaceDE w:val="0"/>
              <w:autoSpaceDN w:val="0"/>
              <w:spacing w:before="78" w:after="0" w:line="245" w:lineRule="auto"/>
              <w:ind w:left="72" w:right="144"/>
            </w:pPr>
            <w:r>
              <w:rPr>
                <w:rFonts w:ascii="Times New Roman" w:eastAsia="Times New Roman" w:hAnsi="Times New Roman"/>
                <w:color w:val="000000"/>
                <w:w w:val="97"/>
                <w:sz w:val="16"/>
              </w:rPr>
              <w:t>http://schol-</w:t>
            </w:r>
            <w:r>
              <w:br/>
            </w:r>
            <w:r>
              <w:rPr>
                <w:rFonts w:ascii="Times New Roman" w:eastAsia="Times New Roman" w:hAnsi="Times New Roman"/>
                <w:color w:val="000000"/>
                <w:w w:val="97"/>
                <w:sz w:val="16"/>
              </w:rPr>
              <w:t>collection.edu.ru/</w:t>
            </w:r>
          </w:p>
        </w:tc>
      </w:tr>
    </w:tbl>
    <w:p w14:paraId="2A0C63C3" w14:textId="77777777" w:rsidR="003E4D54" w:rsidRDefault="003E4D54">
      <w:pPr>
        <w:autoSpaceDE w:val="0"/>
        <w:autoSpaceDN w:val="0"/>
        <w:spacing w:after="0" w:line="14" w:lineRule="exact"/>
      </w:pPr>
    </w:p>
    <w:p w14:paraId="385BFD3E" w14:textId="77777777" w:rsidR="003E4D54" w:rsidRDefault="003E4D54">
      <w:pPr>
        <w:sectPr w:rsidR="003E4D54">
          <w:pgSz w:w="16840" w:h="11900"/>
          <w:pgMar w:top="284" w:right="640" w:bottom="1428" w:left="666" w:header="720" w:footer="720" w:gutter="0"/>
          <w:cols w:space="720" w:equalWidth="0">
            <w:col w:w="15534" w:space="0"/>
          </w:cols>
          <w:docGrid w:linePitch="360"/>
        </w:sectPr>
      </w:pPr>
    </w:p>
    <w:p w14:paraId="3C0EFF5A" w14:textId="77777777" w:rsidR="003E4D54" w:rsidRDefault="003E4D54">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84"/>
        <w:gridCol w:w="3422"/>
        <w:gridCol w:w="528"/>
        <w:gridCol w:w="1106"/>
        <w:gridCol w:w="1140"/>
        <w:gridCol w:w="804"/>
        <w:gridCol w:w="5908"/>
        <w:gridCol w:w="828"/>
        <w:gridCol w:w="1382"/>
      </w:tblGrid>
      <w:tr w:rsidR="003E4D54" w14:paraId="16D5E034" w14:textId="77777777">
        <w:trPr>
          <w:trHeight w:hRule="exact" w:val="3806"/>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14:paraId="2666F2A5" w14:textId="77777777" w:rsidR="003E4D54" w:rsidRDefault="004A2290">
            <w:pPr>
              <w:autoSpaceDE w:val="0"/>
              <w:autoSpaceDN w:val="0"/>
              <w:spacing w:before="78" w:after="0" w:line="230" w:lineRule="auto"/>
              <w:ind w:left="72"/>
            </w:pPr>
            <w:r>
              <w:rPr>
                <w:rFonts w:ascii="Times New Roman" w:eastAsia="Times New Roman" w:hAnsi="Times New Roman"/>
                <w:color w:val="000000"/>
                <w:w w:val="97"/>
                <w:sz w:val="16"/>
              </w:rPr>
              <w:t>5.</w:t>
            </w:r>
          </w:p>
        </w:tc>
        <w:tc>
          <w:tcPr>
            <w:tcW w:w="3422" w:type="dxa"/>
            <w:tcBorders>
              <w:top w:val="single" w:sz="4" w:space="0" w:color="000000"/>
              <w:left w:val="single" w:sz="4" w:space="0" w:color="000000"/>
              <w:bottom w:val="single" w:sz="4" w:space="0" w:color="000000"/>
              <w:right w:val="single" w:sz="4" w:space="0" w:color="000000"/>
            </w:tcBorders>
            <w:tcMar>
              <w:left w:w="0" w:type="dxa"/>
              <w:right w:w="0" w:type="dxa"/>
            </w:tcMar>
          </w:tcPr>
          <w:p w14:paraId="56775A57" w14:textId="77777777" w:rsidR="003E4D54" w:rsidRDefault="004A2290">
            <w:pPr>
              <w:autoSpaceDE w:val="0"/>
              <w:autoSpaceDN w:val="0"/>
              <w:spacing w:before="78" w:after="0" w:line="230" w:lineRule="auto"/>
              <w:ind w:left="72"/>
            </w:pPr>
            <w:r>
              <w:rPr>
                <w:rFonts w:ascii="Times New Roman" w:eastAsia="Times New Roman" w:hAnsi="Times New Roman"/>
                <w:color w:val="000000"/>
                <w:w w:val="97"/>
                <w:sz w:val="16"/>
              </w:rPr>
              <w:t xml:space="preserve">Транспорт веществ у животных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BD19080" w14:textId="77777777" w:rsidR="003E4D54" w:rsidRDefault="004A2290">
            <w:pPr>
              <w:autoSpaceDE w:val="0"/>
              <w:autoSpaceDN w:val="0"/>
              <w:spacing w:before="78" w:after="0" w:line="230" w:lineRule="auto"/>
              <w:ind w:left="72"/>
            </w:pPr>
            <w:r>
              <w:rPr>
                <w:rFonts w:ascii="Times New Roman" w:eastAsia="Times New Roman" w:hAnsi="Times New Roman"/>
                <w:color w:val="000000"/>
                <w:w w:val="97"/>
                <w:sz w:val="16"/>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71A1509E" w14:textId="77777777" w:rsidR="003E4D54" w:rsidRDefault="003E4D5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549EC099" w14:textId="77777777" w:rsidR="003E4D54" w:rsidRDefault="004A2290">
            <w:pPr>
              <w:autoSpaceDE w:val="0"/>
              <w:autoSpaceDN w:val="0"/>
              <w:spacing w:before="78" w:after="0" w:line="230" w:lineRule="auto"/>
              <w:ind w:left="72"/>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94F8984" w14:textId="77777777" w:rsidR="003E4D54" w:rsidRDefault="003E4D54"/>
        </w:tc>
        <w:tc>
          <w:tcPr>
            <w:tcW w:w="5908" w:type="dxa"/>
            <w:tcBorders>
              <w:top w:val="single" w:sz="4" w:space="0" w:color="000000"/>
              <w:left w:val="single" w:sz="4" w:space="0" w:color="000000"/>
              <w:bottom w:val="single" w:sz="4" w:space="0" w:color="000000"/>
              <w:right w:val="single" w:sz="4" w:space="0" w:color="000000"/>
            </w:tcBorders>
            <w:tcMar>
              <w:left w:w="0" w:type="dxa"/>
              <w:right w:w="0" w:type="dxa"/>
            </w:tcMar>
          </w:tcPr>
          <w:p w14:paraId="2B5B8849" w14:textId="77777777" w:rsidR="003E4D54" w:rsidRPr="00E35DC4" w:rsidRDefault="004A2290">
            <w:pPr>
              <w:autoSpaceDE w:val="0"/>
              <w:autoSpaceDN w:val="0"/>
              <w:spacing w:before="78" w:after="0" w:line="254" w:lineRule="auto"/>
              <w:ind w:left="72" w:right="144"/>
              <w:rPr>
                <w:lang w:val="ru-RU"/>
              </w:rPr>
            </w:pPr>
            <w:r w:rsidRPr="00E35DC4">
              <w:rPr>
                <w:rFonts w:ascii="Times New Roman" w:eastAsia="Times New Roman" w:hAnsi="Times New Roman"/>
                <w:color w:val="000000"/>
                <w:w w:val="97"/>
                <w:sz w:val="16"/>
                <w:lang w:val="ru-RU"/>
              </w:rPr>
              <w:t xml:space="preserve">; </w:t>
            </w:r>
            <w:r w:rsidRPr="00E35DC4">
              <w:rPr>
                <w:lang w:val="ru-RU"/>
              </w:rPr>
              <w:br/>
            </w:r>
            <w:r w:rsidRPr="00E35DC4">
              <w:rPr>
                <w:rFonts w:ascii="Times New Roman" w:eastAsia="Times New Roman" w:hAnsi="Times New Roman"/>
                <w:color w:val="000000"/>
                <w:w w:val="97"/>
                <w:sz w:val="16"/>
                <w:lang w:val="ru-RU"/>
              </w:rPr>
              <w:t xml:space="preserve">Применение биологических терминов и понятий: питание, дыхание, рост, развитие, выделение, опора, движение, размножение, раздражимость, поведение и др.; Выявление общих признаков животных, уровней организации животного организма: клетки, ткани, органы, системы органов, организм; </w:t>
            </w:r>
            <w:r w:rsidRPr="00E35DC4">
              <w:rPr>
                <w:lang w:val="ru-RU"/>
              </w:rPr>
              <w:br/>
            </w:r>
            <w:r w:rsidRPr="00E35DC4">
              <w:rPr>
                <w:rFonts w:ascii="Times New Roman" w:eastAsia="Times New Roman" w:hAnsi="Times New Roman"/>
                <w:color w:val="000000"/>
                <w:w w:val="97"/>
                <w:sz w:val="16"/>
                <w:lang w:val="ru-RU"/>
              </w:rPr>
              <w:t xml:space="preserve">Сравнение животных тканей и органов животных между собой; </w:t>
            </w:r>
            <w:r w:rsidRPr="00E35DC4">
              <w:rPr>
                <w:lang w:val="ru-RU"/>
              </w:rPr>
              <w:br/>
            </w:r>
            <w:r w:rsidRPr="00E35DC4">
              <w:rPr>
                <w:rFonts w:ascii="Times New Roman" w:eastAsia="Times New Roman" w:hAnsi="Times New Roman"/>
                <w:color w:val="000000"/>
                <w:w w:val="97"/>
                <w:sz w:val="16"/>
                <w:lang w:val="ru-RU"/>
              </w:rPr>
              <w:t xml:space="preserve">Описание строения и жизнедеятельности животного организма: опора и движение, питание и пищеварение, дыхание и транспорт веществ, выделение, регуляция и поведение, рост, размножение и развитие; </w:t>
            </w:r>
            <w:r w:rsidRPr="00E35DC4">
              <w:rPr>
                <w:lang w:val="ru-RU"/>
              </w:rPr>
              <w:br/>
            </w:r>
            <w:r w:rsidRPr="00E35DC4">
              <w:rPr>
                <w:rFonts w:ascii="Times New Roman" w:eastAsia="Times New Roman" w:hAnsi="Times New Roman"/>
                <w:color w:val="000000"/>
                <w:w w:val="97"/>
                <w:sz w:val="16"/>
                <w:lang w:val="ru-RU"/>
              </w:rPr>
              <w:t xml:space="preserve">Объяснение процессов жизнедеятельности животных: движение, питание, дыхание, транспорт веществ, выделение, регуляция, поведение, рост, развитие, размножение; Обсуждение причинно-следственных связей между строением и </w:t>
            </w:r>
            <w:r w:rsidRPr="00E35DC4">
              <w:rPr>
                <w:lang w:val="ru-RU"/>
              </w:rPr>
              <w:br/>
            </w:r>
            <w:r w:rsidRPr="00E35DC4">
              <w:rPr>
                <w:rFonts w:ascii="Times New Roman" w:eastAsia="Times New Roman" w:hAnsi="Times New Roman"/>
                <w:color w:val="000000"/>
                <w:w w:val="97"/>
                <w:sz w:val="16"/>
                <w:lang w:val="ru-RU"/>
              </w:rPr>
              <w:t xml:space="preserve">жизнедеятельностью, строением и средой обитания животных; </w:t>
            </w:r>
            <w:r w:rsidRPr="00E35DC4">
              <w:rPr>
                <w:lang w:val="ru-RU"/>
              </w:rPr>
              <w:br/>
            </w:r>
            <w:r w:rsidRPr="00E35DC4">
              <w:rPr>
                <w:rFonts w:ascii="Times New Roman" w:eastAsia="Times New Roman" w:hAnsi="Times New Roman"/>
                <w:color w:val="000000"/>
                <w:w w:val="97"/>
                <w:sz w:val="16"/>
                <w:lang w:val="ru-RU"/>
              </w:rPr>
              <w:t xml:space="preserve">Проведение наблюдений за процессами жизнедеятельности животных: движением, питанием, дыханием, поведением, ростом и развитием на примере одноклеточных и многоклеточных животных (инфузории-туфельки, дафнии, дождевого червя, муравья, рыб, вороны и др.); </w:t>
            </w:r>
            <w:r w:rsidRPr="00E35DC4">
              <w:rPr>
                <w:lang w:val="ru-RU"/>
              </w:rPr>
              <w:br/>
            </w:r>
            <w:r w:rsidRPr="00E35DC4">
              <w:rPr>
                <w:rFonts w:ascii="Times New Roman" w:eastAsia="Times New Roman" w:hAnsi="Times New Roman"/>
                <w:color w:val="000000"/>
                <w:w w:val="97"/>
                <w:sz w:val="16"/>
                <w:lang w:val="ru-RU"/>
              </w:rPr>
              <w:t>Исследование поведения животных (ос, пчёл, муравьёв, рыб, птиц, млекопитающих) и формулирование выводов о врождённом и приобретённом поведении;</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188319B" w14:textId="77777777" w:rsidR="003E4D54" w:rsidRDefault="004A2290">
            <w:pPr>
              <w:autoSpaceDE w:val="0"/>
              <w:autoSpaceDN w:val="0"/>
              <w:spacing w:before="78"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10E40664" w14:textId="77777777" w:rsidR="003E4D54" w:rsidRDefault="004A2290">
            <w:pPr>
              <w:autoSpaceDE w:val="0"/>
              <w:autoSpaceDN w:val="0"/>
              <w:spacing w:before="78" w:after="0" w:line="245" w:lineRule="auto"/>
              <w:ind w:left="72" w:right="144"/>
            </w:pPr>
            <w:r>
              <w:rPr>
                <w:rFonts w:ascii="Times New Roman" w:eastAsia="Times New Roman" w:hAnsi="Times New Roman"/>
                <w:color w:val="000000"/>
                <w:w w:val="97"/>
                <w:sz w:val="16"/>
              </w:rPr>
              <w:t>http://schol-</w:t>
            </w:r>
            <w:r>
              <w:br/>
            </w:r>
            <w:r>
              <w:rPr>
                <w:rFonts w:ascii="Times New Roman" w:eastAsia="Times New Roman" w:hAnsi="Times New Roman"/>
                <w:color w:val="000000"/>
                <w:w w:val="97"/>
                <w:sz w:val="16"/>
              </w:rPr>
              <w:t>collection.edu.ru/</w:t>
            </w:r>
          </w:p>
        </w:tc>
      </w:tr>
      <w:tr w:rsidR="003E4D54" w14:paraId="16A3CE66" w14:textId="77777777">
        <w:trPr>
          <w:trHeight w:hRule="exact" w:val="4170"/>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14:paraId="2606F55F" w14:textId="77777777" w:rsidR="003E4D54" w:rsidRDefault="004A2290">
            <w:pPr>
              <w:autoSpaceDE w:val="0"/>
              <w:autoSpaceDN w:val="0"/>
              <w:spacing w:before="78" w:after="0" w:line="230" w:lineRule="auto"/>
              <w:ind w:left="72"/>
            </w:pPr>
            <w:r>
              <w:rPr>
                <w:rFonts w:ascii="Times New Roman" w:eastAsia="Times New Roman" w:hAnsi="Times New Roman"/>
                <w:color w:val="000000"/>
                <w:w w:val="97"/>
                <w:sz w:val="16"/>
              </w:rPr>
              <w:t>6.</w:t>
            </w:r>
          </w:p>
        </w:tc>
        <w:tc>
          <w:tcPr>
            <w:tcW w:w="3422" w:type="dxa"/>
            <w:tcBorders>
              <w:top w:val="single" w:sz="4" w:space="0" w:color="000000"/>
              <w:left w:val="single" w:sz="4" w:space="0" w:color="000000"/>
              <w:bottom w:val="single" w:sz="4" w:space="0" w:color="000000"/>
              <w:right w:val="single" w:sz="4" w:space="0" w:color="000000"/>
            </w:tcBorders>
            <w:tcMar>
              <w:left w:w="0" w:type="dxa"/>
              <w:right w:w="0" w:type="dxa"/>
            </w:tcMar>
          </w:tcPr>
          <w:p w14:paraId="7400061D" w14:textId="77777777" w:rsidR="003E4D54" w:rsidRDefault="004A2290">
            <w:pPr>
              <w:autoSpaceDE w:val="0"/>
              <w:autoSpaceDN w:val="0"/>
              <w:spacing w:before="78" w:after="0" w:line="230" w:lineRule="auto"/>
              <w:ind w:left="72"/>
            </w:pPr>
            <w:r>
              <w:rPr>
                <w:rFonts w:ascii="Times New Roman" w:eastAsia="Times New Roman" w:hAnsi="Times New Roman"/>
                <w:color w:val="000000"/>
                <w:w w:val="97"/>
                <w:sz w:val="16"/>
              </w:rPr>
              <w:t xml:space="preserve">Выделение у животных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FF7871D" w14:textId="77777777" w:rsidR="003E4D54" w:rsidRDefault="004A2290">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160731B0" w14:textId="77777777" w:rsidR="003E4D54" w:rsidRDefault="003E4D5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2D09F1B9" w14:textId="77777777" w:rsidR="003E4D54" w:rsidRDefault="003E4D54"/>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18B164D" w14:textId="77777777" w:rsidR="003E4D54" w:rsidRDefault="003E4D54"/>
        </w:tc>
        <w:tc>
          <w:tcPr>
            <w:tcW w:w="5908" w:type="dxa"/>
            <w:tcBorders>
              <w:top w:val="single" w:sz="4" w:space="0" w:color="000000"/>
              <w:left w:val="single" w:sz="4" w:space="0" w:color="000000"/>
              <w:bottom w:val="single" w:sz="4" w:space="0" w:color="000000"/>
              <w:right w:val="single" w:sz="4" w:space="0" w:color="000000"/>
            </w:tcBorders>
            <w:tcMar>
              <w:left w:w="0" w:type="dxa"/>
              <w:right w:w="0" w:type="dxa"/>
            </w:tcMar>
          </w:tcPr>
          <w:p w14:paraId="7FE38ED7" w14:textId="77777777" w:rsidR="003E4D54" w:rsidRPr="00E35DC4" w:rsidRDefault="004A2290">
            <w:pPr>
              <w:autoSpaceDE w:val="0"/>
              <w:autoSpaceDN w:val="0"/>
              <w:spacing w:before="78" w:after="0" w:line="254" w:lineRule="auto"/>
              <w:ind w:left="72" w:right="144"/>
              <w:rPr>
                <w:lang w:val="ru-RU"/>
              </w:rPr>
            </w:pPr>
            <w:r w:rsidRPr="00E35DC4">
              <w:rPr>
                <w:rFonts w:ascii="Times New Roman" w:eastAsia="Times New Roman" w:hAnsi="Times New Roman"/>
                <w:color w:val="000000"/>
                <w:w w:val="97"/>
                <w:sz w:val="16"/>
                <w:lang w:val="ru-RU"/>
              </w:rPr>
              <w:t xml:space="preserve">; </w:t>
            </w:r>
            <w:r w:rsidRPr="00E35DC4">
              <w:rPr>
                <w:lang w:val="ru-RU"/>
              </w:rPr>
              <w:br/>
            </w:r>
            <w:r w:rsidRPr="00E35DC4">
              <w:rPr>
                <w:rFonts w:ascii="Times New Roman" w:eastAsia="Times New Roman" w:hAnsi="Times New Roman"/>
                <w:color w:val="000000"/>
                <w:w w:val="97"/>
                <w:sz w:val="16"/>
                <w:lang w:val="ru-RU"/>
              </w:rPr>
              <w:t xml:space="preserve">Применение биологических терминов и понятий: питание, дыхание, рост, развитие, выделение, опора, движение, размножение, раздражимость, поведение и др.; Выявление общих признаков животных, уровней организации животного организма: клетки, ткани, органы, системы органов, организм; </w:t>
            </w:r>
            <w:r w:rsidRPr="00E35DC4">
              <w:rPr>
                <w:lang w:val="ru-RU"/>
              </w:rPr>
              <w:br/>
            </w:r>
            <w:r w:rsidRPr="00E35DC4">
              <w:rPr>
                <w:rFonts w:ascii="Times New Roman" w:eastAsia="Times New Roman" w:hAnsi="Times New Roman"/>
                <w:color w:val="000000"/>
                <w:w w:val="97"/>
                <w:sz w:val="16"/>
                <w:lang w:val="ru-RU"/>
              </w:rPr>
              <w:t xml:space="preserve">Сравнение животных тканей и органов животных между собой; </w:t>
            </w:r>
            <w:r w:rsidRPr="00E35DC4">
              <w:rPr>
                <w:lang w:val="ru-RU"/>
              </w:rPr>
              <w:br/>
            </w:r>
            <w:r w:rsidRPr="00E35DC4">
              <w:rPr>
                <w:rFonts w:ascii="Times New Roman" w:eastAsia="Times New Roman" w:hAnsi="Times New Roman"/>
                <w:color w:val="000000"/>
                <w:w w:val="97"/>
                <w:sz w:val="16"/>
                <w:lang w:val="ru-RU"/>
              </w:rPr>
              <w:t xml:space="preserve">Описание строения и жизнедеятельности животного организма: опора и движение, питание и пищеварение, дыхание и транспорт веществ, выделение, регуляция и поведение, рост, размножение и развитие; </w:t>
            </w:r>
            <w:r w:rsidRPr="00E35DC4">
              <w:rPr>
                <w:lang w:val="ru-RU"/>
              </w:rPr>
              <w:br/>
            </w:r>
            <w:r w:rsidRPr="00E35DC4">
              <w:rPr>
                <w:rFonts w:ascii="Times New Roman" w:eastAsia="Times New Roman" w:hAnsi="Times New Roman"/>
                <w:color w:val="000000"/>
                <w:w w:val="97"/>
                <w:sz w:val="16"/>
                <w:lang w:val="ru-RU"/>
              </w:rPr>
              <w:t xml:space="preserve">Объяснение процессов жизнедеятельности животных: движение, питание, дыхание, транспорт веществ, выделение, регуляция, поведение, рост, развитие, размножение; Обсуждение причинно-следственных связей между строением и </w:t>
            </w:r>
            <w:r w:rsidRPr="00E35DC4">
              <w:rPr>
                <w:lang w:val="ru-RU"/>
              </w:rPr>
              <w:br/>
            </w:r>
            <w:r w:rsidRPr="00E35DC4">
              <w:rPr>
                <w:rFonts w:ascii="Times New Roman" w:eastAsia="Times New Roman" w:hAnsi="Times New Roman"/>
                <w:color w:val="000000"/>
                <w:w w:val="97"/>
                <w:sz w:val="16"/>
                <w:lang w:val="ru-RU"/>
              </w:rPr>
              <w:t xml:space="preserve">жизнедеятельностью, строением и средой обитания животных; </w:t>
            </w:r>
            <w:r w:rsidRPr="00E35DC4">
              <w:rPr>
                <w:lang w:val="ru-RU"/>
              </w:rPr>
              <w:br/>
            </w:r>
            <w:r w:rsidRPr="00E35DC4">
              <w:rPr>
                <w:rFonts w:ascii="Times New Roman" w:eastAsia="Times New Roman" w:hAnsi="Times New Roman"/>
                <w:color w:val="000000"/>
                <w:w w:val="97"/>
                <w:sz w:val="16"/>
                <w:lang w:val="ru-RU"/>
              </w:rPr>
              <w:t xml:space="preserve">Проведение наблюдений за процессами жизнедеятельности животных: движением, питанием, дыханием, поведением, ростом и развитием на примере одноклеточных и многоклеточных животных (инфузории-туфельки, дафнии, дождевого червя, муравья, рыб, вороны и др.); </w:t>
            </w:r>
            <w:r w:rsidRPr="00E35DC4">
              <w:rPr>
                <w:lang w:val="ru-RU"/>
              </w:rPr>
              <w:br/>
            </w:r>
            <w:r w:rsidRPr="00E35DC4">
              <w:rPr>
                <w:rFonts w:ascii="Times New Roman" w:eastAsia="Times New Roman" w:hAnsi="Times New Roman"/>
                <w:color w:val="000000"/>
                <w:w w:val="97"/>
                <w:sz w:val="16"/>
                <w:lang w:val="ru-RU"/>
              </w:rPr>
              <w:t xml:space="preserve">Исследование поведения животных (ос, пчёл, муравьёв, рыб, птиц, млекопитающих) и формулирование выводов о врождённом и приобретённом поведении; </w:t>
            </w:r>
            <w:r w:rsidRPr="00E35DC4">
              <w:rPr>
                <w:lang w:val="ru-RU"/>
              </w:rPr>
              <w:br/>
            </w:r>
            <w:r w:rsidRPr="00E35DC4">
              <w:rPr>
                <w:rFonts w:ascii="Times New Roman" w:eastAsia="Times New Roman" w:hAnsi="Times New Roman"/>
                <w:color w:val="000000"/>
                <w:w w:val="97"/>
                <w:sz w:val="16"/>
                <w:lang w:val="ru-RU"/>
              </w:rPr>
              <w:t>Обсуждение развития головного мозга позвоночных животных и возникновением инстинктов заботы о потомстве;</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7EBCC82" w14:textId="77777777" w:rsidR="003E4D54" w:rsidRDefault="004A2290">
            <w:pPr>
              <w:autoSpaceDE w:val="0"/>
              <w:autoSpaceDN w:val="0"/>
              <w:spacing w:before="78"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0C11818E" w14:textId="77777777" w:rsidR="003E4D54" w:rsidRDefault="004A2290">
            <w:pPr>
              <w:autoSpaceDE w:val="0"/>
              <w:autoSpaceDN w:val="0"/>
              <w:spacing w:before="78" w:after="0" w:line="245" w:lineRule="auto"/>
              <w:ind w:left="72" w:right="144"/>
            </w:pPr>
            <w:r>
              <w:rPr>
                <w:rFonts w:ascii="Times New Roman" w:eastAsia="Times New Roman" w:hAnsi="Times New Roman"/>
                <w:color w:val="000000"/>
                <w:w w:val="97"/>
                <w:sz w:val="16"/>
              </w:rPr>
              <w:t>http://schol-</w:t>
            </w:r>
            <w:r>
              <w:br/>
            </w:r>
            <w:r>
              <w:rPr>
                <w:rFonts w:ascii="Times New Roman" w:eastAsia="Times New Roman" w:hAnsi="Times New Roman"/>
                <w:color w:val="000000"/>
                <w:w w:val="97"/>
                <w:sz w:val="16"/>
              </w:rPr>
              <w:t>collection.edu.ru/</w:t>
            </w:r>
          </w:p>
        </w:tc>
      </w:tr>
    </w:tbl>
    <w:p w14:paraId="2531E02B" w14:textId="77777777" w:rsidR="003E4D54" w:rsidRDefault="003E4D54">
      <w:pPr>
        <w:autoSpaceDE w:val="0"/>
        <w:autoSpaceDN w:val="0"/>
        <w:spacing w:after="0" w:line="14" w:lineRule="exact"/>
      </w:pPr>
    </w:p>
    <w:p w14:paraId="0571A58B" w14:textId="77777777" w:rsidR="003E4D54" w:rsidRDefault="003E4D54">
      <w:pPr>
        <w:sectPr w:rsidR="003E4D54">
          <w:pgSz w:w="16840" w:h="11900"/>
          <w:pgMar w:top="284" w:right="640" w:bottom="1440" w:left="666" w:header="720" w:footer="720" w:gutter="0"/>
          <w:cols w:space="720" w:equalWidth="0">
            <w:col w:w="15534" w:space="0"/>
          </w:cols>
          <w:docGrid w:linePitch="360"/>
        </w:sectPr>
      </w:pPr>
    </w:p>
    <w:p w14:paraId="73E889C1" w14:textId="77777777" w:rsidR="003E4D54" w:rsidRDefault="003E4D54">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84"/>
        <w:gridCol w:w="3422"/>
        <w:gridCol w:w="528"/>
        <w:gridCol w:w="1106"/>
        <w:gridCol w:w="1140"/>
        <w:gridCol w:w="804"/>
        <w:gridCol w:w="5908"/>
        <w:gridCol w:w="828"/>
        <w:gridCol w:w="1382"/>
      </w:tblGrid>
      <w:tr w:rsidR="003E4D54" w14:paraId="2AB733EB" w14:textId="77777777">
        <w:trPr>
          <w:trHeight w:hRule="exact" w:val="3806"/>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14:paraId="3AF99D29" w14:textId="77777777" w:rsidR="003E4D54" w:rsidRDefault="004A2290">
            <w:pPr>
              <w:autoSpaceDE w:val="0"/>
              <w:autoSpaceDN w:val="0"/>
              <w:spacing w:before="78" w:after="0" w:line="230" w:lineRule="auto"/>
              <w:ind w:left="72"/>
            </w:pPr>
            <w:r>
              <w:rPr>
                <w:rFonts w:ascii="Times New Roman" w:eastAsia="Times New Roman" w:hAnsi="Times New Roman"/>
                <w:color w:val="000000"/>
                <w:w w:val="97"/>
                <w:sz w:val="16"/>
              </w:rPr>
              <w:t>7.</w:t>
            </w:r>
          </w:p>
        </w:tc>
        <w:tc>
          <w:tcPr>
            <w:tcW w:w="3422" w:type="dxa"/>
            <w:tcBorders>
              <w:top w:val="single" w:sz="4" w:space="0" w:color="000000"/>
              <w:left w:val="single" w:sz="4" w:space="0" w:color="000000"/>
              <w:bottom w:val="single" w:sz="4" w:space="0" w:color="000000"/>
              <w:right w:val="single" w:sz="4" w:space="0" w:color="000000"/>
            </w:tcBorders>
            <w:tcMar>
              <w:left w:w="0" w:type="dxa"/>
              <w:right w:w="0" w:type="dxa"/>
            </w:tcMar>
          </w:tcPr>
          <w:p w14:paraId="150F050A" w14:textId="77777777" w:rsidR="003E4D54" w:rsidRDefault="004A2290">
            <w:pPr>
              <w:autoSpaceDE w:val="0"/>
              <w:autoSpaceDN w:val="0"/>
              <w:spacing w:before="78" w:after="0" w:line="230" w:lineRule="auto"/>
              <w:ind w:left="72"/>
            </w:pPr>
            <w:r>
              <w:rPr>
                <w:rFonts w:ascii="Times New Roman" w:eastAsia="Times New Roman" w:hAnsi="Times New Roman"/>
                <w:color w:val="000000"/>
                <w:w w:val="97"/>
                <w:sz w:val="16"/>
              </w:rPr>
              <w:t xml:space="preserve">Покровы тела у животных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C410D9F" w14:textId="77777777" w:rsidR="003E4D54" w:rsidRDefault="004A2290">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66B4876B" w14:textId="77777777" w:rsidR="003E4D54" w:rsidRDefault="003E4D5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36BBFB0C" w14:textId="77777777" w:rsidR="003E4D54" w:rsidRDefault="004A2290">
            <w:pPr>
              <w:autoSpaceDE w:val="0"/>
              <w:autoSpaceDN w:val="0"/>
              <w:spacing w:before="78" w:after="0" w:line="230" w:lineRule="auto"/>
              <w:ind w:left="72"/>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49AD9C4" w14:textId="77777777" w:rsidR="003E4D54" w:rsidRDefault="003E4D54"/>
        </w:tc>
        <w:tc>
          <w:tcPr>
            <w:tcW w:w="5908" w:type="dxa"/>
            <w:tcBorders>
              <w:top w:val="single" w:sz="4" w:space="0" w:color="000000"/>
              <w:left w:val="single" w:sz="4" w:space="0" w:color="000000"/>
              <w:bottom w:val="single" w:sz="4" w:space="0" w:color="000000"/>
              <w:right w:val="single" w:sz="4" w:space="0" w:color="000000"/>
            </w:tcBorders>
            <w:tcMar>
              <w:left w:w="0" w:type="dxa"/>
              <w:right w:w="0" w:type="dxa"/>
            </w:tcMar>
          </w:tcPr>
          <w:p w14:paraId="23A12F50" w14:textId="77777777" w:rsidR="003E4D54" w:rsidRPr="00E35DC4" w:rsidRDefault="004A2290">
            <w:pPr>
              <w:autoSpaceDE w:val="0"/>
              <w:autoSpaceDN w:val="0"/>
              <w:spacing w:before="78" w:after="0" w:line="254" w:lineRule="auto"/>
              <w:ind w:left="72" w:right="144"/>
              <w:rPr>
                <w:lang w:val="ru-RU"/>
              </w:rPr>
            </w:pPr>
            <w:r w:rsidRPr="00E35DC4">
              <w:rPr>
                <w:rFonts w:ascii="Times New Roman" w:eastAsia="Times New Roman" w:hAnsi="Times New Roman"/>
                <w:color w:val="000000"/>
                <w:w w:val="97"/>
                <w:sz w:val="16"/>
                <w:lang w:val="ru-RU"/>
              </w:rPr>
              <w:t xml:space="preserve">; </w:t>
            </w:r>
            <w:r w:rsidRPr="00E35DC4">
              <w:rPr>
                <w:lang w:val="ru-RU"/>
              </w:rPr>
              <w:br/>
            </w:r>
            <w:r w:rsidRPr="00E35DC4">
              <w:rPr>
                <w:rFonts w:ascii="Times New Roman" w:eastAsia="Times New Roman" w:hAnsi="Times New Roman"/>
                <w:color w:val="000000"/>
                <w:w w:val="97"/>
                <w:sz w:val="16"/>
                <w:lang w:val="ru-RU"/>
              </w:rPr>
              <w:t xml:space="preserve">Применение биологических терминов и понятий: питание, дыхание, рост, развитие, выделение, опора, движение, размножение, раздражимость, поведение и др.; Выявление общих признаков животных, уровней организации животного организма: клетки, ткани, органы, системы органов, организм; </w:t>
            </w:r>
            <w:r w:rsidRPr="00E35DC4">
              <w:rPr>
                <w:lang w:val="ru-RU"/>
              </w:rPr>
              <w:br/>
            </w:r>
            <w:r w:rsidRPr="00E35DC4">
              <w:rPr>
                <w:rFonts w:ascii="Times New Roman" w:eastAsia="Times New Roman" w:hAnsi="Times New Roman"/>
                <w:color w:val="000000"/>
                <w:w w:val="97"/>
                <w:sz w:val="16"/>
                <w:lang w:val="ru-RU"/>
              </w:rPr>
              <w:t xml:space="preserve">Сравнение животных тканей и органов животных между собой; </w:t>
            </w:r>
            <w:r w:rsidRPr="00E35DC4">
              <w:rPr>
                <w:lang w:val="ru-RU"/>
              </w:rPr>
              <w:br/>
            </w:r>
            <w:r w:rsidRPr="00E35DC4">
              <w:rPr>
                <w:rFonts w:ascii="Times New Roman" w:eastAsia="Times New Roman" w:hAnsi="Times New Roman"/>
                <w:color w:val="000000"/>
                <w:w w:val="97"/>
                <w:sz w:val="16"/>
                <w:lang w:val="ru-RU"/>
              </w:rPr>
              <w:t xml:space="preserve">Описание строения и жизнедеятельности животного организма: опора и движение, питание и пищеварение, дыхание и транспорт веществ, выделение, регуляция и поведение, рост, размножение и развитие; </w:t>
            </w:r>
            <w:r w:rsidRPr="00E35DC4">
              <w:rPr>
                <w:lang w:val="ru-RU"/>
              </w:rPr>
              <w:br/>
            </w:r>
            <w:r w:rsidRPr="00E35DC4">
              <w:rPr>
                <w:rFonts w:ascii="Times New Roman" w:eastAsia="Times New Roman" w:hAnsi="Times New Roman"/>
                <w:color w:val="000000"/>
                <w:w w:val="97"/>
                <w:sz w:val="16"/>
                <w:lang w:val="ru-RU"/>
              </w:rPr>
              <w:t xml:space="preserve">Объяснение процессов жизнедеятельности животных: движение, питание, дыхание, транспорт веществ, выделение, регуляция, поведение, рост, развитие, размножение; Обсуждение причинно-следственных связей между строением и </w:t>
            </w:r>
            <w:r w:rsidRPr="00E35DC4">
              <w:rPr>
                <w:lang w:val="ru-RU"/>
              </w:rPr>
              <w:br/>
            </w:r>
            <w:r w:rsidRPr="00E35DC4">
              <w:rPr>
                <w:rFonts w:ascii="Times New Roman" w:eastAsia="Times New Roman" w:hAnsi="Times New Roman"/>
                <w:color w:val="000000"/>
                <w:w w:val="97"/>
                <w:sz w:val="16"/>
                <w:lang w:val="ru-RU"/>
              </w:rPr>
              <w:t xml:space="preserve">жизнедеятельностью, строением и средой обитания животных; </w:t>
            </w:r>
            <w:r w:rsidRPr="00E35DC4">
              <w:rPr>
                <w:lang w:val="ru-RU"/>
              </w:rPr>
              <w:br/>
            </w:r>
            <w:r w:rsidRPr="00E35DC4">
              <w:rPr>
                <w:rFonts w:ascii="Times New Roman" w:eastAsia="Times New Roman" w:hAnsi="Times New Roman"/>
                <w:color w:val="000000"/>
                <w:w w:val="97"/>
                <w:sz w:val="16"/>
                <w:lang w:val="ru-RU"/>
              </w:rPr>
              <w:t xml:space="preserve">Проведение наблюдений за процессами жизнедеятельности животных: движением, питанием, дыханием, поведением, ростом и развитием на примере одноклеточных и многоклеточных животных (инфузории-туфельки, дафнии, дождевого червя, муравья, рыб, вороны и др.); </w:t>
            </w:r>
            <w:r w:rsidRPr="00E35DC4">
              <w:rPr>
                <w:lang w:val="ru-RU"/>
              </w:rPr>
              <w:br/>
            </w:r>
            <w:r w:rsidRPr="00E35DC4">
              <w:rPr>
                <w:rFonts w:ascii="Times New Roman" w:eastAsia="Times New Roman" w:hAnsi="Times New Roman"/>
                <w:color w:val="000000"/>
                <w:w w:val="97"/>
                <w:sz w:val="16"/>
                <w:lang w:val="ru-RU"/>
              </w:rPr>
              <w:t>Исследование поведения животных (ос, пчёл, муравьёв, рыб, птиц, млекопитающих) и формулирование выводов о врождённом и приобретённом поведении;</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9A0D43E" w14:textId="77777777" w:rsidR="003E4D54" w:rsidRDefault="004A2290">
            <w:pPr>
              <w:autoSpaceDE w:val="0"/>
              <w:autoSpaceDN w:val="0"/>
              <w:spacing w:before="78"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29FB59F7" w14:textId="77777777" w:rsidR="003E4D54" w:rsidRDefault="004A2290">
            <w:pPr>
              <w:autoSpaceDE w:val="0"/>
              <w:autoSpaceDN w:val="0"/>
              <w:spacing w:before="78" w:after="0" w:line="245" w:lineRule="auto"/>
              <w:ind w:left="72" w:right="144"/>
            </w:pPr>
            <w:r>
              <w:rPr>
                <w:rFonts w:ascii="Times New Roman" w:eastAsia="Times New Roman" w:hAnsi="Times New Roman"/>
                <w:color w:val="000000"/>
                <w:w w:val="97"/>
                <w:sz w:val="16"/>
              </w:rPr>
              <w:t>http://schol-</w:t>
            </w:r>
            <w:r>
              <w:br/>
            </w:r>
            <w:r>
              <w:rPr>
                <w:rFonts w:ascii="Times New Roman" w:eastAsia="Times New Roman" w:hAnsi="Times New Roman"/>
                <w:color w:val="000000"/>
                <w:w w:val="97"/>
                <w:sz w:val="16"/>
              </w:rPr>
              <w:t>collection.edu.ru/</w:t>
            </w:r>
          </w:p>
        </w:tc>
      </w:tr>
      <w:tr w:rsidR="003E4D54" w14:paraId="73CB6014" w14:textId="77777777">
        <w:trPr>
          <w:trHeight w:hRule="exact" w:val="4266"/>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14:paraId="514F9A62" w14:textId="77777777" w:rsidR="003E4D54" w:rsidRDefault="004A2290">
            <w:pPr>
              <w:autoSpaceDE w:val="0"/>
              <w:autoSpaceDN w:val="0"/>
              <w:spacing w:before="78" w:after="0" w:line="230" w:lineRule="auto"/>
              <w:ind w:left="72"/>
            </w:pPr>
            <w:r>
              <w:rPr>
                <w:rFonts w:ascii="Times New Roman" w:eastAsia="Times New Roman" w:hAnsi="Times New Roman"/>
                <w:color w:val="000000"/>
                <w:w w:val="97"/>
                <w:sz w:val="16"/>
              </w:rPr>
              <w:t>8.</w:t>
            </w:r>
          </w:p>
        </w:tc>
        <w:tc>
          <w:tcPr>
            <w:tcW w:w="3422" w:type="dxa"/>
            <w:tcBorders>
              <w:top w:val="single" w:sz="4" w:space="0" w:color="000000"/>
              <w:left w:val="single" w:sz="4" w:space="0" w:color="000000"/>
              <w:bottom w:val="single" w:sz="4" w:space="0" w:color="000000"/>
              <w:right w:val="single" w:sz="4" w:space="0" w:color="000000"/>
            </w:tcBorders>
            <w:tcMar>
              <w:left w:w="0" w:type="dxa"/>
              <w:right w:w="0" w:type="dxa"/>
            </w:tcMar>
          </w:tcPr>
          <w:p w14:paraId="75E27D89" w14:textId="77777777" w:rsidR="003E4D54" w:rsidRPr="00E35DC4" w:rsidRDefault="004A2290">
            <w:pPr>
              <w:autoSpaceDE w:val="0"/>
              <w:autoSpaceDN w:val="0"/>
              <w:spacing w:before="78" w:after="0" w:line="245" w:lineRule="auto"/>
              <w:ind w:left="72" w:right="144"/>
              <w:rPr>
                <w:lang w:val="ru-RU"/>
              </w:rPr>
            </w:pPr>
            <w:r w:rsidRPr="00E35DC4">
              <w:rPr>
                <w:rFonts w:ascii="Times New Roman" w:eastAsia="Times New Roman" w:hAnsi="Times New Roman"/>
                <w:color w:val="000000"/>
                <w:w w:val="97"/>
                <w:sz w:val="16"/>
                <w:lang w:val="ru-RU"/>
              </w:rPr>
              <w:t>Координация и регуляция жизнедеятельности у животных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CF6EC1B" w14:textId="77777777" w:rsidR="003E4D54" w:rsidRDefault="004A2290">
            <w:pPr>
              <w:autoSpaceDE w:val="0"/>
              <w:autoSpaceDN w:val="0"/>
              <w:spacing w:before="78" w:after="0" w:line="230" w:lineRule="auto"/>
              <w:ind w:left="72"/>
            </w:pPr>
            <w:r>
              <w:rPr>
                <w:rFonts w:ascii="Times New Roman" w:eastAsia="Times New Roman" w:hAnsi="Times New Roman"/>
                <w:color w:val="000000"/>
                <w:w w:val="97"/>
                <w:sz w:val="16"/>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77CC7AAF" w14:textId="77777777" w:rsidR="003E4D54" w:rsidRDefault="003E4D5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7A8B7239" w14:textId="77777777" w:rsidR="003E4D54" w:rsidRDefault="004A2290">
            <w:pPr>
              <w:autoSpaceDE w:val="0"/>
              <w:autoSpaceDN w:val="0"/>
              <w:spacing w:before="78" w:after="0" w:line="230" w:lineRule="auto"/>
              <w:ind w:left="72"/>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2A9EF37" w14:textId="77777777" w:rsidR="003E4D54" w:rsidRDefault="003E4D54"/>
        </w:tc>
        <w:tc>
          <w:tcPr>
            <w:tcW w:w="5908" w:type="dxa"/>
            <w:tcBorders>
              <w:top w:val="single" w:sz="4" w:space="0" w:color="000000"/>
              <w:left w:val="single" w:sz="4" w:space="0" w:color="000000"/>
              <w:bottom w:val="single" w:sz="4" w:space="0" w:color="000000"/>
              <w:right w:val="single" w:sz="4" w:space="0" w:color="000000"/>
            </w:tcBorders>
            <w:tcMar>
              <w:left w:w="0" w:type="dxa"/>
              <w:right w:w="0" w:type="dxa"/>
            </w:tcMar>
          </w:tcPr>
          <w:p w14:paraId="5C4AEA38" w14:textId="77777777" w:rsidR="003E4D54" w:rsidRPr="00E35DC4" w:rsidRDefault="004A2290">
            <w:pPr>
              <w:autoSpaceDE w:val="0"/>
              <w:autoSpaceDN w:val="0"/>
              <w:spacing w:before="78" w:after="0" w:line="254" w:lineRule="auto"/>
              <w:ind w:left="72" w:right="144"/>
              <w:rPr>
                <w:lang w:val="ru-RU"/>
              </w:rPr>
            </w:pPr>
            <w:r w:rsidRPr="00E35DC4">
              <w:rPr>
                <w:rFonts w:ascii="Times New Roman" w:eastAsia="Times New Roman" w:hAnsi="Times New Roman"/>
                <w:color w:val="000000"/>
                <w:w w:val="97"/>
                <w:sz w:val="16"/>
                <w:lang w:val="ru-RU"/>
              </w:rPr>
              <w:t xml:space="preserve">; </w:t>
            </w:r>
            <w:r w:rsidRPr="00E35DC4">
              <w:rPr>
                <w:lang w:val="ru-RU"/>
              </w:rPr>
              <w:br/>
            </w:r>
            <w:r w:rsidRPr="00E35DC4">
              <w:rPr>
                <w:rFonts w:ascii="Times New Roman" w:eastAsia="Times New Roman" w:hAnsi="Times New Roman"/>
                <w:color w:val="000000"/>
                <w:w w:val="97"/>
                <w:sz w:val="16"/>
                <w:lang w:val="ru-RU"/>
              </w:rPr>
              <w:t xml:space="preserve">Применение биологических терминов и понятий: питание, дыхание, рост, развитие, выделение, опора, движение, размножение, раздражимость, поведение и др.; Выявление общих признаков животных, уровней организации животного организма: клетки, ткани, органы, системы органов, организм; </w:t>
            </w:r>
            <w:r w:rsidRPr="00E35DC4">
              <w:rPr>
                <w:lang w:val="ru-RU"/>
              </w:rPr>
              <w:br/>
            </w:r>
            <w:r w:rsidRPr="00E35DC4">
              <w:rPr>
                <w:rFonts w:ascii="Times New Roman" w:eastAsia="Times New Roman" w:hAnsi="Times New Roman"/>
                <w:color w:val="000000"/>
                <w:w w:val="97"/>
                <w:sz w:val="16"/>
                <w:lang w:val="ru-RU"/>
              </w:rPr>
              <w:t xml:space="preserve">Сравнение животных тканей и органов животных между собой; </w:t>
            </w:r>
            <w:r w:rsidRPr="00E35DC4">
              <w:rPr>
                <w:lang w:val="ru-RU"/>
              </w:rPr>
              <w:br/>
            </w:r>
            <w:r w:rsidRPr="00E35DC4">
              <w:rPr>
                <w:rFonts w:ascii="Times New Roman" w:eastAsia="Times New Roman" w:hAnsi="Times New Roman"/>
                <w:color w:val="000000"/>
                <w:w w:val="97"/>
                <w:sz w:val="16"/>
                <w:lang w:val="ru-RU"/>
              </w:rPr>
              <w:t xml:space="preserve">Описание строения и жизнедеятельности животного организма: опора и движение, питание и пищеварение, дыхание и транспорт веществ, выделение, регуляция и поведение, рост, размножение и развитие; </w:t>
            </w:r>
            <w:r w:rsidRPr="00E35DC4">
              <w:rPr>
                <w:lang w:val="ru-RU"/>
              </w:rPr>
              <w:br/>
            </w:r>
            <w:r w:rsidRPr="00E35DC4">
              <w:rPr>
                <w:rFonts w:ascii="Times New Roman" w:eastAsia="Times New Roman" w:hAnsi="Times New Roman"/>
                <w:color w:val="000000"/>
                <w:w w:val="97"/>
                <w:sz w:val="16"/>
                <w:lang w:val="ru-RU"/>
              </w:rPr>
              <w:t xml:space="preserve">Объяснение процессов жизнедеятельности животных: движение, питание, дыхание, транспорт веществ, выделение, регуляция, поведение, рост, развитие, размножение; Обсуждение причинно-следственных связей между строением и </w:t>
            </w:r>
            <w:r w:rsidRPr="00E35DC4">
              <w:rPr>
                <w:lang w:val="ru-RU"/>
              </w:rPr>
              <w:br/>
            </w:r>
            <w:r w:rsidRPr="00E35DC4">
              <w:rPr>
                <w:rFonts w:ascii="Times New Roman" w:eastAsia="Times New Roman" w:hAnsi="Times New Roman"/>
                <w:color w:val="000000"/>
                <w:w w:val="97"/>
                <w:sz w:val="16"/>
                <w:lang w:val="ru-RU"/>
              </w:rPr>
              <w:t xml:space="preserve">жизнедеятельностью, строением и средой обитания животных; </w:t>
            </w:r>
            <w:r w:rsidRPr="00E35DC4">
              <w:rPr>
                <w:lang w:val="ru-RU"/>
              </w:rPr>
              <w:br/>
            </w:r>
            <w:r w:rsidRPr="00E35DC4">
              <w:rPr>
                <w:rFonts w:ascii="Times New Roman" w:eastAsia="Times New Roman" w:hAnsi="Times New Roman"/>
                <w:color w:val="000000"/>
                <w:w w:val="97"/>
                <w:sz w:val="16"/>
                <w:lang w:val="ru-RU"/>
              </w:rPr>
              <w:t xml:space="preserve">Проведение наблюдений за процессами жизнедеятельности животных: движением, питанием, дыханием, поведением, ростом и развитием на примере одноклеточных и многоклеточных животных (инфузории-туфельки, дафнии, дождевого червя, муравья, рыб, вороны и др.); </w:t>
            </w:r>
            <w:r w:rsidRPr="00E35DC4">
              <w:rPr>
                <w:lang w:val="ru-RU"/>
              </w:rPr>
              <w:br/>
            </w:r>
            <w:r w:rsidRPr="00E35DC4">
              <w:rPr>
                <w:rFonts w:ascii="Times New Roman" w:eastAsia="Times New Roman" w:hAnsi="Times New Roman"/>
                <w:color w:val="000000"/>
                <w:w w:val="97"/>
                <w:sz w:val="16"/>
                <w:lang w:val="ru-RU"/>
              </w:rPr>
              <w:t xml:space="preserve">Исследование поведения животных (ос, пчёл, муравьёв, рыб, птиц, млекопитающих) и формулирование выводов о врождённом и приобретённом поведении; </w:t>
            </w:r>
            <w:r w:rsidRPr="00E35DC4">
              <w:rPr>
                <w:lang w:val="ru-RU"/>
              </w:rPr>
              <w:br/>
            </w:r>
            <w:r w:rsidRPr="00E35DC4">
              <w:rPr>
                <w:rFonts w:ascii="Times New Roman" w:eastAsia="Times New Roman" w:hAnsi="Times New Roman"/>
                <w:color w:val="000000"/>
                <w:w w:val="97"/>
                <w:sz w:val="16"/>
                <w:lang w:val="ru-RU"/>
              </w:rPr>
              <w:t>Обсуждение развития головного мозга позвоночных животных и возникновением инстинктов заботы о потомстве;</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1084CFF" w14:textId="77777777" w:rsidR="003E4D54" w:rsidRDefault="004A2290">
            <w:pPr>
              <w:autoSpaceDE w:val="0"/>
              <w:autoSpaceDN w:val="0"/>
              <w:spacing w:before="78"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767EA6A1" w14:textId="77777777" w:rsidR="003E4D54" w:rsidRDefault="004A2290">
            <w:pPr>
              <w:autoSpaceDE w:val="0"/>
              <w:autoSpaceDN w:val="0"/>
              <w:spacing w:before="78" w:after="0" w:line="245" w:lineRule="auto"/>
              <w:ind w:left="72" w:right="144"/>
            </w:pPr>
            <w:r>
              <w:rPr>
                <w:rFonts w:ascii="Times New Roman" w:eastAsia="Times New Roman" w:hAnsi="Times New Roman"/>
                <w:color w:val="000000"/>
                <w:w w:val="97"/>
                <w:sz w:val="16"/>
              </w:rPr>
              <w:t>http://schol-</w:t>
            </w:r>
            <w:r>
              <w:br/>
            </w:r>
            <w:r>
              <w:rPr>
                <w:rFonts w:ascii="Times New Roman" w:eastAsia="Times New Roman" w:hAnsi="Times New Roman"/>
                <w:color w:val="000000"/>
                <w:w w:val="97"/>
                <w:sz w:val="16"/>
              </w:rPr>
              <w:t>collection.edu.ru/</w:t>
            </w:r>
          </w:p>
        </w:tc>
      </w:tr>
    </w:tbl>
    <w:p w14:paraId="5C31C731" w14:textId="77777777" w:rsidR="003E4D54" w:rsidRDefault="003E4D54">
      <w:pPr>
        <w:autoSpaceDE w:val="0"/>
        <w:autoSpaceDN w:val="0"/>
        <w:spacing w:after="0" w:line="14" w:lineRule="exact"/>
      </w:pPr>
    </w:p>
    <w:p w14:paraId="7CB37A3D" w14:textId="77777777" w:rsidR="003E4D54" w:rsidRDefault="003E4D54">
      <w:pPr>
        <w:sectPr w:rsidR="003E4D54">
          <w:pgSz w:w="16840" w:h="11900"/>
          <w:pgMar w:top="284" w:right="640" w:bottom="1440" w:left="666" w:header="720" w:footer="720" w:gutter="0"/>
          <w:cols w:space="720" w:equalWidth="0">
            <w:col w:w="15534" w:space="0"/>
          </w:cols>
          <w:docGrid w:linePitch="360"/>
        </w:sectPr>
      </w:pPr>
    </w:p>
    <w:p w14:paraId="0C657564" w14:textId="77777777" w:rsidR="003E4D54" w:rsidRDefault="003E4D54">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84"/>
        <w:gridCol w:w="3422"/>
        <w:gridCol w:w="528"/>
        <w:gridCol w:w="1106"/>
        <w:gridCol w:w="1140"/>
        <w:gridCol w:w="804"/>
        <w:gridCol w:w="5908"/>
        <w:gridCol w:w="828"/>
        <w:gridCol w:w="1382"/>
      </w:tblGrid>
      <w:tr w:rsidR="003E4D54" w14:paraId="621448D0" w14:textId="77777777">
        <w:trPr>
          <w:trHeight w:hRule="exact" w:val="4190"/>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14:paraId="2B55414A" w14:textId="77777777" w:rsidR="003E4D54" w:rsidRDefault="004A2290">
            <w:pPr>
              <w:autoSpaceDE w:val="0"/>
              <w:autoSpaceDN w:val="0"/>
              <w:spacing w:before="78" w:after="0" w:line="230" w:lineRule="auto"/>
              <w:ind w:left="72"/>
            </w:pPr>
            <w:r>
              <w:rPr>
                <w:rFonts w:ascii="Times New Roman" w:eastAsia="Times New Roman" w:hAnsi="Times New Roman"/>
                <w:color w:val="000000"/>
                <w:w w:val="97"/>
                <w:sz w:val="16"/>
              </w:rPr>
              <w:t>9.</w:t>
            </w:r>
          </w:p>
        </w:tc>
        <w:tc>
          <w:tcPr>
            <w:tcW w:w="3422" w:type="dxa"/>
            <w:tcBorders>
              <w:top w:val="single" w:sz="4" w:space="0" w:color="000000"/>
              <w:left w:val="single" w:sz="4" w:space="0" w:color="000000"/>
              <w:bottom w:val="single" w:sz="4" w:space="0" w:color="000000"/>
              <w:right w:val="single" w:sz="4" w:space="0" w:color="000000"/>
            </w:tcBorders>
            <w:tcMar>
              <w:left w:w="0" w:type="dxa"/>
              <w:right w:w="0" w:type="dxa"/>
            </w:tcMar>
          </w:tcPr>
          <w:p w14:paraId="00B6840F" w14:textId="77777777" w:rsidR="003E4D54" w:rsidRDefault="004A2290">
            <w:pPr>
              <w:autoSpaceDE w:val="0"/>
              <w:autoSpaceDN w:val="0"/>
              <w:spacing w:before="78" w:after="0" w:line="230" w:lineRule="auto"/>
              <w:ind w:left="72"/>
            </w:pPr>
            <w:r>
              <w:rPr>
                <w:rFonts w:ascii="Times New Roman" w:eastAsia="Times New Roman" w:hAnsi="Times New Roman"/>
                <w:color w:val="000000"/>
                <w:w w:val="97"/>
                <w:sz w:val="16"/>
              </w:rPr>
              <w:t xml:space="preserve">Поведение животных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4F4F48F" w14:textId="77777777" w:rsidR="003E4D54" w:rsidRDefault="004A2290">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74570C3B" w14:textId="77777777" w:rsidR="003E4D54" w:rsidRDefault="003E4D5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4A7D2998" w14:textId="77777777" w:rsidR="003E4D54" w:rsidRDefault="003E4D54"/>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EB1974B" w14:textId="77777777" w:rsidR="003E4D54" w:rsidRDefault="003E4D54"/>
        </w:tc>
        <w:tc>
          <w:tcPr>
            <w:tcW w:w="5908" w:type="dxa"/>
            <w:tcBorders>
              <w:top w:val="single" w:sz="4" w:space="0" w:color="000000"/>
              <w:left w:val="single" w:sz="4" w:space="0" w:color="000000"/>
              <w:bottom w:val="single" w:sz="4" w:space="0" w:color="000000"/>
              <w:right w:val="single" w:sz="4" w:space="0" w:color="000000"/>
            </w:tcBorders>
            <w:tcMar>
              <w:left w:w="0" w:type="dxa"/>
              <w:right w:w="0" w:type="dxa"/>
            </w:tcMar>
          </w:tcPr>
          <w:p w14:paraId="3E05E160" w14:textId="77777777" w:rsidR="003E4D54" w:rsidRPr="00E35DC4" w:rsidRDefault="004A2290">
            <w:pPr>
              <w:autoSpaceDE w:val="0"/>
              <w:autoSpaceDN w:val="0"/>
              <w:spacing w:before="78" w:after="0" w:line="254" w:lineRule="auto"/>
              <w:ind w:left="72" w:right="144"/>
              <w:rPr>
                <w:lang w:val="ru-RU"/>
              </w:rPr>
            </w:pPr>
            <w:r w:rsidRPr="00E35DC4">
              <w:rPr>
                <w:rFonts w:ascii="Times New Roman" w:eastAsia="Times New Roman" w:hAnsi="Times New Roman"/>
                <w:color w:val="000000"/>
                <w:w w:val="97"/>
                <w:sz w:val="16"/>
                <w:lang w:val="ru-RU"/>
              </w:rPr>
              <w:t xml:space="preserve">; </w:t>
            </w:r>
            <w:r w:rsidRPr="00E35DC4">
              <w:rPr>
                <w:lang w:val="ru-RU"/>
              </w:rPr>
              <w:br/>
            </w:r>
            <w:r w:rsidRPr="00E35DC4">
              <w:rPr>
                <w:rFonts w:ascii="Times New Roman" w:eastAsia="Times New Roman" w:hAnsi="Times New Roman"/>
                <w:color w:val="000000"/>
                <w:w w:val="97"/>
                <w:sz w:val="16"/>
                <w:lang w:val="ru-RU"/>
              </w:rPr>
              <w:t xml:space="preserve">Применение биологических терминов и понятий: питание, дыхание, рост, развитие, выделение, опора, движение, размножение, раздражимость, поведение и др.; Выявление общих признаков животных, уровней организации животного организма: клетки, ткани, органы, системы органов, организм; </w:t>
            </w:r>
            <w:r w:rsidRPr="00E35DC4">
              <w:rPr>
                <w:lang w:val="ru-RU"/>
              </w:rPr>
              <w:br/>
            </w:r>
            <w:r w:rsidRPr="00E35DC4">
              <w:rPr>
                <w:rFonts w:ascii="Times New Roman" w:eastAsia="Times New Roman" w:hAnsi="Times New Roman"/>
                <w:color w:val="000000"/>
                <w:w w:val="97"/>
                <w:sz w:val="16"/>
                <w:lang w:val="ru-RU"/>
              </w:rPr>
              <w:t xml:space="preserve">Сравнение животных тканей и органов животных между собой; </w:t>
            </w:r>
            <w:r w:rsidRPr="00E35DC4">
              <w:rPr>
                <w:lang w:val="ru-RU"/>
              </w:rPr>
              <w:br/>
            </w:r>
            <w:r w:rsidRPr="00E35DC4">
              <w:rPr>
                <w:rFonts w:ascii="Times New Roman" w:eastAsia="Times New Roman" w:hAnsi="Times New Roman"/>
                <w:color w:val="000000"/>
                <w:w w:val="97"/>
                <w:sz w:val="16"/>
                <w:lang w:val="ru-RU"/>
              </w:rPr>
              <w:t xml:space="preserve">Описание строения и жизнедеятельности животного организма: опора и движение, питание и пищеварение, дыхание и транспорт веществ, выделение, регуляция и поведение, рост, размножение и развитие; </w:t>
            </w:r>
            <w:r w:rsidRPr="00E35DC4">
              <w:rPr>
                <w:lang w:val="ru-RU"/>
              </w:rPr>
              <w:br/>
            </w:r>
            <w:r w:rsidRPr="00E35DC4">
              <w:rPr>
                <w:rFonts w:ascii="Times New Roman" w:eastAsia="Times New Roman" w:hAnsi="Times New Roman"/>
                <w:color w:val="000000"/>
                <w:w w:val="97"/>
                <w:sz w:val="16"/>
                <w:lang w:val="ru-RU"/>
              </w:rPr>
              <w:t xml:space="preserve">Объяснение процессов жизнедеятельности животных: движение, питание, дыхание, транспорт веществ, выделение, регуляция, поведение, рост, развитие, размножение; Обсуждение причинно-следственных связей между строением и </w:t>
            </w:r>
            <w:r w:rsidRPr="00E35DC4">
              <w:rPr>
                <w:lang w:val="ru-RU"/>
              </w:rPr>
              <w:br/>
            </w:r>
            <w:r w:rsidRPr="00E35DC4">
              <w:rPr>
                <w:rFonts w:ascii="Times New Roman" w:eastAsia="Times New Roman" w:hAnsi="Times New Roman"/>
                <w:color w:val="000000"/>
                <w:w w:val="97"/>
                <w:sz w:val="16"/>
                <w:lang w:val="ru-RU"/>
              </w:rPr>
              <w:t xml:space="preserve">жизнедеятельностью, строением и средой обитания животных; </w:t>
            </w:r>
            <w:r w:rsidRPr="00E35DC4">
              <w:rPr>
                <w:lang w:val="ru-RU"/>
              </w:rPr>
              <w:br/>
            </w:r>
            <w:r w:rsidRPr="00E35DC4">
              <w:rPr>
                <w:rFonts w:ascii="Times New Roman" w:eastAsia="Times New Roman" w:hAnsi="Times New Roman"/>
                <w:color w:val="000000"/>
                <w:w w:val="97"/>
                <w:sz w:val="16"/>
                <w:lang w:val="ru-RU"/>
              </w:rPr>
              <w:t xml:space="preserve">Проведение наблюдений за процессами жизнедеятельности животных: движением, питанием, дыханием, поведением, ростом и развитием на примере одноклеточных и многоклеточных животных (инфузории-туфельки, дафнии, дождевого червя, муравья, рыб, вороны и др.); </w:t>
            </w:r>
            <w:r w:rsidRPr="00E35DC4">
              <w:rPr>
                <w:lang w:val="ru-RU"/>
              </w:rPr>
              <w:br/>
            </w:r>
            <w:r w:rsidRPr="00E35DC4">
              <w:rPr>
                <w:rFonts w:ascii="Times New Roman" w:eastAsia="Times New Roman" w:hAnsi="Times New Roman"/>
                <w:color w:val="000000"/>
                <w:w w:val="97"/>
                <w:sz w:val="16"/>
                <w:lang w:val="ru-RU"/>
              </w:rPr>
              <w:t xml:space="preserve">Исследование поведения животных (ос, пчёл, муравьёв, рыб, птиц, млекопитающих) и формулирование выводов о врождённом и приобретённом поведении; </w:t>
            </w:r>
            <w:r w:rsidRPr="00E35DC4">
              <w:rPr>
                <w:lang w:val="ru-RU"/>
              </w:rPr>
              <w:br/>
            </w:r>
            <w:r w:rsidRPr="00E35DC4">
              <w:rPr>
                <w:rFonts w:ascii="Times New Roman" w:eastAsia="Times New Roman" w:hAnsi="Times New Roman"/>
                <w:color w:val="000000"/>
                <w:w w:val="97"/>
                <w:sz w:val="16"/>
                <w:lang w:val="ru-RU"/>
              </w:rPr>
              <w:t>Обсуждение развития головного мозга позвоночных животных и возникновением инстинктов заботы о потомстве;</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2A40482" w14:textId="77777777" w:rsidR="003E4D54" w:rsidRDefault="004A2290">
            <w:pPr>
              <w:autoSpaceDE w:val="0"/>
              <w:autoSpaceDN w:val="0"/>
              <w:spacing w:before="78"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694DA087" w14:textId="77777777" w:rsidR="003E4D54" w:rsidRDefault="004A2290">
            <w:pPr>
              <w:autoSpaceDE w:val="0"/>
              <w:autoSpaceDN w:val="0"/>
              <w:spacing w:before="78" w:after="0" w:line="245" w:lineRule="auto"/>
              <w:ind w:left="72" w:right="144"/>
            </w:pPr>
            <w:r>
              <w:rPr>
                <w:rFonts w:ascii="Times New Roman" w:eastAsia="Times New Roman" w:hAnsi="Times New Roman"/>
                <w:color w:val="000000"/>
                <w:w w:val="97"/>
                <w:sz w:val="16"/>
              </w:rPr>
              <w:t>http://schol-</w:t>
            </w:r>
            <w:r>
              <w:br/>
            </w:r>
            <w:r>
              <w:rPr>
                <w:rFonts w:ascii="Times New Roman" w:eastAsia="Times New Roman" w:hAnsi="Times New Roman"/>
                <w:color w:val="000000"/>
                <w:w w:val="97"/>
                <w:sz w:val="16"/>
              </w:rPr>
              <w:t>collection.edu.ru/</w:t>
            </w:r>
          </w:p>
        </w:tc>
      </w:tr>
      <w:tr w:rsidR="003E4D54" w14:paraId="39E2502C" w14:textId="77777777">
        <w:trPr>
          <w:trHeight w:hRule="exact" w:val="3806"/>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14:paraId="3F3A4860" w14:textId="77777777" w:rsidR="003E4D54" w:rsidRDefault="004A2290">
            <w:pPr>
              <w:autoSpaceDE w:val="0"/>
              <w:autoSpaceDN w:val="0"/>
              <w:spacing w:before="78" w:after="0" w:line="230" w:lineRule="auto"/>
              <w:jc w:val="center"/>
            </w:pPr>
            <w:r>
              <w:rPr>
                <w:rFonts w:ascii="Times New Roman" w:eastAsia="Times New Roman" w:hAnsi="Times New Roman"/>
                <w:color w:val="000000"/>
                <w:w w:val="97"/>
                <w:sz w:val="16"/>
              </w:rPr>
              <w:t>10.</w:t>
            </w:r>
          </w:p>
        </w:tc>
        <w:tc>
          <w:tcPr>
            <w:tcW w:w="3422" w:type="dxa"/>
            <w:tcBorders>
              <w:top w:val="single" w:sz="4" w:space="0" w:color="000000"/>
              <w:left w:val="single" w:sz="4" w:space="0" w:color="000000"/>
              <w:bottom w:val="single" w:sz="4" w:space="0" w:color="000000"/>
              <w:right w:val="single" w:sz="4" w:space="0" w:color="000000"/>
            </w:tcBorders>
            <w:tcMar>
              <w:left w:w="0" w:type="dxa"/>
              <w:right w:w="0" w:type="dxa"/>
            </w:tcMar>
          </w:tcPr>
          <w:p w14:paraId="39F76B88" w14:textId="77777777" w:rsidR="003E4D54" w:rsidRDefault="004A2290">
            <w:pPr>
              <w:autoSpaceDE w:val="0"/>
              <w:autoSpaceDN w:val="0"/>
              <w:spacing w:before="78" w:after="0" w:line="230" w:lineRule="auto"/>
              <w:ind w:left="72"/>
            </w:pPr>
            <w:r>
              <w:rPr>
                <w:rFonts w:ascii="Times New Roman" w:eastAsia="Times New Roman" w:hAnsi="Times New Roman"/>
                <w:color w:val="000000"/>
                <w:w w:val="97"/>
                <w:sz w:val="16"/>
              </w:rPr>
              <w:t>Размножение и развитие животных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3E52662" w14:textId="77777777" w:rsidR="003E4D54" w:rsidRDefault="004A2290">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68FE5F9B" w14:textId="77777777" w:rsidR="003E4D54" w:rsidRDefault="003E4D5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01A6ADA1" w14:textId="77777777" w:rsidR="003E4D54" w:rsidRDefault="004A2290">
            <w:pPr>
              <w:autoSpaceDE w:val="0"/>
              <w:autoSpaceDN w:val="0"/>
              <w:spacing w:before="78" w:after="0" w:line="230" w:lineRule="auto"/>
              <w:ind w:left="72"/>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25FB7AD" w14:textId="77777777" w:rsidR="003E4D54" w:rsidRDefault="003E4D54"/>
        </w:tc>
        <w:tc>
          <w:tcPr>
            <w:tcW w:w="5908" w:type="dxa"/>
            <w:tcBorders>
              <w:top w:val="single" w:sz="4" w:space="0" w:color="000000"/>
              <w:left w:val="single" w:sz="4" w:space="0" w:color="000000"/>
              <w:bottom w:val="single" w:sz="4" w:space="0" w:color="000000"/>
              <w:right w:val="single" w:sz="4" w:space="0" w:color="000000"/>
            </w:tcBorders>
            <w:tcMar>
              <w:left w:w="0" w:type="dxa"/>
              <w:right w:w="0" w:type="dxa"/>
            </w:tcMar>
          </w:tcPr>
          <w:p w14:paraId="5D165EE9" w14:textId="77777777" w:rsidR="003E4D54" w:rsidRPr="00E35DC4" w:rsidRDefault="004A2290">
            <w:pPr>
              <w:autoSpaceDE w:val="0"/>
              <w:autoSpaceDN w:val="0"/>
              <w:spacing w:before="78" w:after="0" w:line="254" w:lineRule="auto"/>
              <w:ind w:left="72" w:right="144"/>
              <w:rPr>
                <w:lang w:val="ru-RU"/>
              </w:rPr>
            </w:pPr>
            <w:r w:rsidRPr="00E35DC4">
              <w:rPr>
                <w:rFonts w:ascii="Times New Roman" w:eastAsia="Times New Roman" w:hAnsi="Times New Roman"/>
                <w:color w:val="000000"/>
                <w:w w:val="97"/>
                <w:sz w:val="16"/>
                <w:lang w:val="ru-RU"/>
              </w:rPr>
              <w:t xml:space="preserve">; </w:t>
            </w:r>
            <w:r w:rsidRPr="00E35DC4">
              <w:rPr>
                <w:lang w:val="ru-RU"/>
              </w:rPr>
              <w:br/>
            </w:r>
            <w:r w:rsidRPr="00E35DC4">
              <w:rPr>
                <w:rFonts w:ascii="Times New Roman" w:eastAsia="Times New Roman" w:hAnsi="Times New Roman"/>
                <w:color w:val="000000"/>
                <w:w w:val="97"/>
                <w:sz w:val="16"/>
                <w:lang w:val="ru-RU"/>
              </w:rPr>
              <w:t xml:space="preserve">Применение биологических терминов и понятий: питание, дыхание, рост, развитие, выделение, опора, движение, размножение, раздражимость, поведение и др.; Выявление общих признаков животных, уровней организации животного организма: клетки, ткани, органы, системы органов, организм; </w:t>
            </w:r>
            <w:r w:rsidRPr="00E35DC4">
              <w:rPr>
                <w:lang w:val="ru-RU"/>
              </w:rPr>
              <w:br/>
            </w:r>
            <w:r w:rsidRPr="00E35DC4">
              <w:rPr>
                <w:rFonts w:ascii="Times New Roman" w:eastAsia="Times New Roman" w:hAnsi="Times New Roman"/>
                <w:color w:val="000000"/>
                <w:w w:val="97"/>
                <w:sz w:val="16"/>
                <w:lang w:val="ru-RU"/>
              </w:rPr>
              <w:t xml:space="preserve">Сравнение животных тканей и органов животных между собой; </w:t>
            </w:r>
            <w:r w:rsidRPr="00E35DC4">
              <w:rPr>
                <w:lang w:val="ru-RU"/>
              </w:rPr>
              <w:br/>
            </w:r>
            <w:r w:rsidRPr="00E35DC4">
              <w:rPr>
                <w:rFonts w:ascii="Times New Roman" w:eastAsia="Times New Roman" w:hAnsi="Times New Roman"/>
                <w:color w:val="000000"/>
                <w:w w:val="97"/>
                <w:sz w:val="16"/>
                <w:lang w:val="ru-RU"/>
              </w:rPr>
              <w:t xml:space="preserve">Описание строения и жизнедеятельности животного организма: опора и движение, питание и пищеварение, дыхание и транспорт веществ, выделение, регуляция и поведение, рост, размножение и развитие; </w:t>
            </w:r>
            <w:r w:rsidRPr="00E35DC4">
              <w:rPr>
                <w:lang w:val="ru-RU"/>
              </w:rPr>
              <w:br/>
            </w:r>
            <w:r w:rsidRPr="00E35DC4">
              <w:rPr>
                <w:rFonts w:ascii="Times New Roman" w:eastAsia="Times New Roman" w:hAnsi="Times New Roman"/>
                <w:color w:val="000000"/>
                <w:w w:val="97"/>
                <w:sz w:val="16"/>
                <w:lang w:val="ru-RU"/>
              </w:rPr>
              <w:t xml:space="preserve">Объяснение процессов жизнедеятельности животных: движение, питание, дыхание, транспорт веществ, выделение, регуляция, поведение, рост, развитие, размножение; Обсуждение причинно-следственных связей между строением и </w:t>
            </w:r>
            <w:r w:rsidRPr="00E35DC4">
              <w:rPr>
                <w:lang w:val="ru-RU"/>
              </w:rPr>
              <w:br/>
            </w:r>
            <w:r w:rsidRPr="00E35DC4">
              <w:rPr>
                <w:rFonts w:ascii="Times New Roman" w:eastAsia="Times New Roman" w:hAnsi="Times New Roman"/>
                <w:color w:val="000000"/>
                <w:w w:val="97"/>
                <w:sz w:val="16"/>
                <w:lang w:val="ru-RU"/>
              </w:rPr>
              <w:t xml:space="preserve">жизнедеятельностью, строением и средой обитания животных; </w:t>
            </w:r>
            <w:r w:rsidRPr="00E35DC4">
              <w:rPr>
                <w:lang w:val="ru-RU"/>
              </w:rPr>
              <w:br/>
            </w:r>
            <w:r w:rsidRPr="00E35DC4">
              <w:rPr>
                <w:rFonts w:ascii="Times New Roman" w:eastAsia="Times New Roman" w:hAnsi="Times New Roman"/>
                <w:color w:val="000000"/>
                <w:w w:val="97"/>
                <w:sz w:val="16"/>
                <w:lang w:val="ru-RU"/>
              </w:rPr>
              <w:t xml:space="preserve">Проведение наблюдений за процессами жизнедеятельности животных: движением, питанием, дыханием, поведением, ростом и развитием на примере одноклеточных и многоклеточных животных (инфузории-туфельки, дафнии, дождевого червя, муравья, рыб, вороны и др.); </w:t>
            </w:r>
            <w:r w:rsidRPr="00E35DC4">
              <w:rPr>
                <w:lang w:val="ru-RU"/>
              </w:rPr>
              <w:br/>
            </w:r>
            <w:r w:rsidRPr="00E35DC4">
              <w:rPr>
                <w:rFonts w:ascii="Times New Roman" w:eastAsia="Times New Roman" w:hAnsi="Times New Roman"/>
                <w:color w:val="000000"/>
                <w:w w:val="97"/>
                <w:sz w:val="16"/>
                <w:lang w:val="ru-RU"/>
              </w:rPr>
              <w:t>Исследование поведения животных (ос, пчёл, муравьёв, рыб, птиц, млекопитающих) и формулирование выводов о врождённом и приобретённом поведении;</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E43E7C9" w14:textId="77777777" w:rsidR="003E4D54" w:rsidRDefault="004A2290">
            <w:pPr>
              <w:autoSpaceDE w:val="0"/>
              <w:autoSpaceDN w:val="0"/>
              <w:spacing w:before="78"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4E1FED60" w14:textId="77777777" w:rsidR="003E4D54" w:rsidRDefault="004A2290">
            <w:pPr>
              <w:autoSpaceDE w:val="0"/>
              <w:autoSpaceDN w:val="0"/>
              <w:spacing w:before="78" w:after="0" w:line="245" w:lineRule="auto"/>
              <w:ind w:left="72" w:right="144"/>
            </w:pPr>
            <w:r>
              <w:rPr>
                <w:rFonts w:ascii="Times New Roman" w:eastAsia="Times New Roman" w:hAnsi="Times New Roman"/>
                <w:color w:val="000000"/>
                <w:w w:val="97"/>
                <w:sz w:val="16"/>
              </w:rPr>
              <w:t>http://schol-</w:t>
            </w:r>
            <w:r>
              <w:br/>
            </w:r>
            <w:r>
              <w:rPr>
                <w:rFonts w:ascii="Times New Roman" w:eastAsia="Times New Roman" w:hAnsi="Times New Roman"/>
                <w:color w:val="000000"/>
                <w:w w:val="97"/>
                <w:sz w:val="16"/>
              </w:rPr>
              <w:t>collection.edu.ru/</w:t>
            </w:r>
          </w:p>
        </w:tc>
      </w:tr>
      <w:tr w:rsidR="003E4D54" w14:paraId="57A989DB" w14:textId="77777777">
        <w:trPr>
          <w:trHeight w:hRule="exact" w:val="712"/>
        </w:trPr>
        <w:tc>
          <w:tcPr>
            <w:tcW w:w="384" w:type="dxa"/>
            <w:tcBorders>
              <w:top w:val="single" w:sz="4" w:space="0" w:color="000000"/>
              <w:left w:val="single" w:sz="4" w:space="0" w:color="000000"/>
              <w:bottom w:val="single" w:sz="5" w:space="0" w:color="000000"/>
              <w:right w:val="single" w:sz="4" w:space="0" w:color="000000"/>
            </w:tcBorders>
            <w:tcMar>
              <w:left w:w="0" w:type="dxa"/>
              <w:right w:w="0" w:type="dxa"/>
            </w:tcMar>
          </w:tcPr>
          <w:p w14:paraId="3A2A68B9" w14:textId="77777777" w:rsidR="003E4D54" w:rsidRDefault="004A2290">
            <w:pPr>
              <w:autoSpaceDE w:val="0"/>
              <w:autoSpaceDN w:val="0"/>
              <w:spacing w:before="78" w:after="0" w:line="230" w:lineRule="auto"/>
              <w:jc w:val="center"/>
            </w:pPr>
            <w:r>
              <w:rPr>
                <w:rFonts w:ascii="Times New Roman" w:eastAsia="Times New Roman" w:hAnsi="Times New Roman"/>
                <w:color w:val="000000"/>
                <w:w w:val="97"/>
                <w:sz w:val="16"/>
              </w:rPr>
              <w:t>11.</w:t>
            </w:r>
          </w:p>
        </w:tc>
        <w:tc>
          <w:tcPr>
            <w:tcW w:w="3422" w:type="dxa"/>
            <w:tcBorders>
              <w:top w:val="single" w:sz="4" w:space="0" w:color="000000"/>
              <w:left w:val="single" w:sz="4" w:space="0" w:color="000000"/>
              <w:bottom w:val="single" w:sz="5" w:space="0" w:color="000000"/>
              <w:right w:val="single" w:sz="4" w:space="0" w:color="000000"/>
            </w:tcBorders>
            <w:tcMar>
              <w:left w:w="0" w:type="dxa"/>
              <w:right w:w="0" w:type="dxa"/>
            </w:tcMar>
          </w:tcPr>
          <w:p w14:paraId="080058A7" w14:textId="77777777" w:rsidR="003E4D54" w:rsidRDefault="004A2290">
            <w:pPr>
              <w:autoSpaceDE w:val="0"/>
              <w:autoSpaceDN w:val="0"/>
              <w:spacing w:before="78" w:after="0" w:line="230" w:lineRule="auto"/>
              <w:ind w:left="72"/>
            </w:pPr>
            <w:r>
              <w:rPr>
                <w:rFonts w:ascii="Times New Roman" w:eastAsia="Times New Roman" w:hAnsi="Times New Roman"/>
                <w:color w:val="000000"/>
                <w:w w:val="97"/>
                <w:sz w:val="16"/>
              </w:rPr>
              <w:t>Основные категории систематики животных</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14:paraId="1055B12C" w14:textId="77777777" w:rsidR="003E4D54" w:rsidRDefault="004A2290">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5" w:space="0" w:color="000000"/>
              <w:right w:val="single" w:sz="4" w:space="0" w:color="000000"/>
            </w:tcBorders>
            <w:tcMar>
              <w:left w:w="0" w:type="dxa"/>
              <w:right w:w="0" w:type="dxa"/>
            </w:tcMar>
          </w:tcPr>
          <w:p w14:paraId="427AA8CB" w14:textId="77777777" w:rsidR="003E4D54" w:rsidRDefault="003E4D54"/>
        </w:tc>
        <w:tc>
          <w:tcPr>
            <w:tcW w:w="1140" w:type="dxa"/>
            <w:tcBorders>
              <w:top w:val="single" w:sz="4" w:space="0" w:color="000000"/>
              <w:left w:val="single" w:sz="4" w:space="0" w:color="000000"/>
              <w:bottom w:val="single" w:sz="5" w:space="0" w:color="000000"/>
              <w:right w:val="single" w:sz="4" w:space="0" w:color="000000"/>
            </w:tcBorders>
            <w:tcMar>
              <w:left w:w="0" w:type="dxa"/>
              <w:right w:w="0" w:type="dxa"/>
            </w:tcMar>
          </w:tcPr>
          <w:p w14:paraId="76AA5C58" w14:textId="77777777" w:rsidR="003E4D54" w:rsidRDefault="003E4D54"/>
        </w:tc>
        <w:tc>
          <w:tcPr>
            <w:tcW w:w="804" w:type="dxa"/>
            <w:tcBorders>
              <w:top w:val="single" w:sz="4" w:space="0" w:color="000000"/>
              <w:left w:val="single" w:sz="4" w:space="0" w:color="000000"/>
              <w:bottom w:val="single" w:sz="5" w:space="0" w:color="000000"/>
              <w:right w:val="single" w:sz="4" w:space="0" w:color="000000"/>
            </w:tcBorders>
            <w:tcMar>
              <w:left w:w="0" w:type="dxa"/>
              <w:right w:w="0" w:type="dxa"/>
            </w:tcMar>
          </w:tcPr>
          <w:p w14:paraId="00A58BB1" w14:textId="77777777" w:rsidR="003E4D54" w:rsidRDefault="003E4D54"/>
        </w:tc>
        <w:tc>
          <w:tcPr>
            <w:tcW w:w="5908" w:type="dxa"/>
            <w:tcBorders>
              <w:top w:val="single" w:sz="4" w:space="0" w:color="000000"/>
              <w:left w:val="single" w:sz="4" w:space="0" w:color="000000"/>
              <w:bottom w:val="single" w:sz="5" w:space="0" w:color="000000"/>
              <w:right w:val="single" w:sz="4" w:space="0" w:color="000000"/>
            </w:tcBorders>
            <w:tcMar>
              <w:left w:w="0" w:type="dxa"/>
              <w:right w:w="0" w:type="dxa"/>
            </w:tcMar>
          </w:tcPr>
          <w:p w14:paraId="69ECB22E" w14:textId="77777777" w:rsidR="003E4D54" w:rsidRPr="00E35DC4" w:rsidRDefault="004A2290">
            <w:pPr>
              <w:autoSpaceDE w:val="0"/>
              <w:autoSpaceDN w:val="0"/>
              <w:spacing w:before="78" w:after="0" w:line="247" w:lineRule="auto"/>
              <w:ind w:left="72" w:right="576"/>
              <w:rPr>
                <w:lang w:val="ru-RU"/>
              </w:rPr>
            </w:pPr>
            <w:r w:rsidRPr="00E35DC4">
              <w:rPr>
                <w:rFonts w:ascii="Times New Roman" w:eastAsia="Times New Roman" w:hAnsi="Times New Roman"/>
                <w:color w:val="000000"/>
                <w:w w:val="97"/>
                <w:sz w:val="16"/>
                <w:lang w:val="ru-RU"/>
              </w:rPr>
              <w:t xml:space="preserve">Классифицирование животных на основе их принадлежности к определённой систематической группе; </w:t>
            </w:r>
            <w:r w:rsidRPr="00E35DC4">
              <w:rPr>
                <w:lang w:val="ru-RU"/>
              </w:rPr>
              <w:br/>
            </w:r>
            <w:r w:rsidRPr="00E35DC4">
              <w:rPr>
                <w:rFonts w:ascii="Times New Roman" w:eastAsia="Times New Roman" w:hAnsi="Times New Roman"/>
                <w:color w:val="000000"/>
                <w:w w:val="97"/>
                <w:sz w:val="16"/>
                <w:lang w:val="ru-RU"/>
              </w:rPr>
              <w:t>Описание систематических групп;</w:t>
            </w:r>
          </w:p>
        </w:tc>
        <w:tc>
          <w:tcPr>
            <w:tcW w:w="828" w:type="dxa"/>
            <w:tcBorders>
              <w:top w:val="single" w:sz="4" w:space="0" w:color="000000"/>
              <w:left w:val="single" w:sz="4" w:space="0" w:color="000000"/>
              <w:bottom w:val="single" w:sz="5" w:space="0" w:color="000000"/>
              <w:right w:val="single" w:sz="4" w:space="0" w:color="000000"/>
            </w:tcBorders>
            <w:tcMar>
              <w:left w:w="0" w:type="dxa"/>
              <w:right w:w="0" w:type="dxa"/>
            </w:tcMar>
          </w:tcPr>
          <w:p w14:paraId="387C8759" w14:textId="77777777" w:rsidR="003E4D54" w:rsidRDefault="004A2290">
            <w:pPr>
              <w:autoSpaceDE w:val="0"/>
              <w:autoSpaceDN w:val="0"/>
              <w:spacing w:before="78"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5" w:space="0" w:color="000000"/>
              <w:right w:val="single" w:sz="4" w:space="0" w:color="000000"/>
            </w:tcBorders>
            <w:tcMar>
              <w:left w:w="0" w:type="dxa"/>
              <w:right w:w="0" w:type="dxa"/>
            </w:tcMar>
          </w:tcPr>
          <w:p w14:paraId="1C613135" w14:textId="77777777" w:rsidR="003E4D54" w:rsidRDefault="004A2290">
            <w:pPr>
              <w:autoSpaceDE w:val="0"/>
              <w:autoSpaceDN w:val="0"/>
              <w:spacing w:before="78" w:after="0" w:line="245" w:lineRule="auto"/>
              <w:ind w:left="72" w:right="144"/>
            </w:pPr>
            <w:r>
              <w:rPr>
                <w:rFonts w:ascii="Times New Roman" w:eastAsia="Times New Roman" w:hAnsi="Times New Roman"/>
                <w:color w:val="000000"/>
                <w:w w:val="97"/>
                <w:sz w:val="16"/>
              </w:rPr>
              <w:t>http://schol-</w:t>
            </w:r>
            <w:r>
              <w:br/>
            </w:r>
            <w:r>
              <w:rPr>
                <w:rFonts w:ascii="Times New Roman" w:eastAsia="Times New Roman" w:hAnsi="Times New Roman"/>
                <w:color w:val="000000"/>
                <w:w w:val="97"/>
                <w:sz w:val="16"/>
              </w:rPr>
              <w:t>collection.edu.ru/</w:t>
            </w:r>
          </w:p>
        </w:tc>
      </w:tr>
    </w:tbl>
    <w:p w14:paraId="1E1A7AF7" w14:textId="77777777" w:rsidR="003E4D54" w:rsidRDefault="003E4D54">
      <w:pPr>
        <w:autoSpaceDE w:val="0"/>
        <w:autoSpaceDN w:val="0"/>
        <w:spacing w:after="0" w:line="14" w:lineRule="exact"/>
      </w:pPr>
    </w:p>
    <w:p w14:paraId="78EC187D" w14:textId="77777777" w:rsidR="003E4D54" w:rsidRDefault="003E4D54">
      <w:pPr>
        <w:sectPr w:rsidR="003E4D54">
          <w:pgSz w:w="16840" w:h="11900"/>
          <w:pgMar w:top="284" w:right="640" w:bottom="1294" w:left="666" w:header="720" w:footer="720" w:gutter="0"/>
          <w:cols w:space="720" w:equalWidth="0">
            <w:col w:w="15534" w:space="0"/>
          </w:cols>
          <w:docGrid w:linePitch="360"/>
        </w:sectPr>
      </w:pPr>
    </w:p>
    <w:p w14:paraId="14746D8C" w14:textId="77777777" w:rsidR="003E4D54" w:rsidRDefault="003E4D54">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84"/>
        <w:gridCol w:w="3422"/>
        <w:gridCol w:w="528"/>
        <w:gridCol w:w="1106"/>
        <w:gridCol w:w="1140"/>
        <w:gridCol w:w="804"/>
        <w:gridCol w:w="5908"/>
        <w:gridCol w:w="828"/>
        <w:gridCol w:w="1382"/>
      </w:tblGrid>
      <w:tr w:rsidR="003E4D54" w14:paraId="0AD52CB0" w14:textId="77777777">
        <w:trPr>
          <w:trHeight w:hRule="exact" w:val="2078"/>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14:paraId="519B4A55" w14:textId="77777777" w:rsidR="003E4D54" w:rsidRDefault="004A2290">
            <w:pPr>
              <w:autoSpaceDE w:val="0"/>
              <w:autoSpaceDN w:val="0"/>
              <w:spacing w:before="78" w:after="0" w:line="230" w:lineRule="auto"/>
              <w:jc w:val="center"/>
            </w:pPr>
            <w:r>
              <w:rPr>
                <w:rFonts w:ascii="Times New Roman" w:eastAsia="Times New Roman" w:hAnsi="Times New Roman"/>
                <w:color w:val="000000"/>
                <w:w w:val="97"/>
                <w:sz w:val="16"/>
              </w:rPr>
              <w:t>12.</w:t>
            </w:r>
          </w:p>
        </w:tc>
        <w:tc>
          <w:tcPr>
            <w:tcW w:w="3422" w:type="dxa"/>
            <w:tcBorders>
              <w:top w:val="single" w:sz="4" w:space="0" w:color="000000"/>
              <w:left w:val="single" w:sz="4" w:space="0" w:color="000000"/>
              <w:bottom w:val="single" w:sz="4" w:space="0" w:color="000000"/>
              <w:right w:val="single" w:sz="4" w:space="0" w:color="000000"/>
            </w:tcBorders>
            <w:tcMar>
              <w:left w:w="0" w:type="dxa"/>
              <w:right w:w="0" w:type="dxa"/>
            </w:tcMar>
          </w:tcPr>
          <w:p w14:paraId="4D7F7ABE" w14:textId="77777777" w:rsidR="003E4D54" w:rsidRDefault="004A2290">
            <w:pPr>
              <w:autoSpaceDE w:val="0"/>
              <w:autoSpaceDN w:val="0"/>
              <w:spacing w:before="78" w:after="0" w:line="230" w:lineRule="auto"/>
              <w:ind w:left="72"/>
            </w:pPr>
            <w:r>
              <w:rPr>
                <w:rFonts w:ascii="Times New Roman" w:eastAsia="Times New Roman" w:hAnsi="Times New Roman"/>
                <w:color w:val="000000"/>
                <w:w w:val="97"/>
                <w:sz w:val="16"/>
              </w:rPr>
              <w:t>Одноклеточные животные — простейшие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E949906" w14:textId="77777777" w:rsidR="003E4D54" w:rsidRDefault="004A2290">
            <w:pPr>
              <w:autoSpaceDE w:val="0"/>
              <w:autoSpaceDN w:val="0"/>
              <w:spacing w:before="78" w:after="0" w:line="230" w:lineRule="auto"/>
              <w:ind w:left="72"/>
            </w:pPr>
            <w:r>
              <w:rPr>
                <w:rFonts w:ascii="Times New Roman" w:eastAsia="Times New Roman" w:hAnsi="Times New Roman"/>
                <w:color w:val="000000"/>
                <w:w w:val="97"/>
                <w:sz w:val="16"/>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15BF5865" w14:textId="77777777" w:rsidR="003E4D54" w:rsidRDefault="003E4D5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68AECCAB" w14:textId="77777777" w:rsidR="003E4D54" w:rsidRDefault="003E4D54"/>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4EE9BE2" w14:textId="77777777" w:rsidR="003E4D54" w:rsidRDefault="003E4D54"/>
        </w:tc>
        <w:tc>
          <w:tcPr>
            <w:tcW w:w="5908" w:type="dxa"/>
            <w:tcBorders>
              <w:top w:val="single" w:sz="4" w:space="0" w:color="000000"/>
              <w:left w:val="single" w:sz="4" w:space="0" w:color="000000"/>
              <w:bottom w:val="single" w:sz="4" w:space="0" w:color="000000"/>
              <w:right w:val="single" w:sz="4" w:space="0" w:color="000000"/>
            </w:tcBorders>
            <w:tcMar>
              <w:left w:w="0" w:type="dxa"/>
              <w:right w:w="0" w:type="dxa"/>
            </w:tcMar>
          </w:tcPr>
          <w:p w14:paraId="20DEE5D3" w14:textId="77777777" w:rsidR="003E4D54" w:rsidRPr="00E35DC4" w:rsidRDefault="004A2290">
            <w:pPr>
              <w:autoSpaceDE w:val="0"/>
              <w:autoSpaceDN w:val="0"/>
              <w:spacing w:before="78" w:after="0" w:line="254" w:lineRule="auto"/>
              <w:ind w:left="72"/>
              <w:rPr>
                <w:lang w:val="ru-RU"/>
              </w:rPr>
            </w:pPr>
            <w:r w:rsidRPr="00E35DC4">
              <w:rPr>
                <w:rFonts w:ascii="Times New Roman" w:eastAsia="Times New Roman" w:hAnsi="Times New Roman"/>
                <w:color w:val="000000"/>
                <w:w w:val="97"/>
                <w:sz w:val="16"/>
                <w:lang w:val="ru-RU"/>
              </w:rPr>
              <w:t xml:space="preserve">Выделение существенных признаков одноклеточных животных; </w:t>
            </w:r>
            <w:r w:rsidRPr="00E35DC4">
              <w:rPr>
                <w:lang w:val="ru-RU"/>
              </w:rPr>
              <w:br/>
            </w:r>
            <w:r w:rsidRPr="00E35DC4">
              <w:rPr>
                <w:rFonts w:ascii="Times New Roman" w:eastAsia="Times New Roman" w:hAnsi="Times New Roman"/>
                <w:color w:val="000000"/>
                <w:w w:val="97"/>
                <w:sz w:val="16"/>
                <w:lang w:val="ru-RU"/>
              </w:rPr>
              <w:t xml:space="preserve">Объяснение строения и функций одноклеточных животных, способов их </w:t>
            </w:r>
            <w:r w:rsidRPr="00E35DC4">
              <w:rPr>
                <w:lang w:val="ru-RU"/>
              </w:rPr>
              <w:br/>
            </w:r>
            <w:r w:rsidRPr="00E35DC4">
              <w:rPr>
                <w:rFonts w:ascii="Times New Roman" w:eastAsia="Times New Roman" w:hAnsi="Times New Roman"/>
                <w:color w:val="000000"/>
                <w:w w:val="97"/>
                <w:sz w:val="16"/>
                <w:lang w:val="ru-RU"/>
              </w:rPr>
              <w:t xml:space="preserve">передвижения; </w:t>
            </w:r>
            <w:r w:rsidRPr="00E35DC4">
              <w:rPr>
                <w:lang w:val="ru-RU"/>
              </w:rPr>
              <w:br/>
            </w:r>
            <w:r w:rsidRPr="00E35DC4">
              <w:rPr>
                <w:rFonts w:ascii="Times New Roman" w:eastAsia="Times New Roman" w:hAnsi="Times New Roman"/>
                <w:color w:val="000000"/>
                <w:w w:val="97"/>
                <w:sz w:val="16"/>
                <w:lang w:val="ru-RU"/>
              </w:rPr>
              <w:t xml:space="preserve">Наблюдение передвижения в воде инфузории-туфельки и интерпретация данных; Анализ и оценивание способов выделения избытка воды и вредных конечных продуктов обмена веществ у простейших, обитающих в пресных и солёных водоёмах; Изготовление модели клетки простейшего; </w:t>
            </w:r>
            <w:r w:rsidRPr="00E35DC4">
              <w:rPr>
                <w:lang w:val="ru-RU"/>
              </w:rPr>
              <w:br/>
            </w:r>
            <w:r w:rsidRPr="00E35DC4">
              <w:rPr>
                <w:rFonts w:ascii="Times New Roman" w:eastAsia="Times New Roman" w:hAnsi="Times New Roman"/>
                <w:color w:val="000000"/>
                <w:w w:val="97"/>
                <w:sz w:val="16"/>
                <w:lang w:val="ru-RU"/>
              </w:rPr>
              <w:t xml:space="preserve">Аргументирование принципов здорового образа жизни в связи с попаданием в организм человека паразитических простейших (малярийный плазмодий, </w:t>
            </w:r>
            <w:r w:rsidRPr="00E35DC4">
              <w:rPr>
                <w:lang w:val="ru-RU"/>
              </w:rPr>
              <w:br/>
            </w:r>
            <w:r w:rsidRPr="00E35DC4">
              <w:rPr>
                <w:rFonts w:ascii="Times New Roman" w:eastAsia="Times New Roman" w:hAnsi="Times New Roman"/>
                <w:color w:val="000000"/>
                <w:w w:val="97"/>
                <w:sz w:val="16"/>
                <w:lang w:val="ru-RU"/>
              </w:rPr>
              <w:t>дизентерийная амёба, лямблия, сальмонелла и др.);</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2239663" w14:textId="77777777" w:rsidR="003E4D54" w:rsidRDefault="004A2290">
            <w:pPr>
              <w:autoSpaceDE w:val="0"/>
              <w:autoSpaceDN w:val="0"/>
              <w:spacing w:before="78"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4A4D196C" w14:textId="77777777" w:rsidR="003E4D54" w:rsidRDefault="004A2290">
            <w:pPr>
              <w:autoSpaceDE w:val="0"/>
              <w:autoSpaceDN w:val="0"/>
              <w:spacing w:before="78" w:after="0" w:line="245" w:lineRule="auto"/>
              <w:ind w:left="72" w:right="144"/>
            </w:pPr>
            <w:r>
              <w:rPr>
                <w:rFonts w:ascii="Times New Roman" w:eastAsia="Times New Roman" w:hAnsi="Times New Roman"/>
                <w:color w:val="000000"/>
                <w:w w:val="97"/>
                <w:sz w:val="16"/>
              </w:rPr>
              <w:t>http://schol-</w:t>
            </w:r>
            <w:r>
              <w:br/>
            </w:r>
            <w:r>
              <w:rPr>
                <w:rFonts w:ascii="Times New Roman" w:eastAsia="Times New Roman" w:hAnsi="Times New Roman"/>
                <w:color w:val="000000"/>
                <w:w w:val="97"/>
                <w:sz w:val="16"/>
              </w:rPr>
              <w:t>collection.edu.ru/</w:t>
            </w:r>
          </w:p>
        </w:tc>
      </w:tr>
      <w:tr w:rsidR="003E4D54" w14:paraId="611235FB" w14:textId="77777777">
        <w:trPr>
          <w:trHeight w:hRule="exact" w:val="1884"/>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14:paraId="2F20175B" w14:textId="77777777" w:rsidR="003E4D54" w:rsidRDefault="004A2290">
            <w:pPr>
              <w:autoSpaceDE w:val="0"/>
              <w:autoSpaceDN w:val="0"/>
              <w:spacing w:before="76" w:after="0" w:line="233" w:lineRule="auto"/>
              <w:jc w:val="center"/>
            </w:pPr>
            <w:r>
              <w:rPr>
                <w:rFonts w:ascii="Times New Roman" w:eastAsia="Times New Roman" w:hAnsi="Times New Roman"/>
                <w:color w:val="000000"/>
                <w:w w:val="97"/>
                <w:sz w:val="16"/>
              </w:rPr>
              <w:t>13.</w:t>
            </w:r>
          </w:p>
        </w:tc>
        <w:tc>
          <w:tcPr>
            <w:tcW w:w="3422" w:type="dxa"/>
            <w:tcBorders>
              <w:top w:val="single" w:sz="4" w:space="0" w:color="000000"/>
              <w:left w:val="single" w:sz="4" w:space="0" w:color="000000"/>
              <w:bottom w:val="single" w:sz="4" w:space="0" w:color="000000"/>
              <w:right w:val="single" w:sz="4" w:space="0" w:color="000000"/>
            </w:tcBorders>
            <w:tcMar>
              <w:left w:w="0" w:type="dxa"/>
              <w:right w:w="0" w:type="dxa"/>
            </w:tcMar>
          </w:tcPr>
          <w:p w14:paraId="7D2CD978" w14:textId="77777777" w:rsidR="003E4D54" w:rsidRDefault="004A2290">
            <w:pPr>
              <w:autoSpaceDE w:val="0"/>
              <w:autoSpaceDN w:val="0"/>
              <w:spacing w:before="76" w:after="0" w:line="233" w:lineRule="auto"/>
              <w:jc w:val="center"/>
            </w:pPr>
            <w:r>
              <w:rPr>
                <w:rFonts w:ascii="Times New Roman" w:eastAsia="Times New Roman" w:hAnsi="Times New Roman"/>
                <w:color w:val="000000"/>
                <w:w w:val="97"/>
                <w:sz w:val="16"/>
              </w:rPr>
              <w:t>Многоклеточные животные. Кишечнополостные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C9FC183" w14:textId="77777777" w:rsidR="003E4D54" w:rsidRDefault="004A2290">
            <w:pPr>
              <w:autoSpaceDE w:val="0"/>
              <w:autoSpaceDN w:val="0"/>
              <w:spacing w:before="76" w:after="0" w:line="233" w:lineRule="auto"/>
              <w:ind w:left="72"/>
            </w:pPr>
            <w:r>
              <w:rPr>
                <w:rFonts w:ascii="Times New Roman" w:eastAsia="Times New Roman" w:hAnsi="Times New Roman"/>
                <w:color w:val="000000"/>
                <w:w w:val="97"/>
                <w:sz w:val="16"/>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57CF8E3D" w14:textId="77777777" w:rsidR="003E4D54" w:rsidRDefault="003E4D5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50909738" w14:textId="77777777" w:rsidR="003E4D54" w:rsidRDefault="004A2290">
            <w:pPr>
              <w:autoSpaceDE w:val="0"/>
              <w:autoSpaceDN w:val="0"/>
              <w:spacing w:before="76" w:after="0" w:line="233" w:lineRule="auto"/>
              <w:ind w:left="72"/>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606301C" w14:textId="77777777" w:rsidR="003E4D54" w:rsidRDefault="003E4D54"/>
        </w:tc>
        <w:tc>
          <w:tcPr>
            <w:tcW w:w="5908" w:type="dxa"/>
            <w:tcBorders>
              <w:top w:val="single" w:sz="4" w:space="0" w:color="000000"/>
              <w:left w:val="single" w:sz="4" w:space="0" w:color="000000"/>
              <w:bottom w:val="single" w:sz="4" w:space="0" w:color="000000"/>
              <w:right w:val="single" w:sz="4" w:space="0" w:color="000000"/>
            </w:tcBorders>
            <w:tcMar>
              <w:left w:w="0" w:type="dxa"/>
              <w:right w:w="0" w:type="dxa"/>
            </w:tcMar>
          </w:tcPr>
          <w:p w14:paraId="46708A2C" w14:textId="77777777" w:rsidR="003E4D54" w:rsidRPr="00E35DC4" w:rsidRDefault="004A2290">
            <w:pPr>
              <w:autoSpaceDE w:val="0"/>
              <w:autoSpaceDN w:val="0"/>
              <w:spacing w:before="76" w:after="0" w:line="254" w:lineRule="auto"/>
              <w:ind w:left="72" w:right="144"/>
              <w:rPr>
                <w:lang w:val="ru-RU"/>
              </w:rPr>
            </w:pPr>
            <w:r w:rsidRPr="00E35DC4">
              <w:rPr>
                <w:rFonts w:ascii="Times New Roman" w:eastAsia="Times New Roman" w:hAnsi="Times New Roman"/>
                <w:color w:val="000000"/>
                <w:w w:val="97"/>
                <w:sz w:val="16"/>
                <w:lang w:val="ru-RU"/>
              </w:rPr>
              <w:t xml:space="preserve">Выявление характерных признаков кишечнополостных животных: способность к регенерации, появление нервной сети и в связи с этим рефлекторного поведения и др.; </w:t>
            </w:r>
            <w:r w:rsidRPr="00E35DC4">
              <w:rPr>
                <w:lang w:val="ru-RU"/>
              </w:rPr>
              <w:br/>
            </w:r>
            <w:r w:rsidRPr="00E35DC4">
              <w:rPr>
                <w:rFonts w:ascii="Times New Roman" w:eastAsia="Times New Roman" w:hAnsi="Times New Roman"/>
                <w:color w:val="000000"/>
                <w:w w:val="97"/>
                <w:sz w:val="16"/>
                <w:lang w:val="ru-RU"/>
              </w:rPr>
              <w:t xml:space="preserve">Устанавливание взаимосвязи между особенностями строения клеток тела </w:t>
            </w:r>
            <w:r w:rsidRPr="00E35DC4">
              <w:rPr>
                <w:lang w:val="ru-RU"/>
              </w:rPr>
              <w:br/>
            </w:r>
            <w:r w:rsidRPr="00E35DC4">
              <w:rPr>
                <w:rFonts w:ascii="Times New Roman" w:eastAsia="Times New Roman" w:hAnsi="Times New Roman"/>
                <w:color w:val="000000"/>
                <w:w w:val="97"/>
                <w:sz w:val="16"/>
                <w:lang w:val="ru-RU"/>
              </w:rPr>
              <w:t xml:space="preserve">кишечнополостных (покровно-мускульные, стрекательные, промежуточные и др.) и их функциями; </w:t>
            </w:r>
            <w:r w:rsidRPr="00E35DC4">
              <w:rPr>
                <w:lang w:val="ru-RU"/>
              </w:rPr>
              <w:br/>
            </w:r>
            <w:r w:rsidRPr="00E35DC4">
              <w:rPr>
                <w:rFonts w:ascii="Times New Roman" w:eastAsia="Times New Roman" w:hAnsi="Times New Roman"/>
                <w:color w:val="000000"/>
                <w:w w:val="97"/>
                <w:sz w:val="16"/>
                <w:lang w:val="ru-RU"/>
              </w:rPr>
              <w:t xml:space="preserve">Раскрытие роли бесполого и полового размножения в жизни кишечнополостных организмов; </w:t>
            </w:r>
            <w:r w:rsidRPr="00E35DC4">
              <w:rPr>
                <w:lang w:val="ru-RU"/>
              </w:rPr>
              <w:br/>
            </w:r>
            <w:r w:rsidRPr="00E35DC4">
              <w:rPr>
                <w:rFonts w:ascii="Times New Roman" w:eastAsia="Times New Roman" w:hAnsi="Times New Roman"/>
                <w:color w:val="000000"/>
                <w:w w:val="97"/>
                <w:sz w:val="16"/>
                <w:lang w:val="ru-RU"/>
              </w:rPr>
              <w:t>Объяснение значения кишечнополостных в природе и жизни человека;</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6719851" w14:textId="77777777" w:rsidR="003E4D54" w:rsidRDefault="004A2290">
            <w:pPr>
              <w:autoSpaceDE w:val="0"/>
              <w:autoSpaceDN w:val="0"/>
              <w:spacing w:before="76"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2EED4F91" w14:textId="77777777" w:rsidR="003E4D54" w:rsidRDefault="004A2290">
            <w:pPr>
              <w:autoSpaceDE w:val="0"/>
              <w:autoSpaceDN w:val="0"/>
              <w:spacing w:before="76" w:after="0" w:line="245" w:lineRule="auto"/>
              <w:ind w:left="72" w:right="144"/>
            </w:pPr>
            <w:r>
              <w:rPr>
                <w:rFonts w:ascii="Times New Roman" w:eastAsia="Times New Roman" w:hAnsi="Times New Roman"/>
                <w:color w:val="000000"/>
                <w:w w:val="97"/>
                <w:sz w:val="16"/>
              </w:rPr>
              <w:t>http://schol-</w:t>
            </w:r>
            <w:r>
              <w:br/>
            </w:r>
            <w:r>
              <w:rPr>
                <w:rFonts w:ascii="Times New Roman" w:eastAsia="Times New Roman" w:hAnsi="Times New Roman"/>
                <w:color w:val="000000"/>
                <w:w w:val="97"/>
                <w:sz w:val="16"/>
              </w:rPr>
              <w:t>collection.edu.ru/</w:t>
            </w:r>
          </w:p>
        </w:tc>
      </w:tr>
      <w:tr w:rsidR="003E4D54" w14:paraId="0475908B" w14:textId="77777777">
        <w:trPr>
          <w:trHeight w:hRule="exact" w:val="1886"/>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14:paraId="12ADC2E4" w14:textId="77777777" w:rsidR="003E4D54" w:rsidRDefault="004A2290">
            <w:pPr>
              <w:autoSpaceDE w:val="0"/>
              <w:autoSpaceDN w:val="0"/>
              <w:spacing w:before="78" w:after="0" w:line="230" w:lineRule="auto"/>
              <w:jc w:val="center"/>
            </w:pPr>
            <w:r>
              <w:rPr>
                <w:rFonts w:ascii="Times New Roman" w:eastAsia="Times New Roman" w:hAnsi="Times New Roman"/>
                <w:color w:val="000000"/>
                <w:w w:val="97"/>
                <w:sz w:val="16"/>
              </w:rPr>
              <w:t>14.</w:t>
            </w:r>
          </w:p>
        </w:tc>
        <w:tc>
          <w:tcPr>
            <w:tcW w:w="3422" w:type="dxa"/>
            <w:tcBorders>
              <w:top w:val="single" w:sz="4" w:space="0" w:color="000000"/>
              <w:left w:val="single" w:sz="4" w:space="0" w:color="000000"/>
              <w:bottom w:val="single" w:sz="4" w:space="0" w:color="000000"/>
              <w:right w:val="single" w:sz="4" w:space="0" w:color="000000"/>
            </w:tcBorders>
            <w:tcMar>
              <w:left w:w="0" w:type="dxa"/>
              <w:right w:w="0" w:type="dxa"/>
            </w:tcMar>
          </w:tcPr>
          <w:p w14:paraId="2F1A5D1A" w14:textId="77777777" w:rsidR="003E4D54" w:rsidRDefault="004A2290">
            <w:pPr>
              <w:autoSpaceDE w:val="0"/>
              <w:autoSpaceDN w:val="0"/>
              <w:spacing w:before="78" w:after="0" w:line="230" w:lineRule="auto"/>
              <w:ind w:left="72"/>
            </w:pPr>
            <w:r>
              <w:rPr>
                <w:rFonts w:ascii="Times New Roman" w:eastAsia="Times New Roman" w:hAnsi="Times New Roman"/>
                <w:color w:val="000000"/>
                <w:w w:val="97"/>
                <w:sz w:val="16"/>
              </w:rPr>
              <w:t>Плоские, круглые, кольчатые черви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17271BC" w14:textId="77777777" w:rsidR="003E4D54" w:rsidRDefault="004A2290">
            <w:pPr>
              <w:autoSpaceDE w:val="0"/>
              <w:autoSpaceDN w:val="0"/>
              <w:spacing w:before="78" w:after="0" w:line="230" w:lineRule="auto"/>
              <w:ind w:left="72"/>
            </w:pPr>
            <w:r>
              <w:rPr>
                <w:rFonts w:ascii="Times New Roman" w:eastAsia="Times New Roman" w:hAnsi="Times New Roman"/>
                <w:color w:val="000000"/>
                <w:w w:val="97"/>
                <w:sz w:val="16"/>
              </w:rPr>
              <w:t>4</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3E81F11E" w14:textId="77777777" w:rsidR="003E4D54" w:rsidRDefault="003E4D5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1A0BF21A" w14:textId="77777777" w:rsidR="003E4D54" w:rsidRDefault="004A2290">
            <w:pPr>
              <w:autoSpaceDE w:val="0"/>
              <w:autoSpaceDN w:val="0"/>
              <w:spacing w:before="78" w:after="0" w:line="230" w:lineRule="auto"/>
              <w:ind w:left="72"/>
            </w:pPr>
            <w:r>
              <w:rPr>
                <w:rFonts w:ascii="Times New Roman" w:eastAsia="Times New Roman" w:hAnsi="Times New Roman"/>
                <w:color w:val="000000"/>
                <w:w w:val="97"/>
                <w:sz w:val="16"/>
              </w:rPr>
              <w:t>3</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7539FFE" w14:textId="77777777" w:rsidR="003E4D54" w:rsidRDefault="003E4D54"/>
        </w:tc>
        <w:tc>
          <w:tcPr>
            <w:tcW w:w="5908" w:type="dxa"/>
            <w:tcBorders>
              <w:top w:val="single" w:sz="4" w:space="0" w:color="000000"/>
              <w:left w:val="single" w:sz="4" w:space="0" w:color="000000"/>
              <w:bottom w:val="single" w:sz="4" w:space="0" w:color="000000"/>
              <w:right w:val="single" w:sz="4" w:space="0" w:color="000000"/>
            </w:tcBorders>
            <w:tcMar>
              <w:left w:w="0" w:type="dxa"/>
              <w:right w:w="0" w:type="dxa"/>
            </w:tcMar>
          </w:tcPr>
          <w:p w14:paraId="3E2DB73A" w14:textId="77777777" w:rsidR="003E4D54" w:rsidRPr="00E35DC4" w:rsidRDefault="004A2290">
            <w:pPr>
              <w:autoSpaceDE w:val="0"/>
              <w:autoSpaceDN w:val="0"/>
              <w:spacing w:before="78" w:after="0" w:line="254" w:lineRule="auto"/>
              <w:ind w:left="72"/>
              <w:rPr>
                <w:lang w:val="ru-RU"/>
              </w:rPr>
            </w:pPr>
            <w:r w:rsidRPr="00E35DC4">
              <w:rPr>
                <w:rFonts w:ascii="Times New Roman" w:eastAsia="Times New Roman" w:hAnsi="Times New Roman"/>
                <w:color w:val="000000"/>
                <w:w w:val="97"/>
                <w:sz w:val="16"/>
                <w:lang w:val="ru-RU"/>
              </w:rPr>
              <w:t xml:space="preserve">Классифицирование червей по типам (плоские, круглые, кольчатые); </w:t>
            </w:r>
            <w:r w:rsidRPr="00E35DC4">
              <w:rPr>
                <w:lang w:val="ru-RU"/>
              </w:rPr>
              <w:br/>
            </w:r>
            <w:r w:rsidRPr="00E35DC4">
              <w:rPr>
                <w:rFonts w:ascii="Times New Roman" w:eastAsia="Times New Roman" w:hAnsi="Times New Roman"/>
                <w:color w:val="000000"/>
                <w:w w:val="97"/>
                <w:sz w:val="16"/>
                <w:lang w:val="ru-RU"/>
              </w:rPr>
              <w:t xml:space="preserve">Определение по внешнему виду, схемам и описаниям представителей </w:t>
            </w:r>
            <w:r w:rsidRPr="00E35DC4">
              <w:rPr>
                <w:lang w:val="ru-RU"/>
              </w:rPr>
              <w:br/>
            </w:r>
            <w:r w:rsidRPr="00E35DC4">
              <w:rPr>
                <w:rFonts w:ascii="Times New Roman" w:eastAsia="Times New Roman" w:hAnsi="Times New Roman"/>
                <w:color w:val="000000"/>
                <w:w w:val="97"/>
                <w:sz w:val="16"/>
                <w:lang w:val="ru-RU"/>
              </w:rPr>
              <w:t xml:space="preserve">свободноживущих и паразитических червей разных типов; </w:t>
            </w:r>
            <w:r w:rsidRPr="00E35DC4">
              <w:rPr>
                <w:lang w:val="ru-RU"/>
              </w:rPr>
              <w:br/>
            </w:r>
            <w:r w:rsidRPr="00E35DC4">
              <w:rPr>
                <w:rFonts w:ascii="Times New Roman" w:eastAsia="Times New Roman" w:hAnsi="Times New Roman"/>
                <w:color w:val="000000"/>
                <w:w w:val="97"/>
                <w:sz w:val="16"/>
                <w:lang w:val="ru-RU"/>
              </w:rPr>
              <w:t xml:space="preserve">Исследование признаков приспособленности к среде обитания у паразитических червей, аргументирование значения приспособленности; </w:t>
            </w:r>
            <w:r w:rsidRPr="00E35DC4">
              <w:rPr>
                <w:lang w:val="ru-RU"/>
              </w:rPr>
              <w:br/>
            </w:r>
            <w:r w:rsidRPr="00E35DC4">
              <w:rPr>
                <w:rFonts w:ascii="Times New Roman" w:eastAsia="Times New Roman" w:hAnsi="Times New Roman"/>
                <w:color w:val="000000"/>
                <w:w w:val="97"/>
                <w:sz w:val="16"/>
                <w:lang w:val="ru-RU"/>
              </w:rPr>
              <w:t xml:space="preserve">Анализ и оценивание влияния факторов риска на здоровье человека, предупреждение заражения паразитическими червями; </w:t>
            </w:r>
            <w:r w:rsidRPr="00E35DC4">
              <w:rPr>
                <w:lang w:val="ru-RU"/>
              </w:rPr>
              <w:br/>
            </w:r>
            <w:r w:rsidRPr="00E35DC4">
              <w:rPr>
                <w:rFonts w:ascii="Times New Roman" w:eastAsia="Times New Roman" w:hAnsi="Times New Roman"/>
                <w:color w:val="000000"/>
                <w:w w:val="97"/>
                <w:sz w:val="16"/>
                <w:lang w:val="ru-RU"/>
              </w:rPr>
              <w:t xml:space="preserve">Исследование рефлексов дождевого червя; </w:t>
            </w:r>
            <w:r w:rsidRPr="00E35DC4">
              <w:rPr>
                <w:lang w:val="ru-RU"/>
              </w:rPr>
              <w:br/>
            </w:r>
            <w:r w:rsidRPr="00E35DC4">
              <w:rPr>
                <w:rFonts w:ascii="Times New Roman" w:eastAsia="Times New Roman" w:hAnsi="Times New Roman"/>
                <w:color w:val="000000"/>
                <w:w w:val="97"/>
                <w:sz w:val="16"/>
                <w:lang w:val="ru-RU"/>
              </w:rPr>
              <w:t>Обоснование роли дождевых червей в почвообразовании;</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ADB11BF" w14:textId="77777777" w:rsidR="003E4D54" w:rsidRDefault="004A2290">
            <w:pPr>
              <w:autoSpaceDE w:val="0"/>
              <w:autoSpaceDN w:val="0"/>
              <w:spacing w:before="78"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4144B8E2" w14:textId="77777777" w:rsidR="003E4D54" w:rsidRDefault="004A2290">
            <w:pPr>
              <w:autoSpaceDE w:val="0"/>
              <w:autoSpaceDN w:val="0"/>
              <w:spacing w:before="78" w:after="0" w:line="245" w:lineRule="auto"/>
              <w:ind w:left="72" w:right="144"/>
            </w:pPr>
            <w:r>
              <w:rPr>
                <w:rFonts w:ascii="Times New Roman" w:eastAsia="Times New Roman" w:hAnsi="Times New Roman"/>
                <w:color w:val="000000"/>
                <w:w w:val="97"/>
                <w:sz w:val="16"/>
              </w:rPr>
              <w:t>http://schol-</w:t>
            </w:r>
            <w:r>
              <w:br/>
            </w:r>
            <w:r>
              <w:rPr>
                <w:rFonts w:ascii="Times New Roman" w:eastAsia="Times New Roman" w:hAnsi="Times New Roman"/>
                <w:color w:val="000000"/>
                <w:w w:val="97"/>
                <w:sz w:val="16"/>
              </w:rPr>
              <w:t>collection.edu.ru/</w:t>
            </w:r>
          </w:p>
        </w:tc>
      </w:tr>
      <w:tr w:rsidR="003E4D54" w14:paraId="402FDFBC" w14:textId="77777777">
        <w:trPr>
          <w:trHeight w:hRule="exact" w:val="2880"/>
        </w:trPr>
        <w:tc>
          <w:tcPr>
            <w:tcW w:w="384" w:type="dxa"/>
            <w:tcBorders>
              <w:top w:val="single" w:sz="4" w:space="0" w:color="000000"/>
              <w:left w:val="single" w:sz="4" w:space="0" w:color="000000"/>
              <w:bottom w:val="single" w:sz="5" w:space="0" w:color="000000"/>
              <w:right w:val="single" w:sz="4" w:space="0" w:color="000000"/>
            </w:tcBorders>
            <w:tcMar>
              <w:left w:w="0" w:type="dxa"/>
              <w:right w:w="0" w:type="dxa"/>
            </w:tcMar>
          </w:tcPr>
          <w:p w14:paraId="2D36E131" w14:textId="77777777" w:rsidR="003E4D54" w:rsidRDefault="004A2290">
            <w:pPr>
              <w:autoSpaceDE w:val="0"/>
              <w:autoSpaceDN w:val="0"/>
              <w:spacing w:before="76" w:after="0" w:line="233" w:lineRule="auto"/>
              <w:jc w:val="center"/>
            </w:pPr>
            <w:r>
              <w:rPr>
                <w:rFonts w:ascii="Times New Roman" w:eastAsia="Times New Roman" w:hAnsi="Times New Roman"/>
                <w:color w:val="000000"/>
                <w:w w:val="97"/>
                <w:sz w:val="16"/>
              </w:rPr>
              <w:t>15.</w:t>
            </w:r>
          </w:p>
        </w:tc>
        <w:tc>
          <w:tcPr>
            <w:tcW w:w="3422" w:type="dxa"/>
            <w:tcBorders>
              <w:top w:val="single" w:sz="4" w:space="0" w:color="000000"/>
              <w:left w:val="single" w:sz="4" w:space="0" w:color="000000"/>
              <w:bottom w:val="single" w:sz="5" w:space="0" w:color="000000"/>
              <w:right w:val="single" w:sz="4" w:space="0" w:color="000000"/>
            </w:tcBorders>
            <w:tcMar>
              <w:left w:w="0" w:type="dxa"/>
              <w:right w:w="0" w:type="dxa"/>
            </w:tcMar>
          </w:tcPr>
          <w:p w14:paraId="2D69CD39" w14:textId="77777777" w:rsidR="003E4D54" w:rsidRDefault="004A2290">
            <w:pPr>
              <w:autoSpaceDE w:val="0"/>
              <w:autoSpaceDN w:val="0"/>
              <w:spacing w:before="76" w:after="0" w:line="233" w:lineRule="auto"/>
              <w:ind w:left="72"/>
            </w:pPr>
            <w:r>
              <w:rPr>
                <w:rFonts w:ascii="Times New Roman" w:eastAsia="Times New Roman" w:hAnsi="Times New Roman"/>
                <w:color w:val="000000"/>
                <w:w w:val="97"/>
                <w:sz w:val="16"/>
              </w:rPr>
              <w:t>Членистоногие</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14:paraId="4EF2D4EE" w14:textId="77777777" w:rsidR="003E4D54" w:rsidRDefault="004A2290">
            <w:pPr>
              <w:autoSpaceDE w:val="0"/>
              <w:autoSpaceDN w:val="0"/>
              <w:spacing w:before="76" w:after="0" w:line="233" w:lineRule="auto"/>
              <w:ind w:left="72"/>
            </w:pPr>
            <w:r>
              <w:rPr>
                <w:rFonts w:ascii="Times New Roman" w:eastAsia="Times New Roman" w:hAnsi="Times New Roman"/>
                <w:color w:val="000000"/>
                <w:w w:val="97"/>
                <w:sz w:val="16"/>
              </w:rPr>
              <w:t>5</w:t>
            </w:r>
          </w:p>
        </w:tc>
        <w:tc>
          <w:tcPr>
            <w:tcW w:w="1106" w:type="dxa"/>
            <w:tcBorders>
              <w:top w:val="single" w:sz="4" w:space="0" w:color="000000"/>
              <w:left w:val="single" w:sz="4" w:space="0" w:color="000000"/>
              <w:bottom w:val="single" w:sz="5" w:space="0" w:color="000000"/>
              <w:right w:val="single" w:sz="4" w:space="0" w:color="000000"/>
            </w:tcBorders>
            <w:tcMar>
              <w:left w:w="0" w:type="dxa"/>
              <w:right w:w="0" w:type="dxa"/>
            </w:tcMar>
          </w:tcPr>
          <w:p w14:paraId="54DF8467" w14:textId="77777777" w:rsidR="003E4D54" w:rsidRDefault="003E4D54"/>
        </w:tc>
        <w:tc>
          <w:tcPr>
            <w:tcW w:w="1140" w:type="dxa"/>
            <w:tcBorders>
              <w:top w:val="single" w:sz="4" w:space="0" w:color="000000"/>
              <w:left w:val="single" w:sz="4" w:space="0" w:color="000000"/>
              <w:bottom w:val="single" w:sz="5" w:space="0" w:color="000000"/>
              <w:right w:val="single" w:sz="4" w:space="0" w:color="000000"/>
            </w:tcBorders>
            <w:tcMar>
              <w:left w:w="0" w:type="dxa"/>
              <w:right w:w="0" w:type="dxa"/>
            </w:tcMar>
          </w:tcPr>
          <w:p w14:paraId="1DE74A5F" w14:textId="77777777" w:rsidR="003E4D54" w:rsidRDefault="004A2290">
            <w:pPr>
              <w:autoSpaceDE w:val="0"/>
              <w:autoSpaceDN w:val="0"/>
              <w:spacing w:before="76" w:after="0" w:line="233" w:lineRule="auto"/>
              <w:ind w:left="72"/>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5" w:space="0" w:color="000000"/>
              <w:right w:val="single" w:sz="4" w:space="0" w:color="000000"/>
            </w:tcBorders>
            <w:tcMar>
              <w:left w:w="0" w:type="dxa"/>
              <w:right w:w="0" w:type="dxa"/>
            </w:tcMar>
          </w:tcPr>
          <w:p w14:paraId="4D1CE804" w14:textId="77777777" w:rsidR="003E4D54" w:rsidRDefault="003E4D54"/>
        </w:tc>
        <w:tc>
          <w:tcPr>
            <w:tcW w:w="5908" w:type="dxa"/>
            <w:tcBorders>
              <w:top w:val="single" w:sz="4" w:space="0" w:color="000000"/>
              <w:left w:val="single" w:sz="4" w:space="0" w:color="000000"/>
              <w:bottom w:val="single" w:sz="5" w:space="0" w:color="000000"/>
              <w:right w:val="single" w:sz="4" w:space="0" w:color="000000"/>
            </w:tcBorders>
            <w:tcMar>
              <w:left w:w="0" w:type="dxa"/>
              <w:right w:w="0" w:type="dxa"/>
            </w:tcMar>
          </w:tcPr>
          <w:p w14:paraId="68FDC28F" w14:textId="77777777" w:rsidR="003E4D54" w:rsidRPr="00E35DC4" w:rsidRDefault="004A2290">
            <w:pPr>
              <w:autoSpaceDE w:val="0"/>
              <w:autoSpaceDN w:val="0"/>
              <w:spacing w:before="76" w:after="0" w:line="254" w:lineRule="auto"/>
              <w:ind w:left="72" w:right="144"/>
              <w:rPr>
                <w:lang w:val="ru-RU"/>
              </w:rPr>
            </w:pPr>
            <w:r w:rsidRPr="00E35DC4">
              <w:rPr>
                <w:rFonts w:ascii="Times New Roman" w:eastAsia="Times New Roman" w:hAnsi="Times New Roman"/>
                <w:color w:val="000000"/>
                <w:w w:val="97"/>
                <w:sz w:val="16"/>
                <w:lang w:val="ru-RU"/>
              </w:rPr>
              <w:t xml:space="preserve">Выявление характерных признаков представителей типа Членистоногие; </w:t>
            </w:r>
            <w:r w:rsidRPr="00E35DC4">
              <w:rPr>
                <w:lang w:val="ru-RU"/>
              </w:rPr>
              <w:br/>
            </w:r>
            <w:r w:rsidRPr="00E35DC4">
              <w:rPr>
                <w:rFonts w:ascii="Times New Roman" w:eastAsia="Times New Roman" w:hAnsi="Times New Roman"/>
                <w:color w:val="000000"/>
                <w:w w:val="97"/>
                <w:sz w:val="16"/>
                <w:lang w:val="ru-RU"/>
              </w:rPr>
              <w:t xml:space="preserve">Описание представителей классов (Ракообразные, Паукообразные, Насекомые) по схемам, изображениям, коллекциям; </w:t>
            </w:r>
            <w:r w:rsidRPr="00E35DC4">
              <w:rPr>
                <w:lang w:val="ru-RU"/>
              </w:rPr>
              <w:br/>
            </w:r>
            <w:r w:rsidRPr="00E35DC4">
              <w:rPr>
                <w:rFonts w:ascii="Times New Roman" w:eastAsia="Times New Roman" w:hAnsi="Times New Roman"/>
                <w:color w:val="000000"/>
                <w:w w:val="97"/>
                <w:sz w:val="16"/>
                <w:lang w:val="ru-RU"/>
              </w:rPr>
              <w:t xml:space="preserve">Исследование внешнего строения майского жука, описание особенностей его строения как представителя класса насекомых; </w:t>
            </w:r>
            <w:r w:rsidRPr="00E35DC4">
              <w:rPr>
                <w:lang w:val="ru-RU"/>
              </w:rPr>
              <w:br/>
            </w:r>
            <w:r w:rsidRPr="00E35DC4">
              <w:rPr>
                <w:rFonts w:ascii="Times New Roman" w:eastAsia="Times New Roman" w:hAnsi="Times New Roman"/>
                <w:color w:val="000000"/>
                <w:w w:val="97"/>
                <w:sz w:val="16"/>
                <w:lang w:val="ru-RU"/>
              </w:rPr>
              <w:t xml:space="preserve">Обсуждение разных типов развития насекомых с использованием коллекционного материала на примерах бабочки капустницы, рыжего таракана и др., выявление признаков сходства и различия; </w:t>
            </w:r>
            <w:r w:rsidRPr="00E35DC4">
              <w:rPr>
                <w:lang w:val="ru-RU"/>
              </w:rPr>
              <w:br/>
            </w:r>
            <w:r w:rsidRPr="00E35DC4">
              <w:rPr>
                <w:rFonts w:ascii="Times New Roman" w:eastAsia="Times New Roman" w:hAnsi="Times New Roman"/>
                <w:color w:val="000000"/>
                <w:w w:val="97"/>
                <w:sz w:val="16"/>
                <w:lang w:val="ru-RU"/>
              </w:rPr>
              <w:t xml:space="preserve">Обсуждение зависимости здоровья человека от членистоногих — переносчиков инфекционных (клещевой энцефалит, малярия и др.) и паразитарных (чесоточный зудень и др.) заболеваний, а также от отравления ядовитыми веществами (тарантул, каракурт и др.); </w:t>
            </w:r>
            <w:r w:rsidRPr="00E35DC4">
              <w:rPr>
                <w:lang w:val="ru-RU"/>
              </w:rPr>
              <w:br/>
            </w:r>
            <w:r w:rsidRPr="00E35DC4">
              <w:rPr>
                <w:rFonts w:ascii="Times New Roman" w:eastAsia="Times New Roman" w:hAnsi="Times New Roman"/>
                <w:color w:val="000000"/>
                <w:w w:val="97"/>
                <w:sz w:val="16"/>
                <w:lang w:val="ru-RU"/>
              </w:rPr>
              <w:t xml:space="preserve">Объяснение значения членистоногих в природе и жизни человека; </w:t>
            </w:r>
            <w:r w:rsidRPr="00E35DC4">
              <w:rPr>
                <w:lang w:val="ru-RU"/>
              </w:rPr>
              <w:br/>
            </w:r>
            <w:r w:rsidRPr="00E35DC4">
              <w:rPr>
                <w:rFonts w:ascii="Times New Roman" w:eastAsia="Times New Roman" w:hAnsi="Times New Roman"/>
                <w:color w:val="000000"/>
                <w:w w:val="97"/>
                <w:sz w:val="16"/>
                <w:lang w:val="ru-RU"/>
              </w:rPr>
              <w:t>Овладение приёмами работы с биологической информацией и её преобразование;</w:t>
            </w:r>
          </w:p>
        </w:tc>
        <w:tc>
          <w:tcPr>
            <w:tcW w:w="828" w:type="dxa"/>
            <w:tcBorders>
              <w:top w:val="single" w:sz="4" w:space="0" w:color="000000"/>
              <w:left w:val="single" w:sz="4" w:space="0" w:color="000000"/>
              <w:bottom w:val="single" w:sz="5" w:space="0" w:color="000000"/>
              <w:right w:val="single" w:sz="4" w:space="0" w:color="000000"/>
            </w:tcBorders>
            <w:tcMar>
              <w:left w:w="0" w:type="dxa"/>
              <w:right w:w="0" w:type="dxa"/>
            </w:tcMar>
          </w:tcPr>
          <w:p w14:paraId="6A1DD15F" w14:textId="77777777" w:rsidR="003E4D54" w:rsidRDefault="004A2290">
            <w:pPr>
              <w:autoSpaceDE w:val="0"/>
              <w:autoSpaceDN w:val="0"/>
              <w:spacing w:before="76"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5" w:space="0" w:color="000000"/>
              <w:right w:val="single" w:sz="4" w:space="0" w:color="000000"/>
            </w:tcBorders>
            <w:tcMar>
              <w:left w:w="0" w:type="dxa"/>
              <w:right w:w="0" w:type="dxa"/>
            </w:tcMar>
          </w:tcPr>
          <w:p w14:paraId="14F61928" w14:textId="77777777" w:rsidR="003E4D54" w:rsidRDefault="004A2290">
            <w:pPr>
              <w:autoSpaceDE w:val="0"/>
              <w:autoSpaceDN w:val="0"/>
              <w:spacing w:before="76" w:after="0" w:line="245" w:lineRule="auto"/>
              <w:ind w:left="72" w:right="144"/>
            </w:pPr>
            <w:r>
              <w:rPr>
                <w:rFonts w:ascii="Times New Roman" w:eastAsia="Times New Roman" w:hAnsi="Times New Roman"/>
                <w:color w:val="000000"/>
                <w:w w:val="97"/>
                <w:sz w:val="16"/>
              </w:rPr>
              <w:t>http://schol-</w:t>
            </w:r>
            <w:r>
              <w:br/>
            </w:r>
            <w:r>
              <w:rPr>
                <w:rFonts w:ascii="Times New Roman" w:eastAsia="Times New Roman" w:hAnsi="Times New Roman"/>
                <w:color w:val="000000"/>
                <w:w w:val="97"/>
                <w:sz w:val="16"/>
              </w:rPr>
              <w:t>collection.edu.ru/</w:t>
            </w:r>
          </w:p>
        </w:tc>
      </w:tr>
      <w:tr w:rsidR="003E4D54" w14:paraId="2CD59CB4" w14:textId="77777777">
        <w:trPr>
          <w:trHeight w:hRule="exact" w:val="1866"/>
        </w:trPr>
        <w:tc>
          <w:tcPr>
            <w:tcW w:w="384" w:type="dxa"/>
            <w:tcBorders>
              <w:top w:val="single" w:sz="5" w:space="0" w:color="000000"/>
              <w:left w:val="single" w:sz="4" w:space="0" w:color="000000"/>
              <w:bottom w:val="single" w:sz="4" w:space="0" w:color="000000"/>
              <w:right w:val="single" w:sz="4" w:space="0" w:color="000000"/>
            </w:tcBorders>
            <w:tcMar>
              <w:left w:w="0" w:type="dxa"/>
              <w:right w:w="0" w:type="dxa"/>
            </w:tcMar>
          </w:tcPr>
          <w:p w14:paraId="07A6FEBA" w14:textId="77777777" w:rsidR="003E4D54" w:rsidRDefault="004A2290">
            <w:pPr>
              <w:autoSpaceDE w:val="0"/>
              <w:autoSpaceDN w:val="0"/>
              <w:spacing w:before="76" w:after="0" w:line="230" w:lineRule="auto"/>
              <w:jc w:val="center"/>
            </w:pPr>
            <w:r>
              <w:rPr>
                <w:rFonts w:ascii="Times New Roman" w:eastAsia="Times New Roman" w:hAnsi="Times New Roman"/>
                <w:color w:val="000000"/>
                <w:w w:val="97"/>
                <w:sz w:val="16"/>
              </w:rPr>
              <w:t>16.</w:t>
            </w:r>
          </w:p>
        </w:tc>
        <w:tc>
          <w:tcPr>
            <w:tcW w:w="3422" w:type="dxa"/>
            <w:tcBorders>
              <w:top w:val="single" w:sz="5" w:space="0" w:color="000000"/>
              <w:left w:val="single" w:sz="4" w:space="0" w:color="000000"/>
              <w:bottom w:val="single" w:sz="4" w:space="0" w:color="000000"/>
              <w:right w:val="single" w:sz="4" w:space="0" w:color="000000"/>
            </w:tcBorders>
            <w:tcMar>
              <w:left w:w="0" w:type="dxa"/>
              <w:right w:w="0" w:type="dxa"/>
            </w:tcMar>
          </w:tcPr>
          <w:p w14:paraId="2C86C75D" w14:textId="77777777" w:rsidR="003E4D54" w:rsidRDefault="004A2290">
            <w:pPr>
              <w:autoSpaceDE w:val="0"/>
              <w:autoSpaceDN w:val="0"/>
              <w:spacing w:before="76" w:after="0" w:line="230" w:lineRule="auto"/>
              <w:ind w:left="72"/>
            </w:pPr>
            <w:r>
              <w:rPr>
                <w:rFonts w:ascii="Times New Roman" w:eastAsia="Times New Roman" w:hAnsi="Times New Roman"/>
                <w:color w:val="000000"/>
                <w:w w:val="97"/>
                <w:sz w:val="16"/>
              </w:rPr>
              <w:t>Моллюски</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14:paraId="499B118D" w14:textId="77777777" w:rsidR="003E4D54" w:rsidRDefault="004A2290">
            <w:pPr>
              <w:autoSpaceDE w:val="0"/>
              <w:autoSpaceDN w:val="0"/>
              <w:spacing w:before="76" w:after="0" w:line="230" w:lineRule="auto"/>
              <w:ind w:left="72"/>
            </w:pPr>
            <w:r>
              <w:rPr>
                <w:rFonts w:ascii="Times New Roman" w:eastAsia="Times New Roman" w:hAnsi="Times New Roman"/>
                <w:color w:val="000000"/>
                <w:w w:val="97"/>
                <w:sz w:val="16"/>
              </w:rPr>
              <w:t>2</w:t>
            </w:r>
          </w:p>
        </w:tc>
        <w:tc>
          <w:tcPr>
            <w:tcW w:w="1106" w:type="dxa"/>
            <w:tcBorders>
              <w:top w:val="single" w:sz="5" w:space="0" w:color="000000"/>
              <w:left w:val="single" w:sz="4" w:space="0" w:color="000000"/>
              <w:bottom w:val="single" w:sz="4" w:space="0" w:color="000000"/>
              <w:right w:val="single" w:sz="4" w:space="0" w:color="000000"/>
            </w:tcBorders>
            <w:tcMar>
              <w:left w:w="0" w:type="dxa"/>
              <w:right w:w="0" w:type="dxa"/>
            </w:tcMar>
          </w:tcPr>
          <w:p w14:paraId="5CFD3519" w14:textId="77777777" w:rsidR="003E4D54" w:rsidRDefault="003E4D54"/>
        </w:tc>
        <w:tc>
          <w:tcPr>
            <w:tcW w:w="1140" w:type="dxa"/>
            <w:tcBorders>
              <w:top w:val="single" w:sz="5" w:space="0" w:color="000000"/>
              <w:left w:val="single" w:sz="4" w:space="0" w:color="000000"/>
              <w:bottom w:val="single" w:sz="4" w:space="0" w:color="000000"/>
              <w:right w:val="single" w:sz="4" w:space="0" w:color="000000"/>
            </w:tcBorders>
            <w:tcMar>
              <w:left w:w="0" w:type="dxa"/>
              <w:right w:w="0" w:type="dxa"/>
            </w:tcMar>
          </w:tcPr>
          <w:p w14:paraId="78EAE8FA" w14:textId="77777777" w:rsidR="003E4D54" w:rsidRDefault="004A2290">
            <w:pPr>
              <w:autoSpaceDE w:val="0"/>
              <w:autoSpaceDN w:val="0"/>
              <w:spacing w:before="76" w:after="0" w:line="230" w:lineRule="auto"/>
              <w:ind w:left="72"/>
            </w:pPr>
            <w:r>
              <w:rPr>
                <w:rFonts w:ascii="Times New Roman" w:eastAsia="Times New Roman" w:hAnsi="Times New Roman"/>
                <w:color w:val="000000"/>
                <w:w w:val="97"/>
                <w:sz w:val="16"/>
              </w:rPr>
              <w:t>1</w:t>
            </w:r>
          </w:p>
        </w:tc>
        <w:tc>
          <w:tcPr>
            <w:tcW w:w="804" w:type="dxa"/>
            <w:tcBorders>
              <w:top w:val="single" w:sz="5" w:space="0" w:color="000000"/>
              <w:left w:val="single" w:sz="4" w:space="0" w:color="000000"/>
              <w:bottom w:val="single" w:sz="4" w:space="0" w:color="000000"/>
              <w:right w:val="single" w:sz="4" w:space="0" w:color="000000"/>
            </w:tcBorders>
            <w:tcMar>
              <w:left w:w="0" w:type="dxa"/>
              <w:right w:w="0" w:type="dxa"/>
            </w:tcMar>
          </w:tcPr>
          <w:p w14:paraId="66F8CA69" w14:textId="77777777" w:rsidR="003E4D54" w:rsidRDefault="003E4D54"/>
        </w:tc>
        <w:tc>
          <w:tcPr>
            <w:tcW w:w="5908" w:type="dxa"/>
            <w:tcBorders>
              <w:top w:val="single" w:sz="5" w:space="0" w:color="000000"/>
              <w:left w:val="single" w:sz="4" w:space="0" w:color="000000"/>
              <w:bottom w:val="single" w:sz="4" w:space="0" w:color="000000"/>
              <w:right w:val="single" w:sz="4" w:space="0" w:color="000000"/>
            </w:tcBorders>
            <w:tcMar>
              <w:left w:w="0" w:type="dxa"/>
              <w:right w:w="0" w:type="dxa"/>
            </w:tcMar>
          </w:tcPr>
          <w:p w14:paraId="717A0744" w14:textId="77777777" w:rsidR="003E4D54" w:rsidRPr="00E35DC4" w:rsidRDefault="004A2290">
            <w:pPr>
              <w:autoSpaceDE w:val="0"/>
              <w:autoSpaceDN w:val="0"/>
              <w:spacing w:before="76" w:after="0" w:line="254" w:lineRule="auto"/>
              <w:ind w:left="72" w:right="432"/>
              <w:rPr>
                <w:lang w:val="ru-RU"/>
              </w:rPr>
            </w:pPr>
            <w:r w:rsidRPr="00E35DC4">
              <w:rPr>
                <w:rFonts w:ascii="Times New Roman" w:eastAsia="Times New Roman" w:hAnsi="Times New Roman"/>
                <w:color w:val="000000"/>
                <w:w w:val="97"/>
                <w:sz w:val="16"/>
                <w:lang w:val="ru-RU"/>
              </w:rPr>
              <w:t xml:space="preserve">Описание внешнего и внутреннего строения моллюсков; </w:t>
            </w:r>
            <w:r w:rsidRPr="00E35DC4">
              <w:rPr>
                <w:lang w:val="ru-RU"/>
              </w:rPr>
              <w:br/>
            </w:r>
            <w:r w:rsidRPr="00E35DC4">
              <w:rPr>
                <w:rFonts w:ascii="Times New Roman" w:eastAsia="Times New Roman" w:hAnsi="Times New Roman"/>
                <w:color w:val="000000"/>
                <w:w w:val="97"/>
                <w:sz w:val="16"/>
                <w:lang w:val="ru-RU"/>
              </w:rPr>
              <w:t xml:space="preserve">Установление взаимосвязи строения и образа жизни с условиями обитания на примере представителей типа Моллюски; </w:t>
            </w:r>
            <w:r w:rsidRPr="00E35DC4">
              <w:rPr>
                <w:lang w:val="ru-RU"/>
              </w:rPr>
              <w:br/>
            </w:r>
            <w:r w:rsidRPr="00E35DC4">
              <w:rPr>
                <w:rFonts w:ascii="Times New Roman" w:eastAsia="Times New Roman" w:hAnsi="Times New Roman"/>
                <w:color w:val="000000"/>
                <w:w w:val="97"/>
                <w:sz w:val="16"/>
                <w:lang w:val="ru-RU"/>
              </w:rPr>
              <w:t xml:space="preserve">Наблюдение за питанием брюхоногих и двустворчатых моллюсков в школьном аквариуме, определение типов питания; </w:t>
            </w:r>
            <w:r w:rsidRPr="00E35DC4">
              <w:rPr>
                <w:lang w:val="ru-RU"/>
              </w:rPr>
              <w:br/>
            </w:r>
            <w:r w:rsidRPr="00E35DC4">
              <w:rPr>
                <w:rFonts w:ascii="Times New Roman" w:eastAsia="Times New Roman" w:hAnsi="Times New Roman"/>
                <w:color w:val="000000"/>
                <w:w w:val="97"/>
                <w:sz w:val="16"/>
                <w:lang w:val="ru-RU"/>
              </w:rPr>
              <w:t xml:space="preserve">Исследование раковин беззубки, перловицы, прудовика, катушки, рапаны и классифицирование раковин по классам моллюсков; </w:t>
            </w:r>
            <w:r w:rsidRPr="00E35DC4">
              <w:rPr>
                <w:lang w:val="ru-RU"/>
              </w:rPr>
              <w:br/>
            </w:r>
            <w:r w:rsidRPr="00E35DC4">
              <w:rPr>
                <w:rFonts w:ascii="Times New Roman" w:eastAsia="Times New Roman" w:hAnsi="Times New Roman"/>
                <w:color w:val="000000"/>
                <w:w w:val="97"/>
                <w:sz w:val="16"/>
                <w:lang w:val="ru-RU"/>
              </w:rPr>
              <w:t>Установление взаимосвязи между расселением и образом жизни моллюсков; Обоснование роли моллюсков в природе и хозяйственной деятельности людей;</w:t>
            </w:r>
          </w:p>
        </w:tc>
        <w:tc>
          <w:tcPr>
            <w:tcW w:w="828" w:type="dxa"/>
            <w:tcBorders>
              <w:top w:val="single" w:sz="5" w:space="0" w:color="000000"/>
              <w:left w:val="single" w:sz="4" w:space="0" w:color="000000"/>
              <w:bottom w:val="single" w:sz="4" w:space="0" w:color="000000"/>
              <w:right w:val="single" w:sz="4" w:space="0" w:color="000000"/>
            </w:tcBorders>
            <w:tcMar>
              <w:left w:w="0" w:type="dxa"/>
              <w:right w:w="0" w:type="dxa"/>
            </w:tcMar>
          </w:tcPr>
          <w:p w14:paraId="7175B5D5" w14:textId="77777777" w:rsidR="003E4D54" w:rsidRDefault="004A2290">
            <w:pPr>
              <w:autoSpaceDE w:val="0"/>
              <w:autoSpaceDN w:val="0"/>
              <w:spacing w:before="76"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5" w:space="0" w:color="000000"/>
              <w:left w:val="single" w:sz="4" w:space="0" w:color="000000"/>
              <w:bottom w:val="single" w:sz="4" w:space="0" w:color="000000"/>
              <w:right w:val="single" w:sz="4" w:space="0" w:color="000000"/>
            </w:tcBorders>
            <w:tcMar>
              <w:left w:w="0" w:type="dxa"/>
              <w:right w:w="0" w:type="dxa"/>
            </w:tcMar>
          </w:tcPr>
          <w:p w14:paraId="4BCDAF94" w14:textId="77777777" w:rsidR="003E4D54" w:rsidRDefault="004A2290">
            <w:pPr>
              <w:autoSpaceDE w:val="0"/>
              <w:autoSpaceDN w:val="0"/>
              <w:spacing w:before="76" w:after="0" w:line="245" w:lineRule="auto"/>
              <w:ind w:left="72" w:right="144"/>
            </w:pPr>
            <w:r>
              <w:rPr>
                <w:rFonts w:ascii="Times New Roman" w:eastAsia="Times New Roman" w:hAnsi="Times New Roman"/>
                <w:color w:val="000000"/>
                <w:w w:val="97"/>
                <w:sz w:val="16"/>
              </w:rPr>
              <w:t>http://schol-</w:t>
            </w:r>
            <w:r>
              <w:br/>
            </w:r>
            <w:r>
              <w:rPr>
                <w:rFonts w:ascii="Times New Roman" w:eastAsia="Times New Roman" w:hAnsi="Times New Roman"/>
                <w:color w:val="000000"/>
                <w:w w:val="97"/>
                <w:sz w:val="16"/>
              </w:rPr>
              <w:t>collection.edu.ru/</w:t>
            </w:r>
          </w:p>
        </w:tc>
      </w:tr>
    </w:tbl>
    <w:p w14:paraId="19E97A5D" w14:textId="77777777" w:rsidR="003E4D54" w:rsidRDefault="003E4D54">
      <w:pPr>
        <w:autoSpaceDE w:val="0"/>
        <w:autoSpaceDN w:val="0"/>
        <w:spacing w:after="0" w:line="14" w:lineRule="exact"/>
      </w:pPr>
    </w:p>
    <w:p w14:paraId="2D07F483" w14:textId="77777777" w:rsidR="003E4D54" w:rsidRDefault="003E4D54">
      <w:pPr>
        <w:sectPr w:rsidR="003E4D54">
          <w:pgSz w:w="16840" w:h="11900"/>
          <w:pgMar w:top="284" w:right="640" w:bottom="352" w:left="666" w:header="720" w:footer="720" w:gutter="0"/>
          <w:cols w:space="720" w:equalWidth="0">
            <w:col w:w="15534" w:space="0"/>
          </w:cols>
          <w:docGrid w:linePitch="360"/>
        </w:sectPr>
      </w:pPr>
    </w:p>
    <w:p w14:paraId="253C1E4F" w14:textId="77777777" w:rsidR="003E4D54" w:rsidRDefault="003E4D54">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84"/>
        <w:gridCol w:w="3422"/>
        <w:gridCol w:w="528"/>
        <w:gridCol w:w="1106"/>
        <w:gridCol w:w="1140"/>
        <w:gridCol w:w="804"/>
        <w:gridCol w:w="5908"/>
        <w:gridCol w:w="828"/>
        <w:gridCol w:w="1382"/>
      </w:tblGrid>
      <w:tr w:rsidR="003E4D54" w14:paraId="21B5CBC1" w14:textId="77777777">
        <w:trPr>
          <w:trHeight w:hRule="exact" w:val="732"/>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14:paraId="0E637293" w14:textId="77777777" w:rsidR="003E4D54" w:rsidRDefault="004A2290">
            <w:pPr>
              <w:autoSpaceDE w:val="0"/>
              <w:autoSpaceDN w:val="0"/>
              <w:spacing w:before="78" w:after="0" w:line="230" w:lineRule="auto"/>
              <w:jc w:val="center"/>
            </w:pPr>
            <w:r>
              <w:rPr>
                <w:rFonts w:ascii="Times New Roman" w:eastAsia="Times New Roman" w:hAnsi="Times New Roman"/>
                <w:color w:val="000000"/>
                <w:w w:val="97"/>
                <w:sz w:val="16"/>
              </w:rPr>
              <w:t>17.</w:t>
            </w:r>
          </w:p>
        </w:tc>
        <w:tc>
          <w:tcPr>
            <w:tcW w:w="3422" w:type="dxa"/>
            <w:tcBorders>
              <w:top w:val="single" w:sz="4" w:space="0" w:color="000000"/>
              <w:left w:val="single" w:sz="4" w:space="0" w:color="000000"/>
              <w:bottom w:val="single" w:sz="4" w:space="0" w:color="000000"/>
              <w:right w:val="single" w:sz="4" w:space="0" w:color="000000"/>
            </w:tcBorders>
            <w:tcMar>
              <w:left w:w="0" w:type="dxa"/>
              <w:right w:w="0" w:type="dxa"/>
            </w:tcMar>
          </w:tcPr>
          <w:p w14:paraId="182F3BE2" w14:textId="77777777" w:rsidR="003E4D54" w:rsidRDefault="004A2290">
            <w:pPr>
              <w:autoSpaceDE w:val="0"/>
              <w:autoSpaceDN w:val="0"/>
              <w:spacing w:before="78" w:after="0" w:line="230" w:lineRule="auto"/>
              <w:ind w:left="72"/>
            </w:pPr>
            <w:r>
              <w:rPr>
                <w:rFonts w:ascii="Times New Roman" w:eastAsia="Times New Roman" w:hAnsi="Times New Roman"/>
                <w:color w:val="000000"/>
                <w:w w:val="97"/>
                <w:sz w:val="16"/>
              </w:rPr>
              <w:t>Хордовые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71915B4" w14:textId="77777777" w:rsidR="003E4D54" w:rsidRDefault="004A2290">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48629AF8" w14:textId="77777777" w:rsidR="003E4D54" w:rsidRDefault="003E4D5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09DFEA3F" w14:textId="77777777" w:rsidR="003E4D54" w:rsidRDefault="003E4D54"/>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E2A37AB" w14:textId="77777777" w:rsidR="003E4D54" w:rsidRDefault="003E4D54"/>
        </w:tc>
        <w:tc>
          <w:tcPr>
            <w:tcW w:w="5908" w:type="dxa"/>
            <w:tcBorders>
              <w:top w:val="single" w:sz="4" w:space="0" w:color="000000"/>
              <w:left w:val="single" w:sz="4" w:space="0" w:color="000000"/>
              <w:bottom w:val="single" w:sz="4" w:space="0" w:color="000000"/>
              <w:right w:val="single" w:sz="4" w:space="0" w:color="000000"/>
            </w:tcBorders>
            <w:tcMar>
              <w:left w:w="0" w:type="dxa"/>
              <w:right w:w="0" w:type="dxa"/>
            </w:tcMar>
          </w:tcPr>
          <w:p w14:paraId="64A69195" w14:textId="77777777" w:rsidR="003E4D54" w:rsidRPr="00E35DC4" w:rsidRDefault="004A2290">
            <w:pPr>
              <w:autoSpaceDE w:val="0"/>
              <w:autoSpaceDN w:val="0"/>
              <w:spacing w:before="78" w:after="0" w:line="247" w:lineRule="auto"/>
              <w:ind w:left="72" w:right="576"/>
              <w:rPr>
                <w:lang w:val="ru-RU"/>
              </w:rPr>
            </w:pPr>
            <w:r w:rsidRPr="00E35DC4">
              <w:rPr>
                <w:rFonts w:ascii="Times New Roman" w:eastAsia="Times New Roman" w:hAnsi="Times New Roman"/>
                <w:color w:val="000000"/>
                <w:w w:val="97"/>
                <w:sz w:val="16"/>
                <w:lang w:val="ru-RU"/>
              </w:rPr>
              <w:t xml:space="preserve">Выявление характерных признаков типа Хордовые, подтипов Бесчерепные и Черепные (Позвоночные); </w:t>
            </w:r>
            <w:r w:rsidRPr="00E35DC4">
              <w:rPr>
                <w:lang w:val="ru-RU"/>
              </w:rPr>
              <w:br/>
            </w:r>
            <w:r w:rsidRPr="00E35DC4">
              <w:rPr>
                <w:rFonts w:ascii="Times New Roman" w:eastAsia="Times New Roman" w:hAnsi="Times New Roman"/>
                <w:color w:val="000000"/>
                <w:w w:val="97"/>
                <w:sz w:val="16"/>
                <w:lang w:val="ru-RU"/>
              </w:rPr>
              <w:t>Описание признаков строения и жизнедеятельности ланцетника;</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52BE1B6" w14:textId="77777777" w:rsidR="003E4D54" w:rsidRDefault="004A2290">
            <w:pPr>
              <w:autoSpaceDE w:val="0"/>
              <w:autoSpaceDN w:val="0"/>
              <w:spacing w:before="78"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5F7EE220" w14:textId="77777777" w:rsidR="003E4D54" w:rsidRDefault="004A2290">
            <w:pPr>
              <w:autoSpaceDE w:val="0"/>
              <w:autoSpaceDN w:val="0"/>
              <w:spacing w:before="78" w:after="0" w:line="245" w:lineRule="auto"/>
              <w:ind w:left="72" w:right="144"/>
            </w:pPr>
            <w:r>
              <w:rPr>
                <w:rFonts w:ascii="Times New Roman" w:eastAsia="Times New Roman" w:hAnsi="Times New Roman"/>
                <w:color w:val="000000"/>
                <w:w w:val="97"/>
                <w:sz w:val="16"/>
              </w:rPr>
              <w:t>http://schol-</w:t>
            </w:r>
            <w:r>
              <w:br/>
            </w:r>
            <w:r>
              <w:rPr>
                <w:rFonts w:ascii="Times New Roman" w:eastAsia="Times New Roman" w:hAnsi="Times New Roman"/>
                <w:color w:val="000000"/>
                <w:w w:val="97"/>
                <w:sz w:val="16"/>
              </w:rPr>
              <w:t>collection.edu.ru/</w:t>
            </w:r>
          </w:p>
        </w:tc>
      </w:tr>
      <w:tr w:rsidR="003E4D54" w14:paraId="59E0268F" w14:textId="77777777">
        <w:trPr>
          <w:trHeight w:hRule="exact" w:val="2270"/>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14:paraId="565674B1" w14:textId="77777777" w:rsidR="003E4D54" w:rsidRDefault="004A2290">
            <w:pPr>
              <w:autoSpaceDE w:val="0"/>
              <w:autoSpaceDN w:val="0"/>
              <w:spacing w:before="78" w:after="0" w:line="230" w:lineRule="auto"/>
              <w:jc w:val="center"/>
            </w:pPr>
            <w:r>
              <w:rPr>
                <w:rFonts w:ascii="Times New Roman" w:eastAsia="Times New Roman" w:hAnsi="Times New Roman"/>
                <w:color w:val="000000"/>
                <w:w w:val="97"/>
                <w:sz w:val="16"/>
              </w:rPr>
              <w:t>18.</w:t>
            </w:r>
          </w:p>
        </w:tc>
        <w:tc>
          <w:tcPr>
            <w:tcW w:w="3422" w:type="dxa"/>
            <w:tcBorders>
              <w:top w:val="single" w:sz="4" w:space="0" w:color="000000"/>
              <w:left w:val="single" w:sz="4" w:space="0" w:color="000000"/>
              <w:bottom w:val="single" w:sz="4" w:space="0" w:color="000000"/>
              <w:right w:val="single" w:sz="4" w:space="0" w:color="000000"/>
            </w:tcBorders>
            <w:tcMar>
              <w:left w:w="0" w:type="dxa"/>
              <w:right w:w="0" w:type="dxa"/>
            </w:tcMar>
          </w:tcPr>
          <w:p w14:paraId="4DC79260" w14:textId="77777777" w:rsidR="003E4D54" w:rsidRDefault="004A2290">
            <w:pPr>
              <w:autoSpaceDE w:val="0"/>
              <w:autoSpaceDN w:val="0"/>
              <w:spacing w:before="78" w:after="0" w:line="230" w:lineRule="auto"/>
              <w:ind w:left="72"/>
            </w:pPr>
            <w:r>
              <w:rPr>
                <w:rFonts w:ascii="Times New Roman" w:eastAsia="Times New Roman" w:hAnsi="Times New Roman"/>
                <w:color w:val="000000"/>
                <w:w w:val="97"/>
                <w:sz w:val="16"/>
              </w:rPr>
              <w:t>Рыбы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C47522D" w14:textId="77777777" w:rsidR="003E4D54" w:rsidRDefault="004A2290">
            <w:pPr>
              <w:autoSpaceDE w:val="0"/>
              <w:autoSpaceDN w:val="0"/>
              <w:spacing w:before="78" w:after="0" w:line="230" w:lineRule="auto"/>
              <w:ind w:left="72"/>
            </w:pPr>
            <w:r>
              <w:rPr>
                <w:rFonts w:ascii="Times New Roman" w:eastAsia="Times New Roman" w:hAnsi="Times New Roman"/>
                <w:color w:val="000000"/>
                <w:w w:val="97"/>
                <w:sz w:val="16"/>
              </w:rPr>
              <w:t>4</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5728785D" w14:textId="77777777" w:rsidR="003E4D54" w:rsidRDefault="003E4D5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469E76E7" w14:textId="77777777" w:rsidR="003E4D54" w:rsidRDefault="004A2290">
            <w:pPr>
              <w:autoSpaceDE w:val="0"/>
              <w:autoSpaceDN w:val="0"/>
              <w:spacing w:before="78" w:after="0" w:line="230" w:lineRule="auto"/>
              <w:ind w:left="72"/>
            </w:pPr>
            <w:r>
              <w:rPr>
                <w:rFonts w:ascii="Times New Roman" w:eastAsia="Times New Roman" w:hAnsi="Times New Roman"/>
                <w:color w:val="000000"/>
                <w:w w:val="97"/>
                <w:sz w:val="16"/>
              </w:rPr>
              <w:t>2</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8446411" w14:textId="77777777" w:rsidR="003E4D54" w:rsidRDefault="003E4D54"/>
        </w:tc>
        <w:tc>
          <w:tcPr>
            <w:tcW w:w="5908" w:type="dxa"/>
            <w:tcBorders>
              <w:top w:val="single" w:sz="4" w:space="0" w:color="000000"/>
              <w:left w:val="single" w:sz="4" w:space="0" w:color="000000"/>
              <w:bottom w:val="single" w:sz="4" w:space="0" w:color="000000"/>
              <w:right w:val="single" w:sz="4" w:space="0" w:color="000000"/>
            </w:tcBorders>
            <w:tcMar>
              <w:left w:w="0" w:type="dxa"/>
              <w:right w:w="0" w:type="dxa"/>
            </w:tcMar>
          </w:tcPr>
          <w:p w14:paraId="02BFCC74" w14:textId="77777777" w:rsidR="003E4D54" w:rsidRPr="00E35DC4" w:rsidRDefault="004A2290">
            <w:pPr>
              <w:autoSpaceDE w:val="0"/>
              <w:autoSpaceDN w:val="0"/>
              <w:spacing w:before="78" w:after="0" w:line="254" w:lineRule="auto"/>
              <w:ind w:left="72" w:right="288"/>
              <w:rPr>
                <w:lang w:val="ru-RU"/>
              </w:rPr>
            </w:pPr>
            <w:r w:rsidRPr="00E35DC4">
              <w:rPr>
                <w:rFonts w:ascii="Times New Roman" w:eastAsia="Times New Roman" w:hAnsi="Times New Roman"/>
                <w:color w:val="000000"/>
                <w:w w:val="97"/>
                <w:sz w:val="16"/>
                <w:lang w:val="ru-RU"/>
              </w:rPr>
              <w:t xml:space="preserve">Выделение отличительных признаков представителей класса Хрящевые рыбы и класса Костные рыбы; </w:t>
            </w:r>
            <w:r w:rsidRPr="00E35DC4">
              <w:rPr>
                <w:lang w:val="ru-RU"/>
              </w:rPr>
              <w:br/>
            </w:r>
            <w:r w:rsidRPr="00E35DC4">
              <w:rPr>
                <w:rFonts w:ascii="Times New Roman" w:eastAsia="Times New Roman" w:hAnsi="Times New Roman"/>
                <w:color w:val="000000"/>
                <w:w w:val="97"/>
                <w:sz w:val="16"/>
                <w:lang w:val="ru-RU"/>
              </w:rPr>
              <w:t xml:space="preserve">Исследование внешнего строения рыб на примере живых объектов; </w:t>
            </w:r>
            <w:r w:rsidRPr="00E35DC4">
              <w:rPr>
                <w:lang w:val="ru-RU"/>
              </w:rPr>
              <w:br/>
            </w:r>
            <w:r w:rsidRPr="00E35DC4">
              <w:rPr>
                <w:rFonts w:ascii="Times New Roman" w:eastAsia="Times New Roman" w:hAnsi="Times New Roman"/>
                <w:color w:val="000000"/>
                <w:w w:val="97"/>
                <w:sz w:val="16"/>
                <w:lang w:val="ru-RU"/>
              </w:rPr>
              <w:t xml:space="preserve">Установление взаимосвязи внешнего строения и среды обитания рыб (обтекаемая форма тела, наличие слизи и др.); </w:t>
            </w:r>
            <w:r w:rsidRPr="00E35DC4">
              <w:rPr>
                <w:lang w:val="ru-RU"/>
              </w:rPr>
              <w:br/>
            </w:r>
            <w:r w:rsidRPr="00E35DC4">
              <w:rPr>
                <w:rFonts w:ascii="Times New Roman" w:eastAsia="Times New Roman" w:hAnsi="Times New Roman"/>
                <w:color w:val="000000"/>
                <w:w w:val="97"/>
                <w:sz w:val="16"/>
                <w:lang w:val="ru-RU"/>
              </w:rPr>
              <w:t xml:space="preserve">Исследование внутреннего строения рыб на влажных препаратах; </w:t>
            </w:r>
            <w:r w:rsidRPr="00E35DC4">
              <w:rPr>
                <w:lang w:val="ru-RU"/>
              </w:rPr>
              <w:br/>
            </w:r>
            <w:r w:rsidRPr="00E35DC4">
              <w:rPr>
                <w:rFonts w:ascii="Times New Roman" w:eastAsia="Times New Roman" w:hAnsi="Times New Roman"/>
                <w:color w:val="000000"/>
                <w:w w:val="97"/>
                <w:sz w:val="16"/>
                <w:lang w:val="ru-RU"/>
              </w:rPr>
              <w:t xml:space="preserve">Описание плавательного пузыря рыб как гидростатического органа; </w:t>
            </w:r>
            <w:r w:rsidRPr="00E35DC4">
              <w:rPr>
                <w:lang w:val="ru-RU"/>
              </w:rPr>
              <w:br/>
            </w:r>
            <w:r w:rsidRPr="00E35DC4">
              <w:rPr>
                <w:rFonts w:ascii="Times New Roman" w:eastAsia="Times New Roman" w:hAnsi="Times New Roman"/>
                <w:color w:val="000000"/>
                <w:w w:val="97"/>
                <w:sz w:val="16"/>
                <w:lang w:val="ru-RU"/>
              </w:rPr>
              <w:t xml:space="preserve">Объяснение механизма погружения и поднятия рыб в водной среде; </w:t>
            </w:r>
            <w:r w:rsidRPr="00E35DC4">
              <w:rPr>
                <w:lang w:val="ru-RU"/>
              </w:rPr>
              <w:br/>
            </w:r>
            <w:r w:rsidRPr="00E35DC4">
              <w:rPr>
                <w:rFonts w:ascii="Times New Roman" w:eastAsia="Times New Roman" w:hAnsi="Times New Roman"/>
                <w:color w:val="000000"/>
                <w:w w:val="97"/>
                <w:sz w:val="16"/>
                <w:lang w:val="ru-RU"/>
              </w:rPr>
              <w:t xml:space="preserve">Обоснование роли рыб в природе и жизни человека; </w:t>
            </w:r>
            <w:r w:rsidRPr="00E35DC4">
              <w:rPr>
                <w:lang w:val="ru-RU"/>
              </w:rPr>
              <w:br/>
            </w:r>
            <w:r w:rsidRPr="00E35DC4">
              <w:rPr>
                <w:rFonts w:ascii="Times New Roman" w:eastAsia="Times New Roman" w:hAnsi="Times New Roman"/>
                <w:color w:val="000000"/>
                <w:w w:val="97"/>
                <w:sz w:val="16"/>
                <w:lang w:val="ru-RU"/>
              </w:rPr>
              <w:t>Аргументирование основных правил поведения в природе при ловле рыбы (время, место и др.);</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3131D50" w14:textId="77777777" w:rsidR="003E4D54" w:rsidRDefault="004A2290">
            <w:pPr>
              <w:autoSpaceDE w:val="0"/>
              <w:autoSpaceDN w:val="0"/>
              <w:spacing w:before="78"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5F584F1E" w14:textId="77777777" w:rsidR="003E4D54" w:rsidRDefault="004A2290">
            <w:pPr>
              <w:autoSpaceDE w:val="0"/>
              <w:autoSpaceDN w:val="0"/>
              <w:spacing w:before="78" w:after="0" w:line="245" w:lineRule="auto"/>
              <w:ind w:left="72" w:right="144"/>
            </w:pPr>
            <w:r>
              <w:rPr>
                <w:rFonts w:ascii="Times New Roman" w:eastAsia="Times New Roman" w:hAnsi="Times New Roman"/>
                <w:color w:val="000000"/>
                <w:w w:val="97"/>
                <w:sz w:val="16"/>
              </w:rPr>
              <w:t>http://schol-</w:t>
            </w:r>
            <w:r>
              <w:br/>
            </w:r>
            <w:r>
              <w:rPr>
                <w:rFonts w:ascii="Times New Roman" w:eastAsia="Times New Roman" w:hAnsi="Times New Roman"/>
                <w:color w:val="000000"/>
                <w:w w:val="97"/>
                <w:sz w:val="16"/>
              </w:rPr>
              <w:t>collection.edu.ru/</w:t>
            </w:r>
          </w:p>
        </w:tc>
      </w:tr>
      <w:tr w:rsidR="003E4D54" w14:paraId="4D21098C" w14:textId="77777777">
        <w:trPr>
          <w:trHeight w:hRule="exact" w:val="1116"/>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14:paraId="0734350A" w14:textId="77777777" w:rsidR="003E4D54" w:rsidRDefault="004A2290">
            <w:pPr>
              <w:autoSpaceDE w:val="0"/>
              <w:autoSpaceDN w:val="0"/>
              <w:spacing w:before="76" w:after="0" w:line="233" w:lineRule="auto"/>
              <w:jc w:val="center"/>
            </w:pPr>
            <w:r>
              <w:rPr>
                <w:rFonts w:ascii="Times New Roman" w:eastAsia="Times New Roman" w:hAnsi="Times New Roman"/>
                <w:color w:val="000000"/>
                <w:w w:val="97"/>
                <w:sz w:val="16"/>
              </w:rPr>
              <w:t>19.</w:t>
            </w:r>
          </w:p>
        </w:tc>
        <w:tc>
          <w:tcPr>
            <w:tcW w:w="3422" w:type="dxa"/>
            <w:tcBorders>
              <w:top w:val="single" w:sz="4" w:space="0" w:color="000000"/>
              <w:left w:val="single" w:sz="4" w:space="0" w:color="000000"/>
              <w:bottom w:val="single" w:sz="4" w:space="0" w:color="000000"/>
              <w:right w:val="single" w:sz="4" w:space="0" w:color="000000"/>
            </w:tcBorders>
            <w:tcMar>
              <w:left w:w="0" w:type="dxa"/>
              <w:right w:w="0" w:type="dxa"/>
            </w:tcMar>
          </w:tcPr>
          <w:p w14:paraId="78E3621F" w14:textId="77777777" w:rsidR="003E4D54" w:rsidRDefault="004A2290">
            <w:pPr>
              <w:autoSpaceDE w:val="0"/>
              <w:autoSpaceDN w:val="0"/>
              <w:spacing w:before="76" w:after="0" w:line="233" w:lineRule="auto"/>
              <w:ind w:left="72"/>
            </w:pPr>
            <w:r>
              <w:rPr>
                <w:rFonts w:ascii="Times New Roman" w:eastAsia="Times New Roman" w:hAnsi="Times New Roman"/>
                <w:color w:val="000000"/>
                <w:w w:val="97"/>
                <w:sz w:val="16"/>
              </w:rPr>
              <w:t>Земноводные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63846E2" w14:textId="77777777" w:rsidR="003E4D54" w:rsidRDefault="004A2290">
            <w:pPr>
              <w:autoSpaceDE w:val="0"/>
              <w:autoSpaceDN w:val="0"/>
              <w:spacing w:before="76" w:after="0" w:line="233" w:lineRule="auto"/>
              <w:ind w:left="72"/>
            </w:pPr>
            <w:r>
              <w:rPr>
                <w:rFonts w:ascii="Times New Roman" w:eastAsia="Times New Roman" w:hAnsi="Times New Roman"/>
                <w:color w:val="000000"/>
                <w:w w:val="97"/>
                <w:sz w:val="16"/>
              </w:rP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78041D3F" w14:textId="77777777" w:rsidR="003E4D54" w:rsidRDefault="003E4D5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50E2EF39" w14:textId="77777777" w:rsidR="003E4D54" w:rsidRDefault="003E4D54"/>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D0048EE" w14:textId="77777777" w:rsidR="003E4D54" w:rsidRDefault="003E4D54"/>
        </w:tc>
        <w:tc>
          <w:tcPr>
            <w:tcW w:w="5908" w:type="dxa"/>
            <w:tcBorders>
              <w:top w:val="single" w:sz="4" w:space="0" w:color="000000"/>
              <w:left w:val="single" w:sz="4" w:space="0" w:color="000000"/>
              <w:bottom w:val="single" w:sz="4" w:space="0" w:color="000000"/>
              <w:right w:val="single" w:sz="4" w:space="0" w:color="000000"/>
            </w:tcBorders>
            <w:tcMar>
              <w:left w:w="0" w:type="dxa"/>
              <w:right w:w="0" w:type="dxa"/>
            </w:tcMar>
          </w:tcPr>
          <w:p w14:paraId="7EFAA986" w14:textId="77777777" w:rsidR="003E4D54" w:rsidRPr="00E35DC4" w:rsidRDefault="004A2290">
            <w:pPr>
              <w:autoSpaceDE w:val="0"/>
              <w:autoSpaceDN w:val="0"/>
              <w:spacing w:before="76" w:after="0" w:line="252" w:lineRule="auto"/>
              <w:ind w:left="72" w:right="144"/>
              <w:rPr>
                <w:lang w:val="ru-RU"/>
              </w:rPr>
            </w:pPr>
            <w:r w:rsidRPr="00E35DC4">
              <w:rPr>
                <w:rFonts w:ascii="Times New Roman" w:eastAsia="Times New Roman" w:hAnsi="Times New Roman"/>
                <w:color w:val="000000"/>
                <w:w w:val="97"/>
                <w:sz w:val="16"/>
                <w:lang w:val="ru-RU"/>
              </w:rPr>
              <w:t xml:space="preserve">Выявление характерных признаков у представителей класса Земноводные; </w:t>
            </w:r>
            <w:r w:rsidRPr="00E35DC4">
              <w:rPr>
                <w:lang w:val="ru-RU"/>
              </w:rPr>
              <w:br/>
            </w:r>
            <w:r w:rsidRPr="00E35DC4">
              <w:rPr>
                <w:rFonts w:ascii="Times New Roman" w:eastAsia="Times New Roman" w:hAnsi="Times New Roman"/>
                <w:color w:val="000000"/>
                <w:w w:val="97"/>
                <w:sz w:val="16"/>
                <w:lang w:val="ru-RU"/>
              </w:rPr>
              <w:t xml:space="preserve">Выявление черт приспособленности земноводных как к наземно-воздушной, так и к водной среде обитания; </w:t>
            </w:r>
            <w:r w:rsidRPr="00E35DC4">
              <w:rPr>
                <w:lang w:val="ru-RU"/>
              </w:rPr>
              <w:br/>
            </w:r>
            <w:r w:rsidRPr="00E35DC4">
              <w:rPr>
                <w:rFonts w:ascii="Times New Roman" w:eastAsia="Times New Roman" w:hAnsi="Times New Roman"/>
                <w:color w:val="000000"/>
                <w:w w:val="97"/>
                <w:sz w:val="16"/>
                <w:lang w:val="ru-RU"/>
              </w:rPr>
              <w:t xml:space="preserve">Описание представителей класса по внешнему виду; </w:t>
            </w:r>
            <w:r w:rsidRPr="00E35DC4">
              <w:rPr>
                <w:lang w:val="ru-RU"/>
              </w:rPr>
              <w:br/>
            </w:r>
            <w:r w:rsidRPr="00E35DC4">
              <w:rPr>
                <w:rFonts w:ascii="Times New Roman" w:eastAsia="Times New Roman" w:hAnsi="Times New Roman"/>
                <w:color w:val="000000"/>
                <w:w w:val="97"/>
                <w:sz w:val="16"/>
                <w:lang w:val="ru-RU"/>
              </w:rPr>
              <w:t>Обоснование роли земноводных в природе и жизни человека;</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1467C6D" w14:textId="77777777" w:rsidR="003E4D54" w:rsidRDefault="004A2290">
            <w:pPr>
              <w:autoSpaceDE w:val="0"/>
              <w:autoSpaceDN w:val="0"/>
              <w:spacing w:before="76"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38206074" w14:textId="77777777" w:rsidR="003E4D54" w:rsidRDefault="004A2290">
            <w:pPr>
              <w:autoSpaceDE w:val="0"/>
              <w:autoSpaceDN w:val="0"/>
              <w:spacing w:before="76" w:after="0" w:line="245" w:lineRule="auto"/>
              <w:ind w:left="72" w:right="144"/>
            </w:pPr>
            <w:r>
              <w:rPr>
                <w:rFonts w:ascii="Times New Roman" w:eastAsia="Times New Roman" w:hAnsi="Times New Roman"/>
                <w:color w:val="000000"/>
                <w:w w:val="97"/>
                <w:sz w:val="16"/>
              </w:rPr>
              <w:t>http://schol-</w:t>
            </w:r>
            <w:r>
              <w:br/>
            </w:r>
            <w:r>
              <w:rPr>
                <w:rFonts w:ascii="Times New Roman" w:eastAsia="Times New Roman" w:hAnsi="Times New Roman"/>
                <w:color w:val="000000"/>
                <w:w w:val="97"/>
                <w:sz w:val="16"/>
              </w:rPr>
              <w:t>collection.edu.ru/</w:t>
            </w:r>
          </w:p>
        </w:tc>
      </w:tr>
      <w:tr w:rsidR="003E4D54" w14:paraId="4B7A5E25" w14:textId="77777777">
        <w:trPr>
          <w:trHeight w:hRule="exact" w:val="1886"/>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14:paraId="07781DAC" w14:textId="77777777" w:rsidR="003E4D54" w:rsidRDefault="004A2290">
            <w:pPr>
              <w:autoSpaceDE w:val="0"/>
              <w:autoSpaceDN w:val="0"/>
              <w:spacing w:before="78" w:after="0" w:line="230" w:lineRule="auto"/>
              <w:jc w:val="center"/>
            </w:pPr>
            <w:r>
              <w:rPr>
                <w:rFonts w:ascii="Times New Roman" w:eastAsia="Times New Roman" w:hAnsi="Times New Roman"/>
                <w:color w:val="000000"/>
                <w:w w:val="97"/>
                <w:sz w:val="16"/>
              </w:rPr>
              <w:t>20.</w:t>
            </w:r>
          </w:p>
        </w:tc>
        <w:tc>
          <w:tcPr>
            <w:tcW w:w="3422" w:type="dxa"/>
            <w:tcBorders>
              <w:top w:val="single" w:sz="4" w:space="0" w:color="000000"/>
              <w:left w:val="single" w:sz="4" w:space="0" w:color="000000"/>
              <w:bottom w:val="single" w:sz="4" w:space="0" w:color="000000"/>
              <w:right w:val="single" w:sz="4" w:space="0" w:color="000000"/>
            </w:tcBorders>
            <w:tcMar>
              <w:left w:w="0" w:type="dxa"/>
              <w:right w:w="0" w:type="dxa"/>
            </w:tcMar>
          </w:tcPr>
          <w:p w14:paraId="261712D9" w14:textId="77777777" w:rsidR="003E4D54" w:rsidRDefault="004A2290">
            <w:pPr>
              <w:autoSpaceDE w:val="0"/>
              <w:autoSpaceDN w:val="0"/>
              <w:spacing w:before="78" w:after="0" w:line="230" w:lineRule="auto"/>
              <w:ind w:left="72"/>
            </w:pPr>
            <w:r>
              <w:rPr>
                <w:rFonts w:ascii="Times New Roman" w:eastAsia="Times New Roman" w:hAnsi="Times New Roman"/>
                <w:color w:val="000000"/>
                <w:w w:val="97"/>
                <w:sz w:val="16"/>
              </w:rPr>
              <w:t>Пресмыкающиеся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E3ACD9F" w14:textId="77777777" w:rsidR="003E4D54" w:rsidRDefault="004A2290">
            <w:pPr>
              <w:autoSpaceDE w:val="0"/>
              <w:autoSpaceDN w:val="0"/>
              <w:spacing w:before="78" w:after="0" w:line="230" w:lineRule="auto"/>
              <w:ind w:left="72"/>
            </w:pPr>
            <w:r>
              <w:rPr>
                <w:rFonts w:ascii="Times New Roman" w:eastAsia="Times New Roman" w:hAnsi="Times New Roman"/>
                <w:color w:val="000000"/>
                <w:w w:val="97"/>
                <w:sz w:val="16"/>
              </w:rPr>
              <w:t>4</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10EF2ED9" w14:textId="77777777" w:rsidR="003E4D54" w:rsidRDefault="003E4D5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42E4E564" w14:textId="77777777" w:rsidR="003E4D54" w:rsidRDefault="003E4D54"/>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2410DC2" w14:textId="77777777" w:rsidR="003E4D54" w:rsidRDefault="003E4D54"/>
        </w:tc>
        <w:tc>
          <w:tcPr>
            <w:tcW w:w="5908" w:type="dxa"/>
            <w:tcBorders>
              <w:top w:val="single" w:sz="4" w:space="0" w:color="000000"/>
              <w:left w:val="single" w:sz="4" w:space="0" w:color="000000"/>
              <w:bottom w:val="single" w:sz="4" w:space="0" w:color="000000"/>
              <w:right w:val="single" w:sz="4" w:space="0" w:color="000000"/>
            </w:tcBorders>
            <w:tcMar>
              <w:left w:w="0" w:type="dxa"/>
              <w:right w:w="0" w:type="dxa"/>
            </w:tcMar>
          </w:tcPr>
          <w:p w14:paraId="74B9C2E9" w14:textId="77777777" w:rsidR="003E4D54" w:rsidRPr="00E35DC4" w:rsidRDefault="004A2290">
            <w:pPr>
              <w:autoSpaceDE w:val="0"/>
              <w:autoSpaceDN w:val="0"/>
              <w:spacing w:before="78" w:after="0" w:line="254" w:lineRule="auto"/>
              <w:ind w:left="72" w:right="144"/>
              <w:rPr>
                <w:lang w:val="ru-RU"/>
              </w:rPr>
            </w:pPr>
            <w:r w:rsidRPr="00E35DC4">
              <w:rPr>
                <w:rFonts w:ascii="Times New Roman" w:eastAsia="Times New Roman" w:hAnsi="Times New Roman"/>
                <w:color w:val="000000"/>
                <w:w w:val="97"/>
                <w:sz w:val="16"/>
                <w:lang w:val="ru-RU"/>
              </w:rPr>
              <w:t xml:space="preserve">Выявление характерных признаков у представителей класса Пресмыкающиеся; Выявление черт приспособленности пресмыкающихся к воздушно-наземной среде (сухая, покрытая чешуйками кожа, ячеистые лёгкие и др.); </w:t>
            </w:r>
            <w:r w:rsidRPr="00E35DC4">
              <w:rPr>
                <w:lang w:val="ru-RU"/>
              </w:rPr>
              <w:br/>
            </w:r>
            <w:r w:rsidRPr="00E35DC4">
              <w:rPr>
                <w:rFonts w:ascii="Times New Roman" w:eastAsia="Times New Roman" w:hAnsi="Times New Roman"/>
                <w:color w:val="000000"/>
                <w:w w:val="97"/>
                <w:sz w:val="16"/>
                <w:lang w:val="ru-RU"/>
              </w:rPr>
              <w:t xml:space="preserve">Сравнение земноводных и пресмыкающихся по внешним и внутренним признакам; Описание представителей класса; </w:t>
            </w:r>
            <w:r w:rsidRPr="00E35DC4">
              <w:rPr>
                <w:lang w:val="ru-RU"/>
              </w:rPr>
              <w:br/>
            </w:r>
            <w:r w:rsidRPr="00E35DC4">
              <w:rPr>
                <w:rFonts w:ascii="Times New Roman" w:eastAsia="Times New Roman" w:hAnsi="Times New Roman"/>
                <w:color w:val="000000"/>
                <w:w w:val="97"/>
                <w:sz w:val="16"/>
                <w:lang w:val="ru-RU"/>
              </w:rPr>
              <w:t xml:space="preserve">Обоснование ограниченности распространения земноводных и пресмыкающихся в природе; </w:t>
            </w:r>
            <w:r w:rsidRPr="00E35DC4">
              <w:rPr>
                <w:lang w:val="ru-RU"/>
              </w:rPr>
              <w:br/>
            </w:r>
            <w:r w:rsidRPr="00E35DC4">
              <w:rPr>
                <w:rFonts w:ascii="Times New Roman" w:eastAsia="Times New Roman" w:hAnsi="Times New Roman"/>
                <w:color w:val="000000"/>
                <w:w w:val="97"/>
                <w:sz w:val="16"/>
                <w:lang w:val="ru-RU"/>
              </w:rPr>
              <w:t xml:space="preserve">Определение роли пресмыкающихся в природе и жизни человека; </w:t>
            </w:r>
            <w:r w:rsidRPr="00E35DC4">
              <w:rPr>
                <w:lang w:val="ru-RU"/>
              </w:rPr>
              <w:br/>
            </w:r>
            <w:r w:rsidRPr="00E35DC4">
              <w:rPr>
                <w:rFonts w:ascii="Times New Roman" w:eastAsia="Times New Roman" w:hAnsi="Times New Roman"/>
                <w:color w:val="000000"/>
                <w:w w:val="97"/>
                <w:sz w:val="16"/>
                <w:lang w:val="ru-RU"/>
              </w:rPr>
              <w:t>Овладение приёмами работы с биологической информацией и её преобразование;</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5775304" w14:textId="77777777" w:rsidR="003E4D54" w:rsidRDefault="004A2290">
            <w:pPr>
              <w:autoSpaceDE w:val="0"/>
              <w:autoSpaceDN w:val="0"/>
              <w:spacing w:before="78"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1DB8895C" w14:textId="77777777" w:rsidR="003E4D54" w:rsidRDefault="004A2290">
            <w:pPr>
              <w:autoSpaceDE w:val="0"/>
              <w:autoSpaceDN w:val="0"/>
              <w:spacing w:before="78" w:after="0" w:line="245" w:lineRule="auto"/>
              <w:ind w:left="72" w:right="144"/>
            </w:pPr>
            <w:r>
              <w:rPr>
                <w:rFonts w:ascii="Times New Roman" w:eastAsia="Times New Roman" w:hAnsi="Times New Roman"/>
                <w:color w:val="000000"/>
                <w:w w:val="97"/>
                <w:sz w:val="16"/>
              </w:rPr>
              <w:t>http://schol-</w:t>
            </w:r>
            <w:r>
              <w:br/>
            </w:r>
            <w:r>
              <w:rPr>
                <w:rFonts w:ascii="Times New Roman" w:eastAsia="Times New Roman" w:hAnsi="Times New Roman"/>
                <w:color w:val="000000"/>
                <w:w w:val="97"/>
                <w:sz w:val="16"/>
              </w:rPr>
              <w:t>collection.edu.ru/</w:t>
            </w:r>
          </w:p>
        </w:tc>
      </w:tr>
      <w:tr w:rsidR="003E4D54" w14:paraId="2A248EDC" w14:textId="77777777">
        <w:trPr>
          <w:trHeight w:hRule="exact" w:val="2076"/>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14:paraId="307A9579" w14:textId="77777777" w:rsidR="003E4D54" w:rsidRDefault="004A2290">
            <w:pPr>
              <w:autoSpaceDE w:val="0"/>
              <w:autoSpaceDN w:val="0"/>
              <w:spacing w:before="76" w:after="0" w:line="233" w:lineRule="auto"/>
              <w:jc w:val="center"/>
            </w:pPr>
            <w:r>
              <w:rPr>
                <w:rFonts w:ascii="Times New Roman" w:eastAsia="Times New Roman" w:hAnsi="Times New Roman"/>
                <w:color w:val="000000"/>
                <w:w w:val="97"/>
                <w:sz w:val="16"/>
              </w:rPr>
              <w:t>21.</w:t>
            </w:r>
          </w:p>
        </w:tc>
        <w:tc>
          <w:tcPr>
            <w:tcW w:w="3422" w:type="dxa"/>
            <w:tcBorders>
              <w:top w:val="single" w:sz="4" w:space="0" w:color="000000"/>
              <w:left w:val="single" w:sz="4" w:space="0" w:color="000000"/>
              <w:bottom w:val="single" w:sz="4" w:space="0" w:color="000000"/>
              <w:right w:val="single" w:sz="4" w:space="0" w:color="000000"/>
            </w:tcBorders>
            <w:tcMar>
              <w:left w:w="0" w:type="dxa"/>
              <w:right w:w="0" w:type="dxa"/>
            </w:tcMar>
          </w:tcPr>
          <w:p w14:paraId="69C5093D" w14:textId="77777777" w:rsidR="003E4D54" w:rsidRDefault="004A2290">
            <w:pPr>
              <w:autoSpaceDE w:val="0"/>
              <w:autoSpaceDN w:val="0"/>
              <w:spacing w:before="76" w:after="0" w:line="233" w:lineRule="auto"/>
              <w:ind w:left="72"/>
            </w:pPr>
            <w:r>
              <w:rPr>
                <w:rFonts w:ascii="Times New Roman" w:eastAsia="Times New Roman" w:hAnsi="Times New Roman"/>
                <w:color w:val="000000"/>
                <w:w w:val="97"/>
                <w:sz w:val="16"/>
              </w:rPr>
              <w:t>Птицы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7005189" w14:textId="77777777" w:rsidR="003E4D54" w:rsidRDefault="004A2290">
            <w:pPr>
              <w:autoSpaceDE w:val="0"/>
              <w:autoSpaceDN w:val="0"/>
              <w:spacing w:before="76" w:after="0" w:line="233" w:lineRule="auto"/>
              <w:ind w:left="72"/>
            </w:pPr>
            <w:r>
              <w:rPr>
                <w:rFonts w:ascii="Times New Roman" w:eastAsia="Times New Roman" w:hAnsi="Times New Roman"/>
                <w:color w:val="000000"/>
                <w:w w:val="97"/>
                <w:sz w:val="16"/>
              </w:rPr>
              <w:t>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7244CF94" w14:textId="77777777" w:rsidR="003E4D54" w:rsidRDefault="003E4D5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54DC66A9" w14:textId="77777777" w:rsidR="003E4D54" w:rsidRDefault="004A2290">
            <w:pPr>
              <w:autoSpaceDE w:val="0"/>
              <w:autoSpaceDN w:val="0"/>
              <w:spacing w:before="76" w:after="0" w:line="233" w:lineRule="auto"/>
              <w:ind w:left="72"/>
            </w:pPr>
            <w:r>
              <w:rPr>
                <w:rFonts w:ascii="Times New Roman" w:eastAsia="Times New Roman" w:hAnsi="Times New Roman"/>
                <w:color w:val="000000"/>
                <w:w w:val="97"/>
                <w:sz w:val="16"/>
              </w:rPr>
              <w:t>2</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65B5203" w14:textId="77777777" w:rsidR="003E4D54" w:rsidRDefault="003E4D54"/>
        </w:tc>
        <w:tc>
          <w:tcPr>
            <w:tcW w:w="5908" w:type="dxa"/>
            <w:tcBorders>
              <w:top w:val="single" w:sz="4" w:space="0" w:color="000000"/>
              <w:left w:val="single" w:sz="4" w:space="0" w:color="000000"/>
              <w:bottom w:val="single" w:sz="4" w:space="0" w:color="000000"/>
              <w:right w:val="single" w:sz="4" w:space="0" w:color="000000"/>
            </w:tcBorders>
            <w:tcMar>
              <w:left w:w="0" w:type="dxa"/>
              <w:right w:w="0" w:type="dxa"/>
            </w:tcMar>
          </w:tcPr>
          <w:p w14:paraId="18661728" w14:textId="77777777" w:rsidR="003E4D54" w:rsidRPr="00E35DC4" w:rsidRDefault="004A2290">
            <w:pPr>
              <w:autoSpaceDE w:val="0"/>
              <w:autoSpaceDN w:val="0"/>
              <w:spacing w:before="76" w:after="0" w:line="254" w:lineRule="auto"/>
              <w:ind w:left="72"/>
              <w:rPr>
                <w:lang w:val="ru-RU"/>
              </w:rPr>
            </w:pPr>
            <w:r w:rsidRPr="00E35DC4">
              <w:rPr>
                <w:rFonts w:ascii="Times New Roman" w:eastAsia="Times New Roman" w:hAnsi="Times New Roman"/>
                <w:color w:val="000000"/>
                <w:w w:val="97"/>
                <w:sz w:val="16"/>
                <w:lang w:val="ru-RU"/>
              </w:rPr>
              <w:t xml:space="preserve">Описание внешнего и внутреннего строения птиц; </w:t>
            </w:r>
            <w:r w:rsidRPr="00E35DC4">
              <w:rPr>
                <w:lang w:val="ru-RU"/>
              </w:rPr>
              <w:br/>
            </w:r>
            <w:r w:rsidRPr="00E35DC4">
              <w:rPr>
                <w:rFonts w:ascii="Times New Roman" w:eastAsia="Times New Roman" w:hAnsi="Times New Roman"/>
                <w:color w:val="000000"/>
                <w:w w:val="97"/>
                <w:sz w:val="16"/>
                <w:lang w:val="ru-RU"/>
              </w:rPr>
              <w:t xml:space="preserve">Исследование внешнего строения птиц на раздаточном материале (перья: контурные, пуховые, пух); </w:t>
            </w:r>
            <w:r w:rsidRPr="00E35DC4">
              <w:rPr>
                <w:lang w:val="ru-RU"/>
              </w:rPr>
              <w:br/>
            </w:r>
            <w:r w:rsidRPr="00E35DC4">
              <w:rPr>
                <w:rFonts w:ascii="Times New Roman" w:eastAsia="Times New Roman" w:hAnsi="Times New Roman"/>
                <w:color w:val="000000"/>
                <w:w w:val="97"/>
                <w:sz w:val="16"/>
                <w:lang w:val="ru-RU"/>
              </w:rPr>
              <w:t xml:space="preserve">Обсуждение черт приспособленности птиц к полёту; </w:t>
            </w:r>
            <w:r w:rsidRPr="00E35DC4">
              <w:rPr>
                <w:lang w:val="ru-RU"/>
              </w:rPr>
              <w:br/>
            </w:r>
            <w:r w:rsidRPr="00E35DC4">
              <w:rPr>
                <w:rFonts w:ascii="Times New Roman" w:eastAsia="Times New Roman" w:hAnsi="Times New Roman"/>
                <w:color w:val="000000"/>
                <w:w w:val="97"/>
                <w:sz w:val="16"/>
                <w:lang w:val="ru-RU"/>
              </w:rPr>
              <w:t xml:space="preserve">Обоснование сезонного поведения птиц; </w:t>
            </w:r>
            <w:r w:rsidRPr="00E35DC4">
              <w:rPr>
                <w:lang w:val="ru-RU"/>
              </w:rPr>
              <w:br/>
            </w:r>
            <w:r w:rsidRPr="00E35DC4">
              <w:rPr>
                <w:rFonts w:ascii="Times New Roman" w:eastAsia="Times New Roman" w:hAnsi="Times New Roman"/>
                <w:color w:val="000000"/>
                <w:w w:val="97"/>
                <w:sz w:val="16"/>
                <w:lang w:val="ru-RU"/>
              </w:rPr>
              <w:t xml:space="preserve">Сопоставление систем органов пресмыкающихся и птиц, выявление общих черт строения; </w:t>
            </w:r>
            <w:r w:rsidRPr="00E35DC4">
              <w:rPr>
                <w:lang w:val="ru-RU"/>
              </w:rPr>
              <w:br/>
            </w:r>
            <w:r w:rsidRPr="00E35DC4">
              <w:rPr>
                <w:rFonts w:ascii="Times New Roman" w:eastAsia="Times New Roman" w:hAnsi="Times New Roman"/>
                <w:color w:val="000000"/>
                <w:w w:val="97"/>
                <w:sz w:val="16"/>
                <w:lang w:val="ru-RU"/>
              </w:rPr>
              <w:t xml:space="preserve">Выявление черт приспособленности птиц по рисункам, таблицам, фрагментам фильмов к среде обитания (экологические группы птиц); </w:t>
            </w:r>
            <w:r w:rsidRPr="00E35DC4">
              <w:rPr>
                <w:lang w:val="ru-RU"/>
              </w:rPr>
              <w:br/>
            </w:r>
            <w:r w:rsidRPr="00E35DC4">
              <w:rPr>
                <w:rFonts w:ascii="Times New Roman" w:eastAsia="Times New Roman" w:hAnsi="Times New Roman"/>
                <w:color w:val="000000"/>
                <w:w w:val="97"/>
                <w:sz w:val="16"/>
                <w:lang w:val="ru-RU"/>
              </w:rPr>
              <w:t>Обоснование роли птиц в природе и жизни человека;</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F9319BF" w14:textId="77777777" w:rsidR="003E4D54" w:rsidRDefault="004A2290">
            <w:pPr>
              <w:autoSpaceDE w:val="0"/>
              <w:autoSpaceDN w:val="0"/>
              <w:spacing w:before="76"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694F8169" w14:textId="77777777" w:rsidR="003E4D54" w:rsidRDefault="004A2290">
            <w:pPr>
              <w:autoSpaceDE w:val="0"/>
              <w:autoSpaceDN w:val="0"/>
              <w:spacing w:before="76" w:after="0" w:line="245" w:lineRule="auto"/>
              <w:ind w:left="72" w:right="144"/>
            </w:pPr>
            <w:r>
              <w:rPr>
                <w:rFonts w:ascii="Times New Roman" w:eastAsia="Times New Roman" w:hAnsi="Times New Roman"/>
                <w:color w:val="000000"/>
                <w:w w:val="97"/>
                <w:sz w:val="16"/>
              </w:rPr>
              <w:t>http://schol-</w:t>
            </w:r>
            <w:r>
              <w:br/>
            </w:r>
            <w:r>
              <w:rPr>
                <w:rFonts w:ascii="Times New Roman" w:eastAsia="Times New Roman" w:hAnsi="Times New Roman"/>
                <w:color w:val="000000"/>
                <w:w w:val="97"/>
                <w:sz w:val="16"/>
              </w:rPr>
              <w:t>collection.edu.ru/</w:t>
            </w:r>
          </w:p>
        </w:tc>
      </w:tr>
      <w:tr w:rsidR="003E4D54" w14:paraId="11E10482" w14:textId="77777777">
        <w:trPr>
          <w:trHeight w:hRule="exact" w:val="1674"/>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14:paraId="57894F1C" w14:textId="77777777" w:rsidR="003E4D54" w:rsidRDefault="004A2290">
            <w:pPr>
              <w:autoSpaceDE w:val="0"/>
              <w:autoSpaceDN w:val="0"/>
              <w:spacing w:before="78" w:after="0" w:line="230" w:lineRule="auto"/>
              <w:jc w:val="center"/>
            </w:pPr>
            <w:r>
              <w:rPr>
                <w:rFonts w:ascii="Times New Roman" w:eastAsia="Times New Roman" w:hAnsi="Times New Roman"/>
                <w:color w:val="000000"/>
                <w:w w:val="97"/>
                <w:sz w:val="16"/>
              </w:rPr>
              <w:t>22.</w:t>
            </w:r>
          </w:p>
        </w:tc>
        <w:tc>
          <w:tcPr>
            <w:tcW w:w="3422" w:type="dxa"/>
            <w:tcBorders>
              <w:top w:val="single" w:sz="4" w:space="0" w:color="000000"/>
              <w:left w:val="single" w:sz="4" w:space="0" w:color="000000"/>
              <w:bottom w:val="single" w:sz="4" w:space="0" w:color="000000"/>
              <w:right w:val="single" w:sz="4" w:space="0" w:color="000000"/>
            </w:tcBorders>
            <w:tcMar>
              <w:left w:w="0" w:type="dxa"/>
              <w:right w:w="0" w:type="dxa"/>
            </w:tcMar>
          </w:tcPr>
          <w:p w14:paraId="49ACC00F" w14:textId="77777777" w:rsidR="003E4D54" w:rsidRDefault="004A2290">
            <w:pPr>
              <w:autoSpaceDE w:val="0"/>
              <w:autoSpaceDN w:val="0"/>
              <w:spacing w:before="78" w:after="0" w:line="230" w:lineRule="auto"/>
              <w:ind w:left="72"/>
            </w:pPr>
            <w:r>
              <w:rPr>
                <w:rFonts w:ascii="Times New Roman" w:eastAsia="Times New Roman" w:hAnsi="Times New Roman"/>
                <w:color w:val="000000"/>
                <w:w w:val="97"/>
                <w:sz w:val="16"/>
              </w:rPr>
              <w:t>Млекопитающие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350E5F5" w14:textId="77777777" w:rsidR="003E4D54" w:rsidRDefault="004A2290">
            <w:pPr>
              <w:autoSpaceDE w:val="0"/>
              <w:autoSpaceDN w:val="0"/>
              <w:spacing w:before="78" w:after="0" w:line="230" w:lineRule="auto"/>
              <w:ind w:left="72"/>
            </w:pPr>
            <w:r>
              <w:rPr>
                <w:rFonts w:ascii="Times New Roman" w:eastAsia="Times New Roman" w:hAnsi="Times New Roman"/>
                <w:color w:val="000000"/>
                <w:w w:val="97"/>
                <w:sz w:val="16"/>
              </w:rPr>
              <w:t>7</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519287B3" w14:textId="77777777" w:rsidR="003E4D54" w:rsidRDefault="003E4D5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7D6CB17F" w14:textId="77777777" w:rsidR="003E4D54" w:rsidRDefault="004A2290">
            <w:pPr>
              <w:autoSpaceDE w:val="0"/>
              <w:autoSpaceDN w:val="0"/>
              <w:spacing w:before="78" w:after="0" w:line="230" w:lineRule="auto"/>
              <w:ind w:left="72"/>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DE25351" w14:textId="77777777" w:rsidR="003E4D54" w:rsidRDefault="003E4D54"/>
        </w:tc>
        <w:tc>
          <w:tcPr>
            <w:tcW w:w="5908" w:type="dxa"/>
            <w:tcBorders>
              <w:top w:val="single" w:sz="4" w:space="0" w:color="000000"/>
              <w:left w:val="single" w:sz="4" w:space="0" w:color="000000"/>
              <w:bottom w:val="single" w:sz="4" w:space="0" w:color="000000"/>
              <w:right w:val="single" w:sz="4" w:space="0" w:color="000000"/>
            </w:tcBorders>
            <w:tcMar>
              <w:left w:w="0" w:type="dxa"/>
              <w:right w:w="0" w:type="dxa"/>
            </w:tcMar>
          </w:tcPr>
          <w:p w14:paraId="7EA31FC4" w14:textId="77777777" w:rsidR="003E4D54" w:rsidRPr="00E35DC4" w:rsidRDefault="004A2290">
            <w:pPr>
              <w:autoSpaceDE w:val="0"/>
              <w:autoSpaceDN w:val="0"/>
              <w:spacing w:before="78" w:after="0" w:line="254" w:lineRule="auto"/>
              <w:ind w:left="72"/>
              <w:rPr>
                <w:lang w:val="ru-RU"/>
              </w:rPr>
            </w:pPr>
            <w:r w:rsidRPr="00E35DC4">
              <w:rPr>
                <w:rFonts w:ascii="Times New Roman" w:eastAsia="Times New Roman" w:hAnsi="Times New Roman"/>
                <w:color w:val="000000"/>
                <w:w w:val="97"/>
                <w:sz w:val="16"/>
                <w:lang w:val="ru-RU"/>
              </w:rPr>
              <w:t xml:space="preserve">Выявление характерных признаков класса млекопитающих; </w:t>
            </w:r>
            <w:r w:rsidRPr="00E35DC4">
              <w:rPr>
                <w:lang w:val="ru-RU"/>
              </w:rPr>
              <w:br/>
            </w:r>
            <w:r w:rsidRPr="00E35DC4">
              <w:rPr>
                <w:rFonts w:ascii="Times New Roman" w:eastAsia="Times New Roman" w:hAnsi="Times New Roman"/>
                <w:color w:val="000000"/>
                <w:w w:val="97"/>
                <w:sz w:val="16"/>
                <w:lang w:val="ru-RU"/>
              </w:rPr>
              <w:t xml:space="preserve">Установление взаимосвязей между развитием головного мозга млекопитающих и их поведением; </w:t>
            </w:r>
            <w:r w:rsidRPr="00E35DC4">
              <w:rPr>
                <w:lang w:val="ru-RU"/>
              </w:rPr>
              <w:br/>
            </w:r>
            <w:r w:rsidRPr="00E35DC4">
              <w:rPr>
                <w:rFonts w:ascii="Times New Roman" w:eastAsia="Times New Roman" w:hAnsi="Times New Roman"/>
                <w:color w:val="000000"/>
                <w:w w:val="97"/>
                <w:sz w:val="16"/>
                <w:lang w:val="ru-RU"/>
              </w:rPr>
              <w:t xml:space="preserve">Классифицирование млекопитающих по отрядам (грызуны, хищные, китообразные и др.); </w:t>
            </w:r>
            <w:r w:rsidRPr="00E35DC4">
              <w:rPr>
                <w:lang w:val="ru-RU"/>
              </w:rPr>
              <w:br/>
            </w:r>
            <w:r w:rsidRPr="00E35DC4">
              <w:rPr>
                <w:rFonts w:ascii="Times New Roman" w:eastAsia="Times New Roman" w:hAnsi="Times New Roman"/>
                <w:color w:val="000000"/>
                <w:w w:val="97"/>
                <w:sz w:val="16"/>
                <w:lang w:val="ru-RU"/>
              </w:rPr>
              <w:t xml:space="preserve">Выявление черт приспособленности млекопитающих к средам обитания; </w:t>
            </w:r>
            <w:r w:rsidRPr="00E35DC4">
              <w:rPr>
                <w:lang w:val="ru-RU"/>
              </w:rPr>
              <w:br/>
            </w:r>
            <w:r w:rsidRPr="00E35DC4">
              <w:rPr>
                <w:rFonts w:ascii="Times New Roman" w:eastAsia="Times New Roman" w:hAnsi="Times New Roman"/>
                <w:color w:val="000000"/>
                <w:w w:val="97"/>
                <w:sz w:val="16"/>
                <w:lang w:val="ru-RU"/>
              </w:rPr>
              <w:t xml:space="preserve">Обсуждение роли млекопитающих в природе и жизни человека; </w:t>
            </w:r>
            <w:r w:rsidRPr="00E35DC4">
              <w:rPr>
                <w:lang w:val="ru-RU"/>
              </w:rPr>
              <w:br/>
            </w:r>
            <w:r w:rsidRPr="00E35DC4">
              <w:rPr>
                <w:rFonts w:ascii="Times New Roman" w:eastAsia="Times New Roman" w:hAnsi="Times New Roman"/>
                <w:color w:val="000000"/>
                <w:w w:val="97"/>
                <w:sz w:val="16"/>
                <w:lang w:val="ru-RU"/>
              </w:rPr>
              <w:t>Описание роли домашних животных в хозяйственной деятельности людей;</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3069E22" w14:textId="77777777" w:rsidR="003E4D54" w:rsidRDefault="004A2290">
            <w:pPr>
              <w:autoSpaceDE w:val="0"/>
              <w:autoSpaceDN w:val="0"/>
              <w:spacing w:before="78"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3FED68FA" w14:textId="77777777" w:rsidR="003E4D54" w:rsidRDefault="004A2290">
            <w:pPr>
              <w:autoSpaceDE w:val="0"/>
              <w:autoSpaceDN w:val="0"/>
              <w:spacing w:before="78" w:after="0" w:line="245" w:lineRule="auto"/>
              <w:ind w:left="72" w:right="144"/>
            </w:pPr>
            <w:r>
              <w:rPr>
                <w:rFonts w:ascii="Times New Roman" w:eastAsia="Times New Roman" w:hAnsi="Times New Roman"/>
                <w:color w:val="000000"/>
                <w:w w:val="97"/>
                <w:sz w:val="16"/>
              </w:rPr>
              <w:t>http://schol-</w:t>
            </w:r>
            <w:r>
              <w:br/>
            </w:r>
            <w:r>
              <w:rPr>
                <w:rFonts w:ascii="Times New Roman" w:eastAsia="Times New Roman" w:hAnsi="Times New Roman"/>
                <w:color w:val="000000"/>
                <w:w w:val="97"/>
                <w:sz w:val="16"/>
              </w:rPr>
              <w:t>collection.edu.ru/</w:t>
            </w:r>
          </w:p>
        </w:tc>
      </w:tr>
    </w:tbl>
    <w:p w14:paraId="00769FDC" w14:textId="77777777" w:rsidR="003E4D54" w:rsidRDefault="003E4D54">
      <w:pPr>
        <w:autoSpaceDE w:val="0"/>
        <w:autoSpaceDN w:val="0"/>
        <w:spacing w:after="0" w:line="14" w:lineRule="exact"/>
      </w:pPr>
    </w:p>
    <w:p w14:paraId="61DF69FA" w14:textId="77777777" w:rsidR="003E4D54" w:rsidRDefault="003E4D54">
      <w:pPr>
        <w:sectPr w:rsidR="003E4D54">
          <w:pgSz w:w="16840" w:h="11900"/>
          <w:pgMar w:top="284" w:right="640" w:bottom="772" w:left="666" w:header="720" w:footer="720" w:gutter="0"/>
          <w:cols w:space="720" w:equalWidth="0">
            <w:col w:w="15534" w:space="0"/>
          </w:cols>
          <w:docGrid w:linePitch="360"/>
        </w:sectPr>
      </w:pPr>
    </w:p>
    <w:p w14:paraId="52F1785B" w14:textId="77777777" w:rsidR="003E4D54" w:rsidRDefault="003E4D54">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84"/>
        <w:gridCol w:w="3422"/>
        <w:gridCol w:w="528"/>
        <w:gridCol w:w="1106"/>
        <w:gridCol w:w="1140"/>
        <w:gridCol w:w="804"/>
        <w:gridCol w:w="5908"/>
        <w:gridCol w:w="828"/>
        <w:gridCol w:w="1382"/>
      </w:tblGrid>
      <w:tr w:rsidR="003E4D54" w14:paraId="37E25198" w14:textId="77777777">
        <w:trPr>
          <w:trHeight w:hRule="exact" w:val="1500"/>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14:paraId="14A32CE1" w14:textId="77777777" w:rsidR="003E4D54" w:rsidRDefault="004A2290">
            <w:pPr>
              <w:autoSpaceDE w:val="0"/>
              <w:autoSpaceDN w:val="0"/>
              <w:spacing w:before="78" w:after="0" w:line="230" w:lineRule="auto"/>
              <w:jc w:val="center"/>
            </w:pPr>
            <w:r>
              <w:rPr>
                <w:rFonts w:ascii="Times New Roman" w:eastAsia="Times New Roman" w:hAnsi="Times New Roman"/>
                <w:color w:val="000000"/>
                <w:w w:val="97"/>
                <w:sz w:val="16"/>
              </w:rPr>
              <w:t>23.</w:t>
            </w:r>
          </w:p>
        </w:tc>
        <w:tc>
          <w:tcPr>
            <w:tcW w:w="3422" w:type="dxa"/>
            <w:tcBorders>
              <w:top w:val="single" w:sz="4" w:space="0" w:color="000000"/>
              <w:left w:val="single" w:sz="4" w:space="0" w:color="000000"/>
              <w:bottom w:val="single" w:sz="4" w:space="0" w:color="000000"/>
              <w:right w:val="single" w:sz="4" w:space="0" w:color="000000"/>
            </w:tcBorders>
            <w:tcMar>
              <w:left w:w="0" w:type="dxa"/>
              <w:right w:w="0" w:type="dxa"/>
            </w:tcMar>
          </w:tcPr>
          <w:p w14:paraId="52FD63D7" w14:textId="77777777" w:rsidR="003E4D54" w:rsidRPr="00E35DC4" w:rsidRDefault="004A2290">
            <w:pPr>
              <w:autoSpaceDE w:val="0"/>
              <w:autoSpaceDN w:val="0"/>
              <w:spacing w:before="78" w:after="0" w:line="230" w:lineRule="auto"/>
              <w:ind w:left="72"/>
              <w:rPr>
                <w:lang w:val="ru-RU"/>
              </w:rPr>
            </w:pPr>
            <w:r w:rsidRPr="00E35DC4">
              <w:rPr>
                <w:rFonts w:ascii="Times New Roman" w:eastAsia="Times New Roman" w:hAnsi="Times New Roman"/>
                <w:color w:val="000000"/>
                <w:w w:val="97"/>
                <w:sz w:val="16"/>
                <w:lang w:val="ru-RU"/>
              </w:rPr>
              <w:t>Развитие животного мира на Земле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DEC2078" w14:textId="77777777" w:rsidR="003E4D54" w:rsidRDefault="004A2290">
            <w:pPr>
              <w:autoSpaceDE w:val="0"/>
              <w:autoSpaceDN w:val="0"/>
              <w:spacing w:before="78" w:after="0" w:line="230" w:lineRule="auto"/>
              <w:ind w:left="72"/>
            </w:pPr>
            <w:r>
              <w:rPr>
                <w:rFonts w:ascii="Times New Roman" w:eastAsia="Times New Roman" w:hAnsi="Times New Roman"/>
                <w:color w:val="000000"/>
                <w:w w:val="97"/>
                <w:sz w:val="16"/>
              </w:rPr>
              <w:t>4</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46A694FA" w14:textId="77777777" w:rsidR="003E4D54" w:rsidRDefault="003E4D5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7FAE1E8C" w14:textId="77777777" w:rsidR="003E4D54" w:rsidRDefault="003E4D54"/>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5D6D7FF" w14:textId="77777777" w:rsidR="003E4D54" w:rsidRDefault="003E4D54"/>
        </w:tc>
        <w:tc>
          <w:tcPr>
            <w:tcW w:w="5908" w:type="dxa"/>
            <w:tcBorders>
              <w:top w:val="single" w:sz="4" w:space="0" w:color="000000"/>
              <w:left w:val="single" w:sz="4" w:space="0" w:color="000000"/>
              <w:bottom w:val="single" w:sz="4" w:space="0" w:color="000000"/>
              <w:right w:val="single" w:sz="4" w:space="0" w:color="000000"/>
            </w:tcBorders>
            <w:tcMar>
              <w:left w:w="0" w:type="dxa"/>
              <w:right w:w="0" w:type="dxa"/>
            </w:tcMar>
          </w:tcPr>
          <w:p w14:paraId="2E292449" w14:textId="77777777" w:rsidR="003E4D54" w:rsidRPr="00E35DC4" w:rsidRDefault="004A2290">
            <w:pPr>
              <w:autoSpaceDE w:val="0"/>
              <w:autoSpaceDN w:val="0"/>
              <w:spacing w:before="78" w:after="0" w:line="252" w:lineRule="auto"/>
              <w:ind w:left="72" w:right="288"/>
              <w:rPr>
                <w:lang w:val="ru-RU"/>
              </w:rPr>
            </w:pPr>
            <w:r w:rsidRPr="00E35DC4">
              <w:rPr>
                <w:rFonts w:ascii="Times New Roman" w:eastAsia="Times New Roman" w:hAnsi="Times New Roman"/>
                <w:color w:val="000000"/>
                <w:w w:val="97"/>
                <w:sz w:val="16"/>
                <w:lang w:val="ru-RU"/>
              </w:rPr>
              <w:t xml:space="preserve">Объяснение усложнения организации животных в ходе эволюции; </w:t>
            </w:r>
            <w:r w:rsidRPr="00E35DC4">
              <w:rPr>
                <w:lang w:val="ru-RU"/>
              </w:rPr>
              <w:br/>
            </w:r>
            <w:r w:rsidRPr="00E35DC4">
              <w:rPr>
                <w:rFonts w:ascii="Times New Roman" w:eastAsia="Times New Roman" w:hAnsi="Times New Roman"/>
                <w:color w:val="000000"/>
                <w:w w:val="97"/>
                <w:sz w:val="16"/>
                <w:lang w:val="ru-RU"/>
              </w:rPr>
              <w:t xml:space="preserve">Обсуждение причин эволюционного развития органического мира; </w:t>
            </w:r>
            <w:r w:rsidRPr="00E35DC4">
              <w:rPr>
                <w:lang w:val="ru-RU"/>
              </w:rPr>
              <w:br/>
            </w:r>
            <w:r w:rsidRPr="00E35DC4">
              <w:rPr>
                <w:rFonts w:ascii="Times New Roman" w:eastAsia="Times New Roman" w:hAnsi="Times New Roman"/>
                <w:color w:val="000000"/>
                <w:w w:val="97"/>
                <w:sz w:val="16"/>
                <w:lang w:val="ru-RU"/>
              </w:rPr>
              <w:t xml:space="preserve">Выявление черт приспособленности животных к средам обитания; </w:t>
            </w:r>
            <w:r w:rsidRPr="00E35DC4">
              <w:rPr>
                <w:lang w:val="ru-RU"/>
              </w:rPr>
              <w:br/>
            </w:r>
            <w:r w:rsidRPr="00E35DC4">
              <w:rPr>
                <w:rFonts w:ascii="Times New Roman" w:eastAsia="Times New Roman" w:hAnsi="Times New Roman"/>
                <w:color w:val="000000"/>
                <w:w w:val="97"/>
                <w:sz w:val="16"/>
                <w:lang w:val="ru-RU"/>
              </w:rPr>
              <w:t xml:space="preserve">Описание по рисункам, схемам и останкам вымерших животных; </w:t>
            </w:r>
            <w:r w:rsidRPr="00E35DC4">
              <w:rPr>
                <w:lang w:val="ru-RU"/>
              </w:rPr>
              <w:br/>
            </w:r>
            <w:r w:rsidRPr="00E35DC4">
              <w:rPr>
                <w:rFonts w:ascii="Times New Roman" w:eastAsia="Times New Roman" w:hAnsi="Times New Roman"/>
                <w:color w:val="000000"/>
                <w:w w:val="97"/>
                <w:sz w:val="16"/>
                <w:lang w:val="ru-RU"/>
              </w:rPr>
              <w:t xml:space="preserve">Обсуждение причин сохранения на протяжении миллионов лет в неизменном виде«живых ископаемых»; </w:t>
            </w:r>
            <w:r w:rsidRPr="00E35DC4">
              <w:rPr>
                <w:lang w:val="ru-RU"/>
              </w:rPr>
              <w:br/>
            </w:r>
            <w:r w:rsidRPr="00E35DC4">
              <w:rPr>
                <w:rFonts w:ascii="Times New Roman" w:eastAsia="Times New Roman" w:hAnsi="Times New Roman"/>
                <w:color w:val="000000"/>
                <w:w w:val="97"/>
                <w:sz w:val="16"/>
                <w:lang w:val="ru-RU"/>
              </w:rPr>
              <w:t>Овладение приёмами работы с биологической информацией и её преобразование;</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B61C567" w14:textId="77777777" w:rsidR="003E4D54" w:rsidRDefault="004A2290">
            <w:pPr>
              <w:autoSpaceDE w:val="0"/>
              <w:autoSpaceDN w:val="0"/>
              <w:spacing w:before="78"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70DF0C28" w14:textId="77777777" w:rsidR="003E4D54" w:rsidRDefault="004A2290">
            <w:pPr>
              <w:autoSpaceDE w:val="0"/>
              <w:autoSpaceDN w:val="0"/>
              <w:spacing w:before="78" w:after="0" w:line="245" w:lineRule="auto"/>
              <w:ind w:left="72" w:right="144"/>
            </w:pPr>
            <w:r>
              <w:rPr>
                <w:rFonts w:ascii="Times New Roman" w:eastAsia="Times New Roman" w:hAnsi="Times New Roman"/>
                <w:color w:val="000000"/>
                <w:w w:val="97"/>
                <w:sz w:val="16"/>
              </w:rPr>
              <w:t>http://schol-</w:t>
            </w:r>
            <w:r>
              <w:br/>
            </w:r>
            <w:r>
              <w:rPr>
                <w:rFonts w:ascii="Times New Roman" w:eastAsia="Times New Roman" w:hAnsi="Times New Roman"/>
                <w:color w:val="000000"/>
                <w:w w:val="97"/>
                <w:sz w:val="16"/>
              </w:rPr>
              <w:t>collection.edu.ru/</w:t>
            </w:r>
          </w:p>
        </w:tc>
      </w:tr>
      <w:tr w:rsidR="003E4D54" w14:paraId="21B58373" w14:textId="77777777">
        <w:trPr>
          <w:trHeight w:hRule="exact" w:val="2462"/>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14:paraId="0060FFD3" w14:textId="77777777" w:rsidR="003E4D54" w:rsidRDefault="004A2290">
            <w:pPr>
              <w:autoSpaceDE w:val="0"/>
              <w:autoSpaceDN w:val="0"/>
              <w:spacing w:before="78" w:after="0" w:line="230" w:lineRule="auto"/>
              <w:jc w:val="center"/>
            </w:pPr>
            <w:r>
              <w:rPr>
                <w:rFonts w:ascii="Times New Roman" w:eastAsia="Times New Roman" w:hAnsi="Times New Roman"/>
                <w:color w:val="000000"/>
                <w:w w:val="97"/>
                <w:sz w:val="16"/>
              </w:rPr>
              <w:t>24.</w:t>
            </w:r>
          </w:p>
        </w:tc>
        <w:tc>
          <w:tcPr>
            <w:tcW w:w="3422" w:type="dxa"/>
            <w:tcBorders>
              <w:top w:val="single" w:sz="4" w:space="0" w:color="000000"/>
              <w:left w:val="single" w:sz="4" w:space="0" w:color="000000"/>
              <w:bottom w:val="single" w:sz="4" w:space="0" w:color="000000"/>
              <w:right w:val="single" w:sz="4" w:space="0" w:color="000000"/>
            </w:tcBorders>
            <w:tcMar>
              <w:left w:w="0" w:type="dxa"/>
              <w:right w:w="0" w:type="dxa"/>
            </w:tcMar>
          </w:tcPr>
          <w:p w14:paraId="2442FFB2" w14:textId="77777777" w:rsidR="003E4D54" w:rsidRDefault="004A2290">
            <w:pPr>
              <w:autoSpaceDE w:val="0"/>
              <w:autoSpaceDN w:val="0"/>
              <w:spacing w:before="78" w:after="0" w:line="230" w:lineRule="auto"/>
              <w:ind w:left="72"/>
            </w:pPr>
            <w:r>
              <w:rPr>
                <w:rFonts w:ascii="Times New Roman" w:eastAsia="Times New Roman" w:hAnsi="Times New Roman"/>
                <w:color w:val="000000"/>
                <w:w w:val="97"/>
                <w:sz w:val="16"/>
              </w:rPr>
              <w:t>Животные в природных сообществах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958126D" w14:textId="77777777" w:rsidR="003E4D54" w:rsidRDefault="004A2290">
            <w:pPr>
              <w:autoSpaceDE w:val="0"/>
              <w:autoSpaceDN w:val="0"/>
              <w:spacing w:before="78" w:after="0" w:line="230" w:lineRule="auto"/>
              <w:ind w:left="72"/>
            </w:pPr>
            <w:r>
              <w:rPr>
                <w:rFonts w:ascii="Times New Roman" w:eastAsia="Times New Roman" w:hAnsi="Times New Roman"/>
                <w:color w:val="000000"/>
                <w:w w:val="97"/>
                <w:sz w:val="16"/>
              </w:rP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02C7C1C2" w14:textId="77777777" w:rsidR="003E4D54" w:rsidRDefault="003E4D5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4460E101" w14:textId="77777777" w:rsidR="003E4D54" w:rsidRDefault="003E4D54"/>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3A4BFAD" w14:textId="77777777" w:rsidR="003E4D54" w:rsidRDefault="003E4D54"/>
        </w:tc>
        <w:tc>
          <w:tcPr>
            <w:tcW w:w="5908" w:type="dxa"/>
            <w:tcBorders>
              <w:top w:val="single" w:sz="4" w:space="0" w:color="000000"/>
              <w:left w:val="single" w:sz="4" w:space="0" w:color="000000"/>
              <w:bottom w:val="single" w:sz="4" w:space="0" w:color="000000"/>
              <w:right w:val="single" w:sz="4" w:space="0" w:color="000000"/>
            </w:tcBorders>
            <w:tcMar>
              <w:left w:w="0" w:type="dxa"/>
              <w:right w:w="0" w:type="dxa"/>
            </w:tcMar>
          </w:tcPr>
          <w:p w14:paraId="725A384C" w14:textId="77777777" w:rsidR="003E4D54" w:rsidRPr="00E35DC4" w:rsidRDefault="004A2290">
            <w:pPr>
              <w:autoSpaceDE w:val="0"/>
              <w:autoSpaceDN w:val="0"/>
              <w:spacing w:before="78" w:after="0" w:line="254" w:lineRule="auto"/>
              <w:ind w:left="72" w:right="144"/>
              <w:rPr>
                <w:lang w:val="ru-RU"/>
              </w:rPr>
            </w:pPr>
            <w:r w:rsidRPr="00E35DC4">
              <w:rPr>
                <w:rFonts w:ascii="Times New Roman" w:eastAsia="Times New Roman" w:hAnsi="Times New Roman"/>
                <w:color w:val="000000"/>
                <w:w w:val="97"/>
                <w:sz w:val="16"/>
                <w:lang w:val="ru-RU"/>
              </w:rPr>
              <w:t xml:space="preserve">; </w:t>
            </w:r>
            <w:r w:rsidRPr="00E35DC4">
              <w:rPr>
                <w:lang w:val="ru-RU"/>
              </w:rPr>
              <w:br/>
            </w:r>
            <w:r w:rsidRPr="00E35DC4">
              <w:rPr>
                <w:rFonts w:ascii="Times New Roman" w:eastAsia="Times New Roman" w:hAnsi="Times New Roman"/>
                <w:color w:val="000000"/>
                <w:w w:val="97"/>
                <w:sz w:val="16"/>
                <w:lang w:val="ru-RU"/>
              </w:rPr>
              <w:t xml:space="preserve">Описание сред обитания, занимаемых животными, выявление черт </w:t>
            </w:r>
            <w:r w:rsidRPr="00E35DC4">
              <w:rPr>
                <w:lang w:val="ru-RU"/>
              </w:rPr>
              <w:br/>
            </w:r>
            <w:r w:rsidRPr="00E35DC4">
              <w:rPr>
                <w:rFonts w:ascii="Times New Roman" w:eastAsia="Times New Roman" w:hAnsi="Times New Roman"/>
                <w:color w:val="000000"/>
                <w:w w:val="97"/>
                <w:sz w:val="16"/>
                <w:lang w:val="ru-RU"/>
              </w:rPr>
              <w:t xml:space="preserve">приспособленности животных к среде обитания; </w:t>
            </w:r>
            <w:r w:rsidRPr="00E35DC4">
              <w:rPr>
                <w:lang w:val="ru-RU"/>
              </w:rPr>
              <w:br/>
            </w:r>
            <w:r w:rsidRPr="00E35DC4">
              <w:rPr>
                <w:rFonts w:ascii="Times New Roman" w:eastAsia="Times New Roman" w:hAnsi="Times New Roman"/>
                <w:color w:val="000000"/>
                <w:w w:val="97"/>
                <w:sz w:val="16"/>
                <w:lang w:val="ru-RU"/>
              </w:rPr>
              <w:t xml:space="preserve">Выявление взаимосвязи животных в природных сообществах, цепи и сети питания; Установление взаимосвязи животных с растениями, грибами, лишайниками и бактериями в природных сообществах; </w:t>
            </w:r>
            <w:r w:rsidRPr="00E35DC4">
              <w:rPr>
                <w:lang w:val="ru-RU"/>
              </w:rPr>
              <w:br/>
            </w:r>
            <w:r w:rsidRPr="00E35DC4">
              <w:rPr>
                <w:rFonts w:ascii="Times New Roman" w:eastAsia="Times New Roman" w:hAnsi="Times New Roman"/>
                <w:color w:val="000000"/>
                <w:w w:val="97"/>
                <w:sz w:val="16"/>
                <w:lang w:val="ru-RU"/>
              </w:rPr>
              <w:t xml:space="preserve">Описание животных природных зон Земли; </w:t>
            </w:r>
            <w:r w:rsidRPr="00E35DC4">
              <w:rPr>
                <w:lang w:val="ru-RU"/>
              </w:rPr>
              <w:br/>
            </w:r>
            <w:r w:rsidRPr="00E35DC4">
              <w:rPr>
                <w:rFonts w:ascii="Times New Roman" w:eastAsia="Times New Roman" w:hAnsi="Times New Roman"/>
                <w:color w:val="000000"/>
                <w:w w:val="97"/>
                <w:sz w:val="16"/>
                <w:lang w:val="ru-RU"/>
              </w:rPr>
              <w:t xml:space="preserve">Выявление основных закономерностей распространения животных по планете; Обоснование роли животных в природных сообществах; </w:t>
            </w:r>
            <w:r w:rsidRPr="00E35DC4">
              <w:rPr>
                <w:lang w:val="ru-RU"/>
              </w:rPr>
              <w:br/>
            </w:r>
            <w:r w:rsidRPr="00E35DC4">
              <w:rPr>
                <w:rFonts w:ascii="Times New Roman" w:eastAsia="Times New Roman" w:hAnsi="Times New Roman"/>
                <w:color w:val="000000"/>
                <w:w w:val="97"/>
                <w:sz w:val="16"/>
                <w:lang w:val="ru-RU"/>
              </w:rPr>
              <w:t xml:space="preserve">Обсуждение роли науки о животных в практической деятельности людей; </w:t>
            </w:r>
            <w:r w:rsidRPr="00E35DC4">
              <w:rPr>
                <w:lang w:val="ru-RU"/>
              </w:rPr>
              <w:br/>
            </w:r>
            <w:r w:rsidRPr="00E35DC4">
              <w:rPr>
                <w:rFonts w:ascii="Times New Roman" w:eastAsia="Times New Roman" w:hAnsi="Times New Roman"/>
                <w:color w:val="000000"/>
                <w:w w:val="97"/>
                <w:sz w:val="16"/>
                <w:lang w:val="ru-RU"/>
              </w:rPr>
              <w:t>Аргументирование основных правил поведения в природе в связи с бережным отношением к животному миру;</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A2E9D65" w14:textId="77777777" w:rsidR="003E4D54" w:rsidRDefault="004A2290">
            <w:pPr>
              <w:autoSpaceDE w:val="0"/>
              <w:autoSpaceDN w:val="0"/>
              <w:spacing w:before="78"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3958E0D1" w14:textId="77777777" w:rsidR="003E4D54" w:rsidRDefault="004A2290">
            <w:pPr>
              <w:autoSpaceDE w:val="0"/>
              <w:autoSpaceDN w:val="0"/>
              <w:spacing w:before="78" w:after="0" w:line="245" w:lineRule="auto"/>
              <w:ind w:left="72" w:right="144"/>
            </w:pPr>
            <w:r>
              <w:rPr>
                <w:rFonts w:ascii="Times New Roman" w:eastAsia="Times New Roman" w:hAnsi="Times New Roman"/>
                <w:color w:val="000000"/>
                <w:w w:val="97"/>
                <w:sz w:val="16"/>
              </w:rPr>
              <w:t>http://schol-</w:t>
            </w:r>
            <w:r>
              <w:br/>
            </w:r>
            <w:r>
              <w:rPr>
                <w:rFonts w:ascii="Times New Roman" w:eastAsia="Times New Roman" w:hAnsi="Times New Roman"/>
                <w:color w:val="000000"/>
                <w:w w:val="97"/>
                <w:sz w:val="16"/>
              </w:rPr>
              <w:t>collection.edu.ru/</w:t>
            </w:r>
          </w:p>
        </w:tc>
      </w:tr>
      <w:tr w:rsidR="003E4D54" w14:paraId="1CE1128C" w14:textId="77777777">
        <w:trPr>
          <w:trHeight w:hRule="exact" w:val="1694"/>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14:paraId="4B809E3B" w14:textId="77777777" w:rsidR="003E4D54" w:rsidRDefault="004A2290">
            <w:pPr>
              <w:autoSpaceDE w:val="0"/>
              <w:autoSpaceDN w:val="0"/>
              <w:spacing w:before="78" w:after="0" w:line="230" w:lineRule="auto"/>
              <w:jc w:val="center"/>
            </w:pPr>
            <w:r>
              <w:rPr>
                <w:rFonts w:ascii="Times New Roman" w:eastAsia="Times New Roman" w:hAnsi="Times New Roman"/>
                <w:color w:val="000000"/>
                <w:w w:val="97"/>
                <w:sz w:val="16"/>
              </w:rPr>
              <w:t>25.</w:t>
            </w:r>
          </w:p>
        </w:tc>
        <w:tc>
          <w:tcPr>
            <w:tcW w:w="3422" w:type="dxa"/>
            <w:tcBorders>
              <w:top w:val="single" w:sz="4" w:space="0" w:color="000000"/>
              <w:left w:val="single" w:sz="4" w:space="0" w:color="000000"/>
              <w:bottom w:val="single" w:sz="4" w:space="0" w:color="000000"/>
              <w:right w:val="single" w:sz="4" w:space="0" w:color="000000"/>
            </w:tcBorders>
            <w:tcMar>
              <w:left w:w="0" w:type="dxa"/>
              <w:right w:w="0" w:type="dxa"/>
            </w:tcMar>
          </w:tcPr>
          <w:p w14:paraId="204313E7" w14:textId="77777777" w:rsidR="003E4D54" w:rsidRDefault="004A2290">
            <w:pPr>
              <w:autoSpaceDE w:val="0"/>
              <w:autoSpaceDN w:val="0"/>
              <w:spacing w:before="78" w:after="0" w:line="230" w:lineRule="auto"/>
              <w:ind w:left="72"/>
            </w:pPr>
            <w:r>
              <w:rPr>
                <w:rFonts w:ascii="Times New Roman" w:eastAsia="Times New Roman" w:hAnsi="Times New Roman"/>
                <w:color w:val="000000"/>
                <w:w w:val="97"/>
                <w:sz w:val="16"/>
              </w:rPr>
              <w:t>Животные и человек</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85F4FEC" w14:textId="77777777" w:rsidR="003E4D54" w:rsidRDefault="004A2290">
            <w:pPr>
              <w:autoSpaceDE w:val="0"/>
              <w:autoSpaceDN w:val="0"/>
              <w:spacing w:before="78" w:after="0" w:line="230" w:lineRule="auto"/>
              <w:ind w:left="72"/>
            </w:pPr>
            <w:r>
              <w:rPr>
                <w:rFonts w:ascii="Times New Roman" w:eastAsia="Times New Roman" w:hAnsi="Times New Roman"/>
                <w:color w:val="000000"/>
                <w:w w:val="97"/>
                <w:sz w:val="16"/>
              </w:rP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0B89E3C2" w14:textId="77777777" w:rsidR="003E4D54" w:rsidRDefault="003E4D5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43F346D8" w14:textId="77777777" w:rsidR="003E4D54" w:rsidRDefault="003E4D54"/>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6F19D3D" w14:textId="77777777" w:rsidR="003E4D54" w:rsidRDefault="003E4D54"/>
        </w:tc>
        <w:tc>
          <w:tcPr>
            <w:tcW w:w="5908" w:type="dxa"/>
            <w:tcBorders>
              <w:top w:val="single" w:sz="4" w:space="0" w:color="000000"/>
              <w:left w:val="single" w:sz="4" w:space="0" w:color="000000"/>
              <w:bottom w:val="single" w:sz="4" w:space="0" w:color="000000"/>
              <w:right w:val="single" w:sz="4" w:space="0" w:color="000000"/>
            </w:tcBorders>
            <w:tcMar>
              <w:left w:w="0" w:type="dxa"/>
              <w:right w:w="0" w:type="dxa"/>
            </w:tcMar>
          </w:tcPr>
          <w:p w14:paraId="5E2A2605" w14:textId="77777777" w:rsidR="003E4D54" w:rsidRPr="00E35DC4" w:rsidRDefault="004A2290">
            <w:pPr>
              <w:autoSpaceDE w:val="0"/>
              <w:autoSpaceDN w:val="0"/>
              <w:spacing w:before="78" w:after="0" w:line="254" w:lineRule="auto"/>
              <w:ind w:left="72" w:right="144"/>
              <w:rPr>
                <w:lang w:val="ru-RU"/>
              </w:rPr>
            </w:pPr>
            <w:r w:rsidRPr="00E35DC4">
              <w:rPr>
                <w:rFonts w:ascii="Times New Roman" w:eastAsia="Times New Roman" w:hAnsi="Times New Roman"/>
                <w:color w:val="000000"/>
                <w:w w:val="97"/>
                <w:sz w:val="16"/>
                <w:lang w:val="ru-RU"/>
              </w:rPr>
              <w:t xml:space="preserve">Применение биологических терминов и понятий: одомашнивание, селекция, порода, искусственный отбор, синантропные виды; </w:t>
            </w:r>
            <w:r w:rsidRPr="00E35DC4">
              <w:rPr>
                <w:lang w:val="ru-RU"/>
              </w:rPr>
              <w:br/>
            </w:r>
            <w:r w:rsidRPr="00E35DC4">
              <w:rPr>
                <w:rFonts w:ascii="Times New Roman" w:eastAsia="Times New Roman" w:hAnsi="Times New Roman"/>
                <w:color w:val="000000"/>
                <w:w w:val="97"/>
                <w:sz w:val="16"/>
                <w:lang w:val="ru-RU"/>
              </w:rPr>
              <w:t xml:space="preserve">Объяснение значения домашних животных в природе и жизни человека; </w:t>
            </w:r>
            <w:r w:rsidRPr="00E35DC4">
              <w:rPr>
                <w:lang w:val="ru-RU"/>
              </w:rPr>
              <w:br/>
            </w:r>
            <w:r w:rsidRPr="00E35DC4">
              <w:rPr>
                <w:rFonts w:ascii="Times New Roman" w:eastAsia="Times New Roman" w:hAnsi="Times New Roman"/>
                <w:color w:val="000000"/>
                <w:w w:val="97"/>
                <w:sz w:val="16"/>
                <w:lang w:val="ru-RU"/>
              </w:rPr>
              <w:t xml:space="preserve">Обоснование методов борьбы с животными-вредителями; </w:t>
            </w:r>
            <w:r w:rsidRPr="00E35DC4">
              <w:rPr>
                <w:lang w:val="ru-RU"/>
              </w:rPr>
              <w:br/>
            </w:r>
            <w:r w:rsidRPr="00E35DC4">
              <w:rPr>
                <w:rFonts w:ascii="Times New Roman" w:eastAsia="Times New Roman" w:hAnsi="Times New Roman"/>
                <w:color w:val="000000"/>
                <w:w w:val="97"/>
                <w:sz w:val="16"/>
                <w:lang w:val="ru-RU"/>
              </w:rPr>
              <w:t xml:space="preserve">Описание синантропных видов беспозвоночных и позвоночных животных; </w:t>
            </w:r>
            <w:r w:rsidRPr="00E35DC4">
              <w:rPr>
                <w:lang w:val="ru-RU"/>
              </w:rPr>
              <w:br/>
            </w:r>
            <w:r w:rsidRPr="00E35DC4">
              <w:rPr>
                <w:rFonts w:ascii="Times New Roman" w:eastAsia="Times New Roman" w:hAnsi="Times New Roman"/>
                <w:color w:val="000000"/>
                <w:w w:val="97"/>
                <w:sz w:val="16"/>
                <w:lang w:val="ru-RU"/>
              </w:rPr>
              <w:t xml:space="preserve">Выявление черт адаптации синантропных видов к городским условиям жизни; Обсуждение вопросов создания питомников для бездомных животных, </w:t>
            </w:r>
            <w:r w:rsidRPr="00E35DC4">
              <w:rPr>
                <w:lang w:val="ru-RU"/>
              </w:rPr>
              <w:br/>
            </w:r>
            <w:r w:rsidRPr="00E35DC4">
              <w:rPr>
                <w:rFonts w:ascii="Times New Roman" w:eastAsia="Times New Roman" w:hAnsi="Times New Roman"/>
                <w:color w:val="000000"/>
                <w:w w:val="97"/>
                <w:sz w:val="16"/>
                <w:lang w:val="ru-RU"/>
              </w:rPr>
              <w:t>восстановления численности редких животных на охраняемых территориях;</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2016722" w14:textId="77777777" w:rsidR="003E4D54" w:rsidRDefault="004A2290">
            <w:pPr>
              <w:autoSpaceDE w:val="0"/>
              <w:autoSpaceDN w:val="0"/>
              <w:spacing w:before="78"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5ADE4A9B" w14:textId="77777777" w:rsidR="003E4D54" w:rsidRDefault="004A2290">
            <w:pPr>
              <w:autoSpaceDE w:val="0"/>
              <w:autoSpaceDN w:val="0"/>
              <w:spacing w:before="78" w:after="0" w:line="245" w:lineRule="auto"/>
              <w:ind w:left="72" w:right="144"/>
            </w:pPr>
            <w:r>
              <w:rPr>
                <w:rFonts w:ascii="Times New Roman" w:eastAsia="Times New Roman" w:hAnsi="Times New Roman"/>
                <w:color w:val="000000"/>
                <w:w w:val="97"/>
                <w:sz w:val="16"/>
              </w:rPr>
              <w:t>http://schol-</w:t>
            </w:r>
            <w:r>
              <w:br/>
            </w:r>
            <w:r>
              <w:rPr>
                <w:rFonts w:ascii="Times New Roman" w:eastAsia="Times New Roman" w:hAnsi="Times New Roman"/>
                <w:color w:val="000000"/>
                <w:w w:val="97"/>
                <w:sz w:val="16"/>
              </w:rPr>
              <w:t>collection.edu.ru/</w:t>
            </w:r>
          </w:p>
        </w:tc>
      </w:tr>
      <w:tr w:rsidR="003E4D54" w14:paraId="6EE57208" w14:textId="77777777">
        <w:trPr>
          <w:trHeight w:hRule="exact" w:val="348"/>
        </w:trPr>
        <w:tc>
          <w:tcPr>
            <w:tcW w:w="380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1915077" w14:textId="77777777" w:rsidR="003E4D54" w:rsidRDefault="004A2290">
            <w:pPr>
              <w:autoSpaceDE w:val="0"/>
              <w:autoSpaceDN w:val="0"/>
              <w:spacing w:before="76" w:after="0" w:line="233" w:lineRule="auto"/>
              <w:ind w:left="72"/>
            </w:pPr>
            <w:r>
              <w:rPr>
                <w:rFonts w:ascii="Times New Roman" w:eastAsia="Times New Roman" w:hAnsi="Times New Roman"/>
                <w:color w:val="000000"/>
                <w:w w:val="97"/>
                <w:sz w:val="16"/>
              </w:rPr>
              <w:t>Резервное время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EC8A346" w14:textId="77777777" w:rsidR="003E4D54" w:rsidRDefault="004A2290">
            <w:pPr>
              <w:autoSpaceDE w:val="0"/>
              <w:autoSpaceDN w:val="0"/>
              <w:spacing w:before="76" w:after="0" w:line="233" w:lineRule="auto"/>
              <w:ind w:left="72"/>
            </w:pPr>
            <w:r>
              <w:rPr>
                <w:rFonts w:ascii="Times New Roman" w:eastAsia="Times New Roman" w:hAnsi="Times New Roman"/>
                <w:color w:val="000000"/>
                <w:w w:val="97"/>
                <w:sz w:val="16"/>
              </w:rPr>
              <w:t>2</w:t>
            </w:r>
          </w:p>
        </w:tc>
        <w:tc>
          <w:tcPr>
            <w:tcW w:w="11168"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322C7731" w14:textId="77777777" w:rsidR="003E4D54" w:rsidRDefault="003E4D54"/>
        </w:tc>
      </w:tr>
      <w:tr w:rsidR="003E4D54" w14:paraId="3817EE66" w14:textId="77777777">
        <w:trPr>
          <w:trHeight w:hRule="exact" w:val="328"/>
        </w:trPr>
        <w:tc>
          <w:tcPr>
            <w:tcW w:w="380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35497F0" w14:textId="77777777" w:rsidR="003E4D54" w:rsidRPr="00E35DC4" w:rsidRDefault="004A2290">
            <w:pPr>
              <w:autoSpaceDE w:val="0"/>
              <w:autoSpaceDN w:val="0"/>
              <w:spacing w:before="76" w:after="0" w:line="233" w:lineRule="auto"/>
              <w:ind w:left="72"/>
              <w:rPr>
                <w:lang w:val="ru-RU"/>
              </w:rPr>
            </w:pPr>
            <w:r w:rsidRPr="00E35DC4">
              <w:rPr>
                <w:rFonts w:ascii="Times New Roman" w:eastAsia="Times New Roman" w:hAnsi="Times New Roman"/>
                <w:color w:val="000000"/>
                <w:w w:val="97"/>
                <w:sz w:val="16"/>
                <w:lang w:val="ru-RU"/>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F55B5EC" w14:textId="77777777" w:rsidR="003E4D54" w:rsidRDefault="004A2290">
            <w:pPr>
              <w:autoSpaceDE w:val="0"/>
              <w:autoSpaceDN w:val="0"/>
              <w:spacing w:before="76" w:after="0" w:line="233" w:lineRule="auto"/>
              <w:ind w:left="72"/>
            </w:pPr>
            <w:r>
              <w:rPr>
                <w:rFonts w:ascii="Times New Roman" w:eastAsia="Times New Roman" w:hAnsi="Times New Roman"/>
                <w:color w:val="000000"/>
                <w:w w:val="97"/>
                <w:sz w:val="16"/>
              </w:rPr>
              <w:t>68</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6630C937" w14:textId="77777777" w:rsidR="003E4D54" w:rsidRDefault="004A2290">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78A442CE" w14:textId="77777777" w:rsidR="003E4D54" w:rsidRDefault="004A2290">
            <w:pPr>
              <w:autoSpaceDE w:val="0"/>
              <w:autoSpaceDN w:val="0"/>
              <w:spacing w:before="76" w:after="0" w:line="233" w:lineRule="auto"/>
              <w:ind w:left="72"/>
            </w:pPr>
            <w:r>
              <w:rPr>
                <w:rFonts w:ascii="Times New Roman" w:eastAsia="Times New Roman" w:hAnsi="Times New Roman"/>
                <w:color w:val="000000"/>
                <w:w w:val="97"/>
                <w:sz w:val="16"/>
              </w:rPr>
              <w:t>19</w:t>
            </w:r>
          </w:p>
        </w:tc>
        <w:tc>
          <w:tcPr>
            <w:tcW w:w="8922"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14:paraId="50A3D464" w14:textId="77777777" w:rsidR="003E4D54" w:rsidRDefault="003E4D54"/>
        </w:tc>
      </w:tr>
    </w:tbl>
    <w:p w14:paraId="09219261" w14:textId="77777777" w:rsidR="003E4D54" w:rsidRDefault="003E4D54">
      <w:pPr>
        <w:autoSpaceDE w:val="0"/>
        <w:autoSpaceDN w:val="0"/>
        <w:spacing w:after="0" w:line="14" w:lineRule="exact"/>
      </w:pPr>
    </w:p>
    <w:p w14:paraId="67F9461D" w14:textId="77777777" w:rsidR="003E4D54" w:rsidRDefault="003E4D54">
      <w:pPr>
        <w:sectPr w:rsidR="003E4D54">
          <w:pgSz w:w="16840" w:h="11900"/>
          <w:pgMar w:top="284" w:right="640" w:bottom="1440" w:left="666" w:header="720" w:footer="720" w:gutter="0"/>
          <w:cols w:space="720" w:equalWidth="0">
            <w:col w:w="15534" w:space="0"/>
          </w:cols>
          <w:docGrid w:linePitch="360"/>
        </w:sectPr>
      </w:pPr>
    </w:p>
    <w:p w14:paraId="6103AD2F" w14:textId="77777777" w:rsidR="003E4D54" w:rsidRDefault="003E4D54">
      <w:pPr>
        <w:autoSpaceDE w:val="0"/>
        <w:autoSpaceDN w:val="0"/>
        <w:spacing w:after="78" w:line="220" w:lineRule="exact"/>
      </w:pPr>
    </w:p>
    <w:p w14:paraId="6517DE6E" w14:textId="77777777" w:rsidR="003E4D54" w:rsidRDefault="004A2290">
      <w:pPr>
        <w:autoSpaceDE w:val="0"/>
        <w:autoSpaceDN w:val="0"/>
        <w:spacing w:after="310" w:line="230" w:lineRule="auto"/>
      </w:pPr>
      <w:r>
        <w:rPr>
          <w:rFonts w:ascii="Times New Roman" w:eastAsia="Times New Roman" w:hAnsi="Times New Roman"/>
          <w:b/>
          <w:color w:val="000000"/>
          <w:w w:val="101"/>
          <w:sz w:val="23"/>
        </w:rPr>
        <w:t xml:space="preserve">ПОУРОЧНОЕ ПЛАНИРОВАНИЕ </w:t>
      </w:r>
    </w:p>
    <w:tbl>
      <w:tblPr>
        <w:tblW w:w="0" w:type="auto"/>
        <w:tblInd w:w="5" w:type="dxa"/>
        <w:tblLayout w:type="fixed"/>
        <w:tblLook w:val="04A0" w:firstRow="1" w:lastRow="0" w:firstColumn="1" w:lastColumn="0" w:noHBand="0" w:noVBand="1"/>
      </w:tblPr>
      <w:tblGrid>
        <w:gridCol w:w="488"/>
        <w:gridCol w:w="3608"/>
        <w:gridCol w:w="710"/>
        <w:gridCol w:w="1572"/>
        <w:gridCol w:w="1618"/>
        <w:gridCol w:w="1128"/>
        <w:gridCol w:w="1526"/>
      </w:tblGrid>
      <w:tr w:rsidR="003E4D54" w14:paraId="7DC22AC8" w14:textId="77777777">
        <w:trPr>
          <w:trHeight w:hRule="exact" w:val="476"/>
        </w:trPr>
        <w:tc>
          <w:tcPr>
            <w:tcW w:w="48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5FBD138D" w14:textId="77777777" w:rsidR="003E4D54" w:rsidRDefault="004A2290">
            <w:pPr>
              <w:autoSpaceDE w:val="0"/>
              <w:autoSpaceDN w:val="0"/>
              <w:spacing w:before="94" w:after="0" w:line="262" w:lineRule="auto"/>
              <w:ind w:left="68"/>
            </w:pPr>
            <w:r>
              <w:rPr>
                <w:rFonts w:ascii="Times New Roman" w:eastAsia="Times New Roman" w:hAnsi="Times New Roman"/>
                <w:b/>
                <w:color w:val="000000"/>
                <w:w w:val="101"/>
                <w:sz w:val="23"/>
              </w:rPr>
              <w:t>№</w:t>
            </w:r>
            <w:r>
              <w:br/>
            </w:r>
            <w:r>
              <w:rPr>
                <w:rFonts w:ascii="Times New Roman" w:eastAsia="Times New Roman" w:hAnsi="Times New Roman"/>
                <w:b/>
                <w:color w:val="000000"/>
                <w:w w:val="101"/>
                <w:sz w:val="23"/>
              </w:rPr>
              <w:t>п/п</w:t>
            </w:r>
          </w:p>
        </w:tc>
        <w:tc>
          <w:tcPr>
            <w:tcW w:w="360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73A3F025" w14:textId="77777777" w:rsidR="003E4D54" w:rsidRDefault="004A2290">
            <w:pPr>
              <w:autoSpaceDE w:val="0"/>
              <w:autoSpaceDN w:val="0"/>
              <w:spacing w:before="94" w:after="0" w:line="230" w:lineRule="auto"/>
              <w:ind w:left="70"/>
            </w:pPr>
            <w:r>
              <w:rPr>
                <w:rFonts w:ascii="Times New Roman" w:eastAsia="Times New Roman" w:hAnsi="Times New Roman"/>
                <w:b/>
                <w:color w:val="000000"/>
                <w:w w:val="101"/>
                <w:sz w:val="23"/>
              </w:rPr>
              <w:t>Тема урока</w:t>
            </w:r>
          </w:p>
        </w:tc>
        <w:tc>
          <w:tcPr>
            <w:tcW w:w="390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7340B92B" w14:textId="77777777" w:rsidR="003E4D54" w:rsidRDefault="004A2290">
            <w:pPr>
              <w:autoSpaceDE w:val="0"/>
              <w:autoSpaceDN w:val="0"/>
              <w:spacing w:before="94" w:after="0" w:line="230" w:lineRule="auto"/>
              <w:ind w:left="70"/>
            </w:pPr>
            <w:r>
              <w:rPr>
                <w:rFonts w:ascii="Times New Roman" w:eastAsia="Times New Roman" w:hAnsi="Times New Roman"/>
                <w:b/>
                <w:color w:val="000000"/>
                <w:w w:val="101"/>
                <w:sz w:val="23"/>
              </w:rPr>
              <w:t>Количество часов</w:t>
            </w:r>
          </w:p>
        </w:tc>
        <w:tc>
          <w:tcPr>
            <w:tcW w:w="112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150C9F09" w14:textId="77777777" w:rsidR="003E4D54" w:rsidRDefault="004A2290">
            <w:pPr>
              <w:autoSpaceDE w:val="0"/>
              <w:autoSpaceDN w:val="0"/>
              <w:spacing w:before="94" w:after="0" w:line="262" w:lineRule="auto"/>
              <w:ind w:left="70"/>
            </w:pPr>
            <w:r>
              <w:rPr>
                <w:rFonts w:ascii="Times New Roman" w:eastAsia="Times New Roman" w:hAnsi="Times New Roman"/>
                <w:b/>
                <w:color w:val="000000"/>
                <w:w w:val="101"/>
                <w:sz w:val="23"/>
              </w:rPr>
              <w:t xml:space="preserve">Дата </w:t>
            </w:r>
            <w:r>
              <w:br/>
            </w:r>
            <w:r>
              <w:rPr>
                <w:rFonts w:ascii="Times New Roman" w:eastAsia="Times New Roman" w:hAnsi="Times New Roman"/>
                <w:b/>
                <w:color w:val="000000"/>
                <w:w w:val="101"/>
                <w:sz w:val="23"/>
              </w:rPr>
              <w:t>изучения</w:t>
            </w:r>
          </w:p>
        </w:tc>
        <w:tc>
          <w:tcPr>
            <w:tcW w:w="152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203DCBDA" w14:textId="77777777" w:rsidR="003E4D54" w:rsidRDefault="004A2290">
            <w:pPr>
              <w:autoSpaceDE w:val="0"/>
              <w:autoSpaceDN w:val="0"/>
              <w:spacing w:before="94" w:after="0" w:line="271" w:lineRule="auto"/>
              <w:ind w:left="70" w:right="432"/>
            </w:pPr>
            <w:r>
              <w:rPr>
                <w:rFonts w:ascii="Times New Roman" w:eastAsia="Times New Roman" w:hAnsi="Times New Roman"/>
                <w:b/>
                <w:color w:val="000000"/>
                <w:w w:val="101"/>
                <w:sz w:val="23"/>
              </w:rPr>
              <w:t xml:space="preserve">Виды, </w:t>
            </w:r>
            <w:r>
              <w:br/>
            </w:r>
            <w:r>
              <w:rPr>
                <w:rFonts w:ascii="Times New Roman" w:eastAsia="Times New Roman" w:hAnsi="Times New Roman"/>
                <w:b/>
                <w:color w:val="000000"/>
                <w:w w:val="101"/>
                <w:sz w:val="23"/>
              </w:rPr>
              <w:t xml:space="preserve">формы </w:t>
            </w:r>
            <w:r>
              <w:br/>
            </w:r>
            <w:r>
              <w:rPr>
                <w:rFonts w:ascii="Times New Roman" w:eastAsia="Times New Roman" w:hAnsi="Times New Roman"/>
                <w:b/>
                <w:color w:val="000000"/>
                <w:w w:val="101"/>
                <w:sz w:val="23"/>
              </w:rPr>
              <w:t>контроля</w:t>
            </w:r>
          </w:p>
        </w:tc>
      </w:tr>
      <w:tr w:rsidR="003E4D54" w14:paraId="158A6460" w14:textId="77777777">
        <w:trPr>
          <w:trHeight w:hRule="exact" w:val="804"/>
        </w:trPr>
        <w:tc>
          <w:tcPr>
            <w:tcW w:w="1526" w:type="dxa"/>
            <w:vMerge/>
            <w:tcBorders>
              <w:top w:val="single" w:sz="4" w:space="0" w:color="000000"/>
              <w:left w:val="single" w:sz="4" w:space="0" w:color="000000"/>
              <w:bottom w:val="single" w:sz="4" w:space="0" w:color="000000"/>
              <w:right w:val="single" w:sz="4" w:space="0" w:color="000000"/>
            </w:tcBorders>
          </w:tcPr>
          <w:p w14:paraId="1CF02A87" w14:textId="77777777" w:rsidR="003E4D54" w:rsidRDefault="003E4D54"/>
        </w:tc>
        <w:tc>
          <w:tcPr>
            <w:tcW w:w="1526" w:type="dxa"/>
            <w:vMerge/>
            <w:tcBorders>
              <w:top w:val="single" w:sz="4" w:space="0" w:color="000000"/>
              <w:left w:val="single" w:sz="4" w:space="0" w:color="000000"/>
              <w:bottom w:val="single" w:sz="4" w:space="0" w:color="000000"/>
              <w:right w:val="single" w:sz="4" w:space="0" w:color="000000"/>
            </w:tcBorders>
          </w:tcPr>
          <w:p w14:paraId="449C37DD" w14:textId="77777777" w:rsidR="003E4D54" w:rsidRDefault="003E4D54"/>
        </w:tc>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14:paraId="3817E351" w14:textId="77777777" w:rsidR="003E4D54" w:rsidRDefault="004A2290">
            <w:pPr>
              <w:autoSpaceDE w:val="0"/>
              <w:autoSpaceDN w:val="0"/>
              <w:spacing w:before="96" w:after="0" w:line="230" w:lineRule="auto"/>
              <w:ind w:left="70"/>
            </w:pPr>
            <w:r>
              <w:rPr>
                <w:rFonts w:ascii="Times New Roman" w:eastAsia="Times New Roman" w:hAnsi="Times New Roman"/>
                <w:b/>
                <w:color w:val="000000"/>
                <w:w w:val="101"/>
                <w:sz w:val="23"/>
              </w:rPr>
              <w:t xml:space="preserve">всего </w:t>
            </w:r>
          </w:p>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07785F97" w14:textId="77777777" w:rsidR="003E4D54" w:rsidRDefault="004A2290">
            <w:pPr>
              <w:autoSpaceDE w:val="0"/>
              <w:autoSpaceDN w:val="0"/>
              <w:spacing w:before="96" w:after="0" w:line="262" w:lineRule="auto"/>
              <w:ind w:left="70"/>
            </w:pPr>
            <w:r>
              <w:rPr>
                <w:rFonts w:ascii="Times New Roman" w:eastAsia="Times New Roman" w:hAnsi="Times New Roman"/>
                <w:b/>
                <w:color w:val="000000"/>
                <w:w w:val="101"/>
                <w:sz w:val="23"/>
              </w:rPr>
              <w:t>контрольные работы</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FF7CA12" w14:textId="77777777" w:rsidR="003E4D54" w:rsidRDefault="004A2290">
            <w:pPr>
              <w:autoSpaceDE w:val="0"/>
              <w:autoSpaceDN w:val="0"/>
              <w:spacing w:before="96" w:after="0" w:line="262" w:lineRule="auto"/>
              <w:ind w:left="70"/>
            </w:pPr>
            <w:r>
              <w:rPr>
                <w:rFonts w:ascii="Times New Roman" w:eastAsia="Times New Roman" w:hAnsi="Times New Roman"/>
                <w:b/>
                <w:color w:val="000000"/>
                <w:w w:val="101"/>
                <w:sz w:val="23"/>
              </w:rPr>
              <w:t>практические работы</w:t>
            </w:r>
          </w:p>
        </w:tc>
        <w:tc>
          <w:tcPr>
            <w:tcW w:w="1526" w:type="dxa"/>
            <w:vMerge/>
            <w:tcBorders>
              <w:top w:val="single" w:sz="4" w:space="0" w:color="000000"/>
              <w:left w:val="single" w:sz="4" w:space="0" w:color="000000"/>
              <w:bottom w:val="single" w:sz="4" w:space="0" w:color="000000"/>
              <w:right w:val="single" w:sz="4" w:space="0" w:color="000000"/>
            </w:tcBorders>
          </w:tcPr>
          <w:p w14:paraId="500FE071" w14:textId="77777777" w:rsidR="003E4D54" w:rsidRDefault="003E4D54"/>
        </w:tc>
        <w:tc>
          <w:tcPr>
            <w:tcW w:w="1526" w:type="dxa"/>
            <w:vMerge/>
            <w:tcBorders>
              <w:top w:val="single" w:sz="4" w:space="0" w:color="000000"/>
              <w:left w:val="single" w:sz="4" w:space="0" w:color="000000"/>
              <w:bottom w:val="single" w:sz="4" w:space="0" w:color="000000"/>
              <w:right w:val="single" w:sz="4" w:space="0" w:color="000000"/>
            </w:tcBorders>
          </w:tcPr>
          <w:p w14:paraId="0C2228F8" w14:textId="77777777" w:rsidR="003E4D54" w:rsidRDefault="003E4D54"/>
        </w:tc>
      </w:tr>
      <w:tr w:rsidR="003E4D54" w14:paraId="00277B22" w14:textId="77777777">
        <w:trPr>
          <w:trHeight w:hRule="exact" w:val="1128"/>
        </w:trPr>
        <w:tc>
          <w:tcPr>
            <w:tcW w:w="488" w:type="dxa"/>
            <w:tcBorders>
              <w:top w:val="single" w:sz="4" w:space="0" w:color="000000"/>
              <w:left w:val="single" w:sz="4" w:space="0" w:color="000000"/>
              <w:bottom w:val="single" w:sz="4" w:space="0" w:color="000000"/>
              <w:right w:val="single" w:sz="4" w:space="0" w:color="000000"/>
            </w:tcBorders>
            <w:tcMar>
              <w:left w:w="0" w:type="dxa"/>
              <w:right w:w="0" w:type="dxa"/>
            </w:tcMar>
          </w:tcPr>
          <w:p w14:paraId="793965C7" w14:textId="77777777" w:rsidR="003E4D54" w:rsidRDefault="004A2290">
            <w:pPr>
              <w:autoSpaceDE w:val="0"/>
              <w:autoSpaceDN w:val="0"/>
              <w:spacing w:before="94" w:after="0" w:line="230" w:lineRule="auto"/>
              <w:ind w:left="68"/>
            </w:pPr>
            <w:r>
              <w:rPr>
                <w:rFonts w:ascii="Times New Roman" w:eastAsia="Times New Roman" w:hAnsi="Times New Roman"/>
                <w:color w:val="000000"/>
                <w:w w:val="101"/>
                <w:sz w:val="23"/>
              </w:rPr>
              <w:t>1.</w:t>
            </w:r>
          </w:p>
        </w:tc>
        <w:tc>
          <w:tcPr>
            <w:tcW w:w="3608" w:type="dxa"/>
            <w:tcBorders>
              <w:top w:val="single" w:sz="4" w:space="0" w:color="000000"/>
              <w:left w:val="single" w:sz="4" w:space="0" w:color="000000"/>
              <w:bottom w:val="single" w:sz="4" w:space="0" w:color="000000"/>
              <w:right w:val="single" w:sz="4" w:space="0" w:color="000000"/>
            </w:tcBorders>
            <w:tcMar>
              <w:left w:w="0" w:type="dxa"/>
              <w:right w:w="0" w:type="dxa"/>
            </w:tcMar>
          </w:tcPr>
          <w:p w14:paraId="2A027842" w14:textId="77777777" w:rsidR="003E4D54" w:rsidRPr="00E35DC4" w:rsidRDefault="004A2290">
            <w:pPr>
              <w:autoSpaceDE w:val="0"/>
              <w:autoSpaceDN w:val="0"/>
              <w:spacing w:before="94" w:after="0" w:line="271" w:lineRule="auto"/>
              <w:ind w:left="70"/>
              <w:rPr>
                <w:lang w:val="ru-RU"/>
              </w:rPr>
            </w:pPr>
            <w:r w:rsidRPr="00E35DC4">
              <w:rPr>
                <w:rFonts w:ascii="Times New Roman" w:eastAsia="Times New Roman" w:hAnsi="Times New Roman"/>
                <w:color w:val="000000"/>
                <w:w w:val="101"/>
                <w:sz w:val="23"/>
                <w:lang w:val="ru-RU"/>
              </w:rPr>
              <w:t>Зоология — наука о животных. Разделы зоологии. Связь зоологии с другими науками и техникой</w:t>
            </w:r>
          </w:p>
        </w:tc>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14:paraId="3BCC4448" w14:textId="77777777" w:rsidR="003E4D54" w:rsidRDefault="004A2290">
            <w:pPr>
              <w:autoSpaceDE w:val="0"/>
              <w:autoSpaceDN w:val="0"/>
              <w:spacing w:before="94" w:after="0" w:line="230" w:lineRule="auto"/>
              <w:ind w:left="70"/>
            </w:pPr>
            <w:r>
              <w:rPr>
                <w:rFonts w:ascii="Times New Roman" w:eastAsia="Times New Roman" w:hAnsi="Times New Roman"/>
                <w:color w:val="000000"/>
                <w:w w:val="101"/>
                <w:sz w:val="23"/>
              </w:rPr>
              <w:t>1</w:t>
            </w:r>
          </w:p>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266462DD" w14:textId="77777777" w:rsidR="003E4D54" w:rsidRDefault="003E4D54"/>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431708E" w14:textId="77777777" w:rsidR="003E4D54" w:rsidRDefault="003E4D54"/>
        </w:tc>
        <w:tc>
          <w:tcPr>
            <w:tcW w:w="1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7B7E13D" w14:textId="77777777" w:rsidR="003E4D54" w:rsidRDefault="003E4D54"/>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14:paraId="54489921" w14:textId="77777777" w:rsidR="003E4D54" w:rsidRDefault="004A2290">
            <w:pPr>
              <w:autoSpaceDE w:val="0"/>
              <w:autoSpaceDN w:val="0"/>
              <w:spacing w:before="94" w:after="0" w:line="262" w:lineRule="auto"/>
              <w:ind w:left="70" w:right="576"/>
            </w:pPr>
            <w:r>
              <w:rPr>
                <w:rFonts w:ascii="Times New Roman" w:eastAsia="Times New Roman" w:hAnsi="Times New Roman"/>
                <w:color w:val="000000"/>
                <w:w w:val="101"/>
                <w:sz w:val="23"/>
              </w:rPr>
              <w:t>Устный опрос;</w:t>
            </w:r>
          </w:p>
        </w:tc>
      </w:tr>
      <w:tr w:rsidR="003E4D54" w14:paraId="76882F62" w14:textId="77777777">
        <w:trPr>
          <w:trHeight w:hRule="exact" w:val="2434"/>
        </w:trPr>
        <w:tc>
          <w:tcPr>
            <w:tcW w:w="488" w:type="dxa"/>
            <w:tcBorders>
              <w:top w:val="single" w:sz="4" w:space="0" w:color="000000"/>
              <w:left w:val="single" w:sz="4" w:space="0" w:color="000000"/>
              <w:bottom w:val="single" w:sz="4" w:space="0" w:color="000000"/>
              <w:right w:val="single" w:sz="4" w:space="0" w:color="000000"/>
            </w:tcBorders>
            <w:tcMar>
              <w:left w:w="0" w:type="dxa"/>
              <w:right w:w="0" w:type="dxa"/>
            </w:tcMar>
          </w:tcPr>
          <w:p w14:paraId="05AB694C" w14:textId="77777777" w:rsidR="003E4D54" w:rsidRDefault="004A2290">
            <w:pPr>
              <w:autoSpaceDE w:val="0"/>
              <w:autoSpaceDN w:val="0"/>
              <w:spacing w:before="96" w:after="0" w:line="230" w:lineRule="auto"/>
              <w:ind w:left="68"/>
            </w:pPr>
            <w:r>
              <w:rPr>
                <w:rFonts w:ascii="Times New Roman" w:eastAsia="Times New Roman" w:hAnsi="Times New Roman"/>
                <w:color w:val="000000"/>
                <w:w w:val="101"/>
                <w:sz w:val="23"/>
              </w:rPr>
              <w:t>2.</w:t>
            </w:r>
          </w:p>
        </w:tc>
        <w:tc>
          <w:tcPr>
            <w:tcW w:w="3608" w:type="dxa"/>
            <w:tcBorders>
              <w:top w:val="single" w:sz="4" w:space="0" w:color="000000"/>
              <w:left w:val="single" w:sz="4" w:space="0" w:color="000000"/>
              <w:bottom w:val="single" w:sz="4" w:space="0" w:color="000000"/>
              <w:right w:val="single" w:sz="4" w:space="0" w:color="000000"/>
            </w:tcBorders>
            <w:tcMar>
              <w:left w:w="0" w:type="dxa"/>
              <w:right w:w="0" w:type="dxa"/>
            </w:tcMar>
          </w:tcPr>
          <w:p w14:paraId="1BF346F4" w14:textId="77777777" w:rsidR="003E4D54" w:rsidRPr="00E35DC4" w:rsidRDefault="004A2290">
            <w:pPr>
              <w:autoSpaceDE w:val="0"/>
              <w:autoSpaceDN w:val="0"/>
              <w:spacing w:before="96" w:after="0" w:line="230" w:lineRule="auto"/>
              <w:ind w:left="70"/>
              <w:rPr>
                <w:lang w:val="ru-RU"/>
              </w:rPr>
            </w:pPr>
            <w:r w:rsidRPr="00E35DC4">
              <w:rPr>
                <w:rFonts w:ascii="Times New Roman" w:eastAsia="Times New Roman" w:hAnsi="Times New Roman"/>
                <w:color w:val="000000"/>
                <w:w w:val="101"/>
                <w:sz w:val="23"/>
                <w:lang w:val="ru-RU"/>
              </w:rPr>
              <w:t>Общие признаки животных.</w:t>
            </w:r>
          </w:p>
          <w:p w14:paraId="5EF5C548" w14:textId="77777777" w:rsidR="003E4D54" w:rsidRPr="00E35DC4" w:rsidRDefault="004A2290">
            <w:pPr>
              <w:autoSpaceDE w:val="0"/>
              <w:autoSpaceDN w:val="0"/>
              <w:spacing w:before="68" w:after="0" w:line="262" w:lineRule="auto"/>
              <w:ind w:right="288"/>
              <w:jc w:val="center"/>
              <w:rPr>
                <w:lang w:val="ru-RU"/>
              </w:rPr>
            </w:pPr>
            <w:r w:rsidRPr="00E35DC4">
              <w:rPr>
                <w:rFonts w:ascii="Times New Roman" w:eastAsia="Times New Roman" w:hAnsi="Times New Roman"/>
                <w:color w:val="000000"/>
                <w:w w:val="101"/>
                <w:sz w:val="23"/>
                <w:lang w:val="ru-RU"/>
              </w:rPr>
              <w:t>Отличия животных от растений. Многообразие животного мира.</w:t>
            </w:r>
          </w:p>
          <w:p w14:paraId="159E4F7C" w14:textId="77777777" w:rsidR="003E4D54" w:rsidRPr="00E35DC4" w:rsidRDefault="004A2290">
            <w:pPr>
              <w:autoSpaceDE w:val="0"/>
              <w:autoSpaceDN w:val="0"/>
              <w:spacing w:before="68" w:after="0" w:line="262" w:lineRule="auto"/>
              <w:ind w:left="70" w:right="720"/>
              <w:rPr>
                <w:lang w:val="ru-RU"/>
              </w:rPr>
            </w:pPr>
            <w:r w:rsidRPr="00E35DC4">
              <w:rPr>
                <w:rFonts w:ascii="Times New Roman" w:eastAsia="Times New Roman" w:hAnsi="Times New Roman"/>
                <w:color w:val="000000"/>
                <w:w w:val="101"/>
                <w:sz w:val="23"/>
                <w:lang w:val="ru-RU"/>
              </w:rPr>
              <w:t xml:space="preserve">Одноклеточные и </w:t>
            </w:r>
            <w:r w:rsidRPr="00E35DC4">
              <w:rPr>
                <w:lang w:val="ru-RU"/>
              </w:rPr>
              <w:br/>
            </w:r>
            <w:r w:rsidRPr="00E35DC4">
              <w:rPr>
                <w:rFonts w:ascii="Times New Roman" w:eastAsia="Times New Roman" w:hAnsi="Times New Roman"/>
                <w:color w:val="000000"/>
                <w:w w:val="101"/>
                <w:sz w:val="23"/>
                <w:lang w:val="ru-RU"/>
              </w:rPr>
              <w:t>многоклеточные животные.</w:t>
            </w:r>
          </w:p>
          <w:p w14:paraId="755C0EA0" w14:textId="77777777" w:rsidR="003E4D54" w:rsidRPr="00E35DC4" w:rsidRDefault="004A2290">
            <w:pPr>
              <w:autoSpaceDE w:val="0"/>
              <w:autoSpaceDN w:val="0"/>
              <w:spacing w:before="68" w:after="0" w:line="262" w:lineRule="auto"/>
              <w:ind w:left="70" w:right="432"/>
              <w:rPr>
                <w:lang w:val="ru-RU"/>
              </w:rPr>
            </w:pPr>
            <w:r w:rsidRPr="00E35DC4">
              <w:rPr>
                <w:rFonts w:ascii="Times New Roman" w:eastAsia="Times New Roman" w:hAnsi="Times New Roman"/>
                <w:color w:val="000000"/>
                <w:w w:val="101"/>
                <w:sz w:val="23"/>
                <w:lang w:val="ru-RU"/>
              </w:rPr>
              <w:t xml:space="preserve">Форма тела животного, </w:t>
            </w:r>
            <w:r w:rsidRPr="00E35DC4">
              <w:rPr>
                <w:lang w:val="ru-RU"/>
              </w:rPr>
              <w:br/>
            </w:r>
            <w:r w:rsidRPr="00E35DC4">
              <w:rPr>
                <w:rFonts w:ascii="Times New Roman" w:eastAsia="Times New Roman" w:hAnsi="Times New Roman"/>
                <w:color w:val="000000"/>
                <w:w w:val="101"/>
                <w:sz w:val="23"/>
                <w:lang w:val="ru-RU"/>
              </w:rPr>
              <w:t>симметрия, размеры тела и др</w:t>
            </w:r>
          </w:p>
        </w:tc>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14:paraId="67AA145F" w14:textId="77777777" w:rsidR="003E4D54" w:rsidRDefault="004A2290">
            <w:pPr>
              <w:autoSpaceDE w:val="0"/>
              <w:autoSpaceDN w:val="0"/>
              <w:spacing w:before="96" w:after="0" w:line="230" w:lineRule="auto"/>
              <w:ind w:left="70"/>
            </w:pPr>
            <w:r>
              <w:rPr>
                <w:rFonts w:ascii="Times New Roman" w:eastAsia="Times New Roman" w:hAnsi="Times New Roman"/>
                <w:color w:val="000000"/>
                <w:w w:val="101"/>
                <w:sz w:val="23"/>
              </w:rPr>
              <w:t>1</w:t>
            </w:r>
          </w:p>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02DC7148" w14:textId="77777777" w:rsidR="003E4D54" w:rsidRDefault="003E4D54"/>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DF298CB" w14:textId="77777777" w:rsidR="003E4D54" w:rsidRDefault="003E4D54"/>
        </w:tc>
        <w:tc>
          <w:tcPr>
            <w:tcW w:w="1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EDC8215" w14:textId="77777777" w:rsidR="003E4D54" w:rsidRDefault="003E4D54"/>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14:paraId="2C774469" w14:textId="77777777" w:rsidR="003E4D54" w:rsidRDefault="004A2290">
            <w:pPr>
              <w:autoSpaceDE w:val="0"/>
              <w:autoSpaceDN w:val="0"/>
              <w:spacing w:before="96" w:after="0" w:line="262" w:lineRule="auto"/>
              <w:ind w:left="70" w:right="576"/>
            </w:pPr>
            <w:r>
              <w:rPr>
                <w:rFonts w:ascii="Times New Roman" w:eastAsia="Times New Roman" w:hAnsi="Times New Roman"/>
                <w:color w:val="000000"/>
                <w:w w:val="101"/>
                <w:sz w:val="23"/>
              </w:rPr>
              <w:t>Устный опрос;</w:t>
            </w:r>
          </w:p>
        </w:tc>
      </w:tr>
      <w:tr w:rsidR="003E4D54" w14:paraId="268C4FD1" w14:textId="77777777">
        <w:trPr>
          <w:trHeight w:hRule="exact" w:val="3736"/>
        </w:trPr>
        <w:tc>
          <w:tcPr>
            <w:tcW w:w="488" w:type="dxa"/>
            <w:tcBorders>
              <w:top w:val="single" w:sz="4" w:space="0" w:color="000000"/>
              <w:left w:val="single" w:sz="4" w:space="0" w:color="000000"/>
              <w:bottom w:val="single" w:sz="4" w:space="0" w:color="000000"/>
              <w:right w:val="single" w:sz="4" w:space="0" w:color="000000"/>
            </w:tcBorders>
            <w:tcMar>
              <w:left w:w="0" w:type="dxa"/>
              <w:right w:w="0" w:type="dxa"/>
            </w:tcMar>
          </w:tcPr>
          <w:p w14:paraId="618EA821" w14:textId="77777777" w:rsidR="003E4D54" w:rsidRDefault="004A2290">
            <w:pPr>
              <w:autoSpaceDE w:val="0"/>
              <w:autoSpaceDN w:val="0"/>
              <w:spacing w:before="94" w:after="0" w:line="230" w:lineRule="auto"/>
              <w:ind w:left="68"/>
            </w:pPr>
            <w:r>
              <w:rPr>
                <w:rFonts w:ascii="Times New Roman" w:eastAsia="Times New Roman" w:hAnsi="Times New Roman"/>
                <w:color w:val="000000"/>
                <w:w w:val="101"/>
                <w:sz w:val="23"/>
              </w:rPr>
              <w:t>3.</w:t>
            </w:r>
          </w:p>
        </w:tc>
        <w:tc>
          <w:tcPr>
            <w:tcW w:w="3608" w:type="dxa"/>
            <w:tcBorders>
              <w:top w:val="single" w:sz="4" w:space="0" w:color="000000"/>
              <w:left w:val="single" w:sz="4" w:space="0" w:color="000000"/>
              <w:bottom w:val="single" w:sz="4" w:space="0" w:color="000000"/>
              <w:right w:val="single" w:sz="4" w:space="0" w:color="000000"/>
            </w:tcBorders>
            <w:tcMar>
              <w:left w:w="0" w:type="dxa"/>
              <w:right w:w="0" w:type="dxa"/>
            </w:tcMar>
          </w:tcPr>
          <w:p w14:paraId="38D4D8A0" w14:textId="77777777" w:rsidR="003E4D54" w:rsidRPr="00E35DC4" w:rsidRDefault="004A2290">
            <w:pPr>
              <w:autoSpaceDE w:val="0"/>
              <w:autoSpaceDN w:val="0"/>
              <w:spacing w:before="94" w:after="0" w:line="262" w:lineRule="auto"/>
              <w:ind w:left="70" w:right="144"/>
              <w:rPr>
                <w:lang w:val="ru-RU"/>
              </w:rPr>
            </w:pPr>
            <w:r w:rsidRPr="00E35DC4">
              <w:rPr>
                <w:rFonts w:ascii="Times New Roman" w:eastAsia="Times New Roman" w:hAnsi="Times New Roman"/>
                <w:color w:val="000000"/>
                <w:w w:val="101"/>
                <w:sz w:val="23"/>
                <w:lang w:val="ru-RU"/>
              </w:rPr>
              <w:t xml:space="preserve">Животная клетка. Открытие </w:t>
            </w:r>
            <w:r w:rsidRPr="00E35DC4">
              <w:rPr>
                <w:lang w:val="ru-RU"/>
              </w:rPr>
              <w:br/>
            </w:r>
            <w:r w:rsidRPr="00E35DC4">
              <w:rPr>
                <w:rFonts w:ascii="Times New Roman" w:eastAsia="Times New Roman" w:hAnsi="Times New Roman"/>
                <w:color w:val="000000"/>
                <w:w w:val="101"/>
                <w:sz w:val="23"/>
                <w:lang w:val="ru-RU"/>
              </w:rPr>
              <w:t>животной клетки (А.  Левенгук).</w:t>
            </w:r>
          </w:p>
          <w:p w14:paraId="58873569" w14:textId="77777777" w:rsidR="003E4D54" w:rsidRPr="00E35DC4" w:rsidRDefault="004A2290">
            <w:pPr>
              <w:autoSpaceDE w:val="0"/>
              <w:autoSpaceDN w:val="0"/>
              <w:spacing w:before="68" w:after="0" w:line="283" w:lineRule="auto"/>
              <w:ind w:left="70" w:right="144"/>
              <w:rPr>
                <w:lang w:val="ru-RU"/>
              </w:rPr>
            </w:pPr>
            <w:r w:rsidRPr="00E35DC4">
              <w:rPr>
                <w:rFonts w:ascii="Times New Roman" w:eastAsia="Times New Roman" w:hAnsi="Times New Roman"/>
                <w:color w:val="000000"/>
                <w:w w:val="101"/>
                <w:sz w:val="23"/>
                <w:lang w:val="ru-RU"/>
              </w:rPr>
              <w:t xml:space="preserve">Строение животной клетки: </w:t>
            </w:r>
            <w:r w:rsidRPr="00E35DC4">
              <w:rPr>
                <w:lang w:val="ru-RU"/>
              </w:rPr>
              <w:br/>
            </w:r>
            <w:r w:rsidRPr="00E35DC4">
              <w:rPr>
                <w:rFonts w:ascii="Times New Roman" w:eastAsia="Times New Roman" w:hAnsi="Times New Roman"/>
                <w:color w:val="000000"/>
                <w:w w:val="101"/>
                <w:sz w:val="23"/>
                <w:lang w:val="ru-RU"/>
              </w:rPr>
              <w:t xml:space="preserve">клеточная мембрана, органоиды передвижения, ядро с ядрышком, цитоплазма (митохондрии, </w:t>
            </w:r>
            <w:r w:rsidRPr="00E35DC4">
              <w:rPr>
                <w:lang w:val="ru-RU"/>
              </w:rPr>
              <w:br/>
            </w:r>
            <w:r w:rsidRPr="00E35DC4">
              <w:rPr>
                <w:rFonts w:ascii="Times New Roman" w:eastAsia="Times New Roman" w:hAnsi="Times New Roman"/>
                <w:color w:val="000000"/>
                <w:w w:val="101"/>
                <w:sz w:val="23"/>
                <w:lang w:val="ru-RU"/>
              </w:rPr>
              <w:t xml:space="preserve">пищеварительные и </w:t>
            </w:r>
            <w:r w:rsidRPr="00E35DC4">
              <w:rPr>
                <w:lang w:val="ru-RU"/>
              </w:rPr>
              <w:br/>
            </w:r>
            <w:r w:rsidRPr="00E35DC4">
              <w:rPr>
                <w:rFonts w:ascii="Times New Roman" w:eastAsia="Times New Roman" w:hAnsi="Times New Roman"/>
                <w:color w:val="000000"/>
                <w:w w:val="101"/>
                <w:sz w:val="23"/>
                <w:lang w:val="ru-RU"/>
              </w:rPr>
              <w:t xml:space="preserve">сократительные вакуоли, </w:t>
            </w:r>
            <w:r w:rsidRPr="00E35DC4">
              <w:rPr>
                <w:lang w:val="ru-RU"/>
              </w:rPr>
              <w:br/>
            </w:r>
            <w:r w:rsidRPr="00E35DC4">
              <w:rPr>
                <w:rFonts w:ascii="Times New Roman" w:eastAsia="Times New Roman" w:hAnsi="Times New Roman"/>
                <w:color w:val="000000"/>
                <w:w w:val="101"/>
                <w:sz w:val="23"/>
                <w:lang w:val="ru-RU"/>
              </w:rPr>
              <w:t>лизосомы, клеточный центр).</w:t>
            </w:r>
          </w:p>
          <w:p w14:paraId="5618DB54" w14:textId="77777777" w:rsidR="003E4D54" w:rsidRDefault="004A2290">
            <w:pPr>
              <w:autoSpaceDE w:val="0"/>
              <w:autoSpaceDN w:val="0"/>
              <w:spacing w:before="68" w:after="0" w:line="262" w:lineRule="auto"/>
              <w:ind w:left="70" w:right="576"/>
            </w:pPr>
            <w:r w:rsidRPr="00E35DC4">
              <w:rPr>
                <w:rFonts w:ascii="Times New Roman" w:eastAsia="Times New Roman" w:hAnsi="Times New Roman"/>
                <w:color w:val="000000"/>
                <w:w w:val="101"/>
                <w:sz w:val="23"/>
                <w:lang w:val="ru-RU"/>
              </w:rPr>
              <w:t xml:space="preserve">Процессы, проис- ходящие в клетке. </w:t>
            </w:r>
            <w:r>
              <w:rPr>
                <w:rFonts w:ascii="Times New Roman" w:eastAsia="Times New Roman" w:hAnsi="Times New Roman"/>
                <w:color w:val="000000"/>
                <w:w w:val="101"/>
                <w:sz w:val="23"/>
              </w:rPr>
              <w:t>Деление клетки</w:t>
            </w:r>
          </w:p>
        </w:tc>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14:paraId="12A30BB9" w14:textId="77777777" w:rsidR="003E4D54" w:rsidRDefault="004A2290">
            <w:pPr>
              <w:autoSpaceDE w:val="0"/>
              <w:autoSpaceDN w:val="0"/>
              <w:spacing w:before="94" w:after="0" w:line="230" w:lineRule="auto"/>
              <w:ind w:left="70"/>
            </w:pPr>
            <w:r>
              <w:rPr>
                <w:rFonts w:ascii="Times New Roman" w:eastAsia="Times New Roman" w:hAnsi="Times New Roman"/>
                <w:color w:val="000000"/>
                <w:w w:val="101"/>
                <w:sz w:val="23"/>
              </w:rPr>
              <w:t>1</w:t>
            </w:r>
          </w:p>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14056265" w14:textId="77777777" w:rsidR="003E4D54" w:rsidRDefault="003E4D54"/>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D9C7A49" w14:textId="77777777" w:rsidR="003E4D54" w:rsidRDefault="003E4D54"/>
        </w:tc>
        <w:tc>
          <w:tcPr>
            <w:tcW w:w="1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70C01D5" w14:textId="77777777" w:rsidR="003E4D54" w:rsidRDefault="003E4D54"/>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14:paraId="52AF34E0" w14:textId="77777777" w:rsidR="003E4D54" w:rsidRDefault="004A2290">
            <w:pPr>
              <w:autoSpaceDE w:val="0"/>
              <w:autoSpaceDN w:val="0"/>
              <w:spacing w:before="94" w:after="0" w:line="262" w:lineRule="auto"/>
              <w:ind w:left="70" w:right="576"/>
            </w:pPr>
            <w:r>
              <w:rPr>
                <w:rFonts w:ascii="Times New Roman" w:eastAsia="Times New Roman" w:hAnsi="Times New Roman"/>
                <w:color w:val="000000"/>
                <w:w w:val="101"/>
                <w:sz w:val="23"/>
              </w:rPr>
              <w:t>Устный опрос;</w:t>
            </w:r>
          </w:p>
        </w:tc>
      </w:tr>
      <w:tr w:rsidR="003E4D54" w14:paraId="3BD1D932" w14:textId="77777777">
        <w:trPr>
          <w:trHeight w:hRule="exact" w:val="2738"/>
        </w:trPr>
        <w:tc>
          <w:tcPr>
            <w:tcW w:w="488" w:type="dxa"/>
            <w:tcBorders>
              <w:top w:val="single" w:sz="4" w:space="0" w:color="000000"/>
              <w:left w:val="single" w:sz="4" w:space="0" w:color="000000"/>
              <w:bottom w:val="single" w:sz="4" w:space="0" w:color="000000"/>
              <w:right w:val="single" w:sz="4" w:space="0" w:color="000000"/>
            </w:tcBorders>
            <w:tcMar>
              <w:left w:w="0" w:type="dxa"/>
              <w:right w:w="0" w:type="dxa"/>
            </w:tcMar>
          </w:tcPr>
          <w:p w14:paraId="6FDEC19D" w14:textId="77777777" w:rsidR="003E4D54" w:rsidRDefault="004A2290">
            <w:pPr>
              <w:autoSpaceDE w:val="0"/>
              <w:autoSpaceDN w:val="0"/>
              <w:spacing w:before="94" w:after="0" w:line="230" w:lineRule="auto"/>
              <w:ind w:left="68"/>
            </w:pPr>
            <w:r>
              <w:rPr>
                <w:rFonts w:ascii="Times New Roman" w:eastAsia="Times New Roman" w:hAnsi="Times New Roman"/>
                <w:color w:val="000000"/>
                <w:w w:val="101"/>
                <w:sz w:val="23"/>
              </w:rPr>
              <w:t>4.</w:t>
            </w:r>
          </w:p>
        </w:tc>
        <w:tc>
          <w:tcPr>
            <w:tcW w:w="3608" w:type="dxa"/>
            <w:tcBorders>
              <w:top w:val="single" w:sz="4" w:space="0" w:color="000000"/>
              <w:left w:val="single" w:sz="4" w:space="0" w:color="000000"/>
              <w:bottom w:val="single" w:sz="4" w:space="0" w:color="000000"/>
              <w:right w:val="single" w:sz="4" w:space="0" w:color="000000"/>
            </w:tcBorders>
            <w:tcMar>
              <w:left w:w="0" w:type="dxa"/>
              <w:right w:w="0" w:type="dxa"/>
            </w:tcMar>
          </w:tcPr>
          <w:p w14:paraId="4FB6A92F" w14:textId="77777777" w:rsidR="003E4D54" w:rsidRPr="00E35DC4" w:rsidRDefault="004A2290">
            <w:pPr>
              <w:autoSpaceDE w:val="0"/>
              <w:autoSpaceDN w:val="0"/>
              <w:spacing w:before="94" w:after="0" w:line="286" w:lineRule="auto"/>
              <w:ind w:left="70" w:right="144"/>
              <w:rPr>
                <w:lang w:val="ru-RU"/>
              </w:rPr>
            </w:pPr>
            <w:r w:rsidRPr="00E35DC4">
              <w:rPr>
                <w:rFonts w:ascii="Times New Roman" w:eastAsia="Times New Roman" w:hAnsi="Times New Roman"/>
                <w:color w:val="000000"/>
                <w:w w:val="101"/>
                <w:sz w:val="23"/>
                <w:lang w:val="ru-RU"/>
              </w:rPr>
              <w:t xml:space="preserve">Ткани животных, их </w:t>
            </w:r>
            <w:r w:rsidRPr="00E35DC4">
              <w:rPr>
                <w:lang w:val="ru-RU"/>
              </w:rPr>
              <w:br/>
            </w:r>
            <w:r w:rsidRPr="00E35DC4">
              <w:rPr>
                <w:rFonts w:ascii="Times New Roman" w:eastAsia="Times New Roman" w:hAnsi="Times New Roman"/>
                <w:color w:val="000000"/>
                <w:w w:val="101"/>
                <w:sz w:val="23"/>
                <w:lang w:val="ru-RU"/>
              </w:rPr>
              <w:t xml:space="preserve">разнообразие. Органы и системы органов животных. Организм —единое целое.Лабораторная </w:t>
            </w:r>
            <w:r w:rsidRPr="00E35DC4">
              <w:rPr>
                <w:lang w:val="ru-RU"/>
              </w:rPr>
              <w:br/>
            </w:r>
            <w:r w:rsidRPr="00E35DC4">
              <w:rPr>
                <w:rFonts w:ascii="Times New Roman" w:eastAsia="Times New Roman" w:hAnsi="Times New Roman"/>
                <w:color w:val="000000"/>
                <w:w w:val="101"/>
                <w:sz w:val="23"/>
                <w:lang w:val="ru-RU"/>
              </w:rPr>
              <w:t xml:space="preserve">работа №1Исследование под </w:t>
            </w:r>
            <w:r w:rsidRPr="00E35DC4">
              <w:rPr>
                <w:lang w:val="ru-RU"/>
              </w:rPr>
              <w:br/>
            </w:r>
            <w:r w:rsidRPr="00E35DC4">
              <w:rPr>
                <w:rFonts w:ascii="Times New Roman" w:eastAsia="Times New Roman" w:hAnsi="Times New Roman"/>
                <w:color w:val="000000"/>
                <w:w w:val="101"/>
                <w:sz w:val="23"/>
                <w:lang w:val="ru-RU"/>
              </w:rPr>
              <w:t xml:space="preserve">микроскопом готовых </w:t>
            </w:r>
            <w:r w:rsidRPr="00E35DC4">
              <w:rPr>
                <w:lang w:val="ru-RU"/>
              </w:rPr>
              <w:br/>
            </w:r>
            <w:r w:rsidRPr="00E35DC4">
              <w:rPr>
                <w:rFonts w:ascii="Times New Roman" w:eastAsia="Times New Roman" w:hAnsi="Times New Roman"/>
                <w:color w:val="000000"/>
                <w:w w:val="101"/>
                <w:sz w:val="23"/>
                <w:lang w:val="ru-RU"/>
              </w:rPr>
              <w:t>микропрепаратов клеток и тканей животных.</w:t>
            </w:r>
          </w:p>
        </w:tc>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14:paraId="2D85415F" w14:textId="77777777" w:rsidR="003E4D54" w:rsidRDefault="004A2290">
            <w:pPr>
              <w:autoSpaceDE w:val="0"/>
              <w:autoSpaceDN w:val="0"/>
              <w:spacing w:before="94" w:after="0" w:line="230" w:lineRule="auto"/>
              <w:ind w:left="70"/>
            </w:pPr>
            <w:r>
              <w:rPr>
                <w:rFonts w:ascii="Times New Roman" w:eastAsia="Times New Roman" w:hAnsi="Times New Roman"/>
                <w:color w:val="000000"/>
                <w:w w:val="101"/>
                <w:sz w:val="23"/>
              </w:rPr>
              <w:t>1</w:t>
            </w:r>
          </w:p>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6C29B66C" w14:textId="77777777" w:rsidR="003E4D54" w:rsidRDefault="003E4D54"/>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7483011" w14:textId="77777777" w:rsidR="003E4D54" w:rsidRDefault="004A2290">
            <w:pPr>
              <w:autoSpaceDE w:val="0"/>
              <w:autoSpaceDN w:val="0"/>
              <w:spacing w:before="94" w:after="0" w:line="230" w:lineRule="auto"/>
              <w:ind w:left="70"/>
            </w:pPr>
            <w:r>
              <w:rPr>
                <w:rFonts w:ascii="Times New Roman" w:eastAsia="Times New Roman" w:hAnsi="Times New Roman"/>
                <w:color w:val="000000"/>
                <w:w w:val="101"/>
                <w:sz w:val="23"/>
              </w:rPr>
              <w:t>1</w:t>
            </w:r>
          </w:p>
        </w:tc>
        <w:tc>
          <w:tcPr>
            <w:tcW w:w="1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768C621" w14:textId="77777777" w:rsidR="003E4D54" w:rsidRDefault="003E4D54"/>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14:paraId="1985C48B" w14:textId="77777777" w:rsidR="003E4D54" w:rsidRDefault="004A2290">
            <w:pPr>
              <w:autoSpaceDE w:val="0"/>
              <w:autoSpaceDN w:val="0"/>
              <w:spacing w:before="94" w:after="0" w:line="262" w:lineRule="auto"/>
              <w:ind w:left="70"/>
            </w:pPr>
            <w:r>
              <w:rPr>
                <w:rFonts w:ascii="Times New Roman" w:eastAsia="Times New Roman" w:hAnsi="Times New Roman"/>
                <w:color w:val="000000"/>
                <w:w w:val="101"/>
                <w:sz w:val="23"/>
              </w:rPr>
              <w:t>Практическая работа;</w:t>
            </w:r>
          </w:p>
        </w:tc>
      </w:tr>
    </w:tbl>
    <w:p w14:paraId="7C861EB0" w14:textId="77777777" w:rsidR="003E4D54" w:rsidRDefault="003E4D54">
      <w:pPr>
        <w:autoSpaceDE w:val="0"/>
        <w:autoSpaceDN w:val="0"/>
        <w:spacing w:after="0" w:line="14" w:lineRule="exact"/>
      </w:pPr>
    </w:p>
    <w:p w14:paraId="405449BD" w14:textId="77777777" w:rsidR="003E4D54" w:rsidRDefault="003E4D54">
      <w:pPr>
        <w:sectPr w:rsidR="003E4D54">
          <w:pgSz w:w="11900" w:h="16840"/>
          <w:pgMar w:top="298" w:right="556" w:bottom="1440" w:left="664" w:header="720" w:footer="720" w:gutter="0"/>
          <w:cols w:space="720" w:equalWidth="0">
            <w:col w:w="10680" w:space="0"/>
          </w:cols>
          <w:docGrid w:linePitch="360"/>
        </w:sectPr>
      </w:pPr>
    </w:p>
    <w:p w14:paraId="7C9D9E9D" w14:textId="77777777" w:rsidR="003E4D54" w:rsidRDefault="003E4D54">
      <w:pPr>
        <w:autoSpaceDE w:val="0"/>
        <w:autoSpaceDN w:val="0"/>
        <w:spacing w:after="66" w:line="220" w:lineRule="exact"/>
      </w:pPr>
    </w:p>
    <w:tbl>
      <w:tblPr>
        <w:tblW w:w="0" w:type="auto"/>
        <w:tblInd w:w="5" w:type="dxa"/>
        <w:tblLayout w:type="fixed"/>
        <w:tblLook w:val="04A0" w:firstRow="1" w:lastRow="0" w:firstColumn="1" w:lastColumn="0" w:noHBand="0" w:noVBand="1"/>
      </w:tblPr>
      <w:tblGrid>
        <w:gridCol w:w="488"/>
        <w:gridCol w:w="3608"/>
        <w:gridCol w:w="710"/>
        <w:gridCol w:w="1572"/>
        <w:gridCol w:w="1618"/>
        <w:gridCol w:w="1128"/>
        <w:gridCol w:w="1526"/>
      </w:tblGrid>
      <w:tr w:rsidR="003E4D54" w14:paraId="0EB800CA" w14:textId="77777777">
        <w:trPr>
          <w:trHeight w:hRule="exact" w:val="5040"/>
        </w:trPr>
        <w:tc>
          <w:tcPr>
            <w:tcW w:w="488" w:type="dxa"/>
            <w:tcBorders>
              <w:top w:val="single" w:sz="4" w:space="0" w:color="000000"/>
              <w:left w:val="single" w:sz="4" w:space="0" w:color="000000"/>
              <w:bottom w:val="single" w:sz="4" w:space="0" w:color="000000"/>
              <w:right w:val="single" w:sz="4" w:space="0" w:color="000000"/>
            </w:tcBorders>
            <w:tcMar>
              <w:left w:w="0" w:type="dxa"/>
              <w:right w:w="0" w:type="dxa"/>
            </w:tcMar>
          </w:tcPr>
          <w:p w14:paraId="45DAEDC3" w14:textId="77777777" w:rsidR="003E4D54" w:rsidRDefault="004A2290">
            <w:pPr>
              <w:autoSpaceDE w:val="0"/>
              <w:autoSpaceDN w:val="0"/>
              <w:spacing w:before="94" w:after="0" w:line="230" w:lineRule="auto"/>
              <w:ind w:left="68"/>
            </w:pPr>
            <w:r>
              <w:rPr>
                <w:rFonts w:ascii="Times New Roman" w:eastAsia="Times New Roman" w:hAnsi="Times New Roman"/>
                <w:color w:val="000000"/>
                <w:w w:val="101"/>
                <w:sz w:val="23"/>
              </w:rPr>
              <w:t>5.</w:t>
            </w:r>
          </w:p>
        </w:tc>
        <w:tc>
          <w:tcPr>
            <w:tcW w:w="3608" w:type="dxa"/>
            <w:tcBorders>
              <w:top w:val="single" w:sz="4" w:space="0" w:color="000000"/>
              <w:left w:val="single" w:sz="4" w:space="0" w:color="000000"/>
              <w:bottom w:val="single" w:sz="4" w:space="0" w:color="000000"/>
              <w:right w:val="single" w:sz="4" w:space="0" w:color="000000"/>
            </w:tcBorders>
            <w:tcMar>
              <w:left w:w="0" w:type="dxa"/>
              <w:right w:w="0" w:type="dxa"/>
            </w:tcMar>
          </w:tcPr>
          <w:p w14:paraId="7AE02E13" w14:textId="77777777" w:rsidR="003E4D54" w:rsidRPr="00E35DC4" w:rsidRDefault="004A2290">
            <w:pPr>
              <w:autoSpaceDE w:val="0"/>
              <w:autoSpaceDN w:val="0"/>
              <w:spacing w:before="94" w:after="0" w:line="230" w:lineRule="auto"/>
              <w:ind w:left="70"/>
              <w:rPr>
                <w:lang w:val="ru-RU"/>
              </w:rPr>
            </w:pPr>
            <w:r w:rsidRPr="00E35DC4">
              <w:rPr>
                <w:rFonts w:ascii="Times New Roman" w:eastAsia="Times New Roman" w:hAnsi="Times New Roman"/>
                <w:color w:val="000000"/>
                <w:w w:val="101"/>
                <w:sz w:val="23"/>
                <w:lang w:val="ru-RU"/>
              </w:rPr>
              <w:t>Опора и движение животных.</w:t>
            </w:r>
          </w:p>
          <w:p w14:paraId="05547FC0" w14:textId="77777777" w:rsidR="003E4D54" w:rsidRPr="00E35DC4" w:rsidRDefault="004A2290">
            <w:pPr>
              <w:autoSpaceDE w:val="0"/>
              <w:autoSpaceDN w:val="0"/>
              <w:spacing w:before="68" w:after="0" w:line="286" w:lineRule="auto"/>
              <w:ind w:left="70" w:right="144"/>
              <w:rPr>
                <w:lang w:val="ru-RU"/>
              </w:rPr>
            </w:pPr>
            <w:r w:rsidRPr="00E35DC4">
              <w:rPr>
                <w:rFonts w:ascii="Times New Roman" w:eastAsia="Times New Roman" w:hAnsi="Times New Roman"/>
                <w:color w:val="000000"/>
                <w:w w:val="101"/>
                <w:sz w:val="23"/>
                <w:lang w:val="ru-RU"/>
              </w:rPr>
              <w:t xml:space="preserve">Особенности гидростатического, наружного и внутреннего скелета у животных. Передвижение у </w:t>
            </w:r>
            <w:r w:rsidRPr="00E35DC4">
              <w:rPr>
                <w:lang w:val="ru-RU"/>
              </w:rPr>
              <w:br/>
            </w:r>
            <w:r w:rsidRPr="00E35DC4">
              <w:rPr>
                <w:rFonts w:ascii="Times New Roman" w:eastAsia="Times New Roman" w:hAnsi="Times New Roman"/>
                <w:color w:val="000000"/>
                <w:w w:val="101"/>
                <w:sz w:val="23"/>
                <w:lang w:val="ru-RU"/>
              </w:rPr>
              <w:t xml:space="preserve">одно- клеточных (амёбовидное, жгутиковое). Мышечные </w:t>
            </w:r>
            <w:r w:rsidRPr="00E35DC4">
              <w:rPr>
                <w:lang w:val="ru-RU"/>
              </w:rPr>
              <w:br/>
            </w:r>
            <w:r w:rsidRPr="00E35DC4">
              <w:rPr>
                <w:rFonts w:ascii="Times New Roman" w:eastAsia="Times New Roman" w:hAnsi="Times New Roman"/>
                <w:color w:val="000000"/>
                <w:w w:val="101"/>
                <w:sz w:val="23"/>
                <w:lang w:val="ru-RU"/>
              </w:rPr>
              <w:t xml:space="preserve">движения у многоклеточных: </w:t>
            </w:r>
            <w:r w:rsidRPr="00E35DC4">
              <w:rPr>
                <w:lang w:val="ru-RU"/>
              </w:rPr>
              <w:br/>
            </w:r>
            <w:r w:rsidRPr="00E35DC4">
              <w:rPr>
                <w:rFonts w:ascii="Times New Roman" w:eastAsia="Times New Roman" w:hAnsi="Times New Roman"/>
                <w:color w:val="000000"/>
                <w:w w:val="101"/>
                <w:sz w:val="23"/>
                <w:lang w:val="ru-RU"/>
              </w:rPr>
              <w:t xml:space="preserve">полёт насекомых, птиц, плавание рыб, движение по суше </w:t>
            </w:r>
            <w:r w:rsidRPr="00E35DC4">
              <w:rPr>
                <w:lang w:val="ru-RU"/>
              </w:rPr>
              <w:br/>
            </w:r>
            <w:r w:rsidRPr="00E35DC4">
              <w:rPr>
                <w:rFonts w:ascii="Times New Roman" w:eastAsia="Times New Roman" w:hAnsi="Times New Roman"/>
                <w:color w:val="000000"/>
                <w:w w:val="101"/>
                <w:sz w:val="23"/>
                <w:lang w:val="ru-RU"/>
              </w:rPr>
              <w:t xml:space="preserve">позвоночных животных </w:t>
            </w:r>
            <w:r w:rsidRPr="00E35DC4">
              <w:rPr>
                <w:lang w:val="ru-RU"/>
              </w:rPr>
              <w:br/>
            </w:r>
            <w:r w:rsidRPr="00E35DC4">
              <w:rPr>
                <w:rFonts w:ascii="Times New Roman" w:eastAsia="Times New Roman" w:hAnsi="Times New Roman"/>
                <w:color w:val="000000"/>
                <w:w w:val="101"/>
                <w:sz w:val="23"/>
                <w:lang w:val="ru-RU"/>
              </w:rPr>
              <w:t>(ползание, бег, ходьба и др.).</w:t>
            </w:r>
          </w:p>
          <w:p w14:paraId="15B58B25" w14:textId="77777777" w:rsidR="003E4D54" w:rsidRPr="00E35DC4" w:rsidRDefault="004A2290">
            <w:pPr>
              <w:autoSpaceDE w:val="0"/>
              <w:autoSpaceDN w:val="0"/>
              <w:spacing w:before="68" w:after="0"/>
              <w:ind w:left="70" w:right="144"/>
              <w:rPr>
                <w:lang w:val="ru-RU"/>
              </w:rPr>
            </w:pPr>
            <w:r w:rsidRPr="00E35DC4">
              <w:rPr>
                <w:rFonts w:ascii="Times New Roman" w:eastAsia="Times New Roman" w:hAnsi="Times New Roman"/>
                <w:color w:val="000000"/>
                <w:w w:val="101"/>
                <w:sz w:val="23"/>
                <w:lang w:val="ru-RU"/>
              </w:rPr>
              <w:t xml:space="preserve">Рычажные </w:t>
            </w:r>
            <w:r w:rsidRPr="00E35DC4">
              <w:rPr>
                <w:lang w:val="ru-RU"/>
              </w:rPr>
              <w:br/>
            </w:r>
            <w:r w:rsidRPr="00E35DC4">
              <w:rPr>
                <w:rFonts w:ascii="Times New Roman" w:eastAsia="Times New Roman" w:hAnsi="Times New Roman"/>
                <w:color w:val="000000"/>
                <w:w w:val="101"/>
                <w:sz w:val="23"/>
                <w:lang w:val="ru-RU"/>
              </w:rPr>
              <w:t>конечностиЛабораторная работа№2 Ознакомление с органами опоры и движения у животных.</w:t>
            </w:r>
          </w:p>
        </w:tc>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14:paraId="70A7CC3A" w14:textId="77777777" w:rsidR="003E4D54" w:rsidRDefault="004A2290">
            <w:pPr>
              <w:autoSpaceDE w:val="0"/>
              <w:autoSpaceDN w:val="0"/>
              <w:spacing w:before="94" w:after="0" w:line="230" w:lineRule="auto"/>
              <w:ind w:left="70"/>
            </w:pPr>
            <w:r>
              <w:rPr>
                <w:rFonts w:ascii="Times New Roman" w:eastAsia="Times New Roman" w:hAnsi="Times New Roman"/>
                <w:color w:val="000000"/>
                <w:w w:val="101"/>
                <w:sz w:val="23"/>
              </w:rPr>
              <w:t>1</w:t>
            </w:r>
          </w:p>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7052B957" w14:textId="77777777" w:rsidR="003E4D54" w:rsidRDefault="003E4D54"/>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09D2A94" w14:textId="77777777" w:rsidR="003E4D54" w:rsidRDefault="004A2290">
            <w:pPr>
              <w:autoSpaceDE w:val="0"/>
              <w:autoSpaceDN w:val="0"/>
              <w:spacing w:before="94" w:after="0" w:line="230" w:lineRule="auto"/>
              <w:ind w:left="70"/>
            </w:pPr>
            <w:r>
              <w:rPr>
                <w:rFonts w:ascii="Times New Roman" w:eastAsia="Times New Roman" w:hAnsi="Times New Roman"/>
                <w:color w:val="000000"/>
                <w:w w:val="101"/>
                <w:sz w:val="23"/>
              </w:rPr>
              <w:t>1</w:t>
            </w:r>
          </w:p>
        </w:tc>
        <w:tc>
          <w:tcPr>
            <w:tcW w:w="1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8773FDE" w14:textId="77777777" w:rsidR="003E4D54" w:rsidRDefault="003E4D54"/>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14:paraId="31D9E1CB" w14:textId="77777777" w:rsidR="003E4D54" w:rsidRDefault="004A2290">
            <w:pPr>
              <w:autoSpaceDE w:val="0"/>
              <w:autoSpaceDN w:val="0"/>
              <w:spacing w:before="94" w:after="0" w:line="262" w:lineRule="auto"/>
              <w:ind w:left="70"/>
            </w:pPr>
            <w:r>
              <w:rPr>
                <w:rFonts w:ascii="Times New Roman" w:eastAsia="Times New Roman" w:hAnsi="Times New Roman"/>
                <w:color w:val="000000"/>
                <w:w w:val="101"/>
                <w:sz w:val="23"/>
              </w:rPr>
              <w:t>Практическая работа;</w:t>
            </w:r>
          </w:p>
        </w:tc>
      </w:tr>
      <w:tr w:rsidR="003E4D54" w14:paraId="26D06437" w14:textId="77777777">
        <w:trPr>
          <w:trHeight w:hRule="exact" w:val="4388"/>
        </w:trPr>
        <w:tc>
          <w:tcPr>
            <w:tcW w:w="488" w:type="dxa"/>
            <w:tcBorders>
              <w:top w:val="single" w:sz="4" w:space="0" w:color="000000"/>
              <w:left w:val="single" w:sz="4" w:space="0" w:color="000000"/>
              <w:bottom w:val="single" w:sz="4" w:space="0" w:color="000000"/>
              <w:right w:val="single" w:sz="4" w:space="0" w:color="000000"/>
            </w:tcBorders>
            <w:tcMar>
              <w:left w:w="0" w:type="dxa"/>
              <w:right w:w="0" w:type="dxa"/>
            </w:tcMar>
          </w:tcPr>
          <w:p w14:paraId="44030945" w14:textId="77777777" w:rsidR="003E4D54" w:rsidRDefault="004A2290">
            <w:pPr>
              <w:autoSpaceDE w:val="0"/>
              <w:autoSpaceDN w:val="0"/>
              <w:spacing w:before="94" w:after="0" w:line="230" w:lineRule="auto"/>
              <w:ind w:left="68"/>
            </w:pPr>
            <w:r>
              <w:rPr>
                <w:rFonts w:ascii="Times New Roman" w:eastAsia="Times New Roman" w:hAnsi="Times New Roman"/>
                <w:color w:val="000000"/>
                <w:w w:val="101"/>
                <w:sz w:val="23"/>
              </w:rPr>
              <w:t>6.</w:t>
            </w:r>
          </w:p>
        </w:tc>
        <w:tc>
          <w:tcPr>
            <w:tcW w:w="3608" w:type="dxa"/>
            <w:tcBorders>
              <w:top w:val="single" w:sz="4" w:space="0" w:color="000000"/>
              <w:left w:val="single" w:sz="4" w:space="0" w:color="000000"/>
              <w:bottom w:val="single" w:sz="4" w:space="0" w:color="000000"/>
              <w:right w:val="single" w:sz="4" w:space="0" w:color="000000"/>
            </w:tcBorders>
            <w:tcMar>
              <w:left w:w="0" w:type="dxa"/>
              <w:right w:w="0" w:type="dxa"/>
            </w:tcMar>
          </w:tcPr>
          <w:p w14:paraId="43876545" w14:textId="77777777" w:rsidR="003E4D54" w:rsidRPr="00E35DC4" w:rsidRDefault="004A2290">
            <w:pPr>
              <w:autoSpaceDE w:val="0"/>
              <w:autoSpaceDN w:val="0"/>
              <w:spacing w:before="94" w:after="0" w:line="262" w:lineRule="auto"/>
              <w:ind w:left="70" w:right="432"/>
              <w:rPr>
                <w:lang w:val="ru-RU"/>
              </w:rPr>
            </w:pPr>
            <w:r w:rsidRPr="00E35DC4">
              <w:rPr>
                <w:rFonts w:ascii="Times New Roman" w:eastAsia="Times New Roman" w:hAnsi="Times New Roman"/>
                <w:color w:val="000000"/>
                <w:w w:val="101"/>
                <w:sz w:val="23"/>
                <w:lang w:val="ru-RU"/>
              </w:rPr>
              <w:t xml:space="preserve">Питание и пищеварение у </w:t>
            </w:r>
            <w:r w:rsidRPr="00E35DC4">
              <w:rPr>
                <w:lang w:val="ru-RU"/>
              </w:rPr>
              <w:br/>
            </w:r>
            <w:r w:rsidRPr="00E35DC4">
              <w:rPr>
                <w:rFonts w:ascii="Times New Roman" w:eastAsia="Times New Roman" w:hAnsi="Times New Roman"/>
                <w:color w:val="000000"/>
                <w:w w:val="101"/>
                <w:sz w:val="23"/>
                <w:lang w:val="ru-RU"/>
              </w:rPr>
              <w:t>животных. Значение питания.</w:t>
            </w:r>
          </w:p>
          <w:p w14:paraId="3C44F3AA" w14:textId="77777777" w:rsidR="003E4D54" w:rsidRPr="00E35DC4" w:rsidRDefault="004A2290">
            <w:pPr>
              <w:autoSpaceDE w:val="0"/>
              <w:autoSpaceDN w:val="0"/>
              <w:spacing w:before="68" w:after="0" w:line="283" w:lineRule="auto"/>
              <w:ind w:left="70" w:right="144"/>
              <w:rPr>
                <w:lang w:val="ru-RU"/>
              </w:rPr>
            </w:pPr>
            <w:r w:rsidRPr="00E35DC4">
              <w:rPr>
                <w:rFonts w:ascii="Times New Roman" w:eastAsia="Times New Roman" w:hAnsi="Times New Roman"/>
                <w:color w:val="000000"/>
                <w:w w:val="101"/>
                <w:sz w:val="23"/>
                <w:lang w:val="ru-RU"/>
              </w:rPr>
              <w:t xml:space="preserve">Питание и пищеварение у </w:t>
            </w:r>
            <w:r w:rsidRPr="00E35DC4">
              <w:rPr>
                <w:lang w:val="ru-RU"/>
              </w:rPr>
              <w:br/>
            </w:r>
            <w:r w:rsidRPr="00E35DC4">
              <w:rPr>
                <w:rFonts w:ascii="Times New Roman" w:eastAsia="Times New Roman" w:hAnsi="Times New Roman"/>
                <w:color w:val="000000"/>
                <w:w w:val="101"/>
                <w:sz w:val="23"/>
                <w:lang w:val="ru-RU"/>
              </w:rPr>
              <w:t xml:space="preserve">простейших. Внутриполостное и внутриклеточное пищеварение, замкнутая и сквозная </w:t>
            </w:r>
            <w:r w:rsidRPr="00E35DC4">
              <w:rPr>
                <w:lang w:val="ru-RU"/>
              </w:rPr>
              <w:br/>
            </w:r>
            <w:r w:rsidRPr="00E35DC4">
              <w:rPr>
                <w:rFonts w:ascii="Times New Roman" w:eastAsia="Times New Roman" w:hAnsi="Times New Roman"/>
                <w:color w:val="000000"/>
                <w:w w:val="101"/>
                <w:sz w:val="23"/>
                <w:lang w:val="ru-RU"/>
              </w:rPr>
              <w:t xml:space="preserve">пищеварительная система у </w:t>
            </w:r>
            <w:r w:rsidRPr="00E35DC4">
              <w:rPr>
                <w:lang w:val="ru-RU"/>
              </w:rPr>
              <w:br/>
            </w:r>
            <w:r w:rsidRPr="00E35DC4">
              <w:rPr>
                <w:rFonts w:ascii="Times New Roman" w:eastAsia="Times New Roman" w:hAnsi="Times New Roman"/>
                <w:color w:val="000000"/>
                <w:w w:val="101"/>
                <w:sz w:val="23"/>
                <w:lang w:val="ru-RU"/>
              </w:rPr>
              <w:t>беспозвоночных.</w:t>
            </w:r>
          </w:p>
          <w:p w14:paraId="3C44944E" w14:textId="77777777" w:rsidR="003E4D54" w:rsidRPr="00E35DC4" w:rsidRDefault="004A2290">
            <w:pPr>
              <w:autoSpaceDE w:val="0"/>
              <w:autoSpaceDN w:val="0"/>
              <w:spacing w:before="68" w:after="0" w:line="281" w:lineRule="auto"/>
              <w:ind w:left="70" w:right="288"/>
              <w:rPr>
                <w:lang w:val="ru-RU"/>
              </w:rPr>
            </w:pPr>
            <w:r w:rsidRPr="00E35DC4">
              <w:rPr>
                <w:rFonts w:ascii="Times New Roman" w:eastAsia="Times New Roman" w:hAnsi="Times New Roman"/>
                <w:color w:val="000000"/>
                <w:w w:val="101"/>
                <w:sz w:val="23"/>
                <w:lang w:val="ru-RU"/>
              </w:rPr>
              <w:t xml:space="preserve">Пищеварительный тракт у </w:t>
            </w:r>
            <w:r w:rsidRPr="00E35DC4">
              <w:rPr>
                <w:lang w:val="ru-RU"/>
              </w:rPr>
              <w:br/>
            </w:r>
            <w:r w:rsidRPr="00E35DC4">
              <w:rPr>
                <w:rFonts w:ascii="Times New Roman" w:eastAsia="Times New Roman" w:hAnsi="Times New Roman"/>
                <w:color w:val="000000"/>
                <w:w w:val="101"/>
                <w:sz w:val="23"/>
                <w:lang w:val="ru-RU"/>
              </w:rPr>
              <w:t>позвоночных, пищеварительные железы.Лабораторная работа</w:t>
            </w:r>
            <w:r w:rsidRPr="00E35DC4">
              <w:rPr>
                <w:lang w:val="ru-RU"/>
              </w:rPr>
              <w:br/>
            </w:r>
            <w:r w:rsidRPr="00E35DC4">
              <w:rPr>
                <w:rFonts w:ascii="Times New Roman" w:eastAsia="Times New Roman" w:hAnsi="Times New Roman"/>
                <w:color w:val="000000"/>
                <w:w w:val="101"/>
                <w:sz w:val="23"/>
                <w:lang w:val="ru-RU"/>
              </w:rPr>
              <w:t xml:space="preserve">№3Изучение способов </w:t>
            </w:r>
            <w:r w:rsidRPr="00E35DC4">
              <w:rPr>
                <w:lang w:val="ru-RU"/>
              </w:rPr>
              <w:br/>
            </w:r>
            <w:r w:rsidRPr="00E35DC4">
              <w:rPr>
                <w:rFonts w:ascii="Times New Roman" w:eastAsia="Times New Roman" w:hAnsi="Times New Roman"/>
                <w:color w:val="000000"/>
                <w:w w:val="101"/>
                <w:sz w:val="23"/>
                <w:lang w:val="ru-RU"/>
              </w:rPr>
              <w:t>поглощения пищи у животных.</w:t>
            </w:r>
          </w:p>
        </w:tc>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14:paraId="2DFA3C1E" w14:textId="77777777" w:rsidR="003E4D54" w:rsidRDefault="004A2290">
            <w:pPr>
              <w:autoSpaceDE w:val="0"/>
              <w:autoSpaceDN w:val="0"/>
              <w:spacing w:before="94" w:after="0" w:line="230" w:lineRule="auto"/>
              <w:ind w:left="70"/>
            </w:pPr>
            <w:r>
              <w:rPr>
                <w:rFonts w:ascii="Times New Roman" w:eastAsia="Times New Roman" w:hAnsi="Times New Roman"/>
                <w:color w:val="000000"/>
                <w:w w:val="101"/>
                <w:sz w:val="23"/>
              </w:rPr>
              <w:t>1</w:t>
            </w:r>
          </w:p>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73E1252F" w14:textId="77777777" w:rsidR="003E4D54" w:rsidRDefault="003E4D54"/>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F5C778F" w14:textId="77777777" w:rsidR="003E4D54" w:rsidRDefault="004A2290">
            <w:pPr>
              <w:autoSpaceDE w:val="0"/>
              <w:autoSpaceDN w:val="0"/>
              <w:spacing w:before="94" w:after="0" w:line="230" w:lineRule="auto"/>
              <w:ind w:left="70"/>
            </w:pPr>
            <w:r>
              <w:rPr>
                <w:rFonts w:ascii="Times New Roman" w:eastAsia="Times New Roman" w:hAnsi="Times New Roman"/>
                <w:color w:val="000000"/>
                <w:w w:val="101"/>
                <w:sz w:val="23"/>
              </w:rPr>
              <w:t>1</w:t>
            </w:r>
          </w:p>
        </w:tc>
        <w:tc>
          <w:tcPr>
            <w:tcW w:w="1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963699D" w14:textId="77777777" w:rsidR="003E4D54" w:rsidRDefault="003E4D54"/>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14:paraId="35D77C82" w14:textId="77777777" w:rsidR="003E4D54" w:rsidRDefault="004A2290">
            <w:pPr>
              <w:autoSpaceDE w:val="0"/>
              <w:autoSpaceDN w:val="0"/>
              <w:spacing w:before="94" w:after="0" w:line="262" w:lineRule="auto"/>
              <w:ind w:left="70"/>
            </w:pPr>
            <w:r>
              <w:rPr>
                <w:rFonts w:ascii="Times New Roman" w:eastAsia="Times New Roman" w:hAnsi="Times New Roman"/>
                <w:color w:val="000000"/>
                <w:w w:val="101"/>
                <w:sz w:val="23"/>
              </w:rPr>
              <w:t>Практическая работа;</w:t>
            </w:r>
          </w:p>
        </w:tc>
      </w:tr>
      <w:tr w:rsidR="003E4D54" w14:paraId="05241652" w14:textId="77777777">
        <w:trPr>
          <w:trHeight w:hRule="exact" w:val="1454"/>
        </w:trPr>
        <w:tc>
          <w:tcPr>
            <w:tcW w:w="488" w:type="dxa"/>
            <w:tcBorders>
              <w:top w:val="single" w:sz="4" w:space="0" w:color="000000"/>
              <w:left w:val="single" w:sz="4" w:space="0" w:color="000000"/>
              <w:bottom w:val="single" w:sz="4" w:space="0" w:color="000000"/>
              <w:right w:val="single" w:sz="4" w:space="0" w:color="000000"/>
            </w:tcBorders>
            <w:tcMar>
              <w:left w:w="0" w:type="dxa"/>
              <w:right w:w="0" w:type="dxa"/>
            </w:tcMar>
          </w:tcPr>
          <w:p w14:paraId="23A1556B" w14:textId="77777777" w:rsidR="003E4D54" w:rsidRDefault="004A2290">
            <w:pPr>
              <w:autoSpaceDE w:val="0"/>
              <w:autoSpaceDN w:val="0"/>
              <w:spacing w:before="94" w:after="0" w:line="230" w:lineRule="auto"/>
              <w:ind w:left="68"/>
            </w:pPr>
            <w:r>
              <w:rPr>
                <w:rFonts w:ascii="Times New Roman" w:eastAsia="Times New Roman" w:hAnsi="Times New Roman"/>
                <w:color w:val="000000"/>
                <w:w w:val="101"/>
                <w:sz w:val="23"/>
              </w:rPr>
              <w:t>7.</w:t>
            </w:r>
          </w:p>
        </w:tc>
        <w:tc>
          <w:tcPr>
            <w:tcW w:w="3608" w:type="dxa"/>
            <w:tcBorders>
              <w:top w:val="single" w:sz="4" w:space="0" w:color="000000"/>
              <w:left w:val="single" w:sz="4" w:space="0" w:color="000000"/>
              <w:bottom w:val="single" w:sz="4" w:space="0" w:color="000000"/>
              <w:right w:val="single" w:sz="4" w:space="0" w:color="000000"/>
            </w:tcBorders>
            <w:tcMar>
              <w:left w:w="0" w:type="dxa"/>
              <w:right w:w="0" w:type="dxa"/>
            </w:tcMar>
          </w:tcPr>
          <w:p w14:paraId="7F56AFA0" w14:textId="77777777" w:rsidR="003E4D54" w:rsidRPr="00E35DC4" w:rsidRDefault="004A2290">
            <w:pPr>
              <w:autoSpaceDE w:val="0"/>
              <w:autoSpaceDN w:val="0"/>
              <w:spacing w:before="94" w:after="0"/>
              <w:ind w:left="70" w:right="576"/>
              <w:rPr>
                <w:lang w:val="ru-RU"/>
              </w:rPr>
            </w:pPr>
            <w:r w:rsidRPr="00E35DC4">
              <w:rPr>
                <w:rFonts w:ascii="Times New Roman" w:eastAsia="Times New Roman" w:hAnsi="Times New Roman"/>
                <w:color w:val="000000"/>
                <w:w w:val="101"/>
                <w:sz w:val="23"/>
                <w:lang w:val="ru-RU"/>
              </w:rPr>
              <w:t xml:space="preserve">Ферменты. Особенности </w:t>
            </w:r>
            <w:r w:rsidRPr="00E35DC4">
              <w:rPr>
                <w:lang w:val="ru-RU"/>
              </w:rPr>
              <w:br/>
            </w:r>
            <w:r w:rsidRPr="00E35DC4">
              <w:rPr>
                <w:rFonts w:ascii="Times New Roman" w:eastAsia="Times New Roman" w:hAnsi="Times New Roman"/>
                <w:color w:val="000000"/>
                <w:w w:val="101"/>
                <w:sz w:val="23"/>
                <w:lang w:val="ru-RU"/>
              </w:rPr>
              <w:t xml:space="preserve">пищеварительной системы у представителей отрядов </w:t>
            </w:r>
            <w:r w:rsidRPr="00E35DC4">
              <w:rPr>
                <w:lang w:val="ru-RU"/>
              </w:rPr>
              <w:br/>
            </w:r>
            <w:r w:rsidRPr="00E35DC4">
              <w:rPr>
                <w:rFonts w:ascii="Times New Roman" w:eastAsia="Times New Roman" w:hAnsi="Times New Roman"/>
                <w:color w:val="000000"/>
                <w:w w:val="101"/>
                <w:sz w:val="23"/>
                <w:lang w:val="ru-RU"/>
              </w:rPr>
              <w:t>млекопитающих</w:t>
            </w:r>
          </w:p>
        </w:tc>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14:paraId="3B9C9173" w14:textId="77777777" w:rsidR="003E4D54" w:rsidRDefault="004A2290">
            <w:pPr>
              <w:autoSpaceDE w:val="0"/>
              <w:autoSpaceDN w:val="0"/>
              <w:spacing w:before="94" w:after="0" w:line="230" w:lineRule="auto"/>
              <w:ind w:left="70"/>
            </w:pPr>
            <w:r>
              <w:rPr>
                <w:rFonts w:ascii="Times New Roman" w:eastAsia="Times New Roman" w:hAnsi="Times New Roman"/>
                <w:color w:val="000000"/>
                <w:w w:val="101"/>
                <w:sz w:val="23"/>
              </w:rPr>
              <w:t>1</w:t>
            </w:r>
          </w:p>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0084BA3B" w14:textId="77777777" w:rsidR="003E4D54" w:rsidRDefault="003E4D54"/>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EE9078D" w14:textId="77777777" w:rsidR="003E4D54" w:rsidRDefault="003E4D54"/>
        </w:tc>
        <w:tc>
          <w:tcPr>
            <w:tcW w:w="1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CD3AD2D" w14:textId="77777777" w:rsidR="003E4D54" w:rsidRDefault="003E4D54"/>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14:paraId="6FA76D96" w14:textId="77777777" w:rsidR="003E4D54" w:rsidRDefault="004A2290">
            <w:pPr>
              <w:autoSpaceDE w:val="0"/>
              <w:autoSpaceDN w:val="0"/>
              <w:spacing w:before="94" w:after="0" w:line="262" w:lineRule="auto"/>
              <w:ind w:left="70" w:right="576"/>
            </w:pPr>
            <w:r>
              <w:rPr>
                <w:rFonts w:ascii="Times New Roman" w:eastAsia="Times New Roman" w:hAnsi="Times New Roman"/>
                <w:color w:val="000000"/>
                <w:w w:val="101"/>
                <w:sz w:val="23"/>
              </w:rPr>
              <w:t>Устный опрос;</w:t>
            </w:r>
          </w:p>
        </w:tc>
      </w:tr>
      <w:tr w:rsidR="003E4D54" w14:paraId="094AF85E" w14:textId="77777777">
        <w:trPr>
          <w:trHeight w:hRule="exact" w:val="4288"/>
        </w:trPr>
        <w:tc>
          <w:tcPr>
            <w:tcW w:w="488" w:type="dxa"/>
            <w:tcBorders>
              <w:top w:val="single" w:sz="4" w:space="0" w:color="000000"/>
              <w:left w:val="single" w:sz="4" w:space="0" w:color="000000"/>
              <w:bottom w:val="single" w:sz="4" w:space="0" w:color="000000"/>
              <w:right w:val="single" w:sz="4" w:space="0" w:color="000000"/>
            </w:tcBorders>
            <w:tcMar>
              <w:left w:w="0" w:type="dxa"/>
              <w:right w:w="0" w:type="dxa"/>
            </w:tcMar>
          </w:tcPr>
          <w:p w14:paraId="547900F5" w14:textId="77777777" w:rsidR="003E4D54" w:rsidRDefault="004A2290">
            <w:pPr>
              <w:autoSpaceDE w:val="0"/>
              <w:autoSpaceDN w:val="0"/>
              <w:spacing w:before="96" w:after="0" w:line="230" w:lineRule="auto"/>
              <w:ind w:left="68"/>
            </w:pPr>
            <w:r>
              <w:rPr>
                <w:rFonts w:ascii="Times New Roman" w:eastAsia="Times New Roman" w:hAnsi="Times New Roman"/>
                <w:color w:val="000000"/>
                <w:w w:val="101"/>
                <w:sz w:val="23"/>
              </w:rPr>
              <w:t>8.</w:t>
            </w:r>
          </w:p>
        </w:tc>
        <w:tc>
          <w:tcPr>
            <w:tcW w:w="3608" w:type="dxa"/>
            <w:tcBorders>
              <w:top w:val="single" w:sz="4" w:space="0" w:color="000000"/>
              <w:left w:val="single" w:sz="4" w:space="0" w:color="000000"/>
              <w:bottom w:val="single" w:sz="4" w:space="0" w:color="000000"/>
              <w:right w:val="single" w:sz="4" w:space="0" w:color="000000"/>
            </w:tcBorders>
            <w:tcMar>
              <w:left w:w="0" w:type="dxa"/>
              <w:right w:w="0" w:type="dxa"/>
            </w:tcMar>
          </w:tcPr>
          <w:p w14:paraId="4126A78C" w14:textId="77777777" w:rsidR="003E4D54" w:rsidRPr="00E35DC4" w:rsidRDefault="004A2290">
            <w:pPr>
              <w:autoSpaceDE w:val="0"/>
              <w:autoSpaceDN w:val="0"/>
              <w:spacing w:before="96" w:after="0" w:line="281" w:lineRule="auto"/>
              <w:ind w:left="70" w:right="432"/>
              <w:rPr>
                <w:lang w:val="ru-RU"/>
              </w:rPr>
            </w:pPr>
            <w:r w:rsidRPr="00E35DC4">
              <w:rPr>
                <w:rFonts w:ascii="Times New Roman" w:eastAsia="Times New Roman" w:hAnsi="Times New Roman"/>
                <w:color w:val="000000"/>
                <w:w w:val="101"/>
                <w:sz w:val="23"/>
                <w:lang w:val="ru-RU"/>
              </w:rPr>
              <w:t>Дыхание животных. Значение дыхания. Газообмен через всю поверхность клетки. Жаберное дыхание. Наружные (раки) и внутренние (рыбы) жабры.</w:t>
            </w:r>
          </w:p>
          <w:p w14:paraId="02F678F5" w14:textId="77777777" w:rsidR="003E4D54" w:rsidRPr="00E35DC4" w:rsidRDefault="004A2290">
            <w:pPr>
              <w:autoSpaceDE w:val="0"/>
              <w:autoSpaceDN w:val="0"/>
              <w:spacing w:before="68" w:after="0" w:line="262" w:lineRule="auto"/>
              <w:ind w:right="576"/>
              <w:jc w:val="center"/>
              <w:rPr>
                <w:lang w:val="ru-RU"/>
              </w:rPr>
            </w:pPr>
            <w:r w:rsidRPr="00E35DC4">
              <w:rPr>
                <w:rFonts w:ascii="Times New Roman" w:eastAsia="Times New Roman" w:hAnsi="Times New Roman"/>
                <w:color w:val="000000"/>
                <w:w w:val="101"/>
                <w:sz w:val="23"/>
                <w:lang w:val="ru-RU"/>
              </w:rPr>
              <w:t>Кожное, трахейное, лёгочное дыхание у обитателей суши.</w:t>
            </w:r>
          </w:p>
          <w:p w14:paraId="448B1357" w14:textId="77777777" w:rsidR="003E4D54" w:rsidRPr="00E35DC4" w:rsidRDefault="004A2290">
            <w:pPr>
              <w:autoSpaceDE w:val="0"/>
              <w:autoSpaceDN w:val="0"/>
              <w:spacing w:before="68" w:after="0" w:line="230" w:lineRule="auto"/>
              <w:ind w:left="70"/>
              <w:rPr>
                <w:lang w:val="ru-RU"/>
              </w:rPr>
            </w:pPr>
            <w:r w:rsidRPr="00E35DC4">
              <w:rPr>
                <w:rFonts w:ascii="Times New Roman" w:eastAsia="Times New Roman" w:hAnsi="Times New Roman"/>
                <w:color w:val="000000"/>
                <w:w w:val="101"/>
                <w:sz w:val="23"/>
                <w:lang w:val="ru-RU"/>
              </w:rPr>
              <w:t>Особенности кожного дыхания.</w:t>
            </w:r>
          </w:p>
          <w:p w14:paraId="2671BD43" w14:textId="77777777" w:rsidR="003E4D54" w:rsidRPr="00E35DC4" w:rsidRDefault="004A2290">
            <w:pPr>
              <w:autoSpaceDE w:val="0"/>
              <w:autoSpaceDN w:val="0"/>
              <w:spacing w:before="68" w:after="0"/>
              <w:ind w:left="70"/>
              <w:rPr>
                <w:lang w:val="ru-RU"/>
              </w:rPr>
            </w:pPr>
            <w:r w:rsidRPr="00E35DC4">
              <w:rPr>
                <w:rFonts w:ascii="Times New Roman" w:eastAsia="Times New Roman" w:hAnsi="Times New Roman"/>
                <w:color w:val="000000"/>
                <w:w w:val="101"/>
                <w:sz w:val="23"/>
                <w:lang w:val="ru-RU"/>
              </w:rPr>
              <w:t xml:space="preserve">Роль воздушных мешков у </w:t>
            </w:r>
            <w:r w:rsidRPr="00E35DC4">
              <w:rPr>
                <w:lang w:val="ru-RU"/>
              </w:rPr>
              <w:br/>
            </w:r>
            <w:r w:rsidRPr="00E35DC4">
              <w:rPr>
                <w:rFonts w:ascii="Times New Roman" w:eastAsia="Times New Roman" w:hAnsi="Times New Roman"/>
                <w:color w:val="000000"/>
                <w:w w:val="101"/>
                <w:sz w:val="23"/>
                <w:lang w:val="ru-RU"/>
              </w:rPr>
              <w:t>птиц.Лабораторная работа</w:t>
            </w:r>
            <w:r w:rsidRPr="00E35DC4">
              <w:rPr>
                <w:lang w:val="ru-RU"/>
              </w:rPr>
              <w:br/>
            </w:r>
            <w:r w:rsidRPr="00E35DC4">
              <w:rPr>
                <w:rFonts w:ascii="Times New Roman" w:eastAsia="Times New Roman" w:hAnsi="Times New Roman"/>
                <w:color w:val="000000"/>
                <w:w w:val="101"/>
                <w:sz w:val="23"/>
                <w:lang w:val="ru-RU"/>
              </w:rPr>
              <w:t>№4 Изучение способов дыхания у животных.</w:t>
            </w:r>
          </w:p>
        </w:tc>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14:paraId="747676D9" w14:textId="77777777" w:rsidR="003E4D54" w:rsidRDefault="004A2290">
            <w:pPr>
              <w:autoSpaceDE w:val="0"/>
              <w:autoSpaceDN w:val="0"/>
              <w:spacing w:before="96" w:after="0" w:line="230" w:lineRule="auto"/>
              <w:ind w:left="70"/>
            </w:pPr>
            <w:r>
              <w:rPr>
                <w:rFonts w:ascii="Times New Roman" w:eastAsia="Times New Roman" w:hAnsi="Times New Roman"/>
                <w:color w:val="000000"/>
                <w:w w:val="101"/>
                <w:sz w:val="23"/>
              </w:rPr>
              <w:t>1</w:t>
            </w:r>
          </w:p>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7FBA55EB" w14:textId="77777777" w:rsidR="003E4D54" w:rsidRDefault="003E4D54"/>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A7F1893" w14:textId="77777777" w:rsidR="003E4D54" w:rsidRDefault="004A2290">
            <w:pPr>
              <w:autoSpaceDE w:val="0"/>
              <w:autoSpaceDN w:val="0"/>
              <w:spacing w:before="96" w:after="0" w:line="230" w:lineRule="auto"/>
              <w:ind w:left="70"/>
            </w:pPr>
            <w:r>
              <w:rPr>
                <w:rFonts w:ascii="Times New Roman" w:eastAsia="Times New Roman" w:hAnsi="Times New Roman"/>
                <w:color w:val="000000"/>
                <w:w w:val="101"/>
                <w:sz w:val="23"/>
              </w:rPr>
              <w:t>1</w:t>
            </w:r>
          </w:p>
        </w:tc>
        <w:tc>
          <w:tcPr>
            <w:tcW w:w="1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8DE9126" w14:textId="77777777" w:rsidR="003E4D54" w:rsidRDefault="003E4D54"/>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14:paraId="3D733F2A" w14:textId="77777777" w:rsidR="003E4D54" w:rsidRDefault="004A2290">
            <w:pPr>
              <w:autoSpaceDE w:val="0"/>
              <w:autoSpaceDN w:val="0"/>
              <w:spacing w:before="96" w:after="0" w:line="262" w:lineRule="auto"/>
              <w:ind w:left="70"/>
            </w:pPr>
            <w:r>
              <w:rPr>
                <w:rFonts w:ascii="Times New Roman" w:eastAsia="Times New Roman" w:hAnsi="Times New Roman"/>
                <w:color w:val="000000"/>
                <w:w w:val="101"/>
                <w:sz w:val="23"/>
              </w:rPr>
              <w:t>Практическая работа;</w:t>
            </w:r>
          </w:p>
        </w:tc>
      </w:tr>
    </w:tbl>
    <w:p w14:paraId="1C26D3EA" w14:textId="77777777" w:rsidR="003E4D54" w:rsidRDefault="003E4D54">
      <w:pPr>
        <w:autoSpaceDE w:val="0"/>
        <w:autoSpaceDN w:val="0"/>
        <w:spacing w:after="0" w:line="14" w:lineRule="exact"/>
      </w:pPr>
    </w:p>
    <w:p w14:paraId="189C8077" w14:textId="77777777" w:rsidR="003E4D54" w:rsidRDefault="003E4D54">
      <w:pPr>
        <w:sectPr w:rsidR="003E4D54">
          <w:pgSz w:w="11900" w:h="16840"/>
          <w:pgMar w:top="284" w:right="556" w:bottom="534" w:left="664" w:header="720" w:footer="720" w:gutter="0"/>
          <w:cols w:space="720" w:equalWidth="0">
            <w:col w:w="10680" w:space="0"/>
          </w:cols>
          <w:docGrid w:linePitch="360"/>
        </w:sectPr>
      </w:pPr>
    </w:p>
    <w:p w14:paraId="46F92182" w14:textId="77777777" w:rsidR="003E4D54" w:rsidRDefault="003E4D54">
      <w:pPr>
        <w:autoSpaceDE w:val="0"/>
        <w:autoSpaceDN w:val="0"/>
        <w:spacing w:after="66" w:line="220" w:lineRule="exact"/>
      </w:pPr>
    </w:p>
    <w:tbl>
      <w:tblPr>
        <w:tblW w:w="0" w:type="auto"/>
        <w:tblInd w:w="5" w:type="dxa"/>
        <w:tblLayout w:type="fixed"/>
        <w:tblLook w:val="04A0" w:firstRow="1" w:lastRow="0" w:firstColumn="1" w:lastColumn="0" w:noHBand="0" w:noVBand="1"/>
      </w:tblPr>
      <w:tblGrid>
        <w:gridCol w:w="488"/>
        <w:gridCol w:w="3608"/>
        <w:gridCol w:w="710"/>
        <w:gridCol w:w="1572"/>
        <w:gridCol w:w="1618"/>
        <w:gridCol w:w="1128"/>
        <w:gridCol w:w="1526"/>
      </w:tblGrid>
      <w:tr w:rsidR="003E4D54" w14:paraId="4774EC4F" w14:textId="77777777">
        <w:trPr>
          <w:trHeight w:hRule="exact" w:val="5366"/>
        </w:trPr>
        <w:tc>
          <w:tcPr>
            <w:tcW w:w="488" w:type="dxa"/>
            <w:tcBorders>
              <w:top w:val="single" w:sz="4" w:space="0" w:color="000000"/>
              <w:left w:val="single" w:sz="4" w:space="0" w:color="000000"/>
              <w:bottom w:val="single" w:sz="4" w:space="0" w:color="000000"/>
              <w:right w:val="single" w:sz="4" w:space="0" w:color="000000"/>
            </w:tcBorders>
            <w:tcMar>
              <w:left w:w="0" w:type="dxa"/>
              <w:right w:w="0" w:type="dxa"/>
            </w:tcMar>
          </w:tcPr>
          <w:p w14:paraId="5E874E9E" w14:textId="77777777" w:rsidR="003E4D54" w:rsidRDefault="004A2290">
            <w:pPr>
              <w:autoSpaceDE w:val="0"/>
              <w:autoSpaceDN w:val="0"/>
              <w:spacing w:before="94" w:after="0" w:line="230" w:lineRule="auto"/>
              <w:ind w:left="68"/>
            </w:pPr>
            <w:r>
              <w:rPr>
                <w:rFonts w:ascii="Times New Roman" w:eastAsia="Times New Roman" w:hAnsi="Times New Roman"/>
                <w:color w:val="000000"/>
                <w:w w:val="101"/>
                <w:sz w:val="23"/>
              </w:rPr>
              <w:t>9.</w:t>
            </w:r>
          </w:p>
        </w:tc>
        <w:tc>
          <w:tcPr>
            <w:tcW w:w="3608" w:type="dxa"/>
            <w:tcBorders>
              <w:top w:val="single" w:sz="4" w:space="0" w:color="000000"/>
              <w:left w:val="single" w:sz="4" w:space="0" w:color="000000"/>
              <w:bottom w:val="single" w:sz="4" w:space="0" w:color="000000"/>
              <w:right w:val="single" w:sz="4" w:space="0" w:color="000000"/>
            </w:tcBorders>
            <w:tcMar>
              <w:left w:w="0" w:type="dxa"/>
              <w:right w:w="0" w:type="dxa"/>
            </w:tcMar>
          </w:tcPr>
          <w:p w14:paraId="07DFEDCD" w14:textId="77777777" w:rsidR="003E4D54" w:rsidRPr="00E35DC4" w:rsidRDefault="004A2290">
            <w:pPr>
              <w:autoSpaceDE w:val="0"/>
              <w:autoSpaceDN w:val="0"/>
              <w:spacing w:before="94" w:after="0" w:line="230" w:lineRule="auto"/>
              <w:ind w:left="70"/>
              <w:rPr>
                <w:lang w:val="ru-RU"/>
              </w:rPr>
            </w:pPr>
            <w:r w:rsidRPr="00E35DC4">
              <w:rPr>
                <w:rFonts w:ascii="Times New Roman" w:eastAsia="Times New Roman" w:hAnsi="Times New Roman"/>
                <w:color w:val="000000"/>
                <w:w w:val="101"/>
                <w:sz w:val="23"/>
                <w:lang w:val="ru-RU"/>
              </w:rPr>
              <w:t>Транспорт веществ у животных.</w:t>
            </w:r>
          </w:p>
          <w:p w14:paraId="34B28241" w14:textId="77777777" w:rsidR="003E4D54" w:rsidRPr="00E35DC4" w:rsidRDefault="004A2290">
            <w:pPr>
              <w:autoSpaceDE w:val="0"/>
              <w:autoSpaceDN w:val="0"/>
              <w:spacing w:before="68" w:after="0"/>
              <w:ind w:left="70"/>
              <w:rPr>
                <w:lang w:val="ru-RU"/>
              </w:rPr>
            </w:pPr>
            <w:r w:rsidRPr="00E35DC4">
              <w:rPr>
                <w:rFonts w:ascii="Times New Roman" w:eastAsia="Times New Roman" w:hAnsi="Times New Roman"/>
                <w:color w:val="000000"/>
                <w:w w:val="101"/>
                <w:sz w:val="23"/>
                <w:lang w:val="ru-RU"/>
              </w:rPr>
              <w:t xml:space="preserve">Роль транспорта веществ в </w:t>
            </w:r>
            <w:r w:rsidRPr="00E35DC4">
              <w:rPr>
                <w:lang w:val="ru-RU"/>
              </w:rPr>
              <w:br/>
            </w:r>
            <w:r w:rsidRPr="00E35DC4">
              <w:rPr>
                <w:rFonts w:ascii="Times New Roman" w:eastAsia="Times New Roman" w:hAnsi="Times New Roman"/>
                <w:color w:val="000000"/>
                <w:w w:val="101"/>
                <w:sz w:val="23"/>
                <w:lang w:val="ru-RU"/>
              </w:rPr>
              <w:t xml:space="preserve">организме животных. Замкнутая и незамкнутая кровеносные </w:t>
            </w:r>
            <w:r w:rsidRPr="00E35DC4">
              <w:rPr>
                <w:lang w:val="ru-RU"/>
              </w:rPr>
              <w:br/>
            </w:r>
            <w:r w:rsidRPr="00E35DC4">
              <w:rPr>
                <w:rFonts w:ascii="Times New Roman" w:eastAsia="Times New Roman" w:hAnsi="Times New Roman"/>
                <w:color w:val="000000"/>
                <w:w w:val="101"/>
                <w:sz w:val="23"/>
                <w:lang w:val="ru-RU"/>
              </w:rPr>
              <w:t>системы у беспозвоночных.</w:t>
            </w:r>
          </w:p>
          <w:p w14:paraId="3F3BB49B" w14:textId="77777777" w:rsidR="003E4D54" w:rsidRPr="00E35DC4" w:rsidRDefault="004A2290">
            <w:pPr>
              <w:autoSpaceDE w:val="0"/>
              <w:autoSpaceDN w:val="0"/>
              <w:spacing w:before="68" w:after="0" w:line="230" w:lineRule="auto"/>
              <w:ind w:left="70"/>
              <w:rPr>
                <w:lang w:val="ru-RU"/>
              </w:rPr>
            </w:pPr>
            <w:r w:rsidRPr="00E35DC4">
              <w:rPr>
                <w:rFonts w:ascii="Times New Roman" w:eastAsia="Times New Roman" w:hAnsi="Times New Roman"/>
                <w:color w:val="000000"/>
                <w:w w:val="101"/>
                <w:sz w:val="23"/>
                <w:lang w:val="ru-RU"/>
              </w:rPr>
              <w:t>Сердце, кровеносные сосуды.</w:t>
            </w:r>
          </w:p>
          <w:p w14:paraId="708C729A" w14:textId="77777777" w:rsidR="003E4D54" w:rsidRPr="00E35DC4" w:rsidRDefault="004A2290">
            <w:pPr>
              <w:autoSpaceDE w:val="0"/>
              <w:autoSpaceDN w:val="0"/>
              <w:spacing w:before="68" w:after="0" w:line="286" w:lineRule="auto"/>
              <w:ind w:left="70" w:right="144"/>
              <w:rPr>
                <w:lang w:val="ru-RU"/>
              </w:rPr>
            </w:pPr>
            <w:r w:rsidRPr="00E35DC4">
              <w:rPr>
                <w:rFonts w:ascii="Times New Roman" w:eastAsia="Times New Roman" w:hAnsi="Times New Roman"/>
                <w:color w:val="000000"/>
                <w:w w:val="101"/>
                <w:sz w:val="23"/>
                <w:lang w:val="ru-RU"/>
              </w:rPr>
              <w:t xml:space="preserve">Спинной и брюшной сосуды, </w:t>
            </w:r>
            <w:r w:rsidRPr="00E35DC4">
              <w:rPr>
                <w:lang w:val="ru-RU"/>
              </w:rPr>
              <w:br/>
            </w:r>
            <w:r w:rsidRPr="00E35DC4">
              <w:rPr>
                <w:rFonts w:ascii="Times New Roman" w:eastAsia="Times New Roman" w:hAnsi="Times New Roman"/>
                <w:color w:val="000000"/>
                <w:w w:val="101"/>
                <w:sz w:val="23"/>
                <w:lang w:val="ru-RU"/>
              </w:rPr>
              <w:t xml:space="preserve">капилляры, «ложные сердца» у дождевого червя. Особенности строения незамкнутой </w:t>
            </w:r>
            <w:r w:rsidRPr="00E35DC4">
              <w:rPr>
                <w:lang w:val="ru-RU"/>
              </w:rPr>
              <w:br/>
            </w:r>
            <w:r w:rsidRPr="00E35DC4">
              <w:rPr>
                <w:rFonts w:ascii="Times New Roman" w:eastAsia="Times New Roman" w:hAnsi="Times New Roman"/>
                <w:color w:val="000000"/>
                <w:w w:val="101"/>
                <w:sz w:val="23"/>
                <w:lang w:val="ru-RU"/>
              </w:rPr>
              <w:t xml:space="preserve">кровеносной системы у </w:t>
            </w:r>
            <w:r w:rsidRPr="00E35DC4">
              <w:rPr>
                <w:lang w:val="ru-RU"/>
              </w:rPr>
              <w:br/>
            </w:r>
            <w:r w:rsidRPr="00E35DC4">
              <w:rPr>
                <w:rFonts w:ascii="Times New Roman" w:eastAsia="Times New Roman" w:hAnsi="Times New Roman"/>
                <w:color w:val="000000"/>
                <w:w w:val="101"/>
                <w:sz w:val="23"/>
                <w:lang w:val="ru-RU"/>
              </w:rPr>
              <w:t xml:space="preserve">моллюсков и </w:t>
            </w:r>
            <w:r w:rsidRPr="00E35DC4">
              <w:rPr>
                <w:lang w:val="ru-RU"/>
              </w:rPr>
              <w:br/>
            </w:r>
            <w:r w:rsidRPr="00E35DC4">
              <w:rPr>
                <w:rFonts w:ascii="Times New Roman" w:eastAsia="Times New Roman" w:hAnsi="Times New Roman"/>
                <w:color w:val="000000"/>
                <w:w w:val="101"/>
                <w:sz w:val="23"/>
                <w:lang w:val="ru-RU"/>
              </w:rPr>
              <w:t>насекомых.Лабораторная работа№5Ознакомление с системами органов транспорта веществ у животных.</w:t>
            </w:r>
          </w:p>
        </w:tc>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14:paraId="5715650C" w14:textId="77777777" w:rsidR="003E4D54" w:rsidRDefault="004A2290">
            <w:pPr>
              <w:autoSpaceDE w:val="0"/>
              <w:autoSpaceDN w:val="0"/>
              <w:spacing w:before="94" w:after="0" w:line="230" w:lineRule="auto"/>
              <w:ind w:left="70"/>
            </w:pPr>
            <w:r>
              <w:rPr>
                <w:rFonts w:ascii="Times New Roman" w:eastAsia="Times New Roman" w:hAnsi="Times New Roman"/>
                <w:color w:val="000000"/>
                <w:w w:val="101"/>
                <w:sz w:val="23"/>
              </w:rPr>
              <w:t>1</w:t>
            </w:r>
          </w:p>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6AD254CC" w14:textId="77777777" w:rsidR="003E4D54" w:rsidRDefault="003E4D54"/>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20C1557" w14:textId="77777777" w:rsidR="003E4D54" w:rsidRDefault="004A2290">
            <w:pPr>
              <w:autoSpaceDE w:val="0"/>
              <w:autoSpaceDN w:val="0"/>
              <w:spacing w:before="94" w:after="0" w:line="230" w:lineRule="auto"/>
              <w:ind w:left="70"/>
            </w:pPr>
            <w:r>
              <w:rPr>
                <w:rFonts w:ascii="Times New Roman" w:eastAsia="Times New Roman" w:hAnsi="Times New Roman"/>
                <w:color w:val="000000"/>
                <w:w w:val="101"/>
                <w:sz w:val="23"/>
              </w:rPr>
              <w:t>1</w:t>
            </w:r>
          </w:p>
        </w:tc>
        <w:tc>
          <w:tcPr>
            <w:tcW w:w="1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49B6E91" w14:textId="77777777" w:rsidR="003E4D54" w:rsidRDefault="003E4D54"/>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14:paraId="19ED80DA" w14:textId="77777777" w:rsidR="003E4D54" w:rsidRDefault="004A2290">
            <w:pPr>
              <w:autoSpaceDE w:val="0"/>
              <w:autoSpaceDN w:val="0"/>
              <w:spacing w:before="94" w:after="0" w:line="262" w:lineRule="auto"/>
              <w:ind w:left="70"/>
            </w:pPr>
            <w:r>
              <w:rPr>
                <w:rFonts w:ascii="Times New Roman" w:eastAsia="Times New Roman" w:hAnsi="Times New Roman"/>
                <w:color w:val="000000"/>
                <w:w w:val="101"/>
                <w:sz w:val="23"/>
              </w:rPr>
              <w:t>Практическая работа;</w:t>
            </w:r>
          </w:p>
        </w:tc>
      </w:tr>
      <w:tr w:rsidR="003E4D54" w14:paraId="47889B01" w14:textId="77777777">
        <w:trPr>
          <w:trHeight w:hRule="exact" w:val="1454"/>
        </w:trPr>
        <w:tc>
          <w:tcPr>
            <w:tcW w:w="488" w:type="dxa"/>
            <w:tcBorders>
              <w:top w:val="single" w:sz="4" w:space="0" w:color="000000"/>
              <w:left w:val="single" w:sz="4" w:space="0" w:color="000000"/>
              <w:bottom w:val="single" w:sz="4" w:space="0" w:color="000000"/>
              <w:right w:val="single" w:sz="4" w:space="0" w:color="000000"/>
            </w:tcBorders>
            <w:tcMar>
              <w:left w:w="0" w:type="dxa"/>
              <w:right w:w="0" w:type="dxa"/>
            </w:tcMar>
          </w:tcPr>
          <w:p w14:paraId="6B9A669E" w14:textId="77777777" w:rsidR="003E4D54" w:rsidRDefault="004A2290">
            <w:pPr>
              <w:autoSpaceDE w:val="0"/>
              <w:autoSpaceDN w:val="0"/>
              <w:spacing w:before="94" w:after="0" w:line="230" w:lineRule="auto"/>
              <w:jc w:val="center"/>
            </w:pPr>
            <w:r>
              <w:rPr>
                <w:rFonts w:ascii="Times New Roman" w:eastAsia="Times New Roman" w:hAnsi="Times New Roman"/>
                <w:color w:val="000000"/>
                <w:w w:val="101"/>
                <w:sz w:val="23"/>
              </w:rPr>
              <w:t>10.</w:t>
            </w:r>
          </w:p>
        </w:tc>
        <w:tc>
          <w:tcPr>
            <w:tcW w:w="3608" w:type="dxa"/>
            <w:tcBorders>
              <w:top w:val="single" w:sz="4" w:space="0" w:color="000000"/>
              <w:left w:val="single" w:sz="4" w:space="0" w:color="000000"/>
              <w:bottom w:val="single" w:sz="4" w:space="0" w:color="000000"/>
              <w:right w:val="single" w:sz="4" w:space="0" w:color="000000"/>
            </w:tcBorders>
            <w:tcMar>
              <w:left w:w="0" w:type="dxa"/>
              <w:right w:w="0" w:type="dxa"/>
            </w:tcMar>
          </w:tcPr>
          <w:p w14:paraId="1D5FA606" w14:textId="77777777" w:rsidR="003E4D54" w:rsidRPr="00E35DC4" w:rsidRDefault="004A2290">
            <w:pPr>
              <w:autoSpaceDE w:val="0"/>
              <w:autoSpaceDN w:val="0"/>
              <w:spacing w:before="94" w:after="0"/>
              <w:ind w:left="70" w:right="288"/>
              <w:rPr>
                <w:lang w:val="ru-RU"/>
              </w:rPr>
            </w:pPr>
            <w:r w:rsidRPr="00E35DC4">
              <w:rPr>
                <w:rFonts w:ascii="Times New Roman" w:eastAsia="Times New Roman" w:hAnsi="Times New Roman"/>
                <w:color w:val="000000"/>
                <w:w w:val="101"/>
                <w:sz w:val="23"/>
                <w:lang w:val="ru-RU"/>
              </w:rPr>
              <w:t xml:space="preserve">Круги кровообращения и </w:t>
            </w:r>
            <w:r w:rsidRPr="00E35DC4">
              <w:rPr>
                <w:lang w:val="ru-RU"/>
              </w:rPr>
              <w:br/>
            </w:r>
            <w:r w:rsidRPr="00E35DC4">
              <w:rPr>
                <w:rFonts w:ascii="Times New Roman" w:eastAsia="Times New Roman" w:hAnsi="Times New Roman"/>
                <w:color w:val="000000"/>
                <w:w w:val="101"/>
                <w:sz w:val="23"/>
                <w:lang w:val="ru-RU"/>
              </w:rPr>
              <w:t xml:space="preserve">особенности строения сердец у позвоночных, усложнение </w:t>
            </w:r>
            <w:r w:rsidRPr="00E35DC4">
              <w:rPr>
                <w:lang w:val="ru-RU"/>
              </w:rPr>
              <w:br/>
            </w:r>
            <w:r w:rsidRPr="00E35DC4">
              <w:rPr>
                <w:rFonts w:ascii="Times New Roman" w:eastAsia="Times New Roman" w:hAnsi="Times New Roman"/>
                <w:color w:val="000000"/>
                <w:w w:val="101"/>
                <w:sz w:val="23"/>
                <w:lang w:val="ru-RU"/>
              </w:rPr>
              <w:t>системы кровообращения</w:t>
            </w:r>
          </w:p>
        </w:tc>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14:paraId="7970F9EF" w14:textId="77777777" w:rsidR="003E4D54" w:rsidRDefault="004A2290">
            <w:pPr>
              <w:autoSpaceDE w:val="0"/>
              <w:autoSpaceDN w:val="0"/>
              <w:spacing w:before="94" w:after="0" w:line="230" w:lineRule="auto"/>
              <w:ind w:left="70"/>
            </w:pPr>
            <w:r>
              <w:rPr>
                <w:rFonts w:ascii="Times New Roman" w:eastAsia="Times New Roman" w:hAnsi="Times New Roman"/>
                <w:color w:val="000000"/>
                <w:w w:val="101"/>
                <w:sz w:val="23"/>
              </w:rPr>
              <w:t>1</w:t>
            </w:r>
          </w:p>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7E314A25" w14:textId="77777777" w:rsidR="003E4D54" w:rsidRDefault="003E4D54"/>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3F66540" w14:textId="77777777" w:rsidR="003E4D54" w:rsidRDefault="003E4D54"/>
        </w:tc>
        <w:tc>
          <w:tcPr>
            <w:tcW w:w="1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E97332C" w14:textId="77777777" w:rsidR="003E4D54" w:rsidRDefault="003E4D54"/>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14:paraId="6993008A" w14:textId="77777777" w:rsidR="003E4D54" w:rsidRDefault="004A2290">
            <w:pPr>
              <w:autoSpaceDE w:val="0"/>
              <w:autoSpaceDN w:val="0"/>
              <w:spacing w:before="94" w:after="0" w:line="262" w:lineRule="auto"/>
              <w:ind w:left="70" w:right="576"/>
            </w:pPr>
            <w:r>
              <w:rPr>
                <w:rFonts w:ascii="Times New Roman" w:eastAsia="Times New Roman" w:hAnsi="Times New Roman"/>
                <w:color w:val="000000"/>
                <w:w w:val="101"/>
                <w:sz w:val="23"/>
              </w:rPr>
              <w:t>Устный опрос;</w:t>
            </w:r>
          </w:p>
        </w:tc>
      </w:tr>
      <w:tr w:rsidR="003E4D54" w14:paraId="040C7204" w14:textId="77777777">
        <w:trPr>
          <w:trHeight w:hRule="exact" w:val="4388"/>
        </w:trPr>
        <w:tc>
          <w:tcPr>
            <w:tcW w:w="488" w:type="dxa"/>
            <w:tcBorders>
              <w:top w:val="single" w:sz="4" w:space="0" w:color="000000"/>
              <w:left w:val="single" w:sz="4" w:space="0" w:color="000000"/>
              <w:bottom w:val="single" w:sz="4" w:space="0" w:color="000000"/>
              <w:right w:val="single" w:sz="4" w:space="0" w:color="000000"/>
            </w:tcBorders>
            <w:tcMar>
              <w:left w:w="0" w:type="dxa"/>
              <w:right w:w="0" w:type="dxa"/>
            </w:tcMar>
          </w:tcPr>
          <w:p w14:paraId="5EAF4C47" w14:textId="77777777" w:rsidR="003E4D54" w:rsidRDefault="004A2290">
            <w:pPr>
              <w:autoSpaceDE w:val="0"/>
              <w:autoSpaceDN w:val="0"/>
              <w:spacing w:before="96" w:after="0" w:line="230" w:lineRule="auto"/>
              <w:jc w:val="center"/>
            </w:pPr>
            <w:r>
              <w:rPr>
                <w:rFonts w:ascii="Times New Roman" w:eastAsia="Times New Roman" w:hAnsi="Times New Roman"/>
                <w:color w:val="000000"/>
                <w:w w:val="101"/>
                <w:sz w:val="23"/>
              </w:rPr>
              <w:t>11.</w:t>
            </w:r>
          </w:p>
        </w:tc>
        <w:tc>
          <w:tcPr>
            <w:tcW w:w="3608" w:type="dxa"/>
            <w:tcBorders>
              <w:top w:val="single" w:sz="4" w:space="0" w:color="000000"/>
              <w:left w:val="single" w:sz="4" w:space="0" w:color="000000"/>
              <w:bottom w:val="single" w:sz="4" w:space="0" w:color="000000"/>
              <w:right w:val="single" w:sz="4" w:space="0" w:color="000000"/>
            </w:tcBorders>
            <w:tcMar>
              <w:left w:w="0" w:type="dxa"/>
              <w:right w:w="0" w:type="dxa"/>
            </w:tcMar>
          </w:tcPr>
          <w:p w14:paraId="060E349C" w14:textId="77777777" w:rsidR="003E4D54" w:rsidRPr="00E35DC4" w:rsidRDefault="004A2290">
            <w:pPr>
              <w:autoSpaceDE w:val="0"/>
              <w:autoSpaceDN w:val="0"/>
              <w:spacing w:before="96" w:after="0"/>
              <w:ind w:left="70" w:right="144"/>
              <w:rPr>
                <w:lang w:val="ru-RU"/>
              </w:rPr>
            </w:pPr>
            <w:r w:rsidRPr="00E35DC4">
              <w:rPr>
                <w:rFonts w:ascii="Times New Roman" w:eastAsia="Times New Roman" w:hAnsi="Times New Roman"/>
                <w:color w:val="000000"/>
                <w:w w:val="101"/>
                <w:sz w:val="23"/>
                <w:lang w:val="ru-RU"/>
              </w:rPr>
              <w:t>Выделение у животных. Значение выделения конечных продуктов обмена веществ. Сократительные вакуоли у простейших.</w:t>
            </w:r>
          </w:p>
          <w:p w14:paraId="6A04FEF7" w14:textId="77777777" w:rsidR="003E4D54" w:rsidRDefault="004A2290">
            <w:pPr>
              <w:autoSpaceDE w:val="0"/>
              <w:autoSpaceDN w:val="0"/>
              <w:spacing w:before="68" w:after="0" w:line="286" w:lineRule="auto"/>
              <w:ind w:left="70"/>
            </w:pPr>
            <w:r w:rsidRPr="00E35DC4">
              <w:rPr>
                <w:rFonts w:ascii="Times New Roman" w:eastAsia="Times New Roman" w:hAnsi="Times New Roman"/>
                <w:color w:val="000000"/>
                <w:w w:val="101"/>
                <w:sz w:val="23"/>
                <w:lang w:val="ru-RU"/>
              </w:rPr>
              <w:t xml:space="preserve">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w:t>
            </w:r>
            <w:r>
              <w:rPr>
                <w:rFonts w:ascii="Times New Roman" w:eastAsia="Times New Roman" w:hAnsi="Times New Roman"/>
                <w:color w:val="000000"/>
                <w:w w:val="101"/>
                <w:sz w:val="23"/>
              </w:rPr>
              <w:t>Особенности выделения у птиц, связанные с полётом</w:t>
            </w:r>
          </w:p>
        </w:tc>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14:paraId="5CB62FB5" w14:textId="77777777" w:rsidR="003E4D54" w:rsidRDefault="004A2290">
            <w:pPr>
              <w:autoSpaceDE w:val="0"/>
              <w:autoSpaceDN w:val="0"/>
              <w:spacing w:before="96" w:after="0" w:line="230" w:lineRule="auto"/>
              <w:ind w:left="70"/>
            </w:pPr>
            <w:r>
              <w:rPr>
                <w:rFonts w:ascii="Times New Roman" w:eastAsia="Times New Roman" w:hAnsi="Times New Roman"/>
                <w:color w:val="000000"/>
                <w:w w:val="101"/>
                <w:sz w:val="23"/>
              </w:rPr>
              <w:t>1</w:t>
            </w:r>
          </w:p>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545114C2" w14:textId="77777777" w:rsidR="003E4D54" w:rsidRDefault="003E4D54"/>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59646CB" w14:textId="77777777" w:rsidR="003E4D54" w:rsidRDefault="003E4D54"/>
        </w:tc>
        <w:tc>
          <w:tcPr>
            <w:tcW w:w="1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126BE4D" w14:textId="77777777" w:rsidR="003E4D54" w:rsidRDefault="003E4D54"/>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14:paraId="365F60AC" w14:textId="77777777" w:rsidR="003E4D54" w:rsidRDefault="004A2290">
            <w:pPr>
              <w:autoSpaceDE w:val="0"/>
              <w:autoSpaceDN w:val="0"/>
              <w:spacing w:before="96" w:after="0" w:line="262" w:lineRule="auto"/>
              <w:ind w:left="70" w:right="576"/>
            </w:pPr>
            <w:r>
              <w:rPr>
                <w:rFonts w:ascii="Times New Roman" w:eastAsia="Times New Roman" w:hAnsi="Times New Roman"/>
                <w:color w:val="000000"/>
                <w:w w:val="101"/>
                <w:sz w:val="23"/>
              </w:rPr>
              <w:t>Устный опрос;</w:t>
            </w:r>
          </w:p>
        </w:tc>
      </w:tr>
      <w:tr w:rsidR="003E4D54" w14:paraId="3185843E" w14:textId="77777777">
        <w:trPr>
          <w:trHeight w:hRule="exact" w:val="3532"/>
        </w:trPr>
        <w:tc>
          <w:tcPr>
            <w:tcW w:w="488" w:type="dxa"/>
            <w:tcBorders>
              <w:top w:val="single" w:sz="4" w:space="0" w:color="000000"/>
              <w:left w:val="single" w:sz="4" w:space="0" w:color="000000"/>
              <w:bottom w:val="single" w:sz="4" w:space="0" w:color="000000"/>
              <w:right w:val="single" w:sz="4" w:space="0" w:color="000000"/>
            </w:tcBorders>
            <w:tcMar>
              <w:left w:w="0" w:type="dxa"/>
              <w:right w:w="0" w:type="dxa"/>
            </w:tcMar>
          </w:tcPr>
          <w:p w14:paraId="6C7EBA86" w14:textId="77777777" w:rsidR="003E4D54" w:rsidRDefault="004A2290">
            <w:pPr>
              <w:autoSpaceDE w:val="0"/>
              <w:autoSpaceDN w:val="0"/>
              <w:spacing w:before="96" w:after="0" w:line="230" w:lineRule="auto"/>
              <w:jc w:val="center"/>
            </w:pPr>
            <w:r>
              <w:rPr>
                <w:rFonts w:ascii="Times New Roman" w:eastAsia="Times New Roman" w:hAnsi="Times New Roman"/>
                <w:color w:val="000000"/>
                <w:w w:val="101"/>
                <w:sz w:val="23"/>
              </w:rPr>
              <w:t>12.</w:t>
            </w:r>
          </w:p>
        </w:tc>
        <w:tc>
          <w:tcPr>
            <w:tcW w:w="3608" w:type="dxa"/>
            <w:tcBorders>
              <w:top w:val="single" w:sz="4" w:space="0" w:color="000000"/>
              <w:left w:val="single" w:sz="4" w:space="0" w:color="000000"/>
              <w:bottom w:val="single" w:sz="4" w:space="0" w:color="000000"/>
              <w:right w:val="single" w:sz="4" w:space="0" w:color="000000"/>
            </w:tcBorders>
            <w:tcMar>
              <w:left w:w="0" w:type="dxa"/>
              <w:right w:w="0" w:type="dxa"/>
            </w:tcMar>
          </w:tcPr>
          <w:p w14:paraId="54C693ED" w14:textId="77777777" w:rsidR="003E4D54" w:rsidRPr="00E35DC4" w:rsidRDefault="004A2290">
            <w:pPr>
              <w:autoSpaceDE w:val="0"/>
              <w:autoSpaceDN w:val="0"/>
              <w:spacing w:before="96" w:after="0" w:line="230" w:lineRule="auto"/>
              <w:ind w:left="70"/>
              <w:rPr>
                <w:lang w:val="ru-RU"/>
              </w:rPr>
            </w:pPr>
            <w:r w:rsidRPr="00E35DC4">
              <w:rPr>
                <w:rFonts w:ascii="Times New Roman" w:eastAsia="Times New Roman" w:hAnsi="Times New Roman"/>
                <w:color w:val="000000"/>
                <w:w w:val="101"/>
                <w:sz w:val="23"/>
                <w:lang w:val="ru-RU"/>
              </w:rPr>
              <w:t>Покровы тела у животных .</w:t>
            </w:r>
          </w:p>
          <w:p w14:paraId="6125BEA4" w14:textId="77777777" w:rsidR="003E4D54" w:rsidRPr="00E35DC4" w:rsidRDefault="004A2290">
            <w:pPr>
              <w:autoSpaceDE w:val="0"/>
              <w:autoSpaceDN w:val="0"/>
              <w:spacing w:before="68" w:after="0" w:line="230" w:lineRule="auto"/>
              <w:ind w:left="70"/>
              <w:rPr>
                <w:lang w:val="ru-RU"/>
              </w:rPr>
            </w:pPr>
            <w:r w:rsidRPr="00E35DC4">
              <w:rPr>
                <w:rFonts w:ascii="Times New Roman" w:eastAsia="Times New Roman" w:hAnsi="Times New Roman"/>
                <w:color w:val="000000"/>
                <w:w w:val="101"/>
                <w:sz w:val="23"/>
                <w:lang w:val="ru-RU"/>
              </w:rPr>
              <w:t>Покровы у беспозвоночных.</w:t>
            </w:r>
          </w:p>
          <w:p w14:paraId="000F87BA" w14:textId="77777777" w:rsidR="003E4D54" w:rsidRPr="00E35DC4" w:rsidRDefault="004A2290">
            <w:pPr>
              <w:autoSpaceDE w:val="0"/>
              <w:autoSpaceDN w:val="0"/>
              <w:spacing w:before="68" w:after="0"/>
              <w:ind w:left="70" w:right="144"/>
              <w:rPr>
                <w:lang w:val="ru-RU"/>
              </w:rPr>
            </w:pPr>
            <w:r w:rsidRPr="00E35DC4">
              <w:rPr>
                <w:rFonts w:ascii="Times New Roman" w:eastAsia="Times New Roman" w:hAnsi="Times New Roman"/>
                <w:color w:val="000000"/>
                <w:w w:val="101"/>
                <w:sz w:val="23"/>
                <w:lang w:val="ru-RU"/>
              </w:rPr>
              <w:t xml:space="preserve">Усложнения строения кожи у </w:t>
            </w:r>
            <w:r w:rsidRPr="00E35DC4">
              <w:rPr>
                <w:lang w:val="ru-RU"/>
              </w:rPr>
              <w:br/>
            </w:r>
            <w:r w:rsidRPr="00E35DC4">
              <w:rPr>
                <w:rFonts w:ascii="Times New Roman" w:eastAsia="Times New Roman" w:hAnsi="Times New Roman"/>
                <w:color w:val="000000"/>
                <w:w w:val="101"/>
                <w:sz w:val="23"/>
                <w:lang w:val="ru-RU"/>
              </w:rPr>
              <w:t xml:space="preserve">позвоночных. Кожа как орган </w:t>
            </w:r>
            <w:r w:rsidRPr="00E35DC4">
              <w:rPr>
                <w:lang w:val="ru-RU"/>
              </w:rPr>
              <w:br/>
            </w:r>
            <w:r w:rsidRPr="00E35DC4">
              <w:rPr>
                <w:rFonts w:ascii="Times New Roman" w:eastAsia="Times New Roman" w:hAnsi="Times New Roman"/>
                <w:color w:val="000000"/>
                <w:w w:val="101"/>
                <w:sz w:val="23"/>
                <w:lang w:val="ru-RU"/>
              </w:rPr>
              <w:t xml:space="preserve">выделения. Роль кожи в </w:t>
            </w:r>
            <w:r w:rsidRPr="00E35DC4">
              <w:rPr>
                <w:lang w:val="ru-RU"/>
              </w:rPr>
              <w:br/>
            </w:r>
            <w:r w:rsidRPr="00E35DC4">
              <w:rPr>
                <w:rFonts w:ascii="Times New Roman" w:eastAsia="Times New Roman" w:hAnsi="Times New Roman"/>
                <w:color w:val="000000"/>
                <w:w w:val="101"/>
                <w:sz w:val="23"/>
                <w:lang w:val="ru-RU"/>
              </w:rPr>
              <w:t>теплоотдаче. Производные кожи.</w:t>
            </w:r>
          </w:p>
          <w:p w14:paraId="6ED69E7E" w14:textId="77777777" w:rsidR="003E4D54" w:rsidRPr="00E35DC4" w:rsidRDefault="004A2290">
            <w:pPr>
              <w:autoSpaceDE w:val="0"/>
              <w:autoSpaceDN w:val="0"/>
              <w:spacing w:before="68" w:after="0"/>
              <w:ind w:left="70"/>
              <w:rPr>
                <w:lang w:val="ru-RU"/>
              </w:rPr>
            </w:pPr>
            <w:r w:rsidRPr="00E35DC4">
              <w:rPr>
                <w:rFonts w:ascii="Times New Roman" w:eastAsia="Times New Roman" w:hAnsi="Times New Roman"/>
                <w:color w:val="000000"/>
                <w:w w:val="101"/>
                <w:sz w:val="23"/>
                <w:lang w:val="ru-RU"/>
              </w:rPr>
              <w:t xml:space="preserve">Средства пассивной и активной защиты у животных.Лабораторная работа №6 Изучение покровов </w:t>
            </w:r>
            <w:r w:rsidRPr="00E35DC4">
              <w:rPr>
                <w:lang w:val="ru-RU"/>
              </w:rPr>
              <w:br/>
            </w:r>
            <w:r w:rsidRPr="00E35DC4">
              <w:rPr>
                <w:rFonts w:ascii="Times New Roman" w:eastAsia="Times New Roman" w:hAnsi="Times New Roman"/>
                <w:color w:val="000000"/>
                <w:w w:val="101"/>
                <w:sz w:val="23"/>
                <w:lang w:val="ru-RU"/>
              </w:rPr>
              <w:t>тела у животных.</w:t>
            </w:r>
          </w:p>
        </w:tc>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14:paraId="3A8B4342" w14:textId="77777777" w:rsidR="003E4D54" w:rsidRDefault="004A2290">
            <w:pPr>
              <w:autoSpaceDE w:val="0"/>
              <w:autoSpaceDN w:val="0"/>
              <w:spacing w:before="96" w:after="0" w:line="230" w:lineRule="auto"/>
              <w:ind w:left="70"/>
            </w:pPr>
            <w:r>
              <w:rPr>
                <w:rFonts w:ascii="Times New Roman" w:eastAsia="Times New Roman" w:hAnsi="Times New Roman"/>
                <w:color w:val="000000"/>
                <w:w w:val="101"/>
                <w:sz w:val="23"/>
              </w:rPr>
              <w:t>1</w:t>
            </w:r>
          </w:p>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0BA0096E" w14:textId="77777777" w:rsidR="003E4D54" w:rsidRDefault="003E4D54"/>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5967B42" w14:textId="77777777" w:rsidR="003E4D54" w:rsidRDefault="004A2290">
            <w:pPr>
              <w:autoSpaceDE w:val="0"/>
              <w:autoSpaceDN w:val="0"/>
              <w:spacing w:before="96" w:after="0" w:line="230" w:lineRule="auto"/>
              <w:ind w:left="70"/>
            </w:pPr>
            <w:r>
              <w:rPr>
                <w:rFonts w:ascii="Times New Roman" w:eastAsia="Times New Roman" w:hAnsi="Times New Roman"/>
                <w:color w:val="000000"/>
                <w:w w:val="101"/>
                <w:sz w:val="23"/>
              </w:rPr>
              <w:t>1</w:t>
            </w:r>
          </w:p>
        </w:tc>
        <w:tc>
          <w:tcPr>
            <w:tcW w:w="1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9035297" w14:textId="77777777" w:rsidR="003E4D54" w:rsidRDefault="003E4D54"/>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14:paraId="1F844CDD" w14:textId="77777777" w:rsidR="003E4D54" w:rsidRDefault="004A2290">
            <w:pPr>
              <w:autoSpaceDE w:val="0"/>
              <w:autoSpaceDN w:val="0"/>
              <w:spacing w:before="96" w:after="0" w:line="262" w:lineRule="auto"/>
              <w:ind w:left="70"/>
            </w:pPr>
            <w:r>
              <w:rPr>
                <w:rFonts w:ascii="Times New Roman" w:eastAsia="Times New Roman" w:hAnsi="Times New Roman"/>
                <w:color w:val="000000"/>
                <w:w w:val="101"/>
                <w:sz w:val="23"/>
              </w:rPr>
              <w:t>Практическая работа;</w:t>
            </w:r>
          </w:p>
        </w:tc>
      </w:tr>
    </w:tbl>
    <w:p w14:paraId="6A2EFCB6" w14:textId="77777777" w:rsidR="003E4D54" w:rsidRDefault="003E4D54">
      <w:pPr>
        <w:autoSpaceDE w:val="0"/>
        <w:autoSpaceDN w:val="0"/>
        <w:spacing w:after="0" w:line="14" w:lineRule="exact"/>
      </w:pPr>
    </w:p>
    <w:p w14:paraId="27A1C92E" w14:textId="77777777" w:rsidR="003E4D54" w:rsidRDefault="003E4D54">
      <w:pPr>
        <w:sectPr w:rsidR="003E4D54">
          <w:pgSz w:w="11900" w:h="16840"/>
          <w:pgMar w:top="284" w:right="556" w:bottom="750" w:left="664" w:header="720" w:footer="720" w:gutter="0"/>
          <w:cols w:space="720" w:equalWidth="0">
            <w:col w:w="10680" w:space="0"/>
          </w:cols>
          <w:docGrid w:linePitch="360"/>
        </w:sectPr>
      </w:pPr>
    </w:p>
    <w:p w14:paraId="04AFB53E" w14:textId="77777777" w:rsidR="003E4D54" w:rsidRDefault="003E4D54">
      <w:pPr>
        <w:autoSpaceDE w:val="0"/>
        <w:autoSpaceDN w:val="0"/>
        <w:spacing w:after="66" w:line="220" w:lineRule="exact"/>
      </w:pPr>
    </w:p>
    <w:tbl>
      <w:tblPr>
        <w:tblW w:w="0" w:type="auto"/>
        <w:tblInd w:w="5" w:type="dxa"/>
        <w:tblLayout w:type="fixed"/>
        <w:tblLook w:val="04A0" w:firstRow="1" w:lastRow="0" w:firstColumn="1" w:lastColumn="0" w:noHBand="0" w:noVBand="1"/>
      </w:tblPr>
      <w:tblGrid>
        <w:gridCol w:w="488"/>
        <w:gridCol w:w="3608"/>
        <w:gridCol w:w="710"/>
        <w:gridCol w:w="1572"/>
        <w:gridCol w:w="1618"/>
        <w:gridCol w:w="1128"/>
        <w:gridCol w:w="1526"/>
      </w:tblGrid>
      <w:tr w:rsidR="003E4D54" w14:paraId="4D5A8EE7" w14:textId="77777777">
        <w:trPr>
          <w:trHeight w:hRule="exact" w:val="5366"/>
        </w:trPr>
        <w:tc>
          <w:tcPr>
            <w:tcW w:w="488" w:type="dxa"/>
            <w:tcBorders>
              <w:top w:val="single" w:sz="4" w:space="0" w:color="000000"/>
              <w:left w:val="single" w:sz="4" w:space="0" w:color="000000"/>
              <w:bottom w:val="single" w:sz="4" w:space="0" w:color="000000"/>
              <w:right w:val="single" w:sz="4" w:space="0" w:color="000000"/>
            </w:tcBorders>
            <w:tcMar>
              <w:left w:w="0" w:type="dxa"/>
              <w:right w:w="0" w:type="dxa"/>
            </w:tcMar>
          </w:tcPr>
          <w:p w14:paraId="63C8C298" w14:textId="77777777" w:rsidR="003E4D54" w:rsidRDefault="004A2290">
            <w:pPr>
              <w:autoSpaceDE w:val="0"/>
              <w:autoSpaceDN w:val="0"/>
              <w:spacing w:before="94" w:after="0" w:line="230" w:lineRule="auto"/>
              <w:jc w:val="center"/>
            </w:pPr>
            <w:r>
              <w:rPr>
                <w:rFonts w:ascii="Times New Roman" w:eastAsia="Times New Roman" w:hAnsi="Times New Roman"/>
                <w:color w:val="000000"/>
                <w:w w:val="101"/>
                <w:sz w:val="23"/>
              </w:rPr>
              <w:t>13.</w:t>
            </w:r>
          </w:p>
        </w:tc>
        <w:tc>
          <w:tcPr>
            <w:tcW w:w="3608" w:type="dxa"/>
            <w:tcBorders>
              <w:top w:val="single" w:sz="4" w:space="0" w:color="000000"/>
              <w:left w:val="single" w:sz="4" w:space="0" w:color="000000"/>
              <w:bottom w:val="single" w:sz="4" w:space="0" w:color="000000"/>
              <w:right w:val="single" w:sz="4" w:space="0" w:color="000000"/>
            </w:tcBorders>
            <w:tcMar>
              <w:left w:w="0" w:type="dxa"/>
              <w:right w:w="0" w:type="dxa"/>
            </w:tcMar>
          </w:tcPr>
          <w:p w14:paraId="27DE2E77" w14:textId="77777777" w:rsidR="003E4D54" w:rsidRPr="00E35DC4" w:rsidRDefault="004A2290">
            <w:pPr>
              <w:autoSpaceDE w:val="0"/>
              <w:autoSpaceDN w:val="0"/>
              <w:spacing w:before="94" w:after="0" w:line="281" w:lineRule="auto"/>
              <w:ind w:left="70" w:right="144"/>
              <w:rPr>
                <w:lang w:val="ru-RU"/>
              </w:rPr>
            </w:pPr>
            <w:r w:rsidRPr="00E35DC4">
              <w:rPr>
                <w:rFonts w:ascii="Times New Roman" w:eastAsia="Times New Roman" w:hAnsi="Times New Roman"/>
                <w:color w:val="000000"/>
                <w:w w:val="101"/>
                <w:sz w:val="23"/>
                <w:lang w:val="ru-RU"/>
              </w:rPr>
              <w:t xml:space="preserve">Координация и регуляция </w:t>
            </w:r>
            <w:r w:rsidRPr="00E35DC4">
              <w:rPr>
                <w:lang w:val="ru-RU"/>
              </w:rPr>
              <w:br/>
            </w:r>
            <w:r w:rsidRPr="00E35DC4">
              <w:rPr>
                <w:rFonts w:ascii="Times New Roman" w:eastAsia="Times New Roman" w:hAnsi="Times New Roman"/>
                <w:color w:val="000000"/>
                <w:w w:val="101"/>
                <w:sz w:val="23"/>
                <w:lang w:val="ru-RU"/>
              </w:rPr>
              <w:t>жизнедеятельности у животных. Раздражимость у одноклеточных животных. Таксисы (фототаксис, трофотаксис, хемотаксис и др.).</w:t>
            </w:r>
          </w:p>
          <w:p w14:paraId="11A95EA1" w14:textId="77777777" w:rsidR="003E4D54" w:rsidRPr="00E35DC4" w:rsidRDefault="004A2290">
            <w:pPr>
              <w:autoSpaceDE w:val="0"/>
              <w:autoSpaceDN w:val="0"/>
              <w:spacing w:before="68" w:after="0" w:line="286" w:lineRule="auto"/>
              <w:ind w:left="70" w:right="144"/>
              <w:rPr>
                <w:lang w:val="ru-RU"/>
              </w:rPr>
            </w:pPr>
            <w:r w:rsidRPr="00E35DC4">
              <w:rPr>
                <w:rFonts w:ascii="Times New Roman" w:eastAsia="Times New Roman" w:hAnsi="Times New Roman"/>
                <w:color w:val="000000"/>
                <w:w w:val="101"/>
                <w:sz w:val="23"/>
                <w:lang w:val="ru-RU"/>
              </w:rPr>
              <w:t xml:space="preserve">Нервная регуляция. Нервная </w:t>
            </w:r>
            <w:r w:rsidRPr="00E35DC4">
              <w:rPr>
                <w:lang w:val="ru-RU"/>
              </w:rPr>
              <w:br/>
            </w:r>
            <w:r w:rsidRPr="00E35DC4">
              <w:rPr>
                <w:rFonts w:ascii="Times New Roman" w:eastAsia="Times New Roman" w:hAnsi="Times New Roman"/>
                <w:color w:val="000000"/>
                <w:w w:val="101"/>
                <w:sz w:val="23"/>
                <w:lang w:val="ru-RU"/>
              </w:rPr>
              <w:t xml:space="preserve">система, её значение. Нервная система у беспозвоночных: </w:t>
            </w:r>
            <w:r w:rsidRPr="00E35DC4">
              <w:rPr>
                <w:lang w:val="ru-RU"/>
              </w:rPr>
              <w:br/>
            </w:r>
            <w:r w:rsidRPr="00E35DC4">
              <w:rPr>
                <w:rFonts w:ascii="Times New Roman" w:eastAsia="Times New Roman" w:hAnsi="Times New Roman"/>
                <w:color w:val="000000"/>
                <w:w w:val="101"/>
                <w:sz w:val="23"/>
                <w:lang w:val="ru-RU"/>
              </w:rPr>
              <w:t xml:space="preserve">сетчатая (диффузная), стволовая, узловая Нервная система у </w:t>
            </w:r>
            <w:r w:rsidRPr="00E35DC4">
              <w:rPr>
                <w:lang w:val="ru-RU"/>
              </w:rPr>
              <w:br/>
            </w:r>
            <w:r w:rsidRPr="00E35DC4">
              <w:rPr>
                <w:rFonts w:ascii="Times New Roman" w:eastAsia="Times New Roman" w:hAnsi="Times New Roman"/>
                <w:color w:val="000000"/>
                <w:w w:val="101"/>
                <w:sz w:val="23"/>
                <w:lang w:val="ru-RU"/>
              </w:rPr>
              <w:t xml:space="preserve">позвоночных (трубчатая): </w:t>
            </w:r>
            <w:r w:rsidRPr="00E35DC4">
              <w:rPr>
                <w:lang w:val="ru-RU"/>
              </w:rPr>
              <w:br/>
            </w:r>
            <w:r w:rsidRPr="00E35DC4">
              <w:rPr>
                <w:rFonts w:ascii="Times New Roman" w:eastAsia="Times New Roman" w:hAnsi="Times New Roman"/>
                <w:color w:val="000000"/>
                <w:w w:val="101"/>
                <w:sz w:val="23"/>
                <w:lang w:val="ru-RU"/>
              </w:rPr>
              <w:t>головной и спинной мозг, нервы. Усложнение головного мозга от рыб до млекопитающих.</w:t>
            </w:r>
          </w:p>
          <w:p w14:paraId="29A00056" w14:textId="77777777" w:rsidR="003E4D54" w:rsidRPr="00E35DC4" w:rsidRDefault="004A2290">
            <w:pPr>
              <w:autoSpaceDE w:val="0"/>
              <w:autoSpaceDN w:val="0"/>
              <w:spacing w:before="68" w:after="0" w:line="262" w:lineRule="auto"/>
              <w:ind w:left="70" w:right="144"/>
              <w:rPr>
                <w:lang w:val="ru-RU"/>
              </w:rPr>
            </w:pPr>
            <w:r w:rsidRPr="00E35DC4">
              <w:rPr>
                <w:rFonts w:ascii="Times New Roman" w:eastAsia="Times New Roman" w:hAnsi="Times New Roman"/>
                <w:color w:val="000000"/>
                <w:w w:val="101"/>
                <w:sz w:val="23"/>
                <w:lang w:val="ru-RU"/>
              </w:rPr>
              <w:t>Появление больших полушарий, коры, борозд и извилин</w:t>
            </w:r>
          </w:p>
        </w:tc>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14:paraId="7A399F68" w14:textId="77777777" w:rsidR="003E4D54" w:rsidRDefault="004A2290">
            <w:pPr>
              <w:autoSpaceDE w:val="0"/>
              <w:autoSpaceDN w:val="0"/>
              <w:spacing w:before="94" w:after="0" w:line="230" w:lineRule="auto"/>
              <w:ind w:left="70"/>
            </w:pPr>
            <w:r>
              <w:rPr>
                <w:rFonts w:ascii="Times New Roman" w:eastAsia="Times New Roman" w:hAnsi="Times New Roman"/>
                <w:color w:val="000000"/>
                <w:w w:val="101"/>
                <w:sz w:val="23"/>
              </w:rPr>
              <w:t>1</w:t>
            </w:r>
          </w:p>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0FA55384" w14:textId="77777777" w:rsidR="003E4D54" w:rsidRDefault="003E4D54"/>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481B6CF" w14:textId="77777777" w:rsidR="003E4D54" w:rsidRDefault="003E4D54"/>
        </w:tc>
        <w:tc>
          <w:tcPr>
            <w:tcW w:w="1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F4F0476" w14:textId="77777777" w:rsidR="003E4D54" w:rsidRDefault="003E4D54"/>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14:paraId="656ACD80" w14:textId="77777777" w:rsidR="003E4D54" w:rsidRDefault="004A2290">
            <w:pPr>
              <w:autoSpaceDE w:val="0"/>
              <w:autoSpaceDN w:val="0"/>
              <w:spacing w:before="94" w:after="0" w:line="262" w:lineRule="auto"/>
              <w:ind w:left="70" w:right="576"/>
            </w:pPr>
            <w:r>
              <w:rPr>
                <w:rFonts w:ascii="Times New Roman" w:eastAsia="Times New Roman" w:hAnsi="Times New Roman"/>
                <w:color w:val="000000"/>
                <w:w w:val="101"/>
                <w:sz w:val="23"/>
              </w:rPr>
              <w:t>Устный опрос;</w:t>
            </w:r>
          </w:p>
        </w:tc>
      </w:tr>
      <w:tr w:rsidR="003E4D54" w14:paraId="7E39487F" w14:textId="77777777">
        <w:trPr>
          <w:trHeight w:hRule="exact" w:val="5040"/>
        </w:trPr>
        <w:tc>
          <w:tcPr>
            <w:tcW w:w="488" w:type="dxa"/>
            <w:tcBorders>
              <w:top w:val="single" w:sz="4" w:space="0" w:color="000000"/>
              <w:left w:val="single" w:sz="4" w:space="0" w:color="000000"/>
              <w:bottom w:val="single" w:sz="4" w:space="0" w:color="000000"/>
              <w:right w:val="single" w:sz="4" w:space="0" w:color="000000"/>
            </w:tcBorders>
            <w:tcMar>
              <w:left w:w="0" w:type="dxa"/>
              <w:right w:w="0" w:type="dxa"/>
            </w:tcMar>
          </w:tcPr>
          <w:p w14:paraId="262900DF" w14:textId="77777777" w:rsidR="003E4D54" w:rsidRDefault="004A2290">
            <w:pPr>
              <w:autoSpaceDE w:val="0"/>
              <w:autoSpaceDN w:val="0"/>
              <w:spacing w:before="94" w:after="0" w:line="230" w:lineRule="auto"/>
              <w:jc w:val="center"/>
            </w:pPr>
            <w:r>
              <w:rPr>
                <w:rFonts w:ascii="Times New Roman" w:eastAsia="Times New Roman" w:hAnsi="Times New Roman"/>
                <w:color w:val="000000"/>
                <w:w w:val="101"/>
                <w:sz w:val="23"/>
              </w:rPr>
              <w:t>14.</w:t>
            </w:r>
          </w:p>
        </w:tc>
        <w:tc>
          <w:tcPr>
            <w:tcW w:w="3608" w:type="dxa"/>
            <w:tcBorders>
              <w:top w:val="single" w:sz="4" w:space="0" w:color="000000"/>
              <w:left w:val="single" w:sz="4" w:space="0" w:color="000000"/>
              <w:bottom w:val="single" w:sz="4" w:space="0" w:color="000000"/>
              <w:right w:val="single" w:sz="4" w:space="0" w:color="000000"/>
            </w:tcBorders>
            <w:tcMar>
              <w:left w:w="0" w:type="dxa"/>
              <w:right w:w="0" w:type="dxa"/>
            </w:tcMar>
          </w:tcPr>
          <w:p w14:paraId="0E133365" w14:textId="77777777" w:rsidR="003E4D54" w:rsidRPr="00E35DC4" w:rsidRDefault="004A2290">
            <w:pPr>
              <w:autoSpaceDE w:val="0"/>
              <w:autoSpaceDN w:val="0"/>
              <w:spacing w:before="94" w:after="0"/>
              <w:ind w:left="70" w:right="144"/>
              <w:rPr>
                <w:lang w:val="ru-RU"/>
              </w:rPr>
            </w:pPr>
            <w:r w:rsidRPr="00E35DC4">
              <w:rPr>
                <w:rFonts w:ascii="Times New Roman" w:eastAsia="Times New Roman" w:hAnsi="Times New Roman"/>
                <w:color w:val="000000"/>
                <w:w w:val="101"/>
                <w:sz w:val="23"/>
                <w:lang w:val="ru-RU"/>
              </w:rPr>
              <w:t>Гуморальная регуляция. Влияние гормонов на животных. Половые гормоны. Половой диморфизм. Органы чувств, их значение.</w:t>
            </w:r>
          </w:p>
          <w:p w14:paraId="11A76F01" w14:textId="77777777" w:rsidR="003E4D54" w:rsidRPr="00E35DC4" w:rsidRDefault="004A2290">
            <w:pPr>
              <w:autoSpaceDE w:val="0"/>
              <w:autoSpaceDN w:val="0"/>
              <w:spacing w:before="68" w:after="0" w:line="262" w:lineRule="auto"/>
              <w:ind w:left="70" w:right="144"/>
              <w:rPr>
                <w:lang w:val="ru-RU"/>
              </w:rPr>
            </w:pPr>
            <w:r w:rsidRPr="00E35DC4">
              <w:rPr>
                <w:rFonts w:ascii="Times New Roman" w:eastAsia="Times New Roman" w:hAnsi="Times New Roman"/>
                <w:color w:val="000000"/>
                <w:w w:val="101"/>
                <w:sz w:val="23"/>
                <w:lang w:val="ru-RU"/>
              </w:rPr>
              <w:t>Рецепторы. Простые и сложные (фасеточные глаза) у насекомых.</w:t>
            </w:r>
          </w:p>
          <w:p w14:paraId="5F5A2D83" w14:textId="77777777" w:rsidR="003E4D54" w:rsidRPr="00E35DC4" w:rsidRDefault="004A2290">
            <w:pPr>
              <w:autoSpaceDE w:val="0"/>
              <w:autoSpaceDN w:val="0"/>
              <w:spacing w:before="68" w:after="0" w:line="262" w:lineRule="auto"/>
              <w:ind w:left="70" w:right="432"/>
              <w:rPr>
                <w:lang w:val="ru-RU"/>
              </w:rPr>
            </w:pPr>
            <w:r w:rsidRPr="00E35DC4">
              <w:rPr>
                <w:rFonts w:ascii="Times New Roman" w:eastAsia="Times New Roman" w:hAnsi="Times New Roman"/>
                <w:color w:val="000000"/>
                <w:w w:val="101"/>
                <w:sz w:val="23"/>
                <w:lang w:val="ru-RU"/>
              </w:rPr>
              <w:t xml:space="preserve">Органы зрения и слуха у </w:t>
            </w:r>
            <w:r w:rsidRPr="00E35DC4">
              <w:rPr>
                <w:lang w:val="ru-RU"/>
              </w:rPr>
              <w:br/>
            </w:r>
            <w:r w:rsidRPr="00E35DC4">
              <w:rPr>
                <w:rFonts w:ascii="Times New Roman" w:eastAsia="Times New Roman" w:hAnsi="Times New Roman"/>
                <w:color w:val="000000"/>
                <w:w w:val="101"/>
                <w:sz w:val="23"/>
                <w:lang w:val="ru-RU"/>
              </w:rPr>
              <w:t>позвоночных, их усложнение.</w:t>
            </w:r>
          </w:p>
          <w:p w14:paraId="2190E49E" w14:textId="77777777" w:rsidR="003E4D54" w:rsidRPr="00E35DC4" w:rsidRDefault="004A2290">
            <w:pPr>
              <w:autoSpaceDE w:val="0"/>
              <w:autoSpaceDN w:val="0"/>
              <w:spacing w:before="68" w:after="0" w:line="283" w:lineRule="auto"/>
              <w:ind w:left="70" w:right="288"/>
              <w:rPr>
                <w:lang w:val="ru-RU"/>
              </w:rPr>
            </w:pPr>
            <w:r w:rsidRPr="00E35DC4">
              <w:rPr>
                <w:rFonts w:ascii="Times New Roman" w:eastAsia="Times New Roman" w:hAnsi="Times New Roman"/>
                <w:color w:val="000000"/>
                <w:w w:val="101"/>
                <w:sz w:val="23"/>
                <w:lang w:val="ru-RU"/>
              </w:rPr>
              <w:t xml:space="preserve">Органы обоняния, вкуса и </w:t>
            </w:r>
            <w:r w:rsidRPr="00E35DC4">
              <w:rPr>
                <w:lang w:val="ru-RU"/>
              </w:rPr>
              <w:br/>
            </w:r>
            <w:r w:rsidRPr="00E35DC4">
              <w:rPr>
                <w:rFonts w:ascii="Times New Roman" w:eastAsia="Times New Roman" w:hAnsi="Times New Roman"/>
                <w:color w:val="000000"/>
                <w:w w:val="101"/>
                <w:sz w:val="23"/>
                <w:lang w:val="ru-RU"/>
              </w:rPr>
              <w:t xml:space="preserve">осязания у беспозвоночных и позвоночных животных. Орган боковой линии у </w:t>
            </w:r>
            <w:r w:rsidRPr="00E35DC4">
              <w:rPr>
                <w:lang w:val="ru-RU"/>
              </w:rPr>
              <w:br/>
            </w:r>
            <w:r w:rsidRPr="00E35DC4">
              <w:rPr>
                <w:rFonts w:ascii="Times New Roman" w:eastAsia="Times New Roman" w:hAnsi="Times New Roman"/>
                <w:color w:val="000000"/>
                <w:w w:val="101"/>
                <w:sz w:val="23"/>
                <w:lang w:val="ru-RU"/>
              </w:rPr>
              <w:t>рыб.Лабораторная работа</w:t>
            </w:r>
            <w:r w:rsidRPr="00E35DC4">
              <w:rPr>
                <w:lang w:val="ru-RU"/>
              </w:rPr>
              <w:br/>
            </w:r>
            <w:r w:rsidRPr="00E35DC4">
              <w:rPr>
                <w:rFonts w:ascii="Times New Roman" w:eastAsia="Times New Roman" w:hAnsi="Times New Roman"/>
                <w:color w:val="000000"/>
                <w:w w:val="101"/>
                <w:sz w:val="23"/>
                <w:lang w:val="ru-RU"/>
              </w:rPr>
              <w:t>№7Изучение органов чувств у животных.</w:t>
            </w:r>
          </w:p>
        </w:tc>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14:paraId="4E9F35B3" w14:textId="77777777" w:rsidR="003E4D54" w:rsidRDefault="004A2290">
            <w:pPr>
              <w:autoSpaceDE w:val="0"/>
              <w:autoSpaceDN w:val="0"/>
              <w:spacing w:before="94" w:after="0" w:line="230" w:lineRule="auto"/>
              <w:ind w:left="70"/>
            </w:pPr>
            <w:r>
              <w:rPr>
                <w:rFonts w:ascii="Times New Roman" w:eastAsia="Times New Roman" w:hAnsi="Times New Roman"/>
                <w:color w:val="000000"/>
                <w:w w:val="101"/>
                <w:sz w:val="23"/>
              </w:rPr>
              <w:t>1</w:t>
            </w:r>
          </w:p>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4CDBE5A0" w14:textId="77777777" w:rsidR="003E4D54" w:rsidRDefault="003E4D54"/>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B04FD8C" w14:textId="77777777" w:rsidR="003E4D54" w:rsidRDefault="004A2290">
            <w:pPr>
              <w:autoSpaceDE w:val="0"/>
              <w:autoSpaceDN w:val="0"/>
              <w:spacing w:before="94" w:after="0" w:line="230" w:lineRule="auto"/>
              <w:ind w:left="70"/>
            </w:pPr>
            <w:r>
              <w:rPr>
                <w:rFonts w:ascii="Times New Roman" w:eastAsia="Times New Roman" w:hAnsi="Times New Roman"/>
                <w:color w:val="000000"/>
                <w:w w:val="101"/>
                <w:sz w:val="23"/>
              </w:rPr>
              <w:t>1</w:t>
            </w:r>
          </w:p>
        </w:tc>
        <w:tc>
          <w:tcPr>
            <w:tcW w:w="1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97FB634" w14:textId="77777777" w:rsidR="003E4D54" w:rsidRDefault="003E4D54"/>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14:paraId="337DDAA2" w14:textId="77777777" w:rsidR="003E4D54" w:rsidRDefault="004A2290">
            <w:pPr>
              <w:autoSpaceDE w:val="0"/>
              <w:autoSpaceDN w:val="0"/>
              <w:spacing w:before="94" w:after="0" w:line="262" w:lineRule="auto"/>
              <w:ind w:left="70"/>
            </w:pPr>
            <w:r>
              <w:rPr>
                <w:rFonts w:ascii="Times New Roman" w:eastAsia="Times New Roman" w:hAnsi="Times New Roman"/>
                <w:color w:val="000000"/>
                <w:w w:val="101"/>
                <w:sz w:val="23"/>
              </w:rPr>
              <w:t>Практическая работа;</w:t>
            </w:r>
          </w:p>
        </w:tc>
      </w:tr>
      <w:tr w:rsidR="003E4D54" w14:paraId="543E681E" w14:textId="77777777">
        <w:trPr>
          <w:trHeight w:hRule="exact" w:val="3576"/>
        </w:trPr>
        <w:tc>
          <w:tcPr>
            <w:tcW w:w="488" w:type="dxa"/>
            <w:tcBorders>
              <w:top w:val="single" w:sz="4" w:space="0" w:color="000000"/>
              <w:left w:val="single" w:sz="4" w:space="0" w:color="000000"/>
              <w:bottom w:val="single" w:sz="4" w:space="0" w:color="000000"/>
              <w:right w:val="single" w:sz="4" w:space="0" w:color="000000"/>
            </w:tcBorders>
            <w:tcMar>
              <w:left w:w="0" w:type="dxa"/>
              <w:right w:w="0" w:type="dxa"/>
            </w:tcMar>
          </w:tcPr>
          <w:p w14:paraId="769F338F" w14:textId="77777777" w:rsidR="003E4D54" w:rsidRDefault="004A2290">
            <w:pPr>
              <w:autoSpaceDE w:val="0"/>
              <w:autoSpaceDN w:val="0"/>
              <w:spacing w:before="94" w:after="0" w:line="230" w:lineRule="auto"/>
              <w:jc w:val="center"/>
            </w:pPr>
            <w:r>
              <w:rPr>
                <w:rFonts w:ascii="Times New Roman" w:eastAsia="Times New Roman" w:hAnsi="Times New Roman"/>
                <w:color w:val="000000"/>
                <w:w w:val="101"/>
                <w:sz w:val="23"/>
              </w:rPr>
              <w:t>15.</w:t>
            </w:r>
          </w:p>
        </w:tc>
        <w:tc>
          <w:tcPr>
            <w:tcW w:w="3608" w:type="dxa"/>
            <w:tcBorders>
              <w:top w:val="single" w:sz="4" w:space="0" w:color="000000"/>
              <w:left w:val="single" w:sz="4" w:space="0" w:color="000000"/>
              <w:bottom w:val="single" w:sz="4" w:space="0" w:color="000000"/>
              <w:right w:val="single" w:sz="4" w:space="0" w:color="000000"/>
            </w:tcBorders>
            <w:tcMar>
              <w:left w:w="0" w:type="dxa"/>
              <w:right w:w="0" w:type="dxa"/>
            </w:tcMar>
          </w:tcPr>
          <w:p w14:paraId="5489E5DD" w14:textId="77777777" w:rsidR="003E4D54" w:rsidRPr="00E35DC4" w:rsidRDefault="004A2290">
            <w:pPr>
              <w:autoSpaceDE w:val="0"/>
              <w:autoSpaceDN w:val="0"/>
              <w:spacing w:before="94" w:after="0" w:line="230" w:lineRule="auto"/>
              <w:ind w:left="70"/>
              <w:rPr>
                <w:lang w:val="ru-RU"/>
              </w:rPr>
            </w:pPr>
            <w:r w:rsidRPr="00E35DC4">
              <w:rPr>
                <w:rFonts w:ascii="Times New Roman" w:eastAsia="Times New Roman" w:hAnsi="Times New Roman"/>
                <w:color w:val="000000"/>
                <w:w w:val="101"/>
                <w:sz w:val="23"/>
                <w:lang w:val="ru-RU"/>
              </w:rPr>
              <w:t>Поведение животных.</w:t>
            </w:r>
          </w:p>
          <w:p w14:paraId="4944454C" w14:textId="77777777" w:rsidR="003E4D54" w:rsidRPr="00E35DC4" w:rsidRDefault="004A2290">
            <w:pPr>
              <w:autoSpaceDE w:val="0"/>
              <w:autoSpaceDN w:val="0"/>
              <w:spacing w:before="68" w:after="0" w:line="262" w:lineRule="auto"/>
              <w:ind w:left="70" w:right="144"/>
              <w:rPr>
                <w:lang w:val="ru-RU"/>
              </w:rPr>
            </w:pPr>
            <w:r w:rsidRPr="00E35DC4">
              <w:rPr>
                <w:rFonts w:ascii="Times New Roman" w:eastAsia="Times New Roman" w:hAnsi="Times New Roman"/>
                <w:color w:val="000000"/>
                <w:w w:val="101"/>
                <w:sz w:val="23"/>
                <w:lang w:val="ru-RU"/>
              </w:rPr>
              <w:t xml:space="preserve">Врождённое и приобретённое </w:t>
            </w:r>
            <w:r w:rsidRPr="00E35DC4">
              <w:rPr>
                <w:lang w:val="ru-RU"/>
              </w:rPr>
              <w:br/>
            </w:r>
            <w:r w:rsidRPr="00E35DC4">
              <w:rPr>
                <w:rFonts w:ascii="Times New Roman" w:eastAsia="Times New Roman" w:hAnsi="Times New Roman"/>
                <w:color w:val="000000"/>
                <w:w w:val="101"/>
                <w:sz w:val="23"/>
                <w:lang w:val="ru-RU"/>
              </w:rPr>
              <w:t>поведение (инстинкт и научение).</w:t>
            </w:r>
          </w:p>
          <w:p w14:paraId="5B2351AB" w14:textId="77777777" w:rsidR="003E4D54" w:rsidRDefault="004A2290">
            <w:pPr>
              <w:autoSpaceDE w:val="0"/>
              <w:autoSpaceDN w:val="0"/>
              <w:spacing w:before="68" w:after="0" w:line="283" w:lineRule="auto"/>
              <w:ind w:left="70" w:right="144"/>
            </w:pPr>
            <w:r w:rsidRPr="00E35DC4">
              <w:rPr>
                <w:rFonts w:ascii="Times New Roman" w:eastAsia="Times New Roman" w:hAnsi="Times New Roman"/>
                <w:color w:val="000000"/>
                <w:w w:val="101"/>
                <w:sz w:val="23"/>
                <w:lang w:val="ru-RU"/>
              </w:rPr>
              <w:t xml:space="preserve">Научение: условные рефлексы, импринтинг (запечатление), </w:t>
            </w:r>
            <w:r w:rsidRPr="00E35DC4">
              <w:rPr>
                <w:lang w:val="ru-RU"/>
              </w:rPr>
              <w:br/>
            </w:r>
            <w:r w:rsidRPr="00E35DC4">
              <w:rPr>
                <w:rFonts w:ascii="Times New Roman" w:eastAsia="Times New Roman" w:hAnsi="Times New Roman"/>
                <w:color w:val="000000"/>
                <w:w w:val="101"/>
                <w:sz w:val="23"/>
                <w:lang w:val="ru-RU"/>
              </w:rPr>
              <w:t xml:space="preserve">инсайт (постижение). </w:t>
            </w:r>
            <w:r>
              <w:rPr>
                <w:rFonts w:ascii="Times New Roman" w:eastAsia="Times New Roman" w:hAnsi="Times New Roman"/>
                <w:color w:val="000000"/>
                <w:w w:val="101"/>
                <w:sz w:val="23"/>
              </w:rPr>
              <w:t xml:space="preserve">Поведение: пищевое, оборонительное, </w:t>
            </w:r>
            <w:r>
              <w:br/>
            </w:r>
            <w:r>
              <w:rPr>
                <w:rFonts w:ascii="Times New Roman" w:eastAsia="Times New Roman" w:hAnsi="Times New Roman"/>
                <w:color w:val="000000"/>
                <w:w w:val="101"/>
                <w:sz w:val="23"/>
              </w:rPr>
              <w:t xml:space="preserve">территориальное, брачное, </w:t>
            </w:r>
            <w:r>
              <w:br/>
            </w:r>
            <w:r>
              <w:rPr>
                <w:rFonts w:ascii="Times New Roman" w:eastAsia="Times New Roman" w:hAnsi="Times New Roman"/>
                <w:color w:val="000000"/>
                <w:w w:val="101"/>
                <w:sz w:val="23"/>
              </w:rPr>
              <w:t xml:space="preserve">исследовательское. Стимулы </w:t>
            </w:r>
            <w:r>
              <w:br/>
            </w:r>
            <w:r>
              <w:rPr>
                <w:rFonts w:ascii="Times New Roman" w:eastAsia="Times New Roman" w:hAnsi="Times New Roman"/>
                <w:color w:val="000000"/>
                <w:w w:val="101"/>
                <w:sz w:val="23"/>
              </w:rPr>
              <w:t>поведения</w:t>
            </w:r>
          </w:p>
        </w:tc>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14:paraId="7500FDE3" w14:textId="77777777" w:rsidR="003E4D54" w:rsidRDefault="004A2290">
            <w:pPr>
              <w:autoSpaceDE w:val="0"/>
              <w:autoSpaceDN w:val="0"/>
              <w:spacing w:before="94" w:after="0" w:line="230" w:lineRule="auto"/>
              <w:ind w:left="70"/>
            </w:pPr>
            <w:r>
              <w:rPr>
                <w:rFonts w:ascii="Times New Roman" w:eastAsia="Times New Roman" w:hAnsi="Times New Roman"/>
                <w:color w:val="000000"/>
                <w:w w:val="101"/>
                <w:sz w:val="23"/>
              </w:rPr>
              <w:t>1</w:t>
            </w:r>
          </w:p>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4218D577" w14:textId="77777777" w:rsidR="003E4D54" w:rsidRDefault="003E4D54"/>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DC21491" w14:textId="77777777" w:rsidR="003E4D54" w:rsidRDefault="003E4D54"/>
        </w:tc>
        <w:tc>
          <w:tcPr>
            <w:tcW w:w="1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99BCC74" w14:textId="77777777" w:rsidR="003E4D54" w:rsidRDefault="003E4D54"/>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14:paraId="58FF4672" w14:textId="77777777" w:rsidR="003E4D54" w:rsidRDefault="004A2290">
            <w:pPr>
              <w:autoSpaceDE w:val="0"/>
              <w:autoSpaceDN w:val="0"/>
              <w:spacing w:before="94" w:after="0" w:line="262" w:lineRule="auto"/>
              <w:ind w:left="70" w:right="576"/>
            </w:pPr>
            <w:r>
              <w:rPr>
                <w:rFonts w:ascii="Times New Roman" w:eastAsia="Times New Roman" w:hAnsi="Times New Roman"/>
                <w:color w:val="000000"/>
                <w:w w:val="101"/>
                <w:sz w:val="23"/>
              </w:rPr>
              <w:t>Устный опрос;</w:t>
            </w:r>
          </w:p>
        </w:tc>
      </w:tr>
    </w:tbl>
    <w:p w14:paraId="792D2588" w14:textId="77777777" w:rsidR="003E4D54" w:rsidRDefault="003E4D54">
      <w:pPr>
        <w:autoSpaceDE w:val="0"/>
        <w:autoSpaceDN w:val="0"/>
        <w:spacing w:after="0" w:line="14" w:lineRule="exact"/>
      </w:pPr>
    </w:p>
    <w:p w14:paraId="5405BC0E" w14:textId="77777777" w:rsidR="003E4D54" w:rsidRDefault="003E4D54">
      <w:pPr>
        <w:sectPr w:rsidR="003E4D54">
          <w:pgSz w:w="11900" w:h="16840"/>
          <w:pgMar w:top="284" w:right="556" w:bottom="1128" w:left="664" w:header="720" w:footer="720" w:gutter="0"/>
          <w:cols w:space="720" w:equalWidth="0">
            <w:col w:w="10680" w:space="0"/>
          </w:cols>
          <w:docGrid w:linePitch="360"/>
        </w:sectPr>
      </w:pPr>
    </w:p>
    <w:p w14:paraId="7B0C436B" w14:textId="77777777" w:rsidR="003E4D54" w:rsidRDefault="003E4D54">
      <w:pPr>
        <w:autoSpaceDE w:val="0"/>
        <w:autoSpaceDN w:val="0"/>
        <w:spacing w:after="66" w:line="220" w:lineRule="exact"/>
      </w:pPr>
    </w:p>
    <w:tbl>
      <w:tblPr>
        <w:tblW w:w="0" w:type="auto"/>
        <w:tblInd w:w="5" w:type="dxa"/>
        <w:tblLayout w:type="fixed"/>
        <w:tblLook w:val="04A0" w:firstRow="1" w:lastRow="0" w:firstColumn="1" w:lastColumn="0" w:noHBand="0" w:noVBand="1"/>
      </w:tblPr>
      <w:tblGrid>
        <w:gridCol w:w="488"/>
        <w:gridCol w:w="3608"/>
        <w:gridCol w:w="710"/>
        <w:gridCol w:w="1572"/>
        <w:gridCol w:w="1618"/>
        <w:gridCol w:w="1128"/>
        <w:gridCol w:w="1526"/>
      </w:tblGrid>
      <w:tr w:rsidR="003E4D54" w14:paraId="561E1E24" w14:textId="77777777">
        <w:trPr>
          <w:trHeight w:hRule="exact" w:val="7646"/>
        </w:trPr>
        <w:tc>
          <w:tcPr>
            <w:tcW w:w="488" w:type="dxa"/>
            <w:tcBorders>
              <w:top w:val="single" w:sz="4" w:space="0" w:color="000000"/>
              <w:left w:val="single" w:sz="4" w:space="0" w:color="000000"/>
              <w:bottom w:val="single" w:sz="4" w:space="0" w:color="000000"/>
              <w:right w:val="single" w:sz="4" w:space="0" w:color="000000"/>
            </w:tcBorders>
            <w:tcMar>
              <w:left w:w="0" w:type="dxa"/>
              <w:right w:w="0" w:type="dxa"/>
            </w:tcMar>
          </w:tcPr>
          <w:p w14:paraId="20835403" w14:textId="77777777" w:rsidR="003E4D54" w:rsidRDefault="004A2290">
            <w:pPr>
              <w:autoSpaceDE w:val="0"/>
              <w:autoSpaceDN w:val="0"/>
              <w:spacing w:before="94" w:after="0" w:line="230" w:lineRule="auto"/>
              <w:jc w:val="center"/>
            </w:pPr>
            <w:r>
              <w:rPr>
                <w:rFonts w:ascii="Times New Roman" w:eastAsia="Times New Roman" w:hAnsi="Times New Roman"/>
                <w:color w:val="000000"/>
                <w:w w:val="101"/>
                <w:sz w:val="23"/>
              </w:rPr>
              <w:t>16.</w:t>
            </w:r>
          </w:p>
        </w:tc>
        <w:tc>
          <w:tcPr>
            <w:tcW w:w="3608" w:type="dxa"/>
            <w:tcBorders>
              <w:top w:val="single" w:sz="4" w:space="0" w:color="000000"/>
              <w:left w:val="single" w:sz="4" w:space="0" w:color="000000"/>
              <w:bottom w:val="single" w:sz="4" w:space="0" w:color="000000"/>
              <w:right w:val="single" w:sz="4" w:space="0" w:color="000000"/>
            </w:tcBorders>
            <w:tcMar>
              <w:left w:w="0" w:type="dxa"/>
              <w:right w:w="0" w:type="dxa"/>
            </w:tcMar>
          </w:tcPr>
          <w:p w14:paraId="693ABF8B" w14:textId="77777777" w:rsidR="003E4D54" w:rsidRPr="00E35DC4" w:rsidRDefault="004A2290">
            <w:pPr>
              <w:autoSpaceDE w:val="0"/>
              <w:autoSpaceDN w:val="0"/>
              <w:spacing w:before="94" w:after="0" w:line="281" w:lineRule="auto"/>
              <w:ind w:left="70"/>
              <w:rPr>
                <w:lang w:val="ru-RU"/>
              </w:rPr>
            </w:pPr>
            <w:r w:rsidRPr="00E35DC4">
              <w:rPr>
                <w:rFonts w:ascii="Times New Roman" w:eastAsia="Times New Roman" w:hAnsi="Times New Roman"/>
                <w:color w:val="000000"/>
                <w:w w:val="101"/>
                <w:sz w:val="23"/>
                <w:lang w:val="ru-RU"/>
              </w:rPr>
              <w:t xml:space="preserve">Размножение и развитие </w:t>
            </w:r>
            <w:r w:rsidRPr="00E35DC4">
              <w:rPr>
                <w:lang w:val="ru-RU"/>
              </w:rPr>
              <w:br/>
            </w:r>
            <w:r w:rsidRPr="00E35DC4">
              <w:rPr>
                <w:rFonts w:ascii="Times New Roman" w:eastAsia="Times New Roman" w:hAnsi="Times New Roman"/>
                <w:color w:val="000000"/>
                <w:w w:val="101"/>
                <w:sz w:val="23"/>
                <w:lang w:val="ru-RU"/>
              </w:rPr>
              <w:t xml:space="preserve">животных. Бесполое </w:t>
            </w:r>
            <w:r w:rsidRPr="00E35DC4">
              <w:rPr>
                <w:lang w:val="ru-RU"/>
              </w:rPr>
              <w:br/>
            </w:r>
            <w:r w:rsidRPr="00E35DC4">
              <w:rPr>
                <w:rFonts w:ascii="Times New Roman" w:eastAsia="Times New Roman" w:hAnsi="Times New Roman"/>
                <w:color w:val="000000"/>
                <w:w w:val="101"/>
                <w:sz w:val="23"/>
                <w:lang w:val="ru-RU"/>
              </w:rPr>
              <w:t xml:space="preserve">размножение: деление клетки </w:t>
            </w:r>
            <w:r w:rsidRPr="00E35DC4">
              <w:rPr>
                <w:lang w:val="ru-RU"/>
              </w:rPr>
              <w:br/>
            </w:r>
            <w:r w:rsidRPr="00E35DC4">
              <w:rPr>
                <w:rFonts w:ascii="Times New Roman" w:eastAsia="Times New Roman" w:hAnsi="Times New Roman"/>
                <w:color w:val="000000"/>
                <w:w w:val="101"/>
                <w:sz w:val="23"/>
                <w:lang w:val="ru-RU"/>
              </w:rPr>
              <w:t>одноклеточного организма на две, почкование, фрагментация.</w:t>
            </w:r>
          </w:p>
          <w:p w14:paraId="0DD32A24" w14:textId="77777777" w:rsidR="003E4D54" w:rsidRPr="00E35DC4" w:rsidRDefault="004A2290">
            <w:pPr>
              <w:autoSpaceDE w:val="0"/>
              <w:autoSpaceDN w:val="0"/>
              <w:spacing w:before="68" w:after="0" w:line="230" w:lineRule="auto"/>
              <w:ind w:left="70"/>
              <w:rPr>
                <w:lang w:val="ru-RU"/>
              </w:rPr>
            </w:pPr>
            <w:r w:rsidRPr="00E35DC4">
              <w:rPr>
                <w:rFonts w:ascii="Times New Roman" w:eastAsia="Times New Roman" w:hAnsi="Times New Roman"/>
                <w:color w:val="000000"/>
                <w:w w:val="101"/>
                <w:sz w:val="23"/>
                <w:lang w:val="ru-RU"/>
              </w:rPr>
              <w:t>Половое размножение.</w:t>
            </w:r>
          </w:p>
          <w:p w14:paraId="7904571B" w14:textId="77777777" w:rsidR="003E4D54" w:rsidRPr="00E35DC4" w:rsidRDefault="004A2290">
            <w:pPr>
              <w:autoSpaceDE w:val="0"/>
              <w:autoSpaceDN w:val="0"/>
              <w:spacing w:before="68" w:after="0" w:line="262" w:lineRule="auto"/>
              <w:ind w:left="70" w:right="288"/>
              <w:rPr>
                <w:lang w:val="ru-RU"/>
              </w:rPr>
            </w:pPr>
            <w:r w:rsidRPr="00E35DC4">
              <w:rPr>
                <w:rFonts w:ascii="Times New Roman" w:eastAsia="Times New Roman" w:hAnsi="Times New Roman"/>
                <w:color w:val="000000"/>
                <w:w w:val="101"/>
                <w:sz w:val="23"/>
                <w:lang w:val="ru-RU"/>
              </w:rPr>
              <w:t xml:space="preserve">Преимущество полового </w:t>
            </w:r>
            <w:r w:rsidRPr="00E35DC4">
              <w:rPr>
                <w:lang w:val="ru-RU"/>
              </w:rPr>
              <w:br/>
            </w:r>
            <w:r w:rsidRPr="00E35DC4">
              <w:rPr>
                <w:rFonts w:ascii="Times New Roman" w:eastAsia="Times New Roman" w:hAnsi="Times New Roman"/>
                <w:color w:val="000000"/>
                <w:w w:val="101"/>
                <w:sz w:val="23"/>
                <w:lang w:val="ru-RU"/>
              </w:rPr>
              <w:t>размножения. Половые железы.</w:t>
            </w:r>
          </w:p>
          <w:p w14:paraId="368E9135" w14:textId="77777777" w:rsidR="003E4D54" w:rsidRPr="00E35DC4" w:rsidRDefault="004A2290">
            <w:pPr>
              <w:autoSpaceDE w:val="0"/>
              <w:autoSpaceDN w:val="0"/>
              <w:spacing w:before="68" w:after="0" w:line="271" w:lineRule="auto"/>
              <w:ind w:left="70"/>
              <w:rPr>
                <w:lang w:val="ru-RU"/>
              </w:rPr>
            </w:pPr>
            <w:r w:rsidRPr="00E35DC4">
              <w:rPr>
                <w:rFonts w:ascii="Times New Roman" w:eastAsia="Times New Roman" w:hAnsi="Times New Roman"/>
                <w:color w:val="000000"/>
                <w:w w:val="101"/>
                <w:sz w:val="23"/>
                <w:lang w:val="ru-RU"/>
              </w:rPr>
              <w:t>Яичники и семенники. Половые клетки (гаметы). Оплодотворение. Зигота. Партеногенез.</w:t>
            </w:r>
          </w:p>
          <w:p w14:paraId="16657566" w14:textId="77777777" w:rsidR="003E4D54" w:rsidRPr="00E35DC4" w:rsidRDefault="004A2290">
            <w:pPr>
              <w:autoSpaceDE w:val="0"/>
              <w:autoSpaceDN w:val="0"/>
              <w:spacing w:before="68" w:after="0" w:line="271" w:lineRule="auto"/>
              <w:ind w:left="70" w:right="144"/>
              <w:rPr>
                <w:lang w:val="ru-RU"/>
              </w:rPr>
            </w:pPr>
            <w:r w:rsidRPr="00E35DC4">
              <w:rPr>
                <w:rFonts w:ascii="Times New Roman" w:eastAsia="Times New Roman" w:hAnsi="Times New Roman"/>
                <w:color w:val="000000"/>
                <w:w w:val="101"/>
                <w:sz w:val="23"/>
                <w:lang w:val="ru-RU"/>
              </w:rPr>
              <w:t xml:space="preserve">Зародышевое развитие. Строение яйца птицы. Внутриутробное </w:t>
            </w:r>
            <w:r w:rsidRPr="00E35DC4">
              <w:rPr>
                <w:lang w:val="ru-RU"/>
              </w:rPr>
              <w:br/>
            </w:r>
            <w:r w:rsidRPr="00E35DC4">
              <w:rPr>
                <w:rFonts w:ascii="Times New Roman" w:eastAsia="Times New Roman" w:hAnsi="Times New Roman"/>
                <w:color w:val="000000"/>
                <w:w w:val="101"/>
                <w:sz w:val="23"/>
                <w:lang w:val="ru-RU"/>
              </w:rPr>
              <w:t>развитие млекопитающих.</w:t>
            </w:r>
          </w:p>
          <w:p w14:paraId="4D55870C" w14:textId="77777777" w:rsidR="003E4D54" w:rsidRPr="00E35DC4" w:rsidRDefault="004A2290">
            <w:pPr>
              <w:autoSpaceDE w:val="0"/>
              <w:autoSpaceDN w:val="0"/>
              <w:spacing w:before="68" w:after="0" w:line="286" w:lineRule="auto"/>
              <w:ind w:left="70"/>
              <w:rPr>
                <w:lang w:val="ru-RU"/>
              </w:rPr>
            </w:pPr>
            <w:r w:rsidRPr="00E35DC4">
              <w:rPr>
                <w:rFonts w:ascii="Times New Roman" w:eastAsia="Times New Roman" w:hAnsi="Times New Roman"/>
                <w:color w:val="000000"/>
                <w:w w:val="101"/>
                <w:sz w:val="23"/>
                <w:lang w:val="ru-RU"/>
              </w:rPr>
              <w:t xml:space="preserve">Зародышевые оболочки. Плацента (детское место).Пупочный </w:t>
            </w:r>
            <w:r w:rsidRPr="00E35DC4">
              <w:rPr>
                <w:lang w:val="ru-RU"/>
              </w:rPr>
              <w:br/>
            </w:r>
            <w:r w:rsidRPr="00E35DC4">
              <w:rPr>
                <w:rFonts w:ascii="Times New Roman" w:eastAsia="Times New Roman" w:hAnsi="Times New Roman"/>
                <w:color w:val="000000"/>
                <w:w w:val="101"/>
                <w:sz w:val="23"/>
                <w:lang w:val="ru-RU"/>
              </w:rPr>
              <w:t>канатик (пуповина). Пост-</w:t>
            </w:r>
            <w:r w:rsidRPr="00E35DC4">
              <w:rPr>
                <w:lang w:val="ru-RU"/>
              </w:rPr>
              <w:br/>
            </w:r>
            <w:r w:rsidRPr="00E35DC4">
              <w:rPr>
                <w:rFonts w:ascii="Times New Roman" w:eastAsia="Times New Roman" w:hAnsi="Times New Roman"/>
                <w:color w:val="000000"/>
                <w:w w:val="101"/>
                <w:sz w:val="23"/>
                <w:lang w:val="ru-RU"/>
              </w:rPr>
              <w:t xml:space="preserve">эмбриональное развитие: прямое, непрямое. Метаморфоз (развитие с превращением): полное и </w:t>
            </w:r>
            <w:r w:rsidRPr="00E35DC4">
              <w:rPr>
                <w:lang w:val="ru-RU"/>
              </w:rPr>
              <w:br/>
            </w:r>
            <w:r w:rsidRPr="00E35DC4">
              <w:rPr>
                <w:rFonts w:ascii="Times New Roman" w:eastAsia="Times New Roman" w:hAnsi="Times New Roman"/>
                <w:color w:val="000000"/>
                <w:w w:val="101"/>
                <w:sz w:val="23"/>
                <w:lang w:val="ru-RU"/>
              </w:rPr>
              <w:t>неполное.Лабораторная работа</w:t>
            </w:r>
            <w:r w:rsidRPr="00E35DC4">
              <w:rPr>
                <w:lang w:val="ru-RU"/>
              </w:rPr>
              <w:br/>
            </w:r>
            <w:r w:rsidRPr="00E35DC4">
              <w:rPr>
                <w:rFonts w:ascii="Times New Roman" w:eastAsia="Times New Roman" w:hAnsi="Times New Roman"/>
                <w:color w:val="000000"/>
                <w:w w:val="101"/>
                <w:sz w:val="23"/>
                <w:lang w:val="ru-RU"/>
              </w:rPr>
              <w:t xml:space="preserve">№8Строение яйца и развитие </w:t>
            </w:r>
            <w:r w:rsidRPr="00E35DC4">
              <w:rPr>
                <w:lang w:val="ru-RU"/>
              </w:rPr>
              <w:br/>
            </w:r>
            <w:r w:rsidRPr="00E35DC4">
              <w:rPr>
                <w:rFonts w:ascii="Times New Roman" w:eastAsia="Times New Roman" w:hAnsi="Times New Roman"/>
                <w:color w:val="000000"/>
                <w:w w:val="101"/>
                <w:sz w:val="23"/>
                <w:lang w:val="ru-RU"/>
              </w:rPr>
              <w:t>зародыша птицы (курицы).</w:t>
            </w:r>
          </w:p>
        </w:tc>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14:paraId="652AABA7" w14:textId="77777777" w:rsidR="003E4D54" w:rsidRDefault="004A2290">
            <w:pPr>
              <w:autoSpaceDE w:val="0"/>
              <w:autoSpaceDN w:val="0"/>
              <w:spacing w:before="94" w:after="0" w:line="230" w:lineRule="auto"/>
              <w:ind w:left="70"/>
            </w:pPr>
            <w:r>
              <w:rPr>
                <w:rFonts w:ascii="Times New Roman" w:eastAsia="Times New Roman" w:hAnsi="Times New Roman"/>
                <w:color w:val="000000"/>
                <w:w w:val="101"/>
                <w:sz w:val="23"/>
              </w:rPr>
              <w:t>1</w:t>
            </w:r>
          </w:p>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31080CC5" w14:textId="77777777" w:rsidR="003E4D54" w:rsidRDefault="003E4D54"/>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CDEB903" w14:textId="77777777" w:rsidR="003E4D54" w:rsidRDefault="004A2290">
            <w:pPr>
              <w:autoSpaceDE w:val="0"/>
              <w:autoSpaceDN w:val="0"/>
              <w:spacing w:before="94" w:after="0" w:line="230" w:lineRule="auto"/>
              <w:ind w:left="70"/>
            </w:pPr>
            <w:r>
              <w:rPr>
                <w:rFonts w:ascii="Times New Roman" w:eastAsia="Times New Roman" w:hAnsi="Times New Roman"/>
                <w:color w:val="000000"/>
                <w:w w:val="101"/>
                <w:sz w:val="23"/>
              </w:rPr>
              <w:t>1</w:t>
            </w:r>
          </w:p>
        </w:tc>
        <w:tc>
          <w:tcPr>
            <w:tcW w:w="1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76C5A98" w14:textId="77777777" w:rsidR="003E4D54" w:rsidRDefault="003E4D54"/>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14:paraId="02DC3D08" w14:textId="77777777" w:rsidR="003E4D54" w:rsidRDefault="004A2290">
            <w:pPr>
              <w:autoSpaceDE w:val="0"/>
              <w:autoSpaceDN w:val="0"/>
              <w:spacing w:before="94" w:after="0" w:line="262" w:lineRule="auto"/>
              <w:ind w:left="70"/>
            </w:pPr>
            <w:r>
              <w:rPr>
                <w:rFonts w:ascii="Times New Roman" w:eastAsia="Times New Roman" w:hAnsi="Times New Roman"/>
                <w:color w:val="000000"/>
                <w:w w:val="101"/>
                <w:sz w:val="23"/>
              </w:rPr>
              <w:t>Практическая работа;</w:t>
            </w:r>
          </w:p>
        </w:tc>
      </w:tr>
      <w:tr w:rsidR="003E4D54" w14:paraId="045E66A7" w14:textId="77777777">
        <w:trPr>
          <w:trHeight w:hRule="exact" w:val="4390"/>
        </w:trPr>
        <w:tc>
          <w:tcPr>
            <w:tcW w:w="488" w:type="dxa"/>
            <w:tcBorders>
              <w:top w:val="single" w:sz="4" w:space="0" w:color="000000"/>
              <w:left w:val="single" w:sz="4" w:space="0" w:color="000000"/>
              <w:bottom w:val="single" w:sz="4" w:space="0" w:color="000000"/>
              <w:right w:val="single" w:sz="4" w:space="0" w:color="000000"/>
            </w:tcBorders>
            <w:tcMar>
              <w:left w:w="0" w:type="dxa"/>
              <w:right w:w="0" w:type="dxa"/>
            </w:tcMar>
          </w:tcPr>
          <w:p w14:paraId="5C773ACC" w14:textId="77777777" w:rsidR="003E4D54" w:rsidRDefault="004A2290">
            <w:pPr>
              <w:autoSpaceDE w:val="0"/>
              <w:autoSpaceDN w:val="0"/>
              <w:spacing w:before="96" w:after="0" w:line="230" w:lineRule="auto"/>
              <w:jc w:val="center"/>
            </w:pPr>
            <w:r>
              <w:rPr>
                <w:rFonts w:ascii="Times New Roman" w:eastAsia="Times New Roman" w:hAnsi="Times New Roman"/>
                <w:color w:val="000000"/>
                <w:w w:val="101"/>
                <w:sz w:val="23"/>
              </w:rPr>
              <w:t>17.</w:t>
            </w:r>
          </w:p>
        </w:tc>
        <w:tc>
          <w:tcPr>
            <w:tcW w:w="3608" w:type="dxa"/>
            <w:tcBorders>
              <w:top w:val="single" w:sz="4" w:space="0" w:color="000000"/>
              <w:left w:val="single" w:sz="4" w:space="0" w:color="000000"/>
              <w:bottom w:val="single" w:sz="4" w:space="0" w:color="000000"/>
              <w:right w:val="single" w:sz="4" w:space="0" w:color="000000"/>
            </w:tcBorders>
            <w:tcMar>
              <w:left w:w="0" w:type="dxa"/>
              <w:right w:w="0" w:type="dxa"/>
            </w:tcMar>
          </w:tcPr>
          <w:p w14:paraId="65178E48" w14:textId="77777777" w:rsidR="003E4D54" w:rsidRPr="00E35DC4" w:rsidRDefault="004A2290">
            <w:pPr>
              <w:autoSpaceDE w:val="0"/>
              <w:autoSpaceDN w:val="0"/>
              <w:spacing w:before="96" w:after="0" w:line="288" w:lineRule="auto"/>
              <w:ind w:left="70"/>
              <w:rPr>
                <w:lang w:val="ru-RU"/>
              </w:rPr>
            </w:pPr>
            <w:r w:rsidRPr="00E35DC4">
              <w:rPr>
                <w:rFonts w:ascii="Times New Roman" w:eastAsia="Times New Roman" w:hAnsi="Times New Roman"/>
                <w:color w:val="000000"/>
                <w:w w:val="101"/>
                <w:sz w:val="23"/>
                <w:lang w:val="ru-RU"/>
              </w:rPr>
              <w:t xml:space="preserve">Вид как основная </w:t>
            </w:r>
            <w:r w:rsidRPr="00E35DC4">
              <w:rPr>
                <w:lang w:val="ru-RU"/>
              </w:rPr>
              <w:br/>
            </w:r>
            <w:r w:rsidRPr="00E35DC4">
              <w:rPr>
                <w:rFonts w:ascii="Times New Roman" w:eastAsia="Times New Roman" w:hAnsi="Times New Roman"/>
                <w:color w:val="000000"/>
                <w:w w:val="101"/>
                <w:sz w:val="23"/>
                <w:lang w:val="ru-RU"/>
              </w:rPr>
              <w:t xml:space="preserve">систематическая категория </w:t>
            </w:r>
            <w:r w:rsidRPr="00E35DC4">
              <w:rPr>
                <w:lang w:val="ru-RU"/>
              </w:rPr>
              <w:br/>
            </w:r>
            <w:r w:rsidRPr="00E35DC4">
              <w:rPr>
                <w:rFonts w:ascii="Times New Roman" w:eastAsia="Times New Roman" w:hAnsi="Times New Roman"/>
                <w:color w:val="000000"/>
                <w:w w:val="101"/>
                <w:sz w:val="23"/>
                <w:lang w:val="ru-RU"/>
              </w:rPr>
              <w:t xml:space="preserve">животных. Классификация </w:t>
            </w:r>
            <w:r w:rsidRPr="00E35DC4">
              <w:rPr>
                <w:lang w:val="ru-RU"/>
              </w:rPr>
              <w:br/>
            </w:r>
            <w:r w:rsidRPr="00E35DC4">
              <w:rPr>
                <w:rFonts w:ascii="Times New Roman" w:eastAsia="Times New Roman" w:hAnsi="Times New Roman"/>
                <w:color w:val="000000"/>
                <w:w w:val="101"/>
                <w:sz w:val="23"/>
                <w:lang w:val="ru-RU"/>
              </w:rPr>
              <w:t xml:space="preserve">животных. Система животного мира. Систематические категории животных (царство, тип, класс, отряд, семейство, род, вид), их соподчинение. Бинарная </w:t>
            </w:r>
            <w:r w:rsidRPr="00E35DC4">
              <w:rPr>
                <w:lang w:val="ru-RU"/>
              </w:rPr>
              <w:br/>
            </w:r>
            <w:r w:rsidRPr="00E35DC4">
              <w:rPr>
                <w:rFonts w:ascii="Times New Roman" w:eastAsia="Times New Roman" w:hAnsi="Times New Roman"/>
                <w:color w:val="000000"/>
                <w:w w:val="101"/>
                <w:sz w:val="23"/>
                <w:lang w:val="ru-RU"/>
              </w:rPr>
              <w:t xml:space="preserve">номенклатура. Отражение </w:t>
            </w:r>
            <w:r w:rsidRPr="00E35DC4">
              <w:rPr>
                <w:lang w:val="ru-RU"/>
              </w:rPr>
              <w:br/>
            </w:r>
            <w:r w:rsidRPr="00E35DC4">
              <w:rPr>
                <w:rFonts w:ascii="Times New Roman" w:eastAsia="Times New Roman" w:hAnsi="Times New Roman"/>
                <w:color w:val="000000"/>
                <w:w w:val="101"/>
                <w:sz w:val="23"/>
                <w:lang w:val="ru-RU"/>
              </w:rPr>
              <w:t xml:space="preserve">современных знаний о </w:t>
            </w:r>
            <w:r w:rsidRPr="00E35DC4">
              <w:rPr>
                <w:lang w:val="ru-RU"/>
              </w:rPr>
              <w:br/>
            </w:r>
            <w:r w:rsidRPr="00E35DC4">
              <w:rPr>
                <w:rFonts w:ascii="Times New Roman" w:eastAsia="Times New Roman" w:hAnsi="Times New Roman"/>
                <w:color w:val="000000"/>
                <w:w w:val="101"/>
                <w:sz w:val="23"/>
                <w:lang w:val="ru-RU"/>
              </w:rPr>
              <w:t xml:space="preserve">происхождении и родстве </w:t>
            </w:r>
            <w:r w:rsidRPr="00E35DC4">
              <w:rPr>
                <w:lang w:val="ru-RU"/>
              </w:rPr>
              <w:br/>
            </w:r>
            <w:r w:rsidRPr="00E35DC4">
              <w:rPr>
                <w:rFonts w:ascii="Times New Roman" w:eastAsia="Times New Roman" w:hAnsi="Times New Roman"/>
                <w:color w:val="000000"/>
                <w:w w:val="101"/>
                <w:sz w:val="23"/>
                <w:lang w:val="ru-RU"/>
              </w:rPr>
              <w:t xml:space="preserve">животных в классификации </w:t>
            </w:r>
            <w:r w:rsidRPr="00E35DC4">
              <w:rPr>
                <w:lang w:val="ru-RU"/>
              </w:rPr>
              <w:br/>
            </w:r>
            <w:r w:rsidRPr="00E35DC4">
              <w:rPr>
                <w:rFonts w:ascii="Times New Roman" w:eastAsia="Times New Roman" w:hAnsi="Times New Roman"/>
                <w:color w:val="000000"/>
                <w:w w:val="101"/>
                <w:sz w:val="23"/>
                <w:lang w:val="ru-RU"/>
              </w:rPr>
              <w:t>животных</w:t>
            </w:r>
          </w:p>
        </w:tc>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14:paraId="53BA48C1" w14:textId="77777777" w:rsidR="003E4D54" w:rsidRDefault="004A2290">
            <w:pPr>
              <w:autoSpaceDE w:val="0"/>
              <w:autoSpaceDN w:val="0"/>
              <w:spacing w:before="96" w:after="0" w:line="230" w:lineRule="auto"/>
              <w:ind w:left="70"/>
            </w:pPr>
            <w:r>
              <w:rPr>
                <w:rFonts w:ascii="Times New Roman" w:eastAsia="Times New Roman" w:hAnsi="Times New Roman"/>
                <w:color w:val="000000"/>
                <w:w w:val="101"/>
                <w:sz w:val="23"/>
              </w:rPr>
              <w:t>1</w:t>
            </w:r>
          </w:p>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2C8603D5" w14:textId="77777777" w:rsidR="003E4D54" w:rsidRDefault="003E4D54"/>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C4DD58D" w14:textId="77777777" w:rsidR="003E4D54" w:rsidRDefault="003E4D54"/>
        </w:tc>
        <w:tc>
          <w:tcPr>
            <w:tcW w:w="1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1064D87" w14:textId="77777777" w:rsidR="003E4D54" w:rsidRDefault="003E4D54"/>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14:paraId="29D8FC93" w14:textId="77777777" w:rsidR="003E4D54" w:rsidRDefault="004A2290">
            <w:pPr>
              <w:autoSpaceDE w:val="0"/>
              <w:autoSpaceDN w:val="0"/>
              <w:spacing w:before="96" w:after="0" w:line="262" w:lineRule="auto"/>
              <w:ind w:left="70" w:right="576"/>
            </w:pPr>
            <w:r>
              <w:rPr>
                <w:rFonts w:ascii="Times New Roman" w:eastAsia="Times New Roman" w:hAnsi="Times New Roman"/>
                <w:color w:val="000000"/>
                <w:w w:val="101"/>
                <w:sz w:val="23"/>
              </w:rPr>
              <w:t>Устный опрос;</w:t>
            </w:r>
          </w:p>
        </w:tc>
      </w:tr>
      <w:tr w:rsidR="003E4D54" w14:paraId="4C947D5F" w14:textId="77777777">
        <w:trPr>
          <w:trHeight w:hRule="exact" w:val="3588"/>
        </w:trPr>
        <w:tc>
          <w:tcPr>
            <w:tcW w:w="488" w:type="dxa"/>
            <w:tcBorders>
              <w:top w:val="single" w:sz="4" w:space="0" w:color="000000"/>
              <w:left w:val="single" w:sz="4" w:space="0" w:color="000000"/>
              <w:bottom w:val="single" w:sz="4" w:space="0" w:color="000000"/>
              <w:right w:val="single" w:sz="4" w:space="0" w:color="000000"/>
            </w:tcBorders>
            <w:tcMar>
              <w:left w:w="0" w:type="dxa"/>
              <w:right w:w="0" w:type="dxa"/>
            </w:tcMar>
          </w:tcPr>
          <w:p w14:paraId="3494C094" w14:textId="77777777" w:rsidR="003E4D54" w:rsidRDefault="004A2290">
            <w:pPr>
              <w:autoSpaceDE w:val="0"/>
              <w:autoSpaceDN w:val="0"/>
              <w:spacing w:before="94" w:after="0" w:line="230" w:lineRule="auto"/>
              <w:jc w:val="center"/>
            </w:pPr>
            <w:r>
              <w:rPr>
                <w:rFonts w:ascii="Times New Roman" w:eastAsia="Times New Roman" w:hAnsi="Times New Roman"/>
                <w:color w:val="000000"/>
                <w:w w:val="101"/>
                <w:sz w:val="23"/>
              </w:rPr>
              <w:t>18.</w:t>
            </w:r>
          </w:p>
        </w:tc>
        <w:tc>
          <w:tcPr>
            <w:tcW w:w="3608" w:type="dxa"/>
            <w:tcBorders>
              <w:top w:val="single" w:sz="4" w:space="0" w:color="000000"/>
              <w:left w:val="single" w:sz="4" w:space="0" w:color="000000"/>
              <w:bottom w:val="single" w:sz="4" w:space="0" w:color="000000"/>
              <w:right w:val="single" w:sz="4" w:space="0" w:color="000000"/>
            </w:tcBorders>
            <w:tcMar>
              <w:left w:w="0" w:type="dxa"/>
              <w:right w:w="0" w:type="dxa"/>
            </w:tcMar>
          </w:tcPr>
          <w:p w14:paraId="49ACB22D" w14:textId="77777777" w:rsidR="003E4D54" w:rsidRPr="00E35DC4" w:rsidRDefault="004A2290">
            <w:pPr>
              <w:autoSpaceDE w:val="0"/>
              <w:autoSpaceDN w:val="0"/>
              <w:spacing w:before="94" w:after="0" w:line="286" w:lineRule="auto"/>
              <w:ind w:left="70" w:right="144"/>
              <w:rPr>
                <w:lang w:val="ru-RU"/>
              </w:rPr>
            </w:pPr>
            <w:r w:rsidRPr="00E35DC4">
              <w:rPr>
                <w:rFonts w:ascii="Times New Roman" w:eastAsia="Times New Roman" w:hAnsi="Times New Roman"/>
                <w:color w:val="000000"/>
                <w:w w:val="101"/>
                <w:sz w:val="23"/>
                <w:lang w:val="ru-RU"/>
              </w:rPr>
              <w:t xml:space="preserve">Строение и жизнедеятельность простейших. Местообитание и образ жизни. Образование цисты при неблагоприятных условиях среды. Многообразие </w:t>
            </w:r>
            <w:r w:rsidRPr="00E35DC4">
              <w:rPr>
                <w:lang w:val="ru-RU"/>
              </w:rPr>
              <w:br/>
            </w:r>
            <w:r w:rsidRPr="00E35DC4">
              <w:rPr>
                <w:rFonts w:ascii="Times New Roman" w:eastAsia="Times New Roman" w:hAnsi="Times New Roman"/>
                <w:color w:val="000000"/>
                <w:w w:val="101"/>
                <w:sz w:val="23"/>
                <w:lang w:val="ru-RU"/>
              </w:rPr>
              <w:t xml:space="preserve">простейших. Значение </w:t>
            </w:r>
            <w:r w:rsidRPr="00E35DC4">
              <w:rPr>
                <w:lang w:val="ru-RU"/>
              </w:rPr>
              <w:br/>
            </w:r>
            <w:r w:rsidRPr="00E35DC4">
              <w:rPr>
                <w:rFonts w:ascii="Times New Roman" w:eastAsia="Times New Roman" w:hAnsi="Times New Roman"/>
                <w:color w:val="000000"/>
                <w:w w:val="101"/>
                <w:sz w:val="23"/>
                <w:lang w:val="ru-RU"/>
              </w:rPr>
              <w:t>простейших в природе и жизни человека (образование осадочных пород, возбудители заболеваний, симбиотические виды).</w:t>
            </w:r>
          </w:p>
        </w:tc>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14:paraId="013C3BF9" w14:textId="77777777" w:rsidR="003E4D54" w:rsidRDefault="004A2290">
            <w:pPr>
              <w:autoSpaceDE w:val="0"/>
              <w:autoSpaceDN w:val="0"/>
              <w:spacing w:before="94" w:after="0" w:line="230" w:lineRule="auto"/>
              <w:ind w:left="70"/>
            </w:pPr>
            <w:r>
              <w:rPr>
                <w:rFonts w:ascii="Times New Roman" w:eastAsia="Times New Roman" w:hAnsi="Times New Roman"/>
                <w:color w:val="000000"/>
                <w:w w:val="101"/>
                <w:sz w:val="23"/>
              </w:rPr>
              <w:t>1</w:t>
            </w:r>
          </w:p>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7ED567D7" w14:textId="77777777" w:rsidR="003E4D54" w:rsidRDefault="003E4D54"/>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BFD9FA3" w14:textId="77777777" w:rsidR="003E4D54" w:rsidRDefault="003E4D54"/>
        </w:tc>
        <w:tc>
          <w:tcPr>
            <w:tcW w:w="1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BE21140" w14:textId="77777777" w:rsidR="003E4D54" w:rsidRDefault="003E4D54"/>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14:paraId="1ABC8058" w14:textId="77777777" w:rsidR="003E4D54" w:rsidRDefault="004A2290">
            <w:pPr>
              <w:autoSpaceDE w:val="0"/>
              <w:autoSpaceDN w:val="0"/>
              <w:spacing w:before="94" w:after="0" w:line="262" w:lineRule="auto"/>
              <w:ind w:left="70" w:right="576"/>
            </w:pPr>
            <w:r>
              <w:rPr>
                <w:rFonts w:ascii="Times New Roman" w:eastAsia="Times New Roman" w:hAnsi="Times New Roman"/>
                <w:color w:val="000000"/>
                <w:w w:val="101"/>
                <w:sz w:val="23"/>
              </w:rPr>
              <w:t>Устный опрос;</w:t>
            </w:r>
          </w:p>
        </w:tc>
      </w:tr>
    </w:tbl>
    <w:p w14:paraId="779A7156" w14:textId="77777777" w:rsidR="003E4D54" w:rsidRDefault="003E4D54">
      <w:pPr>
        <w:autoSpaceDE w:val="0"/>
        <w:autoSpaceDN w:val="0"/>
        <w:spacing w:after="0" w:line="14" w:lineRule="exact"/>
      </w:pPr>
    </w:p>
    <w:p w14:paraId="7AFAE98C" w14:textId="77777777" w:rsidR="003E4D54" w:rsidRDefault="003E4D54">
      <w:pPr>
        <w:sectPr w:rsidR="003E4D54">
          <w:pgSz w:w="11900" w:h="16840"/>
          <w:pgMar w:top="284" w:right="556" w:bottom="308" w:left="664" w:header="720" w:footer="720" w:gutter="0"/>
          <w:cols w:space="720" w:equalWidth="0">
            <w:col w:w="10680" w:space="0"/>
          </w:cols>
          <w:docGrid w:linePitch="360"/>
        </w:sectPr>
      </w:pPr>
    </w:p>
    <w:p w14:paraId="06DEA310" w14:textId="77777777" w:rsidR="003E4D54" w:rsidRDefault="003E4D54">
      <w:pPr>
        <w:autoSpaceDE w:val="0"/>
        <w:autoSpaceDN w:val="0"/>
        <w:spacing w:after="66" w:line="220" w:lineRule="exact"/>
      </w:pPr>
    </w:p>
    <w:tbl>
      <w:tblPr>
        <w:tblW w:w="0" w:type="auto"/>
        <w:tblInd w:w="5" w:type="dxa"/>
        <w:tblLayout w:type="fixed"/>
        <w:tblLook w:val="04A0" w:firstRow="1" w:lastRow="0" w:firstColumn="1" w:lastColumn="0" w:noHBand="0" w:noVBand="1"/>
      </w:tblPr>
      <w:tblGrid>
        <w:gridCol w:w="488"/>
        <w:gridCol w:w="3608"/>
        <w:gridCol w:w="710"/>
        <w:gridCol w:w="1572"/>
        <w:gridCol w:w="1618"/>
        <w:gridCol w:w="1128"/>
        <w:gridCol w:w="1526"/>
      </w:tblGrid>
      <w:tr w:rsidR="003E4D54" w14:paraId="463E8353" w14:textId="77777777">
        <w:trPr>
          <w:trHeight w:hRule="exact" w:val="1454"/>
        </w:trPr>
        <w:tc>
          <w:tcPr>
            <w:tcW w:w="488" w:type="dxa"/>
            <w:tcBorders>
              <w:top w:val="single" w:sz="4" w:space="0" w:color="000000"/>
              <w:left w:val="single" w:sz="4" w:space="0" w:color="000000"/>
              <w:bottom w:val="single" w:sz="4" w:space="0" w:color="000000"/>
              <w:right w:val="single" w:sz="4" w:space="0" w:color="000000"/>
            </w:tcBorders>
            <w:tcMar>
              <w:left w:w="0" w:type="dxa"/>
              <w:right w:w="0" w:type="dxa"/>
            </w:tcMar>
          </w:tcPr>
          <w:p w14:paraId="26225263" w14:textId="77777777" w:rsidR="003E4D54" w:rsidRDefault="004A2290">
            <w:pPr>
              <w:autoSpaceDE w:val="0"/>
              <w:autoSpaceDN w:val="0"/>
              <w:spacing w:before="94" w:after="0" w:line="230" w:lineRule="auto"/>
              <w:jc w:val="center"/>
            </w:pPr>
            <w:r>
              <w:rPr>
                <w:rFonts w:ascii="Times New Roman" w:eastAsia="Times New Roman" w:hAnsi="Times New Roman"/>
                <w:color w:val="000000"/>
                <w:w w:val="101"/>
                <w:sz w:val="23"/>
              </w:rPr>
              <w:t>19.</w:t>
            </w:r>
          </w:p>
        </w:tc>
        <w:tc>
          <w:tcPr>
            <w:tcW w:w="3608" w:type="dxa"/>
            <w:tcBorders>
              <w:top w:val="single" w:sz="4" w:space="0" w:color="000000"/>
              <w:left w:val="single" w:sz="4" w:space="0" w:color="000000"/>
              <w:bottom w:val="single" w:sz="4" w:space="0" w:color="000000"/>
              <w:right w:val="single" w:sz="4" w:space="0" w:color="000000"/>
            </w:tcBorders>
            <w:tcMar>
              <w:left w:w="0" w:type="dxa"/>
              <w:right w:w="0" w:type="dxa"/>
            </w:tcMar>
          </w:tcPr>
          <w:p w14:paraId="0DBF74F0" w14:textId="77777777" w:rsidR="003E4D54" w:rsidRPr="00E35DC4" w:rsidRDefault="004A2290">
            <w:pPr>
              <w:autoSpaceDE w:val="0"/>
              <w:autoSpaceDN w:val="0"/>
              <w:spacing w:before="94" w:after="0"/>
              <w:ind w:left="70" w:right="144"/>
              <w:rPr>
                <w:lang w:val="ru-RU"/>
              </w:rPr>
            </w:pPr>
            <w:r w:rsidRPr="00E35DC4">
              <w:rPr>
                <w:rFonts w:ascii="Times New Roman" w:eastAsia="Times New Roman" w:hAnsi="Times New Roman"/>
                <w:color w:val="000000"/>
                <w:w w:val="101"/>
                <w:sz w:val="23"/>
                <w:lang w:val="ru-RU"/>
              </w:rPr>
              <w:t xml:space="preserve">Пути заражения человека и меры профилактики, вызываемые </w:t>
            </w:r>
            <w:r w:rsidRPr="00E35DC4">
              <w:rPr>
                <w:lang w:val="ru-RU"/>
              </w:rPr>
              <w:br/>
            </w:r>
            <w:r w:rsidRPr="00E35DC4">
              <w:rPr>
                <w:rFonts w:ascii="Times New Roman" w:eastAsia="Times New Roman" w:hAnsi="Times New Roman"/>
                <w:color w:val="000000"/>
                <w:w w:val="101"/>
                <w:sz w:val="23"/>
                <w:lang w:val="ru-RU"/>
              </w:rPr>
              <w:t xml:space="preserve">одноклеточными животными </w:t>
            </w:r>
            <w:r w:rsidRPr="00E35DC4">
              <w:rPr>
                <w:lang w:val="ru-RU"/>
              </w:rPr>
              <w:br/>
            </w:r>
            <w:r w:rsidRPr="00E35DC4">
              <w:rPr>
                <w:rFonts w:ascii="Times New Roman" w:eastAsia="Times New Roman" w:hAnsi="Times New Roman"/>
                <w:color w:val="000000"/>
                <w:w w:val="101"/>
                <w:sz w:val="23"/>
                <w:lang w:val="ru-RU"/>
              </w:rPr>
              <w:t>(малярийный плазмодий)</w:t>
            </w:r>
          </w:p>
        </w:tc>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14:paraId="04F5CDEB" w14:textId="77777777" w:rsidR="003E4D54" w:rsidRDefault="004A2290">
            <w:pPr>
              <w:autoSpaceDE w:val="0"/>
              <w:autoSpaceDN w:val="0"/>
              <w:spacing w:before="94" w:after="0" w:line="230" w:lineRule="auto"/>
              <w:ind w:left="70"/>
            </w:pPr>
            <w:r>
              <w:rPr>
                <w:rFonts w:ascii="Times New Roman" w:eastAsia="Times New Roman" w:hAnsi="Times New Roman"/>
                <w:color w:val="000000"/>
                <w:w w:val="101"/>
                <w:sz w:val="23"/>
              </w:rPr>
              <w:t>1</w:t>
            </w:r>
          </w:p>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64E962B9" w14:textId="77777777" w:rsidR="003E4D54" w:rsidRDefault="003E4D54"/>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87D2F71" w14:textId="77777777" w:rsidR="003E4D54" w:rsidRDefault="003E4D54"/>
        </w:tc>
        <w:tc>
          <w:tcPr>
            <w:tcW w:w="1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591F2E5" w14:textId="77777777" w:rsidR="003E4D54" w:rsidRDefault="003E4D54"/>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14:paraId="6B2003CB" w14:textId="77777777" w:rsidR="003E4D54" w:rsidRDefault="004A2290">
            <w:pPr>
              <w:autoSpaceDE w:val="0"/>
              <w:autoSpaceDN w:val="0"/>
              <w:spacing w:before="94" w:after="0" w:line="262" w:lineRule="auto"/>
              <w:ind w:left="70" w:right="576"/>
            </w:pPr>
            <w:r>
              <w:rPr>
                <w:rFonts w:ascii="Times New Roman" w:eastAsia="Times New Roman" w:hAnsi="Times New Roman"/>
                <w:color w:val="000000"/>
                <w:w w:val="101"/>
                <w:sz w:val="23"/>
              </w:rPr>
              <w:t>Устный опрос;</w:t>
            </w:r>
          </w:p>
        </w:tc>
      </w:tr>
      <w:tr w:rsidR="003E4D54" w14:paraId="1E981ECC" w14:textId="77777777">
        <w:trPr>
          <w:trHeight w:hRule="exact" w:val="4714"/>
        </w:trPr>
        <w:tc>
          <w:tcPr>
            <w:tcW w:w="488" w:type="dxa"/>
            <w:tcBorders>
              <w:top w:val="single" w:sz="4" w:space="0" w:color="000000"/>
              <w:left w:val="single" w:sz="4" w:space="0" w:color="000000"/>
              <w:bottom w:val="single" w:sz="4" w:space="0" w:color="000000"/>
              <w:right w:val="single" w:sz="4" w:space="0" w:color="000000"/>
            </w:tcBorders>
            <w:tcMar>
              <w:left w:w="0" w:type="dxa"/>
              <w:right w:w="0" w:type="dxa"/>
            </w:tcMar>
          </w:tcPr>
          <w:p w14:paraId="6740D54D" w14:textId="77777777" w:rsidR="003E4D54" w:rsidRDefault="004A2290">
            <w:pPr>
              <w:autoSpaceDE w:val="0"/>
              <w:autoSpaceDN w:val="0"/>
              <w:spacing w:before="96" w:after="0" w:line="230" w:lineRule="auto"/>
              <w:jc w:val="center"/>
            </w:pPr>
            <w:r>
              <w:rPr>
                <w:rFonts w:ascii="Times New Roman" w:eastAsia="Times New Roman" w:hAnsi="Times New Roman"/>
                <w:color w:val="000000"/>
                <w:w w:val="101"/>
                <w:sz w:val="23"/>
              </w:rPr>
              <w:t>20.</w:t>
            </w:r>
          </w:p>
        </w:tc>
        <w:tc>
          <w:tcPr>
            <w:tcW w:w="3608" w:type="dxa"/>
            <w:tcBorders>
              <w:top w:val="single" w:sz="4" w:space="0" w:color="000000"/>
              <w:left w:val="single" w:sz="4" w:space="0" w:color="000000"/>
              <w:bottom w:val="single" w:sz="4" w:space="0" w:color="000000"/>
              <w:right w:val="single" w:sz="4" w:space="0" w:color="000000"/>
            </w:tcBorders>
            <w:tcMar>
              <w:left w:w="0" w:type="dxa"/>
              <w:right w:w="0" w:type="dxa"/>
            </w:tcMar>
          </w:tcPr>
          <w:p w14:paraId="3D43D61F" w14:textId="77777777" w:rsidR="003E4D54" w:rsidRPr="00E35DC4" w:rsidRDefault="004A2290">
            <w:pPr>
              <w:autoSpaceDE w:val="0"/>
              <w:autoSpaceDN w:val="0"/>
              <w:spacing w:before="96" w:after="0" w:line="262" w:lineRule="auto"/>
              <w:ind w:left="70" w:right="144"/>
              <w:rPr>
                <w:lang w:val="ru-RU"/>
              </w:rPr>
            </w:pPr>
            <w:r w:rsidRPr="00E35DC4">
              <w:rPr>
                <w:rFonts w:ascii="Times New Roman" w:eastAsia="Times New Roman" w:hAnsi="Times New Roman"/>
                <w:color w:val="000000"/>
                <w:w w:val="101"/>
                <w:sz w:val="23"/>
                <w:lang w:val="ru-RU"/>
              </w:rPr>
              <w:t xml:space="preserve">Кишечнополостные. Общая </w:t>
            </w:r>
            <w:r w:rsidRPr="00E35DC4">
              <w:rPr>
                <w:lang w:val="ru-RU"/>
              </w:rPr>
              <w:br/>
            </w:r>
            <w:r w:rsidRPr="00E35DC4">
              <w:rPr>
                <w:rFonts w:ascii="Times New Roman" w:eastAsia="Times New Roman" w:hAnsi="Times New Roman"/>
                <w:color w:val="000000"/>
                <w:w w:val="101"/>
                <w:sz w:val="23"/>
                <w:lang w:val="ru-RU"/>
              </w:rPr>
              <w:t>характеристика. Местообитания.</w:t>
            </w:r>
          </w:p>
          <w:p w14:paraId="6E7A335C" w14:textId="77777777" w:rsidR="003E4D54" w:rsidRPr="00E35DC4" w:rsidRDefault="004A2290">
            <w:pPr>
              <w:autoSpaceDE w:val="0"/>
              <w:autoSpaceDN w:val="0"/>
              <w:spacing w:before="68" w:after="0" w:line="281" w:lineRule="auto"/>
              <w:ind w:left="70" w:right="144"/>
              <w:rPr>
                <w:lang w:val="ru-RU"/>
              </w:rPr>
            </w:pPr>
            <w:r w:rsidRPr="00E35DC4">
              <w:rPr>
                <w:rFonts w:ascii="Times New Roman" w:eastAsia="Times New Roman" w:hAnsi="Times New Roman"/>
                <w:color w:val="000000"/>
                <w:w w:val="101"/>
                <w:sz w:val="23"/>
                <w:lang w:val="ru-RU"/>
              </w:rPr>
              <w:t xml:space="preserve">Черты строения и </w:t>
            </w:r>
            <w:r w:rsidRPr="00E35DC4">
              <w:rPr>
                <w:lang w:val="ru-RU"/>
              </w:rPr>
              <w:br/>
            </w:r>
            <w:r w:rsidRPr="00E35DC4">
              <w:rPr>
                <w:rFonts w:ascii="Times New Roman" w:eastAsia="Times New Roman" w:hAnsi="Times New Roman"/>
                <w:color w:val="000000"/>
                <w:w w:val="101"/>
                <w:sz w:val="23"/>
                <w:lang w:val="ru-RU"/>
              </w:rPr>
              <w:t>жизнедеятельности. Эктодерма и энтодерма. Внутриполостное и клеточное переваривание пищи. Регенерация. Рефлекс. Бесполое размножение (почкование).</w:t>
            </w:r>
          </w:p>
          <w:p w14:paraId="611130EE" w14:textId="77777777" w:rsidR="003E4D54" w:rsidRPr="00E35DC4" w:rsidRDefault="004A2290">
            <w:pPr>
              <w:autoSpaceDE w:val="0"/>
              <w:autoSpaceDN w:val="0"/>
              <w:spacing w:before="70" w:after="0" w:line="230" w:lineRule="auto"/>
              <w:ind w:left="70"/>
              <w:rPr>
                <w:lang w:val="ru-RU"/>
              </w:rPr>
            </w:pPr>
            <w:r w:rsidRPr="00E35DC4">
              <w:rPr>
                <w:rFonts w:ascii="Times New Roman" w:eastAsia="Times New Roman" w:hAnsi="Times New Roman"/>
                <w:color w:val="000000"/>
                <w:w w:val="101"/>
                <w:sz w:val="23"/>
                <w:lang w:val="ru-RU"/>
              </w:rPr>
              <w:t>Половое размножение.</w:t>
            </w:r>
          </w:p>
          <w:p w14:paraId="6B8EF280" w14:textId="77777777" w:rsidR="003E4D54" w:rsidRPr="00E35DC4" w:rsidRDefault="004A2290">
            <w:pPr>
              <w:autoSpaceDE w:val="0"/>
              <w:autoSpaceDN w:val="0"/>
              <w:spacing w:before="68" w:after="0" w:line="281" w:lineRule="auto"/>
              <w:ind w:left="70"/>
              <w:rPr>
                <w:lang w:val="ru-RU"/>
              </w:rPr>
            </w:pPr>
            <w:r w:rsidRPr="00E35DC4">
              <w:rPr>
                <w:rFonts w:ascii="Times New Roman" w:eastAsia="Times New Roman" w:hAnsi="Times New Roman"/>
                <w:color w:val="000000"/>
                <w:w w:val="101"/>
                <w:sz w:val="23"/>
                <w:lang w:val="ru-RU"/>
              </w:rPr>
              <w:t xml:space="preserve">Гермафродитизм. Лабораторная работа №9Исследование строения пресноводной гидры и её </w:t>
            </w:r>
            <w:r w:rsidRPr="00E35DC4">
              <w:rPr>
                <w:lang w:val="ru-RU"/>
              </w:rPr>
              <w:br/>
            </w:r>
            <w:r w:rsidRPr="00E35DC4">
              <w:rPr>
                <w:rFonts w:ascii="Times New Roman" w:eastAsia="Times New Roman" w:hAnsi="Times New Roman"/>
                <w:color w:val="000000"/>
                <w:w w:val="101"/>
                <w:sz w:val="23"/>
                <w:lang w:val="ru-RU"/>
              </w:rPr>
              <w:t xml:space="preserve">передвижения (школьный </w:t>
            </w:r>
            <w:r w:rsidRPr="00E35DC4">
              <w:rPr>
                <w:lang w:val="ru-RU"/>
              </w:rPr>
              <w:br/>
            </w:r>
            <w:r w:rsidRPr="00E35DC4">
              <w:rPr>
                <w:rFonts w:ascii="Times New Roman" w:eastAsia="Times New Roman" w:hAnsi="Times New Roman"/>
                <w:color w:val="000000"/>
                <w:w w:val="101"/>
                <w:sz w:val="23"/>
                <w:lang w:val="ru-RU"/>
              </w:rPr>
              <w:t>аквариум).</w:t>
            </w:r>
          </w:p>
        </w:tc>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14:paraId="65FA02BF" w14:textId="77777777" w:rsidR="003E4D54" w:rsidRDefault="004A2290">
            <w:pPr>
              <w:autoSpaceDE w:val="0"/>
              <w:autoSpaceDN w:val="0"/>
              <w:spacing w:before="96" w:after="0" w:line="230" w:lineRule="auto"/>
              <w:ind w:left="70"/>
            </w:pPr>
            <w:r>
              <w:rPr>
                <w:rFonts w:ascii="Times New Roman" w:eastAsia="Times New Roman" w:hAnsi="Times New Roman"/>
                <w:color w:val="000000"/>
                <w:w w:val="101"/>
                <w:sz w:val="23"/>
              </w:rPr>
              <w:t>1</w:t>
            </w:r>
          </w:p>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4348491B" w14:textId="77777777" w:rsidR="003E4D54" w:rsidRDefault="003E4D54"/>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72963FB" w14:textId="77777777" w:rsidR="003E4D54" w:rsidRDefault="004A2290">
            <w:pPr>
              <w:autoSpaceDE w:val="0"/>
              <w:autoSpaceDN w:val="0"/>
              <w:spacing w:before="96" w:after="0" w:line="230" w:lineRule="auto"/>
              <w:ind w:left="70"/>
            </w:pPr>
            <w:r>
              <w:rPr>
                <w:rFonts w:ascii="Times New Roman" w:eastAsia="Times New Roman" w:hAnsi="Times New Roman"/>
                <w:color w:val="000000"/>
                <w:w w:val="101"/>
                <w:sz w:val="23"/>
              </w:rPr>
              <w:t>1</w:t>
            </w:r>
          </w:p>
        </w:tc>
        <w:tc>
          <w:tcPr>
            <w:tcW w:w="1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9ED5F7D" w14:textId="77777777" w:rsidR="003E4D54" w:rsidRDefault="003E4D54"/>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14:paraId="427506F1" w14:textId="77777777" w:rsidR="003E4D54" w:rsidRDefault="004A2290">
            <w:pPr>
              <w:autoSpaceDE w:val="0"/>
              <w:autoSpaceDN w:val="0"/>
              <w:spacing w:before="96" w:after="0" w:line="262" w:lineRule="auto"/>
              <w:ind w:left="70"/>
            </w:pPr>
            <w:r>
              <w:rPr>
                <w:rFonts w:ascii="Times New Roman" w:eastAsia="Times New Roman" w:hAnsi="Times New Roman"/>
                <w:color w:val="000000"/>
                <w:w w:val="101"/>
                <w:sz w:val="23"/>
              </w:rPr>
              <w:t>Практическая работа;</w:t>
            </w:r>
          </w:p>
        </w:tc>
      </w:tr>
      <w:tr w:rsidR="003E4D54" w14:paraId="471BAA1B" w14:textId="77777777">
        <w:trPr>
          <w:trHeight w:hRule="exact" w:val="2108"/>
        </w:trPr>
        <w:tc>
          <w:tcPr>
            <w:tcW w:w="488" w:type="dxa"/>
            <w:tcBorders>
              <w:top w:val="single" w:sz="4" w:space="0" w:color="000000"/>
              <w:left w:val="single" w:sz="4" w:space="0" w:color="000000"/>
              <w:bottom w:val="single" w:sz="4" w:space="0" w:color="000000"/>
              <w:right w:val="single" w:sz="4" w:space="0" w:color="000000"/>
            </w:tcBorders>
            <w:tcMar>
              <w:left w:w="0" w:type="dxa"/>
              <w:right w:w="0" w:type="dxa"/>
            </w:tcMar>
          </w:tcPr>
          <w:p w14:paraId="4CE24A61" w14:textId="77777777" w:rsidR="003E4D54" w:rsidRDefault="004A2290">
            <w:pPr>
              <w:autoSpaceDE w:val="0"/>
              <w:autoSpaceDN w:val="0"/>
              <w:spacing w:before="96" w:after="0" w:line="230" w:lineRule="auto"/>
              <w:jc w:val="center"/>
            </w:pPr>
            <w:r>
              <w:rPr>
                <w:rFonts w:ascii="Times New Roman" w:eastAsia="Times New Roman" w:hAnsi="Times New Roman"/>
                <w:color w:val="000000"/>
                <w:w w:val="101"/>
                <w:sz w:val="23"/>
              </w:rPr>
              <w:t>21.</w:t>
            </w:r>
          </w:p>
        </w:tc>
        <w:tc>
          <w:tcPr>
            <w:tcW w:w="3608" w:type="dxa"/>
            <w:tcBorders>
              <w:top w:val="single" w:sz="4" w:space="0" w:color="000000"/>
              <w:left w:val="single" w:sz="4" w:space="0" w:color="000000"/>
              <w:bottom w:val="single" w:sz="4" w:space="0" w:color="000000"/>
              <w:right w:val="single" w:sz="4" w:space="0" w:color="000000"/>
            </w:tcBorders>
            <w:tcMar>
              <w:left w:w="0" w:type="dxa"/>
              <w:right w:w="0" w:type="dxa"/>
            </w:tcMar>
          </w:tcPr>
          <w:p w14:paraId="204C5603" w14:textId="77777777" w:rsidR="003E4D54" w:rsidRDefault="004A2290">
            <w:pPr>
              <w:autoSpaceDE w:val="0"/>
              <w:autoSpaceDN w:val="0"/>
              <w:spacing w:before="96" w:after="0" w:line="283" w:lineRule="auto"/>
              <w:ind w:left="70" w:right="288"/>
            </w:pPr>
            <w:r w:rsidRPr="00E35DC4">
              <w:rPr>
                <w:rFonts w:ascii="Times New Roman" w:eastAsia="Times New Roman" w:hAnsi="Times New Roman"/>
                <w:color w:val="000000"/>
                <w:w w:val="101"/>
                <w:sz w:val="23"/>
                <w:lang w:val="ru-RU"/>
              </w:rPr>
              <w:t xml:space="preserve">Многообразие </w:t>
            </w:r>
            <w:r w:rsidRPr="00E35DC4">
              <w:rPr>
                <w:lang w:val="ru-RU"/>
              </w:rPr>
              <w:br/>
            </w:r>
            <w:r w:rsidRPr="00E35DC4">
              <w:rPr>
                <w:rFonts w:ascii="Times New Roman" w:eastAsia="Times New Roman" w:hAnsi="Times New Roman"/>
                <w:color w:val="000000"/>
                <w:w w:val="101"/>
                <w:sz w:val="23"/>
                <w:lang w:val="ru-RU"/>
              </w:rPr>
              <w:t xml:space="preserve">кишечнополостных. Значение кишечнополостных в природе и жизни человека. </w:t>
            </w:r>
            <w:r>
              <w:rPr>
                <w:rFonts w:ascii="Times New Roman" w:eastAsia="Times New Roman" w:hAnsi="Times New Roman"/>
                <w:color w:val="000000"/>
                <w:w w:val="101"/>
                <w:sz w:val="23"/>
              </w:rPr>
              <w:t xml:space="preserve">Коралловые полипы и их роль в </w:t>
            </w:r>
            <w:r>
              <w:br/>
            </w:r>
            <w:r>
              <w:rPr>
                <w:rFonts w:ascii="Times New Roman" w:eastAsia="Times New Roman" w:hAnsi="Times New Roman"/>
                <w:color w:val="000000"/>
                <w:w w:val="101"/>
                <w:sz w:val="23"/>
              </w:rPr>
              <w:t>рифообразовании</w:t>
            </w:r>
          </w:p>
        </w:tc>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14:paraId="2B8C84B6" w14:textId="77777777" w:rsidR="003E4D54" w:rsidRDefault="004A2290">
            <w:pPr>
              <w:autoSpaceDE w:val="0"/>
              <w:autoSpaceDN w:val="0"/>
              <w:spacing w:before="96" w:after="0" w:line="230" w:lineRule="auto"/>
              <w:ind w:left="70"/>
            </w:pPr>
            <w:r>
              <w:rPr>
                <w:rFonts w:ascii="Times New Roman" w:eastAsia="Times New Roman" w:hAnsi="Times New Roman"/>
                <w:color w:val="000000"/>
                <w:w w:val="101"/>
                <w:sz w:val="23"/>
              </w:rPr>
              <w:t>1</w:t>
            </w:r>
          </w:p>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48CC08DE" w14:textId="77777777" w:rsidR="003E4D54" w:rsidRDefault="003E4D54"/>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67D02D1" w14:textId="77777777" w:rsidR="003E4D54" w:rsidRDefault="003E4D54"/>
        </w:tc>
        <w:tc>
          <w:tcPr>
            <w:tcW w:w="1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4E1E16C" w14:textId="77777777" w:rsidR="003E4D54" w:rsidRDefault="003E4D54"/>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14:paraId="3891A960" w14:textId="77777777" w:rsidR="003E4D54" w:rsidRDefault="004A2290">
            <w:pPr>
              <w:autoSpaceDE w:val="0"/>
              <w:autoSpaceDN w:val="0"/>
              <w:spacing w:before="96" w:after="0" w:line="262" w:lineRule="auto"/>
              <w:ind w:left="70" w:right="576"/>
            </w:pPr>
            <w:r>
              <w:rPr>
                <w:rFonts w:ascii="Times New Roman" w:eastAsia="Times New Roman" w:hAnsi="Times New Roman"/>
                <w:color w:val="000000"/>
                <w:w w:val="101"/>
                <w:sz w:val="23"/>
              </w:rPr>
              <w:t>Устный опрос;</w:t>
            </w:r>
          </w:p>
        </w:tc>
      </w:tr>
      <w:tr w:rsidR="003E4D54" w14:paraId="26587126" w14:textId="77777777">
        <w:trPr>
          <w:trHeight w:hRule="exact" w:val="4042"/>
        </w:trPr>
        <w:tc>
          <w:tcPr>
            <w:tcW w:w="488" w:type="dxa"/>
            <w:tcBorders>
              <w:top w:val="single" w:sz="4" w:space="0" w:color="000000"/>
              <w:left w:val="single" w:sz="4" w:space="0" w:color="000000"/>
              <w:bottom w:val="single" w:sz="4" w:space="0" w:color="000000"/>
              <w:right w:val="single" w:sz="4" w:space="0" w:color="000000"/>
            </w:tcBorders>
            <w:tcMar>
              <w:left w:w="0" w:type="dxa"/>
              <w:right w:w="0" w:type="dxa"/>
            </w:tcMar>
          </w:tcPr>
          <w:p w14:paraId="0B59ACAC" w14:textId="77777777" w:rsidR="003E4D54" w:rsidRDefault="004A2290">
            <w:pPr>
              <w:autoSpaceDE w:val="0"/>
              <w:autoSpaceDN w:val="0"/>
              <w:spacing w:before="94" w:after="0" w:line="230" w:lineRule="auto"/>
              <w:jc w:val="center"/>
            </w:pPr>
            <w:r>
              <w:rPr>
                <w:rFonts w:ascii="Times New Roman" w:eastAsia="Times New Roman" w:hAnsi="Times New Roman"/>
                <w:color w:val="000000"/>
                <w:w w:val="101"/>
                <w:sz w:val="23"/>
              </w:rPr>
              <w:t>22.</w:t>
            </w:r>
          </w:p>
        </w:tc>
        <w:tc>
          <w:tcPr>
            <w:tcW w:w="3608" w:type="dxa"/>
            <w:tcBorders>
              <w:top w:val="single" w:sz="4" w:space="0" w:color="000000"/>
              <w:left w:val="single" w:sz="4" w:space="0" w:color="000000"/>
              <w:bottom w:val="single" w:sz="4" w:space="0" w:color="000000"/>
              <w:right w:val="single" w:sz="4" w:space="0" w:color="000000"/>
            </w:tcBorders>
            <w:tcMar>
              <w:left w:w="0" w:type="dxa"/>
              <w:right w:w="0" w:type="dxa"/>
            </w:tcMar>
          </w:tcPr>
          <w:p w14:paraId="0A41F451" w14:textId="77777777" w:rsidR="003E4D54" w:rsidRPr="00E35DC4" w:rsidRDefault="004A2290">
            <w:pPr>
              <w:autoSpaceDE w:val="0"/>
              <w:autoSpaceDN w:val="0"/>
              <w:spacing w:before="94" w:after="0" w:line="262" w:lineRule="auto"/>
              <w:ind w:left="70" w:right="432"/>
              <w:rPr>
                <w:lang w:val="ru-RU"/>
              </w:rPr>
            </w:pPr>
            <w:r w:rsidRPr="00E35DC4">
              <w:rPr>
                <w:rFonts w:ascii="Times New Roman" w:eastAsia="Times New Roman" w:hAnsi="Times New Roman"/>
                <w:color w:val="000000"/>
                <w:w w:val="101"/>
                <w:sz w:val="23"/>
                <w:lang w:val="ru-RU"/>
              </w:rPr>
              <w:t>Плоские, круглые, кольчатые черви. Общая характеристика.</w:t>
            </w:r>
          </w:p>
          <w:p w14:paraId="1F4672E3" w14:textId="77777777" w:rsidR="003E4D54" w:rsidRPr="00E35DC4" w:rsidRDefault="004A2290">
            <w:pPr>
              <w:autoSpaceDE w:val="0"/>
              <w:autoSpaceDN w:val="0"/>
              <w:spacing w:before="68" w:after="0" w:line="271" w:lineRule="auto"/>
              <w:ind w:left="70" w:right="576"/>
              <w:rPr>
                <w:lang w:val="ru-RU"/>
              </w:rPr>
            </w:pPr>
            <w:r w:rsidRPr="00E35DC4">
              <w:rPr>
                <w:rFonts w:ascii="Times New Roman" w:eastAsia="Times New Roman" w:hAnsi="Times New Roman"/>
                <w:color w:val="000000"/>
                <w:w w:val="101"/>
                <w:sz w:val="23"/>
                <w:lang w:val="ru-RU"/>
              </w:rPr>
              <w:t xml:space="preserve">Черты строения и </w:t>
            </w:r>
            <w:r w:rsidRPr="00E35DC4">
              <w:rPr>
                <w:lang w:val="ru-RU"/>
              </w:rPr>
              <w:br/>
            </w:r>
            <w:r w:rsidRPr="00E35DC4">
              <w:rPr>
                <w:rFonts w:ascii="Times New Roman" w:eastAsia="Times New Roman" w:hAnsi="Times New Roman"/>
                <w:color w:val="000000"/>
                <w:w w:val="101"/>
                <w:sz w:val="23"/>
                <w:lang w:val="ru-RU"/>
              </w:rPr>
              <w:t>жизнедеятельности плоских, круглых и кольчатых червей.</w:t>
            </w:r>
          </w:p>
          <w:p w14:paraId="6CB22F6D" w14:textId="77777777" w:rsidR="003E4D54" w:rsidRPr="00E35DC4" w:rsidRDefault="004A2290">
            <w:pPr>
              <w:autoSpaceDE w:val="0"/>
              <w:autoSpaceDN w:val="0"/>
              <w:spacing w:before="68" w:after="0"/>
              <w:ind w:left="70" w:right="576"/>
              <w:rPr>
                <w:lang w:val="ru-RU"/>
              </w:rPr>
            </w:pPr>
            <w:r w:rsidRPr="00E35DC4">
              <w:rPr>
                <w:rFonts w:ascii="Times New Roman" w:eastAsia="Times New Roman" w:hAnsi="Times New Roman"/>
                <w:color w:val="000000"/>
                <w:w w:val="101"/>
                <w:sz w:val="23"/>
                <w:lang w:val="ru-RU"/>
              </w:rPr>
              <w:t xml:space="preserve">Многообразие </w:t>
            </w:r>
            <w:r w:rsidRPr="00E35DC4">
              <w:rPr>
                <w:lang w:val="ru-RU"/>
              </w:rPr>
              <w:br/>
            </w:r>
            <w:r w:rsidRPr="00E35DC4">
              <w:rPr>
                <w:rFonts w:ascii="Times New Roman" w:eastAsia="Times New Roman" w:hAnsi="Times New Roman"/>
                <w:color w:val="000000"/>
                <w:w w:val="101"/>
                <w:sz w:val="23"/>
                <w:lang w:val="ru-RU"/>
              </w:rPr>
              <w:t>червей.Лабораторная работа№10Исследование внешнего строения дождевого червя.</w:t>
            </w:r>
          </w:p>
          <w:p w14:paraId="0AD254F3" w14:textId="77777777" w:rsidR="003E4D54" w:rsidRPr="00E35DC4" w:rsidRDefault="004A2290">
            <w:pPr>
              <w:autoSpaceDE w:val="0"/>
              <w:autoSpaceDN w:val="0"/>
              <w:spacing w:before="68" w:after="0" w:line="271" w:lineRule="auto"/>
              <w:ind w:left="70" w:right="1008"/>
              <w:rPr>
                <w:lang w:val="ru-RU"/>
              </w:rPr>
            </w:pPr>
            <w:r w:rsidRPr="00E35DC4">
              <w:rPr>
                <w:rFonts w:ascii="Times New Roman" w:eastAsia="Times New Roman" w:hAnsi="Times New Roman"/>
                <w:color w:val="000000"/>
                <w:w w:val="101"/>
                <w:sz w:val="23"/>
                <w:lang w:val="ru-RU"/>
              </w:rPr>
              <w:t xml:space="preserve">Наблюдение за реакцией дождевого червя на </w:t>
            </w:r>
            <w:r w:rsidRPr="00E35DC4">
              <w:rPr>
                <w:lang w:val="ru-RU"/>
              </w:rPr>
              <w:br/>
            </w:r>
            <w:r w:rsidRPr="00E35DC4">
              <w:rPr>
                <w:rFonts w:ascii="Times New Roman" w:eastAsia="Times New Roman" w:hAnsi="Times New Roman"/>
                <w:color w:val="000000"/>
                <w:w w:val="101"/>
                <w:sz w:val="23"/>
                <w:lang w:val="ru-RU"/>
              </w:rPr>
              <w:t>раздражители.</w:t>
            </w:r>
          </w:p>
        </w:tc>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14:paraId="42119491" w14:textId="77777777" w:rsidR="003E4D54" w:rsidRDefault="004A2290">
            <w:pPr>
              <w:autoSpaceDE w:val="0"/>
              <w:autoSpaceDN w:val="0"/>
              <w:spacing w:before="94" w:after="0" w:line="230" w:lineRule="auto"/>
              <w:ind w:left="70"/>
            </w:pPr>
            <w:r>
              <w:rPr>
                <w:rFonts w:ascii="Times New Roman" w:eastAsia="Times New Roman" w:hAnsi="Times New Roman"/>
                <w:color w:val="000000"/>
                <w:w w:val="101"/>
                <w:sz w:val="23"/>
              </w:rPr>
              <w:t>1</w:t>
            </w:r>
          </w:p>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377D518C" w14:textId="77777777" w:rsidR="003E4D54" w:rsidRDefault="003E4D54"/>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DAE3DA7" w14:textId="77777777" w:rsidR="003E4D54" w:rsidRDefault="004A2290">
            <w:pPr>
              <w:autoSpaceDE w:val="0"/>
              <w:autoSpaceDN w:val="0"/>
              <w:spacing w:before="94" w:after="0" w:line="230" w:lineRule="auto"/>
              <w:ind w:left="70"/>
            </w:pPr>
            <w:r>
              <w:rPr>
                <w:rFonts w:ascii="Times New Roman" w:eastAsia="Times New Roman" w:hAnsi="Times New Roman"/>
                <w:color w:val="000000"/>
                <w:w w:val="101"/>
                <w:sz w:val="23"/>
              </w:rPr>
              <w:t>1</w:t>
            </w:r>
          </w:p>
        </w:tc>
        <w:tc>
          <w:tcPr>
            <w:tcW w:w="1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08008B0" w14:textId="77777777" w:rsidR="003E4D54" w:rsidRDefault="003E4D54"/>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14:paraId="4AD9F352" w14:textId="77777777" w:rsidR="003E4D54" w:rsidRDefault="004A2290">
            <w:pPr>
              <w:autoSpaceDE w:val="0"/>
              <w:autoSpaceDN w:val="0"/>
              <w:spacing w:before="94" w:after="0" w:line="262" w:lineRule="auto"/>
              <w:ind w:left="70"/>
            </w:pPr>
            <w:r>
              <w:rPr>
                <w:rFonts w:ascii="Times New Roman" w:eastAsia="Times New Roman" w:hAnsi="Times New Roman"/>
                <w:color w:val="000000"/>
                <w:w w:val="101"/>
                <w:sz w:val="23"/>
              </w:rPr>
              <w:t>Практическая работа;</w:t>
            </w:r>
          </w:p>
        </w:tc>
      </w:tr>
    </w:tbl>
    <w:p w14:paraId="29F99460" w14:textId="77777777" w:rsidR="003E4D54" w:rsidRDefault="003E4D54">
      <w:pPr>
        <w:autoSpaceDE w:val="0"/>
        <w:autoSpaceDN w:val="0"/>
        <w:spacing w:after="0" w:line="14" w:lineRule="exact"/>
      </w:pPr>
    </w:p>
    <w:p w14:paraId="66BDEAFC" w14:textId="77777777" w:rsidR="003E4D54" w:rsidRDefault="003E4D54">
      <w:pPr>
        <w:sectPr w:rsidR="003E4D54">
          <w:pgSz w:w="11900" w:h="16840"/>
          <w:pgMar w:top="284" w:right="556" w:bottom="1440" w:left="664" w:header="720" w:footer="720" w:gutter="0"/>
          <w:cols w:space="720" w:equalWidth="0">
            <w:col w:w="10680" w:space="0"/>
          </w:cols>
          <w:docGrid w:linePitch="360"/>
        </w:sectPr>
      </w:pPr>
    </w:p>
    <w:p w14:paraId="1EECA3A9" w14:textId="77777777" w:rsidR="003E4D54" w:rsidRDefault="003E4D54">
      <w:pPr>
        <w:autoSpaceDE w:val="0"/>
        <w:autoSpaceDN w:val="0"/>
        <w:spacing w:after="66" w:line="220" w:lineRule="exact"/>
      </w:pPr>
    </w:p>
    <w:tbl>
      <w:tblPr>
        <w:tblW w:w="0" w:type="auto"/>
        <w:tblInd w:w="5" w:type="dxa"/>
        <w:tblLayout w:type="fixed"/>
        <w:tblLook w:val="04A0" w:firstRow="1" w:lastRow="0" w:firstColumn="1" w:lastColumn="0" w:noHBand="0" w:noVBand="1"/>
      </w:tblPr>
      <w:tblGrid>
        <w:gridCol w:w="488"/>
        <w:gridCol w:w="3608"/>
        <w:gridCol w:w="710"/>
        <w:gridCol w:w="1572"/>
        <w:gridCol w:w="1618"/>
        <w:gridCol w:w="1128"/>
        <w:gridCol w:w="1526"/>
      </w:tblGrid>
      <w:tr w:rsidR="003E4D54" w14:paraId="5983A3DD" w14:textId="77777777">
        <w:trPr>
          <w:trHeight w:hRule="exact" w:val="4062"/>
        </w:trPr>
        <w:tc>
          <w:tcPr>
            <w:tcW w:w="488" w:type="dxa"/>
            <w:tcBorders>
              <w:top w:val="single" w:sz="4" w:space="0" w:color="000000"/>
              <w:left w:val="single" w:sz="4" w:space="0" w:color="000000"/>
              <w:bottom w:val="single" w:sz="4" w:space="0" w:color="000000"/>
              <w:right w:val="single" w:sz="4" w:space="0" w:color="000000"/>
            </w:tcBorders>
            <w:tcMar>
              <w:left w:w="0" w:type="dxa"/>
              <w:right w:w="0" w:type="dxa"/>
            </w:tcMar>
          </w:tcPr>
          <w:p w14:paraId="774F4343" w14:textId="77777777" w:rsidR="003E4D54" w:rsidRDefault="004A2290">
            <w:pPr>
              <w:autoSpaceDE w:val="0"/>
              <w:autoSpaceDN w:val="0"/>
              <w:spacing w:before="94" w:after="0" w:line="230" w:lineRule="auto"/>
              <w:jc w:val="center"/>
            </w:pPr>
            <w:r>
              <w:rPr>
                <w:rFonts w:ascii="Times New Roman" w:eastAsia="Times New Roman" w:hAnsi="Times New Roman"/>
                <w:color w:val="000000"/>
                <w:w w:val="101"/>
                <w:sz w:val="23"/>
              </w:rPr>
              <w:t>23.</w:t>
            </w:r>
          </w:p>
        </w:tc>
        <w:tc>
          <w:tcPr>
            <w:tcW w:w="3608" w:type="dxa"/>
            <w:tcBorders>
              <w:top w:val="single" w:sz="4" w:space="0" w:color="000000"/>
              <w:left w:val="single" w:sz="4" w:space="0" w:color="000000"/>
              <w:bottom w:val="single" w:sz="4" w:space="0" w:color="000000"/>
              <w:right w:val="single" w:sz="4" w:space="0" w:color="000000"/>
            </w:tcBorders>
            <w:tcMar>
              <w:left w:w="0" w:type="dxa"/>
              <w:right w:w="0" w:type="dxa"/>
            </w:tcMar>
          </w:tcPr>
          <w:p w14:paraId="36D45C5F" w14:textId="77777777" w:rsidR="003E4D54" w:rsidRPr="00E35DC4" w:rsidRDefault="004A2290">
            <w:pPr>
              <w:autoSpaceDE w:val="0"/>
              <w:autoSpaceDN w:val="0"/>
              <w:spacing w:before="94" w:after="0" w:line="288" w:lineRule="auto"/>
              <w:ind w:left="70"/>
              <w:rPr>
                <w:lang w:val="ru-RU"/>
              </w:rPr>
            </w:pPr>
            <w:r w:rsidRPr="00E35DC4">
              <w:rPr>
                <w:rFonts w:ascii="Times New Roman" w:eastAsia="Times New Roman" w:hAnsi="Times New Roman"/>
                <w:color w:val="000000"/>
                <w:w w:val="101"/>
                <w:sz w:val="23"/>
                <w:lang w:val="ru-RU"/>
              </w:rPr>
              <w:t xml:space="preserve">Общая характеристика. Черты </w:t>
            </w:r>
            <w:r w:rsidRPr="00E35DC4">
              <w:rPr>
                <w:lang w:val="ru-RU"/>
              </w:rPr>
              <w:br/>
            </w:r>
            <w:r w:rsidRPr="00E35DC4">
              <w:rPr>
                <w:rFonts w:ascii="Times New Roman" w:eastAsia="Times New Roman" w:hAnsi="Times New Roman"/>
                <w:color w:val="000000"/>
                <w:w w:val="101"/>
                <w:sz w:val="23"/>
                <w:lang w:val="ru-RU"/>
              </w:rPr>
              <w:t xml:space="preserve">строения и жизнедеятельности плоских, круглых и кольчатых </w:t>
            </w:r>
            <w:r w:rsidRPr="00E35DC4">
              <w:rPr>
                <w:lang w:val="ru-RU"/>
              </w:rPr>
              <w:br/>
            </w:r>
            <w:r w:rsidRPr="00E35DC4">
              <w:rPr>
                <w:rFonts w:ascii="Times New Roman" w:eastAsia="Times New Roman" w:hAnsi="Times New Roman"/>
                <w:color w:val="000000"/>
                <w:w w:val="101"/>
                <w:sz w:val="23"/>
                <w:lang w:val="ru-RU"/>
              </w:rPr>
              <w:t xml:space="preserve">червей. МногообразИсследование внутреннего строения дождевого червя (на готовом влажном </w:t>
            </w:r>
            <w:r w:rsidRPr="00E35DC4">
              <w:rPr>
                <w:lang w:val="ru-RU"/>
              </w:rPr>
              <w:br/>
            </w:r>
            <w:r w:rsidRPr="00E35DC4">
              <w:rPr>
                <w:rFonts w:ascii="Times New Roman" w:eastAsia="Times New Roman" w:hAnsi="Times New Roman"/>
                <w:color w:val="000000"/>
                <w:w w:val="101"/>
                <w:sz w:val="23"/>
                <w:lang w:val="ru-RU"/>
              </w:rPr>
              <w:t>препарате и микропрепарате).ие червей.Лабораторная работа</w:t>
            </w:r>
            <w:r w:rsidRPr="00E35DC4">
              <w:rPr>
                <w:lang w:val="ru-RU"/>
              </w:rPr>
              <w:br/>
            </w:r>
            <w:r w:rsidRPr="00E35DC4">
              <w:rPr>
                <w:rFonts w:ascii="Times New Roman" w:eastAsia="Times New Roman" w:hAnsi="Times New Roman"/>
                <w:color w:val="000000"/>
                <w:w w:val="101"/>
                <w:sz w:val="23"/>
                <w:lang w:val="ru-RU"/>
              </w:rPr>
              <w:t xml:space="preserve">№11Исследование внутреннего строения дождевого червя (на </w:t>
            </w:r>
            <w:r w:rsidRPr="00E35DC4">
              <w:rPr>
                <w:lang w:val="ru-RU"/>
              </w:rPr>
              <w:br/>
            </w:r>
            <w:r w:rsidRPr="00E35DC4">
              <w:rPr>
                <w:rFonts w:ascii="Times New Roman" w:eastAsia="Times New Roman" w:hAnsi="Times New Roman"/>
                <w:color w:val="000000"/>
                <w:w w:val="101"/>
                <w:sz w:val="23"/>
                <w:lang w:val="ru-RU"/>
              </w:rPr>
              <w:t xml:space="preserve">готовом влажном препарате и </w:t>
            </w:r>
            <w:r w:rsidRPr="00E35DC4">
              <w:rPr>
                <w:lang w:val="ru-RU"/>
              </w:rPr>
              <w:br/>
            </w:r>
            <w:r w:rsidRPr="00E35DC4">
              <w:rPr>
                <w:rFonts w:ascii="Times New Roman" w:eastAsia="Times New Roman" w:hAnsi="Times New Roman"/>
                <w:color w:val="000000"/>
                <w:w w:val="101"/>
                <w:sz w:val="23"/>
                <w:lang w:val="ru-RU"/>
              </w:rPr>
              <w:t>микропрепарате).</w:t>
            </w:r>
          </w:p>
        </w:tc>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14:paraId="0BE88C3F" w14:textId="77777777" w:rsidR="003E4D54" w:rsidRDefault="004A2290">
            <w:pPr>
              <w:autoSpaceDE w:val="0"/>
              <w:autoSpaceDN w:val="0"/>
              <w:spacing w:before="94" w:after="0" w:line="230" w:lineRule="auto"/>
              <w:ind w:left="70"/>
            </w:pPr>
            <w:r>
              <w:rPr>
                <w:rFonts w:ascii="Times New Roman" w:eastAsia="Times New Roman" w:hAnsi="Times New Roman"/>
                <w:color w:val="000000"/>
                <w:w w:val="101"/>
                <w:sz w:val="23"/>
              </w:rPr>
              <w:t>1</w:t>
            </w:r>
          </w:p>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7358F74B" w14:textId="77777777" w:rsidR="003E4D54" w:rsidRDefault="003E4D54"/>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713F11B" w14:textId="77777777" w:rsidR="003E4D54" w:rsidRDefault="004A2290">
            <w:pPr>
              <w:autoSpaceDE w:val="0"/>
              <w:autoSpaceDN w:val="0"/>
              <w:spacing w:before="94" w:after="0" w:line="230" w:lineRule="auto"/>
              <w:ind w:left="70"/>
            </w:pPr>
            <w:r>
              <w:rPr>
                <w:rFonts w:ascii="Times New Roman" w:eastAsia="Times New Roman" w:hAnsi="Times New Roman"/>
                <w:color w:val="000000"/>
                <w:w w:val="101"/>
                <w:sz w:val="23"/>
              </w:rPr>
              <w:t>1</w:t>
            </w:r>
          </w:p>
        </w:tc>
        <w:tc>
          <w:tcPr>
            <w:tcW w:w="1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3157233" w14:textId="77777777" w:rsidR="003E4D54" w:rsidRDefault="003E4D54"/>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14:paraId="38CADCC1" w14:textId="77777777" w:rsidR="003E4D54" w:rsidRDefault="004A2290">
            <w:pPr>
              <w:autoSpaceDE w:val="0"/>
              <w:autoSpaceDN w:val="0"/>
              <w:spacing w:before="94" w:after="0" w:line="262" w:lineRule="auto"/>
              <w:ind w:left="70"/>
            </w:pPr>
            <w:r>
              <w:rPr>
                <w:rFonts w:ascii="Times New Roman" w:eastAsia="Times New Roman" w:hAnsi="Times New Roman"/>
                <w:color w:val="000000"/>
                <w:w w:val="101"/>
                <w:sz w:val="23"/>
              </w:rPr>
              <w:t>Практическая работа;</w:t>
            </w:r>
          </w:p>
        </w:tc>
      </w:tr>
      <w:tr w:rsidR="003E4D54" w14:paraId="3A2BA0D1" w14:textId="77777777">
        <w:trPr>
          <w:trHeight w:hRule="exact" w:val="1454"/>
        </w:trPr>
        <w:tc>
          <w:tcPr>
            <w:tcW w:w="488" w:type="dxa"/>
            <w:tcBorders>
              <w:top w:val="single" w:sz="4" w:space="0" w:color="000000"/>
              <w:left w:val="single" w:sz="4" w:space="0" w:color="000000"/>
              <w:bottom w:val="single" w:sz="4" w:space="0" w:color="000000"/>
              <w:right w:val="single" w:sz="4" w:space="0" w:color="000000"/>
            </w:tcBorders>
            <w:tcMar>
              <w:left w:w="0" w:type="dxa"/>
              <w:right w:w="0" w:type="dxa"/>
            </w:tcMar>
          </w:tcPr>
          <w:p w14:paraId="2A3247A1" w14:textId="77777777" w:rsidR="003E4D54" w:rsidRDefault="004A2290">
            <w:pPr>
              <w:autoSpaceDE w:val="0"/>
              <w:autoSpaceDN w:val="0"/>
              <w:spacing w:before="96" w:after="0" w:line="230" w:lineRule="auto"/>
              <w:jc w:val="center"/>
            </w:pPr>
            <w:r>
              <w:rPr>
                <w:rFonts w:ascii="Times New Roman" w:eastAsia="Times New Roman" w:hAnsi="Times New Roman"/>
                <w:color w:val="000000"/>
                <w:w w:val="101"/>
                <w:sz w:val="23"/>
              </w:rPr>
              <w:t>24.</w:t>
            </w:r>
          </w:p>
        </w:tc>
        <w:tc>
          <w:tcPr>
            <w:tcW w:w="3608" w:type="dxa"/>
            <w:tcBorders>
              <w:top w:val="single" w:sz="4" w:space="0" w:color="000000"/>
              <w:left w:val="single" w:sz="4" w:space="0" w:color="000000"/>
              <w:bottom w:val="single" w:sz="4" w:space="0" w:color="000000"/>
              <w:right w:val="single" w:sz="4" w:space="0" w:color="000000"/>
            </w:tcBorders>
            <w:tcMar>
              <w:left w:w="0" w:type="dxa"/>
              <w:right w:w="0" w:type="dxa"/>
            </w:tcMar>
          </w:tcPr>
          <w:p w14:paraId="65F2A601" w14:textId="77777777" w:rsidR="003E4D54" w:rsidRPr="00E35DC4" w:rsidRDefault="004A2290">
            <w:pPr>
              <w:autoSpaceDE w:val="0"/>
              <w:autoSpaceDN w:val="0"/>
              <w:spacing w:before="96" w:after="0"/>
              <w:ind w:left="70"/>
              <w:rPr>
                <w:lang w:val="ru-RU"/>
              </w:rPr>
            </w:pPr>
            <w:r w:rsidRPr="00E35DC4">
              <w:rPr>
                <w:rFonts w:ascii="Times New Roman" w:eastAsia="Times New Roman" w:hAnsi="Times New Roman"/>
                <w:color w:val="000000"/>
                <w:w w:val="101"/>
                <w:sz w:val="23"/>
                <w:lang w:val="ru-RU"/>
              </w:rPr>
              <w:t xml:space="preserve">Паразитические плоские и </w:t>
            </w:r>
            <w:r w:rsidRPr="00E35DC4">
              <w:rPr>
                <w:lang w:val="ru-RU"/>
              </w:rPr>
              <w:br/>
            </w:r>
            <w:r w:rsidRPr="00E35DC4">
              <w:rPr>
                <w:rFonts w:ascii="Times New Roman" w:eastAsia="Times New Roman" w:hAnsi="Times New Roman"/>
                <w:color w:val="000000"/>
                <w:w w:val="101"/>
                <w:sz w:val="23"/>
                <w:lang w:val="ru-RU"/>
              </w:rPr>
              <w:t>круглые черви. Циклы развития печёночного сосальщика, бычьего цепня, человеческой аскариды..</w:t>
            </w:r>
          </w:p>
        </w:tc>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14:paraId="28D76F3F" w14:textId="77777777" w:rsidR="003E4D54" w:rsidRDefault="004A2290">
            <w:pPr>
              <w:autoSpaceDE w:val="0"/>
              <w:autoSpaceDN w:val="0"/>
              <w:spacing w:before="96" w:after="0" w:line="230" w:lineRule="auto"/>
              <w:ind w:left="70"/>
            </w:pPr>
            <w:r>
              <w:rPr>
                <w:rFonts w:ascii="Times New Roman" w:eastAsia="Times New Roman" w:hAnsi="Times New Roman"/>
                <w:color w:val="000000"/>
                <w:w w:val="101"/>
                <w:sz w:val="23"/>
              </w:rPr>
              <w:t>1</w:t>
            </w:r>
          </w:p>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6BD39987" w14:textId="77777777" w:rsidR="003E4D54" w:rsidRDefault="003E4D54"/>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FB5C17C" w14:textId="77777777" w:rsidR="003E4D54" w:rsidRDefault="003E4D54"/>
        </w:tc>
        <w:tc>
          <w:tcPr>
            <w:tcW w:w="1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ACC8C2F" w14:textId="77777777" w:rsidR="003E4D54" w:rsidRDefault="003E4D54"/>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14:paraId="442AD49F" w14:textId="77777777" w:rsidR="003E4D54" w:rsidRDefault="004A2290">
            <w:pPr>
              <w:autoSpaceDE w:val="0"/>
              <w:autoSpaceDN w:val="0"/>
              <w:spacing w:before="96" w:after="0" w:line="262" w:lineRule="auto"/>
              <w:ind w:left="70" w:right="576"/>
            </w:pPr>
            <w:r>
              <w:rPr>
                <w:rFonts w:ascii="Times New Roman" w:eastAsia="Times New Roman" w:hAnsi="Times New Roman"/>
                <w:color w:val="000000"/>
                <w:w w:val="101"/>
                <w:sz w:val="23"/>
              </w:rPr>
              <w:t>Устный опрос;</w:t>
            </w:r>
          </w:p>
        </w:tc>
      </w:tr>
      <w:tr w:rsidR="003E4D54" w14:paraId="74A0538F" w14:textId="77777777">
        <w:trPr>
          <w:trHeight w:hRule="exact" w:val="4064"/>
        </w:trPr>
        <w:tc>
          <w:tcPr>
            <w:tcW w:w="488" w:type="dxa"/>
            <w:tcBorders>
              <w:top w:val="single" w:sz="4" w:space="0" w:color="000000"/>
              <w:left w:val="single" w:sz="4" w:space="0" w:color="000000"/>
              <w:bottom w:val="single" w:sz="4" w:space="0" w:color="000000"/>
              <w:right w:val="single" w:sz="4" w:space="0" w:color="000000"/>
            </w:tcBorders>
            <w:tcMar>
              <w:left w:w="0" w:type="dxa"/>
              <w:right w:w="0" w:type="dxa"/>
            </w:tcMar>
          </w:tcPr>
          <w:p w14:paraId="36C54F96" w14:textId="77777777" w:rsidR="003E4D54" w:rsidRDefault="004A2290">
            <w:pPr>
              <w:autoSpaceDE w:val="0"/>
              <w:autoSpaceDN w:val="0"/>
              <w:spacing w:before="96" w:after="0" w:line="230" w:lineRule="auto"/>
              <w:jc w:val="center"/>
            </w:pPr>
            <w:r>
              <w:rPr>
                <w:rFonts w:ascii="Times New Roman" w:eastAsia="Times New Roman" w:hAnsi="Times New Roman"/>
                <w:color w:val="000000"/>
                <w:w w:val="101"/>
                <w:sz w:val="23"/>
              </w:rPr>
              <w:t>25.</w:t>
            </w:r>
          </w:p>
        </w:tc>
        <w:tc>
          <w:tcPr>
            <w:tcW w:w="3608" w:type="dxa"/>
            <w:tcBorders>
              <w:top w:val="single" w:sz="4" w:space="0" w:color="000000"/>
              <w:left w:val="single" w:sz="4" w:space="0" w:color="000000"/>
              <w:bottom w:val="single" w:sz="4" w:space="0" w:color="000000"/>
              <w:right w:val="single" w:sz="4" w:space="0" w:color="000000"/>
            </w:tcBorders>
            <w:tcMar>
              <w:left w:w="0" w:type="dxa"/>
              <w:right w:w="0" w:type="dxa"/>
            </w:tcMar>
          </w:tcPr>
          <w:p w14:paraId="4A8B0947" w14:textId="77777777" w:rsidR="003E4D54" w:rsidRPr="00E35DC4" w:rsidRDefault="004A2290">
            <w:pPr>
              <w:autoSpaceDE w:val="0"/>
              <w:autoSpaceDN w:val="0"/>
              <w:spacing w:before="96" w:after="0" w:line="288" w:lineRule="auto"/>
              <w:ind w:left="70"/>
              <w:rPr>
                <w:lang w:val="ru-RU"/>
              </w:rPr>
            </w:pPr>
            <w:r w:rsidRPr="00E35DC4">
              <w:rPr>
                <w:rFonts w:ascii="Times New Roman" w:eastAsia="Times New Roman" w:hAnsi="Times New Roman"/>
                <w:color w:val="000000"/>
                <w:w w:val="101"/>
                <w:sz w:val="23"/>
                <w:lang w:val="ru-RU"/>
              </w:rPr>
              <w:t xml:space="preserve">Черви, их приспособления к </w:t>
            </w:r>
            <w:r w:rsidRPr="00E35DC4">
              <w:rPr>
                <w:lang w:val="ru-RU"/>
              </w:rPr>
              <w:br/>
            </w:r>
            <w:r w:rsidRPr="00E35DC4">
              <w:rPr>
                <w:rFonts w:ascii="Times New Roman" w:eastAsia="Times New Roman" w:hAnsi="Times New Roman"/>
                <w:color w:val="000000"/>
                <w:w w:val="101"/>
                <w:sz w:val="23"/>
                <w:lang w:val="ru-RU"/>
              </w:rPr>
              <w:t xml:space="preserve">паразитизму, вред, наносимый </w:t>
            </w:r>
            <w:r w:rsidRPr="00E35DC4">
              <w:rPr>
                <w:lang w:val="ru-RU"/>
              </w:rPr>
              <w:br/>
            </w:r>
            <w:r w:rsidRPr="00E35DC4">
              <w:rPr>
                <w:rFonts w:ascii="Times New Roman" w:eastAsia="Times New Roman" w:hAnsi="Times New Roman"/>
                <w:color w:val="000000"/>
                <w:w w:val="101"/>
                <w:sz w:val="23"/>
                <w:lang w:val="ru-RU"/>
              </w:rPr>
              <w:t xml:space="preserve">человеку, сельскохозяйственным растениям и животным. Меры по предупреждению заражения </w:t>
            </w:r>
            <w:r w:rsidRPr="00E35DC4">
              <w:rPr>
                <w:lang w:val="ru-RU"/>
              </w:rPr>
              <w:br/>
            </w:r>
            <w:r w:rsidRPr="00E35DC4">
              <w:rPr>
                <w:rFonts w:ascii="Times New Roman" w:eastAsia="Times New Roman" w:hAnsi="Times New Roman"/>
                <w:color w:val="000000"/>
                <w:w w:val="101"/>
                <w:sz w:val="23"/>
                <w:lang w:val="ru-RU"/>
              </w:rPr>
              <w:t xml:space="preserve">паразитическими червями. Роль червей как </w:t>
            </w:r>
            <w:r w:rsidRPr="00E35DC4">
              <w:rPr>
                <w:lang w:val="ru-RU"/>
              </w:rPr>
              <w:br/>
            </w:r>
            <w:r w:rsidRPr="00E35DC4">
              <w:rPr>
                <w:rFonts w:ascii="Times New Roman" w:eastAsia="Times New Roman" w:hAnsi="Times New Roman"/>
                <w:color w:val="000000"/>
                <w:w w:val="101"/>
                <w:sz w:val="23"/>
                <w:lang w:val="ru-RU"/>
              </w:rPr>
              <w:t xml:space="preserve">почвообразователей.Лабораторная работа№12Изучение </w:t>
            </w:r>
            <w:r w:rsidRPr="00E35DC4">
              <w:rPr>
                <w:lang w:val="ru-RU"/>
              </w:rPr>
              <w:br/>
            </w:r>
            <w:r w:rsidRPr="00E35DC4">
              <w:rPr>
                <w:rFonts w:ascii="Times New Roman" w:eastAsia="Times New Roman" w:hAnsi="Times New Roman"/>
                <w:color w:val="000000"/>
                <w:w w:val="101"/>
                <w:sz w:val="23"/>
                <w:lang w:val="ru-RU"/>
              </w:rPr>
              <w:t>приспособлений паразитических червей к паразитизму (на готовых влажных и микропрепаратах).</w:t>
            </w:r>
          </w:p>
        </w:tc>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14:paraId="52EFD630" w14:textId="77777777" w:rsidR="003E4D54" w:rsidRDefault="004A2290">
            <w:pPr>
              <w:autoSpaceDE w:val="0"/>
              <w:autoSpaceDN w:val="0"/>
              <w:spacing w:before="96" w:after="0" w:line="230" w:lineRule="auto"/>
              <w:ind w:left="70"/>
            </w:pPr>
            <w:r>
              <w:rPr>
                <w:rFonts w:ascii="Times New Roman" w:eastAsia="Times New Roman" w:hAnsi="Times New Roman"/>
                <w:color w:val="000000"/>
                <w:w w:val="101"/>
                <w:sz w:val="23"/>
              </w:rPr>
              <w:t>1</w:t>
            </w:r>
          </w:p>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55F8D0C5" w14:textId="77777777" w:rsidR="003E4D54" w:rsidRDefault="003E4D54"/>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56DED88" w14:textId="77777777" w:rsidR="003E4D54" w:rsidRDefault="004A2290">
            <w:pPr>
              <w:autoSpaceDE w:val="0"/>
              <w:autoSpaceDN w:val="0"/>
              <w:spacing w:before="96" w:after="0" w:line="230" w:lineRule="auto"/>
              <w:ind w:left="70"/>
            </w:pPr>
            <w:r>
              <w:rPr>
                <w:rFonts w:ascii="Times New Roman" w:eastAsia="Times New Roman" w:hAnsi="Times New Roman"/>
                <w:color w:val="000000"/>
                <w:w w:val="101"/>
                <w:sz w:val="23"/>
              </w:rPr>
              <w:t>1</w:t>
            </w:r>
          </w:p>
        </w:tc>
        <w:tc>
          <w:tcPr>
            <w:tcW w:w="1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53E5DB0" w14:textId="77777777" w:rsidR="003E4D54" w:rsidRDefault="003E4D54"/>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14:paraId="649CF643" w14:textId="77777777" w:rsidR="003E4D54" w:rsidRDefault="004A2290">
            <w:pPr>
              <w:autoSpaceDE w:val="0"/>
              <w:autoSpaceDN w:val="0"/>
              <w:spacing w:before="96" w:after="0" w:line="262" w:lineRule="auto"/>
              <w:ind w:left="70"/>
            </w:pPr>
            <w:r>
              <w:rPr>
                <w:rFonts w:ascii="Times New Roman" w:eastAsia="Times New Roman" w:hAnsi="Times New Roman"/>
                <w:color w:val="000000"/>
                <w:w w:val="101"/>
                <w:sz w:val="23"/>
              </w:rPr>
              <w:t>Практическая работа;</w:t>
            </w:r>
          </w:p>
        </w:tc>
      </w:tr>
      <w:tr w:rsidR="003E4D54" w14:paraId="68B59FEE" w14:textId="77777777">
        <w:trPr>
          <w:trHeight w:hRule="exact" w:val="2106"/>
        </w:trPr>
        <w:tc>
          <w:tcPr>
            <w:tcW w:w="488" w:type="dxa"/>
            <w:tcBorders>
              <w:top w:val="single" w:sz="4" w:space="0" w:color="000000"/>
              <w:left w:val="single" w:sz="4" w:space="0" w:color="000000"/>
              <w:bottom w:val="single" w:sz="4" w:space="0" w:color="000000"/>
              <w:right w:val="single" w:sz="4" w:space="0" w:color="000000"/>
            </w:tcBorders>
            <w:tcMar>
              <w:left w:w="0" w:type="dxa"/>
              <w:right w:w="0" w:type="dxa"/>
            </w:tcMar>
          </w:tcPr>
          <w:p w14:paraId="45B29261" w14:textId="77777777" w:rsidR="003E4D54" w:rsidRDefault="004A2290">
            <w:pPr>
              <w:autoSpaceDE w:val="0"/>
              <w:autoSpaceDN w:val="0"/>
              <w:spacing w:before="94" w:after="0" w:line="230" w:lineRule="auto"/>
              <w:jc w:val="center"/>
            </w:pPr>
            <w:r>
              <w:rPr>
                <w:rFonts w:ascii="Times New Roman" w:eastAsia="Times New Roman" w:hAnsi="Times New Roman"/>
                <w:color w:val="000000"/>
                <w:w w:val="101"/>
                <w:sz w:val="23"/>
              </w:rPr>
              <w:t>26.</w:t>
            </w:r>
          </w:p>
        </w:tc>
        <w:tc>
          <w:tcPr>
            <w:tcW w:w="3608" w:type="dxa"/>
            <w:tcBorders>
              <w:top w:val="single" w:sz="4" w:space="0" w:color="000000"/>
              <w:left w:val="single" w:sz="4" w:space="0" w:color="000000"/>
              <w:bottom w:val="single" w:sz="4" w:space="0" w:color="000000"/>
              <w:right w:val="single" w:sz="4" w:space="0" w:color="000000"/>
            </w:tcBorders>
            <w:tcMar>
              <w:left w:w="0" w:type="dxa"/>
              <w:right w:w="0" w:type="dxa"/>
            </w:tcMar>
          </w:tcPr>
          <w:p w14:paraId="6EA66FC6" w14:textId="77777777" w:rsidR="003E4D54" w:rsidRDefault="004A2290">
            <w:pPr>
              <w:autoSpaceDE w:val="0"/>
              <w:autoSpaceDN w:val="0"/>
              <w:spacing w:before="94" w:after="0" w:line="283" w:lineRule="auto"/>
              <w:ind w:left="70" w:right="288"/>
            </w:pPr>
            <w:r w:rsidRPr="00E35DC4">
              <w:rPr>
                <w:rFonts w:ascii="Times New Roman" w:eastAsia="Times New Roman" w:hAnsi="Times New Roman"/>
                <w:color w:val="000000"/>
                <w:w w:val="101"/>
                <w:sz w:val="23"/>
                <w:lang w:val="ru-RU"/>
              </w:rPr>
              <w:t xml:space="preserve">Членистоногие. Общая </w:t>
            </w:r>
            <w:r w:rsidRPr="00E35DC4">
              <w:rPr>
                <w:lang w:val="ru-RU"/>
              </w:rPr>
              <w:br/>
            </w:r>
            <w:r w:rsidRPr="00E35DC4">
              <w:rPr>
                <w:rFonts w:ascii="Times New Roman" w:eastAsia="Times New Roman" w:hAnsi="Times New Roman"/>
                <w:color w:val="000000"/>
                <w:w w:val="101"/>
                <w:sz w:val="23"/>
                <w:lang w:val="ru-RU"/>
              </w:rPr>
              <w:t xml:space="preserve">характеристика. Среды жизни. Внешнее и внутреннее строение членистоногих. </w:t>
            </w:r>
            <w:r>
              <w:rPr>
                <w:rFonts w:ascii="Times New Roman" w:eastAsia="Times New Roman" w:hAnsi="Times New Roman"/>
                <w:color w:val="000000"/>
                <w:w w:val="101"/>
                <w:sz w:val="23"/>
              </w:rPr>
              <w:t>Многообразие членистоногих. Представители классов</w:t>
            </w:r>
          </w:p>
        </w:tc>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14:paraId="021AE549" w14:textId="77777777" w:rsidR="003E4D54" w:rsidRDefault="004A2290">
            <w:pPr>
              <w:autoSpaceDE w:val="0"/>
              <w:autoSpaceDN w:val="0"/>
              <w:spacing w:before="94" w:after="0" w:line="230" w:lineRule="auto"/>
              <w:ind w:left="70"/>
            </w:pPr>
            <w:r>
              <w:rPr>
                <w:rFonts w:ascii="Times New Roman" w:eastAsia="Times New Roman" w:hAnsi="Times New Roman"/>
                <w:color w:val="000000"/>
                <w:w w:val="101"/>
                <w:sz w:val="23"/>
              </w:rPr>
              <w:t>1</w:t>
            </w:r>
          </w:p>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5CDAD9CA" w14:textId="77777777" w:rsidR="003E4D54" w:rsidRDefault="003E4D54"/>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2E20409" w14:textId="77777777" w:rsidR="003E4D54" w:rsidRDefault="003E4D54"/>
        </w:tc>
        <w:tc>
          <w:tcPr>
            <w:tcW w:w="1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3C19C18" w14:textId="77777777" w:rsidR="003E4D54" w:rsidRDefault="003E4D54"/>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14:paraId="758E21DA" w14:textId="77777777" w:rsidR="003E4D54" w:rsidRDefault="004A2290">
            <w:pPr>
              <w:autoSpaceDE w:val="0"/>
              <w:autoSpaceDN w:val="0"/>
              <w:spacing w:before="94" w:after="0" w:line="262" w:lineRule="auto"/>
              <w:ind w:left="70" w:right="576"/>
            </w:pPr>
            <w:r>
              <w:rPr>
                <w:rFonts w:ascii="Times New Roman" w:eastAsia="Times New Roman" w:hAnsi="Times New Roman"/>
                <w:color w:val="000000"/>
                <w:w w:val="101"/>
                <w:sz w:val="23"/>
              </w:rPr>
              <w:t>Устный опрос;</w:t>
            </w:r>
          </w:p>
        </w:tc>
      </w:tr>
      <w:tr w:rsidR="003E4D54" w14:paraId="48F3A744" w14:textId="77777777">
        <w:trPr>
          <w:trHeight w:hRule="exact" w:val="1656"/>
        </w:trPr>
        <w:tc>
          <w:tcPr>
            <w:tcW w:w="488" w:type="dxa"/>
            <w:tcBorders>
              <w:top w:val="single" w:sz="4" w:space="0" w:color="000000"/>
              <w:left w:val="single" w:sz="4" w:space="0" w:color="000000"/>
              <w:bottom w:val="single" w:sz="4" w:space="0" w:color="000000"/>
              <w:right w:val="single" w:sz="4" w:space="0" w:color="000000"/>
            </w:tcBorders>
            <w:tcMar>
              <w:left w:w="0" w:type="dxa"/>
              <w:right w:w="0" w:type="dxa"/>
            </w:tcMar>
          </w:tcPr>
          <w:p w14:paraId="1AC5517E" w14:textId="77777777" w:rsidR="003E4D54" w:rsidRDefault="004A2290">
            <w:pPr>
              <w:autoSpaceDE w:val="0"/>
              <w:autoSpaceDN w:val="0"/>
              <w:spacing w:before="94" w:after="0" w:line="230" w:lineRule="auto"/>
              <w:jc w:val="center"/>
            </w:pPr>
            <w:r>
              <w:rPr>
                <w:rFonts w:ascii="Times New Roman" w:eastAsia="Times New Roman" w:hAnsi="Times New Roman"/>
                <w:color w:val="000000"/>
                <w:w w:val="101"/>
                <w:sz w:val="23"/>
              </w:rPr>
              <w:t>27.</w:t>
            </w:r>
          </w:p>
        </w:tc>
        <w:tc>
          <w:tcPr>
            <w:tcW w:w="3608" w:type="dxa"/>
            <w:tcBorders>
              <w:top w:val="single" w:sz="4" w:space="0" w:color="000000"/>
              <w:left w:val="single" w:sz="4" w:space="0" w:color="000000"/>
              <w:bottom w:val="single" w:sz="4" w:space="0" w:color="000000"/>
              <w:right w:val="single" w:sz="4" w:space="0" w:color="000000"/>
            </w:tcBorders>
            <w:tcMar>
              <w:left w:w="0" w:type="dxa"/>
              <w:right w:w="0" w:type="dxa"/>
            </w:tcMar>
          </w:tcPr>
          <w:p w14:paraId="1ED4150F" w14:textId="77777777" w:rsidR="003E4D54" w:rsidRPr="00E35DC4" w:rsidRDefault="004A2290">
            <w:pPr>
              <w:autoSpaceDE w:val="0"/>
              <w:autoSpaceDN w:val="0"/>
              <w:spacing w:before="94" w:after="0"/>
              <w:ind w:left="70"/>
              <w:rPr>
                <w:lang w:val="ru-RU"/>
              </w:rPr>
            </w:pPr>
            <w:r w:rsidRPr="00E35DC4">
              <w:rPr>
                <w:rFonts w:ascii="Times New Roman" w:eastAsia="Times New Roman" w:hAnsi="Times New Roman"/>
                <w:color w:val="000000"/>
                <w:w w:val="101"/>
                <w:sz w:val="23"/>
                <w:lang w:val="ru-RU"/>
              </w:rPr>
              <w:t xml:space="preserve">Ракообразные. Особенности </w:t>
            </w:r>
            <w:r w:rsidRPr="00E35DC4">
              <w:rPr>
                <w:lang w:val="ru-RU"/>
              </w:rPr>
              <w:br/>
            </w:r>
            <w:r w:rsidRPr="00E35DC4">
              <w:rPr>
                <w:rFonts w:ascii="Times New Roman" w:eastAsia="Times New Roman" w:hAnsi="Times New Roman"/>
                <w:color w:val="000000"/>
                <w:w w:val="101"/>
                <w:sz w:val="23"/>
                <w:lang w:val="ru-RU"/>
              </w:rPr>
              <w:t>строения и жизнедеятельности. Значение ракообразных в природе и жизни человека</w:t>
            </w:r>
          </w:p>
        </w:tc>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14:paraId="4938A276" w14:textId="77777777" w:rsidR="003E4D54" w:rsidRDefault="004A2290">
            <w:pPr>
              <w:autoSpaceDE w:val="0"/>
              <w:autoSpaceDN w:val="0"/>
              <w:spacing w:before="94" w:after="0" w:line="230" w:lineRule="auto"/>
              <w:ind w:left="70"/>
            </w:pPr>
            <w:r>
              <w:rPr>
                <w:rFonts w:ascii="Times New Roman" w:eastAsia="Times New Roman" w:hAnsi="Times New Roman"/>
                <w:color w:val="000000"/>
                <w:w w:val="101"/>
                <w:sz w:val="23"/>
              </w:rPr>
              <w:t>1</w:t>
            </w:r>
          </w:p>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1CBD63AF" w14:textId="77777777" w:rsidR="003E4D54" w:rsidRDefault="003E4D54"/>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8A5E9BF" w14:textId="77777777" w:rsidR="003E4D54" w:rsidRDefault="003E4D54"/>
        </w:tc>
        <w:tc>
          <w:tcPr>
            <w:tcW w:w="1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0050E92" w14:textId="77777777" w:rsidR="003E4D54" w:rsidRDefault="003E4D54"/>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14:paraId="5D0CA3C5" w14:textId="77777777" w:rsidR="003E4D54" w:rsidRDefault="004A2290">
            <w:pPr>
              <w:autoSpaceDE w:val="0"/>
              <w:autoSpaceDN w:val="0"/>
              <w:spacing w:before="94" w:after="0" w:line="262" w:lineRule="auto"/>
              <w:ind w:left="70" w:right="576"/>
            </w:pPr>
            <w:r>
              <w:rPr>
                <w:rFonts w:ascii="Times New Roman" w:eastAsia="Times New Roman" w:hAnsi="Times New Roman"/>
                <w:color w:val="000000"/>
                <w:w w:val="101"/>
                <w:sz w:val="23"/>
              </w:rPr>
              <w:t>Устный опрос;</w:t>
            </w:r>
          </w:p>
        </w:tc>
      </w:tr>
    </w:tbl>
    <w:p w14:paraId="4664B637" w14:textId="77777777" w:rsidR="003E4D54" w:rsidRDefault="003E4D54">
      <w:pPr>
        <w:autoSpaceDE w:val="0"/>
        <w:autoSpaceDN w:val="0"/>
        <w:spacing w:after="0" w:line="14" w:lineRule="exact"/>
      </w:pPr>
    </w:p>
    <w:p w14:paraId="20AF4602" w14:textId="77777777" w:rsidR="003E4D54" w:rsidRDefault="003E4D54">
      <w:pPr>
        <w:sectPr w:rsidR="003E4D54">
          <w:pgSz w:w="11900" w:h="16840"/>
          <w:pgMar w:top="284" w:right="556" w:bottom="1440" w:left="664" w:header="720" w:footer="720" w:gutter="0"/>
          <w:cols w:space="720" w:equalWidth="0">
            <w:col w:w="10680" w:space="0"/>
          </w:cols>
          <w:docGrid w:linePitch="360"/>
        </w:sectPr>
      </w:pPr>
    </w:p>
    <w:p w14:paraId="7F1D6F06" w14:textId="77777777" w:rsidR="003E4D54" w:rsidRDefault="003E4D54">
      <w:pPr>
        <w:autoSpaceDE w:val="0"/>
        <w:autoSpaceDN w:val="0"/>
        <w:spacing w:after="66" w:line="220" w:lineRule="exact"/>
      </w:pPr>
    </w:p>
    <w:tbl>
      <w:tblPr>
        <w:tblW w:w="0" w:type="auto"/>
        <w:tblInd w:w="5" w:type="dxa"/>
        <w:tblLayout w:type="fixed"/>
        <w:tblLook w:val="04A0" w:firstRow="1" w:lastRow="0" w:firstColumn="1" w:lastColumn="0" w:noHBand="0" w:noVBand="1"/>
      </w:tblPr>
      <w:tblGrid>
        <w:gridCol w:w="488"/>
        <w:gridCol w:w="3608"/>
        <w:gridCol w:w="710"/>
        <w:gridCol w:w="1572"/>
        <w:gridCol w:w="1618"/>
        <w:gridCol w:w="1128"/>
        <w:gridCol w:w="1526"/>
      </w:tblGrid>
      <w:tr w:rsidR="003E4D54" w14:paraId="05A985B0" w14:textId="77777777">
        <w:trPr>
          <w:trHeight w:hRule="exact" w:val="3410"/>
        </w:trPr>
        <w:tc>
          <w:tcPr>
            <w:tcW w:w="488" w:type="dxa"/>
            <w:tcBorders>
              <w:top w:val="single" w:sz="4" w:space="0" w:color="000000"/>
              <w:left w:val="single" w:sz="4" w:space="0" w:color="000000"/>
              <w:bottom w:val="single" w:sz="4" w:space="0" w:color="000000"/>
              <w:right w:val="single" w:sz="4" w:space="0" w:color="000000"/>
            </w:tcBorders>
            <w:tcMar>
              <w:left w:w="0" w:type="dxa"/>
              <w:right w:w="0" w:type="dxa"/>
            </w:tcMar>
          </w:tcPr>
          <w:p w14:paraId="27393124" w14:textId="77777777" w:rsidR="003E4D54" w:rsidRDefault="004A2290">
            <w:pPr>
              <w:autoSpaceDE w:val="0"/>
              <w:autoSpaceDN w:val="0"/>
              <w:spacing w:before="94" w:after="0" w:line="230" w:lineRule="auto"/>
              <w:jc w:val="center"/>
            </w:pPr>
            <w:r>
              <w:rPr>
                <w:rFonts w:ascii="Times New Roman" w:eastAsia="Times New Roman" w:hAnsi="Times New Roman"/>
                <w:color w:val="000000"/>
                <w:w w:val="101"/>
                <w:sz w:val="23"/>
              </w:rPr>
              <w:t>28.</w:t>
            </w:r>
          </w:p>
        </w:tc>
        <w:tc>
          <w:tcPr>
            <w:tcW w:w="3608" w:type="dxa"/>
            <w:tcBorders>
              <w:top w:val="single" w:sz="4" w:space="0" w:color="000000"/>
              <w:left w:val="single" w:sz="4" w:space="0" w:color="000000"/>
              <w:bottom w:val="single" w:sz="4" w:space="0" w:color="000000"/>
              <w:right w:val="single" w:sz="4" w:space="0" w:color="000000"/>
            </w:tcBorders>
            <w:tcMar>
              <w:left w:w="0" w:type="dxa"/>
              <w:right w:w="0" w:type="dxa"/>
            </w:tcMar>
          </w:tcPr>
          <w:p w14:paraId="581F0493" w14:textId="77777777" w:rsidR="003E4D54" w:rsidRPr="00E35DC4" w:rsidRDefault="004A2290">
            <w:pPr>
              <w:autoSpaceDE w:val="0"/>
              <w:autoSpaceDN w:val="0"/>
              <w:spacing w:before="94" w:after="0" w:line="281" w:lineRule="auto"/>
              <w:ind w:left="70" w:right="144"/>
              <w:rPr>
                <w:lang w:val="ru-RU"/>
              </w:rPr>
            </w:pPr>
            <w:r w:rsidRPr="00E35DC4">
              <w:rPr>
                <w:rFonts w:ascii="Times New Roman" w:eastAsia="Times New Roman" w:hAnsi="Times New Roman"/>
                <w:color w:val="000000"/>
                <w:w w:val="101"/>
                <w:sz w:val="23"/>
                <w:lang w:val="ru-RU"/>
              </w:rPr>
              <w:t xml:space="preserve">Паукообразные. Особенности строения и жизнедеятельности в связи с жизнью на суше. Клещи— вредители культурных </w:t>
            </w:r>
            <w:r w:rsidRPr="00E35DC4">
              <w:rPr>
                <w:lang w:val="ru-RU"/>
              </w:rPr>
              <w:br/>
            </w:r>
            <w:r w:rsidRPr="00E35DC4">
              <w:rPr>
                <w:rFonts w:ascii="Times New Roman" w:eastAsia="Times New Roman" w:hAnsi="Times New Roman"/>
                <w:color w:val="000000"/>
                <w:w w:val="101"/>
                <w:sz w:val="23"/>
                <w:lang w:val="ru-RU"/>
              </w:rPr>
              <w:t>растений и меры борьбы с ними.</w:t>
            </w:r>
          </w:p>
          <w:p w14:paraId="38FF54B8" w14:textId="77777777" w:rsidR="003E4D54" w:rsidRDefault="004A2290">
            <w:pPr>
              <w:autoSpaceDE w:val="0"/>
              <w:autoSpaceDN w:val="0"/>
              <w:spacing w:before="68" w:after="0" w:line="281" w:lineRule="auto"/>
              <w:ind w:left="70" w:right="144"/>
            </w:pPr>
            <w:r w:rsidRPr="00E35DC4">
              <w:rPr>
                <w:rFonts w:ascii="Times New Roman" w:eastAsia="Times New Roman" w:hAnsi="Times New Roman"/>
                <w:color w:val="000000"/>
                <w:w w:val="101"/>
                <w:sz w:val="23"/>
                <w:lang w:val="ru-RU"/>
              </w:rPr>
              <w:t>Паразитические клещи —</w:t>
            </w:r>
            <w:r w:rsidRPr="00E35DC4">
              <w:rPr>
                <w:lang w:val="ru-RU"/>
              </w:rPr>
              <w:br/>
            </w:r>
            <w:r w:rsidRPr="00E35DC4">
              <w:rPr>
                <w:rFonts w:ascii="Times New Roman" w:eastAsia="Times New Roman" w:hAnsi="Times New Roman"/>
                <w:color w:val="000000"/>
                <w:w w:val="101"/>
                <w:sz w:val="23"/>
                <w:lang w:val="ru-RU"/>
              </w:rPr>
              <w:t xml:space="preserve">возбудители и переносчики </w:t>
            </w:r>
            <w:r w:rsidRPr="00E35DC4">
              <w:rPr>
                <w:lang w:val="ru-RU"/>
              </w:rPr>
              <w:br/>
            </w:r>
            <w:r w:rsidRPr="00E35DC4">
              <w:rPr>
                <w:rFonts w:ascii="Times New Roman" w:eastAsia="Times New Roman" w:hAnsi="Times New Roman"/>
                <w:color w:val="000000"/>
                <w:w w:val="101"/>
                <w:sz w:val="23"/>
                <w:lang w:val="ru-RU"/>
              </w:rPr>
              <w:t xml:space="preserve">опасных болезней. </w:t>
            </w:r>
            <w:r>
              <w:rPr>
                <w:rFonts w:ascii="Times New Roman" w:eastAsia="Times New Roman" w:hAnsi="Times New Roman"/>
                <w:color w:val="000000"/>
                <w:w w:val="101"/>
                <w:sz w:val="23"/>
              </w:rPr>
              <w:t xml:space="preserve">Меры защиты от клещей. Роль клещей в </w:t>
            </w:r>
            <w:r>
              <w:br/>
            </w:r>
            <w:r>
              <w:rPr>
                <w:rFonts w:ascii="Times New Roman" w:eastAsia="Times New Roman" w:hAnsi="Times New Roman"/>
                <w:color w:val="000000"/>
                <w:w w:val="101"/>
                <w:sz w:val="23"/>
              </w:rPr>
              <w:t>почвообразовании</w:t>
            </w:r>
          </w:p>
        </w:tc>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14:paraId="3661DE1A" w14:textId="77777777" w:rsidR="003E4D54" w:rsidRDefault="004A2290">
            <w:pPr>
              <w:autoSpaceDE w:val="0"/>
              <w:autoSpaceDN w:val="0"/>
              <w:spacing w:before="94" w:after="0" w:line="230" w:lineRule="auto"/>
              <w:ind w:left="70"/>
            </w:pPr>
            <w:r>
              <w:rPr>
                <w:rFonts w:ascii="Times New Roman" w:eastAsia="Times New Roman" w:hAnsi="Times New Roman"/>
                <w:color w:val="000000"/>
                <w:w w:val="101"/>
                <w:sz w:val="23"/>
              </w:rPr>
              <w:t>1</w:t>
            </w:r>
          </w:p>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63925B51" w14:textId="77777777" w:rsidR="003E4D54" w:rsidRDefault="003E4D54"/>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0C62465" w14:textId="77777777" w:rsidR="003E4D54" w:rsidRDefault="003E4D54"/>
        </w:tc>
        <w:tc>
          <w:tcPr>
            <w:tcW w:w="1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C6EF4BB" w14:textId="77777777" w:rsidR="003E4D54" w:rsidRDefault="003E4D54"/>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14:paraId="57AF930F" w14:textId="77777777" w:rsidR="003E4D54" w:rsidRDefault="004A2290">
            <w:pPr>
              <w:autoSpaceDE w:val="0"/>
              <w:autoSpaceDN w:val="0"/>
              <w:spacing w:before="94" w:after="0" w:line="262" w:lineRule="auto"/>
              <w:ind w:left="70" w:right="576"/>
            </w:pPr>
            <w:r>
              <w:rPr>
                <w:rFonts w:ascii="Times New Roman" w:eastAsia="Times New Roman" w:hAnsi="Times New Roman"/>
                <w:color w:val="000000"/>
                <w:w w:val="101"/>
                <w:sz w:val="23"/>
              </w:rPr>
              <w:t>Устный опрос;</w:t>
            </w:r>
          </w:p>
        </w:tc>
      </w:tr>
      <w:tr w:rsidR="003E4D54" w14:paraId="421C1771" w14:textId="77777777">
        <w:trPr>
          <w:trHeight w:hRule="exact" w:val="2758"/>
        </w:trPr>
        <w:tc>
          <w:tcPr>
            <w:tcW w:w="488" w:type="dxa"/>
            <w:tcBorders>
              <w:top w:val="single" w:sz="4" w:space="0" w:color="000000"/>
              <w:left w:val="single" w:sz="4" w:space="0" w:color="000000"/>
              <w:bottom w:val="single" w:sz="4" w:space="0" w:color="000000"/>
              <w:right w:val="single" w:sz="4" w:space="0" w:color="000000"/>
            </w:tcBorders>
            <w:tcMar>
              <w:left w:w="0" w:type="dxa"/>
              <w:right w:w="0" w:type="dxa"/>
            </w:tcMar>
          </w:tcPr>
          <w:p w14:paraId="537A5F3E" w14:textId="77777777" w:rsidR="003E4D54" w:rsidRDefault="004A2290">
            <w:pPr>
              <w:autoSpaceDE w:val="0"/>
              <w:autoSpaceDN w:val="0"/>
              <w:spacing w:before="96" w:after="0" w:line="230" w:lineRule="auto"/>
              <w:jc w:val="center"/>
            </w:pPr>
            <w:r>
              <w:rPr>
                <w:rFonts w:ascii="Times New Roman" w:eastAsia="Times New Roman" w:hAnsi="Times New Roman"/>
                <w:color w:val="000000"/>
                <w:w w:val="101"/>
                <w:sz w:val="23"/>
              </w:rPr>
              <w:t>29.</w:t>
            </w:r>
          </w:p>
        </w:tc>
        <w:tc>
          <w:tcPr>
            <w:tcW w:w="3608" w:type="dxa"/>
            <w:tcBorders>
              <w:top w:val="single" w:sz="4" w:space="0" w:color="000000"/>
              <w:left w:val="single" w:sz="4" w:space="0" w:color="000000"/>
              <w:bottom w:val="single" w:sz="4" w:space="0" w:color="000000"/>
              <w:right w:val="single" w:sz="4" w:space="0" w:color="000000"/>
            </w:tcBorders>
            <w:tcMar>
              <w:left w:w="0" w:type="dxa"/>
              <w:right w:w="0" w:type="dxa"/>
            </w:tcMar>
          </w:tcPr>
          <w:p w14:paraId="18A4B11B" w14:textId="77777777" w:rsidR="003E4D54" w:rsidRPr="00E35DC4" w:rsidRDefault="004A2290">
            <w:pPr>
              <w:autoSpaceDE w:val="0"/>
              <w:autoSpaceDN w:val="0"/>
              <w:spacing w:before="96" w:after="0" w:line="286" w:lineRule="auto"/>
              <w:ind w:left="70"/>
              <w:rPr>
                <w:lang w:val="ru-RU"/>
              </w:rPr>
            </w:pPr>
            <w:r w:rsidRPr="00E35DC4">
              <w:rPr>
                <w:rFonts w:ascii="Times New Roman" w:eastAsia="Times New Roman" w:hAnsi="Times New Roman"/>
                <w:color w:val="000000"/>
                <w:w w:val="101"/>
                <w:sz w:val="23"/>
                <w:lang w:val="ru-RU"/>
              </w:rPr>
              <w:t xml:space="preserve">Насекомые. Особенности </w:t>
            </w:r>
            <w:r w:rsidRPr="00E35DC4">
              <w:rPr>
                <w:lang w:val="ru-RU"/>
              </w:rPr>
              <w:br/>
            </w:r>
            <w:r w:rsidRPr="00E35DC4">
              <w:rPr>
                <w:rFonts w:ascii="Times New Roman" w:eastAsia="Times New Roman" w:hAnsi="Times New Roman"/>
                <w:color w:val="000000"/>
                <w:w w:val="101"/>
                <w:sz w:val="23"/>
                <w:lang w:val="ru-RU"/>
              </w:rPr>
              <w:t xml:space="preserve">строения и жизнедеятельности. Размножение насекомых и типы развития. .Лабораторная работа№13 Изучение внешнего строения насекомого (на примере майского жука или других крупных </w:t>
            </w:r>
            <w:r w:rsidRPr="00E35DC4">
              <w:rPr>
                <w:lang w:val="ru-RU"/>
              </w:rPr>
              <w:br/>
            </w:r>
            <w:r w:rsidRPr="00E35DC4">
              <w:rPr>
                <w:rFonts w:ascii="Times New Roman" w:eastAsia="Times New Roman" w:hAnsi="Times New Roman"/>
                <w:color w:val="000000"/>
                <w:w w:val="101"/>
                <w:sz w:val="23"/>
                <w:lang w:val="ru-RU"/>
              </w:rPr>
              <w:t>насекомых-вредителей).</w:t>
            </w:r>
          </w:p>
        </w:tc>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14:paraId="012B1BA6" w14:textId="77777777" w:rsidR="003E4D54" w:rsidRDefault="004A2290">
            <w:pPr>
              <w:autoSpaceDE w:val="0"/>
              <w:autoSpaceDN w:val="0"/>
              <w:spacing w:before="96" w:after="0" w:line="230" w:lineRule="auto"/>
              <w:ind w:left="70"/>
            </w:pPr>
            <w:r>
              <w:rPr>
                <w:rFonts w:ascii="Times New Roman" w:eastAsia="Times New Roman" w:hAnsi="Times New Roman"/>
                <w:color w:val="000000"/>
                <w:w w:val="101"/>
                <w:sz w:val="23"/>
              </w:rPr>
              <w:t>1</w:t>
            </w:r>
          </w:p>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6DD063AD" w14:textId="77777777" w:rsidR="003E4D54" w:rsidRDefault="003E4D54"/>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E8CE2C6" w14:textId="77777777" w:rsidR="003E4D54" w:rsidRDefault="004A2290">
            <w:pPr>
              <w:autoSpaceDE w:val="0"/>
              <w:autoSpaceDN w:val="0"/>
              <w:spacing w:before="96" w:after="0" w:line="230" w:lineRule="auto"/>
              <w:ind w:left="70"/>
            </w:pPr>
            <w:r>
              <w:rPr>
                <w:rFonts w:ascii="Times New Roman" w:eastAsia="Times New Roman" w:hAnsi="Times New Roman"/>
                <w:color w:val="000000"/>
                <w:w w:val="101"/>
                <w:sz w:val="23"/>
              </w:rPr>
              <w:t>1</w:t>
            </w:r>
          </w:p>
        </w:tc>
        <w:tc>
          <w:tcPr>
            <w:tcW w:w="1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DE4C622" w14:textId="77777777" w:rsidR="003E4D54" w:rsidRDefault="003E4D54"/>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14:paraId="3C91D819" w14:textId="77777777" w:rsidR="003E4D54" w:rsidRDefault="004A2290">
            <w:pPr>
              <w:autoSpaceDE w:val="0"/>
              <w:autoSpaceDN w:val="0"/>
              <w:spacing w:before="96" w:after="0" w:line="262" w:lineRule="auto"/>
              <w:ind w:left="70"/>
            </w:pPr>
            <w:r>
              <w:rPr>
                <w:rFonts w:ascii="Times New Roman" w:eastAsia="Times New Roman" w:hAnsi="Times New Roman"/>
                <w:color w:val="000000"/>
                <w:w w:val="101"/>
                <w:sz w:val="23"/>
              </w:rPr>
              <w:t>Практическая работа;</w:t>
            </w:r>
          </w:p>
        </w:tc>
      </w:tr>
      <w:tr w:rsidR="003E4D54" w14:paraId="46B53545" w14:textId="77777777">
        <w:trPr>
          <w:trHeight w:hRule="exact" w:val="4064"/>
        </w:trPr>
        <w:tc>
          <w:tcPr>
            <w:tcW w:w="488" w:type="dxa"/>
            <w:tcBorders>
              <w:top w:val="single" w:sz="4" w:space="0" w:color="000000"/>
              <w:left w:val="single" w:sz="4" w:space="0" w:color="000000"/>
              <w:bottom w:val="single" w:sz="4" w:space="0" w:color="000000"/>
              <w:right w:val="single" w:sz="4" w:space="0" w:color="000000"/>
            </w:tcBorders>
            <w:tcMar>
              <w:left w:w="0" w:type="dxa"/>
              <w:right w:w="0" w:type="dxa"/>
            </w:tcMar>
          </w:tcPr>
          <w:p w14:paraId="4ABC1428" w14:textId="77777777" w:rsidR="003E4D54" w:rsidRDefault="004A2290">
            <w:pPr>
              <w:autoSpaceDE w:val="0"/>
              <w:autoSpaceDN w:val="0"/>
              <w:spacing w:before="96" w:after="0" w:line="230" w:lineRule="auto"/>
              <w:jc w:val="center"/>
            </w:pPr>
            <w:r>
              <w:rPr>
                <w:rFonts w:ascii="Times New Roman" w:eastAsia="Times New Roman" w:hAnsi="Times New Roman"/>
                <w:color w:val="000000"/>
                <w:w w:val="101"/>
                <w:sz w:val="23"/>
              </w:rPr>
              <w:t>30.</w:t>
            </w:r>
          </w:p>
        </w:tc>
        <w:tc>
          <w:tcPr>
            <w:tcW w:w="3608" w:type="dxa"/>
            <w:tcBorders>
              <w:top w:val="single" w:sz="4" w:space="0" w:color="000000"/>
              <w:left w:val="single" w:sz="4" w:space="0" w:color="000000"/>
              <w:bottom w:val="single" w:sz="4" w:space="0" w:color="000000"/>
              <w:right w:val="single" w:sz="4" w:space="0" w:color="000000"/>
            </w:tcBorders>
            <w:tcMar>
              <w:left w:w="0" w:type="dxa"/>
              <w:right w:w="0" w:type="dxa"/>
            </w:tcMar>
          </w:tcPr>
          <w:p w14:paraId="2C5E0EA9" w14:textId="77777777" w:rsidR="003E4D54" w:rsidRPr="00E35DC4" w:rsidRDefault="004A2290">
            <w:pPr>
              <w:autoSpaceDE w:val="0"/>
              <w:autoSpaceDN w:val="0"/>
              <w:spacing w:before="96" w:after="0" w:line="271" w:lineRule="auto"/>
              <w:ind w:left="70"/>
              <w:rPr>
                <w:lang w:val="ru-RU"/>
              </w:rPr>
            </w:pPr>
            <w:r w:rsidRPr="00E35DC4">
              <w:rPr>
                <w:rFonts w:ascii="Times New Roman" w:eastAsia="Times New Roman" w:hAnsi="Times New Roman"/>
                <w:color w:val="000000"/>
                <w:w w:val="101"/>
                <w:sz w:val="23"/>
                <w:lang w:val="ru-RU"/>
              </w:rPr>
              <w:t xml:space="preserve">Насекомые — переносчики </w:t>
            </w:r>
            <w:r w:rsidRPr="00E35DC4">
              <w:rPr>
                <w:lang w:val="ru-RU"/>
              </w:rPr>
              <w:br/>
            </w:r>
            <w:r w:rsidRPr="00E35DC4">
              <w:rPr>
                <w:rFonts w:ascii="Times New Roman" w:eastAsia="Times New Roman" w:hAnsi="Times New Roman"/>
                <w:color w:val="000000"/>
                <w:w w:val="101"/>
                <w:sz w:val="23"/>
                <w:lang w:val="ru-RU"/>
              </w:rPr>
              <w:t>возбудителей и паразиты человека и домашних животных.</w:t>
            </w:r>
          </w:p>
          <w:p w14:paraId="2F6531DA" w14:textId="77777777" w:rsidR="003E4D54" w:rsidRPr="00E35DC4" w:rsidRDefault="004A2290">
            <w:pPr>
              <w:autoSpaceDE w:val="0"/>
              <w:autoSpaceDN w:val="0"/>
              <w:spacing w:before="68" w:after="0" w:line="286" w:lineRule="auto"/>
              <w:ind w:left="70" w:right="144"/>
              <w:rPr>
                <w:lang w:val="ru-RU"/>
              </w:rPr>
            </w:pPr>
            <w:r w:rsidRPr="00E35DC4">
              <w:rPr>
                <w:rFonts w:ascii="Times New Roman" w:eastAsia="Times New Roman" w:hAnsi="Times New Roman"/>
                <w:color w:val="000000"/>
                <w:w w:val="101"/>
                <w:sz w:val="23"/>
                <w:lang w:val="ru-RU"/>
              </w:rPr>
              <w:t xml:space="preserve">Насекомые-вредители сада, </w:t>
            </w:r>
            <w:r w:rsidRPr="00E35DC4">
              <w:rPr>
                <w:lang w:val="ru-RU"/>
              </w:rPr>
              <w:br/>
            </w:r>
            <w:r w:rsidRPr="00E35DC4">
              <w:rPr>
                <w:rFonts w:ascii="Times New Roman" w:eastAsia="Times New Roman" w:hAnsi="Times New Roman"/>
                <w:color w:val="000000"/>
                <w:w w:val="101"/>
                <w:sz w:val="23"/>
                <w:lang w:val="ru-RU"/>
              </w:rPr>
              <w:t xml:space="preserve">огорода, поля, леса. Насекомые, снижающие численность </w:t>
            </w:r>
            <w:r w:rsidRPr="00E35DC4">
              <w:rPr>
                <w:lang w:val="ru-RU"/>
              </w:rPr>
              <w:br/>
            </w:r>
            <w:r w:rsidRPr="00E35DC4">
              <w:rPr>
                <w:rFonts w:ascii="Times New Roman" w:eastAsia="Times New Roman" w:hAnsi="Times New Roman"/>
                <w:color w:val="000000"/>
                <w:w w:val="101"/>
                <w:sz w:val="23"/>
                <w:lang w:val="ru-RU"/>
              </w:rPr>
              <w:t xml:space="preserve">вредителей растений. Поведение насекомых, инстинкты. Меры по сокращению численности </w:t>
            </w:r>
            <w:r w:rsidRPr="00E35DC4">
              <w:rPr>
                <w:lang w:val="ru-RU"/>
              </w:rPr>
              <w:br/>
            </w:r>
            <w:r w:rsidRPr="00E35DC4">
              <w:rPr>
                <w:rFonts w:ascii="Times New Roman" w:eastAsia="Times New Roman" w:hAnsi="Times New Roman"/>
                <w:color w:val="000000"/>
                <w:w w:val="101"/>
                <w:sz w:val="23"/>
                <w:lang w:val="ru-RU"/>
              </w:rPr>
              <w:t>насекомых-вредителей. Значение насекомых в природе и жизни человека</w:t>
            </w:r>
          </w:p>
        </w:tc>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14:paraId="58364479" w14:textId="77777777" w:rsidR="003E4D54" w:rsidRDefault="004A2290">
            <w:pPr>
              <w:autoSpaceDE w:val="0"/>
              <w:autoSpaceDN w:val="0"/>
              <w:spacing w:before="96" w:after="0" w:line="230" w:lineRule="auto"/>
              <w:ind w:left="70"/>
            </w:pPr>
            <w:r>
              <w:rPr>
                <w:rFonts w:ascii="Times New Roman" w:eastAsia="Times New Roman" w:hAnsi="Times New Roman"/>
                <w:color w:val="000000"/>
                <w:w w:val="101"/>
                <w:sz w:val="23"/>
              </w:rPr>
              <w:t>1</w:t>
            </w:r>
          </w:p>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34EDAC5A" w14:textId="77777777" w:rsidR="003E4D54" w:rsidRDefault="003E4D54"/>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CF9BCBC" w14:textId="77777777" w:rsidR="003E4D54" w:rsidRDefault="003E4D54"/>
        </w:tc>
        <w:tc>
          <w:tcPr>
            <w:tcW w:w="1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3CA2914" w14:textId="77777777" w:rsidR="003E4D54" w:rsidRDefault="003E4D54"/>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14:paraId="6D96A141" w14:textId="77777777" w:rsidR="003E4D54" w:rsidRDefault="004A2290">
            <w:pPr>
              <w:autoSpaceDE w:val="0"/>
              <w:autoSpaceDN w:val="0"/>
              <w:spacing w:before="96" w:after="0" w:line="262" w:lineRule="auto"/>
              <w:ind w:left="70" w:right="576"/>
            </w:pPr>
            <w:r>
              <w:rPr>
                <w:rFonts w:ascii="Times New Roman" w:eastAsia="Times New Roman" w:hAnsi="Times New Roman"/>
                <w:color w:val="000000"/>
                <w:w w:val="101"/>
                <w:sz w:val="23"/>
              </w:rPr>
              <w:t>Устный опрос;</w:t>
            </w:r>
          </w:p>
        </w:tc>
      </w:tr>
      <w:tr w:rsidR="003E4D54" w14:paraId="518359C0" w14:textId="77777777">
        <w:trPr>
          <w:trHeight w:hRule="exact" w:val="2982"/>
        </w:trPr>
        <w:tc>
          <w:tcPr>
            <w:tcW w:w="488" w:type="dxa"/>
            <w:tcBorders>
              <w:top w:val="single" w:sz="4" w:space="0" w:color="000000"/>
              <w:left w:val="single" w:sz="4" w:space="0" w:color="000000"/>
              <w:bottom w:val="single" w:sz="4" w:space="0" w:color="000000"/>
              <w:right w:val="single" w:sz="4" w:space="0" w:color="000000"/>
            </w:tcBorders>
            <w:tcMar>
              <w:left w:w="0" w:type="dxa"/>
              <w:right w:w="0" w:type="dxa"/>
            </w:tcMar>
          </w:tcPr>
          <w:p w14:paraId="30C97F3E" w14:textId="77777777" w:rsidR="003E4D54" w:rsidRDefault="004A2290">
            <w:pPr>
              <w:autoSpaceDE w:val="0"/>
              <w:autoSpaceDN w:val="0"/>
              <w:spacing w:before="96" w:after="0" w:line="230" w:lineRule="auto"/>
              <w:jc w:val="center"/>
            </w:pPr>
            <w:r>
              <w:rPr>
                <w:rFonts w:ascii="Times New Roman" w:eastAsia="Times New Roman" w:hAnsi="Times New Roman"/>
                <w:color w:val="000000"/>
                <w:w w:val="101"/>
                <w:sz w:val="23"/>
              </w:rPr>
              <w:t>31.</w:t>
            </w:r>
          </w:p>
        </w:tc>
        <w:tc>
          <w:tcPr>
            <w:tcW w:w="3608" w:type="dxa"/>
            <w:tcBorders>
              <w:top w:val="single" w:sz="4" w:space="0" w:color="000000"/>
              <w:left w:val="single" w:sz="4" w:space="0" w:color="000000"/>
              <w:bottom w:val="single" w:sz="4" w:space="0" w:color="000000"/>
              <w:right w:val="single" w:sz="4" w:space="0" w:color="000000"/>
            </w:tcBorders>
            <w:tcMar>
              <w:left w:w="0" w:type="dxa"/>
              <w:right w:w="0" w:type="dxa"/>
            </w:tcMar>
          </w:tcPr>
          <w:p w14:paraId="3D234BEF" w14:textId="77777777" w:rsidR="003E4D54" w:rsidRPr="00E35DC4" w:rsidRDefault="004A2290">
            <w:pPr>
              <w:autoSpaceDE w:val="0"/>
              <w:autoSpaceDN w:val="0"/>
              <w:spacing w:before="96" w:after="0" w:line="286" w:lineRule="auto"/>
              <w:ind w:left="70" w:right="144"/>
              <w:rPr>
                <w:lang w:val="ru-RU"/>
              </w:rPr>
            </w:pPr>
            <w:r w:rsidRPr="00E35DC4">
              <w:rPr>
                <w:rFonts w:ascii="Times New Roman" w:eastAsia="Times New Roman" w:hAnsi="Times New Roman"/>
                <w:color w:val="000000"/>
                <w:w w:val="101"/>
                <w:sz w:val="23"/>
                <w:lang w:val="ru-RU"/>
              </w:rPr>
              <w:t xml:space="preserve">Моллюски. Общая </w:t>
            </w:r>
            <w:r w:rsidRPr="00E35DC4">
              <w:rPr>
                <w:lang w:val="ru-RU"/>
              </w:rPr>
              <w:br/>
            </w:r>
            <w:r w:rsidRPr="00E35DC4">
              <w:rPr>
                <w:rFonts w:ascii="Times New Roman" w:eastAsia="Times New Roman" w:hAnsi="Times New Roman"/>
                <w:color w:val="000000"/>
                <w:w w:val="101"/>
                <w:sz w:val="23"/>
                <w:lang w:val="ru-RU"/>
              </w:rPr>
              <w:t>характеристика. Местообита- 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w:t>
            </w:r>
          </w:p>
        </w:tc>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14:paraId="0E24E492" w14:textId="77777777" w:rsidR="003E4D54" w:rsidRDefault="004A2290">
            <w:pPr>
              <w:autoSpaceDE w:val="0"/>
              <w:autoSpaceDN w:val="0"/>
              <w:spacing w:before="96" w:after="0" w:line="230" w:lineRule="auto"/>
              <w:ind w:left="70"/>
            </w:pPr>
            <w:r>
              <w:rPr>
                <w:rFonts w:ascii="Times New Roman" w:eastAsia="Times New Roman" w:hAnsi="Times New Roman"/>
                <w:color w:val="000000"/>
                <w:w w:val="101"/>
                <w:sz w:val="23"/>
              </w:rPr>
              <w:t>1</w:t>
            </w:r>
          </w:p>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38617939" w14:textId="77777777" w:rsidR="003E4D54" w:rsidRDefault="003E4D54"/>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E7464CA" w14:textId="77777777" w:rsidR="003E4D54" w:rsidRDefault="003E4D54"/>
        </w:tc>
        <w:tc>
          <w:tcPr>
            <w:tcW w:w="1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24B4E22" w14:textId="77777777" w:rsidR="003E4D54" w:rsidRDefault="003E4D54"/>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14:paraId="3E014365" w14:textId="77777777" w:rsidR="003E4D54" w:rsidRDefault="004A2290">
            <w:pPr>
              <w:autoSpaceDE w:val="0"/>
              <w:autoSpaceDN w:val="0"/>
              <w:spacing w:before="96" w:after="0" w:line="262" w:lineRule="auto"/>
              <w:ind w:left="70" w:right="576"/>
            </w:pPr>
            <w:r>
              <w:rPr>
                <w:rFonts w:ascii="Times New Roman" w:eastAsia="Times New Roman" w:hAnsi="Times New Roman"/>
                <w:color w:val="000000"/>
                <w:w w:val="101"/>
                <w:sz w:val="23"/>
              </w:rPr>
              <w:t>Устный опрос;</w:t>
            </w:r>
          </w:p>
        </w:tc>
      </w:tr>
    </w:tbl>
    <w:p w14:paraId="3716EF58" w14:textId="77777777" w:rsidR="003E4D54" w:rsidRDefault="003E4D54">
      <w:pPr>
        <w:autoSpaceDE w:val="0"/>
        <w:autoSpaceDN w:val="0"/>
        <w:spacing w:after="0" w:line="14" w:lineRule="exact"/>
      </w:pPr>
    </w:p>
    <w:p w14:paraId="05E8DF96" w14:textId="77777777" w:rsidR="003E4D54" w:rsidRDefault="003E4D54">
      <w:pPr>
        <w:sectPr w:rsidR="003E4D54">
          <w:pgSz w:w="11900" w:h="16840"/>
          <w:pgMar w:top="284" w:right="556" w:bottom="1440" w:left="664" w:header="720" w:footer="720" w:gutter="0"/>
          <w:cols w:space="720" w:equalWidth="0">
            <w:col w:w="10680" w:space="0"/>
          </w:cols>
          <w:docGrid w:linePitch="360"/>
        </w:sectPr>
      </w:pPr>
    </w:p>
    <w:p w14:paraId="51D61E16" w14:textId="77777777" w:rsidR="003E4D54" w:rsidRDefault="003E4D54">
      <w:pPr>
        <w:autoSpaceDE w:val="0"/>
        <w:autoSpaceDN w:val="0"/>
        <w:spacing w:after="66" w:line="220" w:lineRule="exact"/>
      </w:pPr>
    </w:p>
    <w:tbl>
      <w:tblPr>
        <w:tblW w:w="0" w:type="auto"/>
        <w:tblInd w:w="5" w:type="dxa"/>
        <w:tblLayout w:type="fixed"/>
        <w:tblLook w:val="04A0" w:firstRow="1" w:lastRow="0" w:firstColumn="1" w:lastColumn="0" w:noHBand="0" w:noVBand="1"/>
      </w:tblPr>
      <w:tblGrid>
        <w:gridCol w:w="488"/>
        <w:gridCol w:w="3608"/>
        <w:gridCol w:w="710"/>
        <w:gridCol w:w="1572"/>
        <w:gridCol w:w="1618"/>
        <w:gridCol w:w="1128"/>
        <w:gridCol w:w="1526"/>
      </w:tblGrid>
      <w:tr w:rsidR="003E4D54" w14:paraId="08E2B47F" w14:textId="77777777">
        <w:trPr>
          <w:trHeight w:hRule="exact" w:val="3084"/>
        </w:trPr>
        <w:tc>
          <w:tcPr>
            <w:tcW w:w="488" w:type="dxa"/>
            <w:tcBorders>
              <w:top w:val="single" w:sz="4" w:space="0" w:color="000000"/>
              <w:left w:val="single" w:sz="4" w:space="0" w:color="000000"/>
              <w:bottom w:val="single" w:sz="4" w:space="0" w:color="000000"/>
              <w:right w:val="single" w:sz="4" w:space="0" w:color="000000"/>
            </w:tcBorders>
            <w:tcMar>
              <w:left w:w="0" w:type="dxa"/>
              <w:right w:w="0" w:type="dxa"/>
            </w:tcMar>
          </w:tcPr>
          <w:p w14:paraId="1E4D0C5C" w14:textId="77777777" w:rsidR="003E4D54" w:rsidRDefault="004A2290">
            <w:pPr>
              <w:autoSpaceDE w:val="0"/>
              <w:autoSpaceDN w:val="0"/>
              <w:spacing w:before="94" w:after="0" w:line="230" w:lineRule="auto"/>
              <w:jc w:val="center"/>
            </w:pPr>
            <w:r>
              <w:rPr>
                <w:rFonts w:ascii="Times New Roman" w:eastAsia="Times New Roman" w:hAnsi="Times New Roman"/>
                <w:color w:val="000000"/>
                <w:w w:val="101"/>
                <w:sz w:val="23"/>
              </w:rPr>
              <w:t>32.</w:t>
            </w:r>
          </w:p>
        </w:tc>
        <w:tc>
          <w:tcPr>
            <w:tcW w:w="3608" w:type="dxa"/>
            <w:tcBorders>
              <w:top w:val="single" w:sz="4" w:space="0" w:color="000000"/>
              <w:left w:val="single" w:sz="4" w:space="0" w:color="000000"/>
              <w:bottom w:val="single" w:sz="4" w:space="0" w:color="000000"/>
              <w:right w:val="single" w:sz="4" w:space="0" w:color="000000"/>
            </w:tcBorders>
            <w:tcMar>
              <w:left w:w="0" w:type="dxa"/>
              <w:right w:w="0" w:type="dxa"/>
            </w:tcMar>
          </w:tcPr>
          <w:p w14:paraId="0CDFDB26" w14:textId="77777777" w:rsidR="003E4D54" w:rsidRPr="00E35DC4" w:rsidRDefault="004A2290">
            <w:pPr>
              <w:autoSpaceDE w:val="0"/>
              <w:autoSpaceDN w:val="0"/>
              <w:spacing w:before="94" w:after="0" w:line="230" w:lineRule="auto"/>
              <w:ind w:left="70"/>
              <w:rPr>
                <w:lang w:val="ru-RU"/>
              </w:rPr>
            </w:pPr>
            <w:r w:rsidRPr="00E35DC4">
              <w:rPr>
                <w:rFonts w:ascii="Times New Roman" w:eastAsia="Times New Roman" w:hAnsi="Times New Roman"/>
                <w:color w:val="000000"/>
                <w:w w:val="101"/>
                <w:sz w:val="23"/>
                <w:lang w:val="ru-RU"/>
              </w:rPr>
              <w:t>Многообразие моллюсков.</w:t>
            </w:r>
          </w:p>
          <w:p w14:paraId="02E6FD5A" w14:textId="77777777" w:rsidR="003E4D54" w:rsidRPr="00E35DC4" w:rsidRDefault="004A2290">
            <w:pPr>
              <w:autoSpaceDE w:val="0"/>
              <w:autoSpaceDN w:val="0"/>
              <w:spacing w:before="68" w:after="0" w:line="286" w:lineRule="auto"/>
              <w:ind w:left="70"/>
              <w:rPr>
                <w:lang w:val="ru-RU"/>
              </w:rPr>
            </w:pPr>
            <w:r w:rsidRPr="00E35DC4">
              <w:rPr>
                <w:rFonts w:ascii="Times New Roman" w:eastAsia="Times New Roman" w:hAnsi="Times New Roman"/>
                <w:color w:val="000000"/>
                <w:w w:val="101"/>
                <w:sz w:val="23"/>
                <w:lang w:val="ru-RU"/>
              </w:rPr>
              <w:t xml:space="preserve">Значение моллюсков в природе и жизни человека.Лабораторная </w:t>
            </w:r>
            <w:r w:rsidRPr="00E35DC4">
              <w:rPr>
                <w:lang w:val="ru-RU"/>
              </w:rPr>
              <w:br/>
            </w:r>
            <w:r w:rsidRPr="00E35DC4">
              <w:rPr>
                <w:rFonts w:ascii="Times New Roman" w:eastAsia="Times New Roman" w:hAnsi="Times New Roman"/>
                <w:color w:val="000000"/>
                <w:w w:val="101"/>
                <w:sz w:val="23"/>
                <w:lang w:val="ru-RU"/>
              </w:rPr>
              <w:t xml:space="preserve">работа №14Исследование </w:t>
            </w:r>
            <w:r w:rsidRPr="00E35DC4">
              <w:rPr>
                <w:lang w:val="ru-RU"/>
              </w:rPr>
              <w:br/>
            </w:r>
            <w:r w:rsidRPr="00E35DC4">
              <w:rPr>
                <w:rFonts w:ascii="Times New Roman" w:eastAsia="Times New Roman" w:hAnsi="Times New Roman"/>
                <w:color w:val="000000"/>
                <w:w w:val="101"/>
                <w:sz w:val="23"/>
                <w:lang w:val="ru-RU"/>
              </w:rPr>
              <w:t xml:space="preserve">внешнего строения раковин </w:t>
            </w:r>
            <w:r w:rsidRPr="00E35DC4">
              <w:rPr>
                <w:lang w:val="ru-RU"/>
              </w:rPr>
              <w:br/>
            </w:r>
            <w:r w:rsidRPr="00E35DC4">
              <w:rPr>
                <w:rFonts w:ascii="Times New Roman" w:eastAsia="Times New Roman" w:hAnsi="Times New Roman"/>
                <w:color w:val="000000"/>
                <w:w w:val="101"/>
                <w:sz w:val="23"/>
                <w:lang w:val="ru-RU"/>
              </w:rPr>
              <w:t xml:space="preserve">пресноводных и морских </w:t>
            </w:r>
            <w:r w:rsidRPr="00E35DC4">
              <w:rPr>
                <w:lang w:val="ru-RU"/>
              </w:rPr>
              <w:br/>
            </w:r>
            <w:r w:rsidRPr="00E35DC4">
              <w:rPr>
                <w:rFonts w:ascii="Times New Roman" w:eastAsia="Times New Roman" w:hAnsi="Times New Roman"/>
                <w:color w:val="000000"/>
                <w:w w:val="101"/>
                <w:sz w:val="23"/>
                <w:lang w:val="ru-RU"/>
              </w:rPr>
              <w:t>моллюсков (раковины беззубки, перловицы, прудовика, катушки и др.).</w:t>
            </w:r>
          </w:p>
        </w:tc>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14:paraId="7292102D" w14:textId="77777777" w:rsidR="003E4D54" w:rsidRDefault="004A2290">
            <w:pPr>
              <w:autoSpaceDE w:val="0"/>
              <w:autoSpaceDN w:val="0"/>
              <w:spacing w:before="94" w:after="0" w:line="230" w:lineRule="auto"/>
              <w:ind w:left="70"/>
            </w:pPr>
            <w:r>
              <w:rPr>
                <w:rFonts w:ascii="Times New Roman" w:eastAsia="Times New Roman" w:hAnsi="Times New Roman"/>
                <w:color w:val="000000"/>
                <w:w w:val="101"/>
                <w:sz w:val="23"/>
              </w:rPr>
              <w:t>1</w:t>
            </w:r>
          </w:p>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68838E2D" w14:textId="77777777" w:rsidR="003E4D54" w:rsidRDefault="003E4D54"/>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9F2409F" w14:textId="77777777" w:rsidR="003E4D54" w:rsidRDefault="004A2290">
            <w:pPr>
              <w:autoSpaceDE w:val="0"/>
              <w:autoSpaceDN w:val="0"/>
              <w:spacing w:before="94" w:after="0" w:line="230" w:lineRule="auto"/>
              <w:ind w:left="70"/>
            </w:pPr>
            <w:r>
              <w:rPr>
                <w:rFonts w:ascii="Times New Roman" w:eastAsia="Times New Roman" w:hAnsi="Times New Roman"/>
                <w:color w:val="000000"/>
                <w:w w:val="101"/>
                <w:sz w:val="23"/>
              </w:rPr>
              <w:t>1</w:t>
            </w:r>
          </w:p>
        </w:tc>
        <w:tc>
          <w:tcPr>
            <w:tcW w:w="1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DA5D94B" w14:textId="77777777" w:rsidR="003E4D54" w:rsidRDefault="003E4D54"/>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14:paraId="5E8E01AA" w14:textId="77777777" w:rsidR="003E4D54" w:rsidRDefault="004A2290">
            <w:pPr>
              <w:autoSpaceDE w:val="0"/>
              <w:autoSpaceDN w:val="0"/>
              <w:spacing w:before="94" w:after="0" w:line="262" w:lineRule="auto"/>
              <w:ind w:left="70"/>
            </w:pPr>
            <w:r>
              <w:rPr>
                <w:rFonts w:ascii="Times New Roman" w:eastAsia="Times New Roman" w:hAnsi="Times New Roman"/>
                <w:color w:val="000000"/>
                <w:w w:val="101"/>
                <w:sz w:val="23"/>
              </w:rPr>
              <w:t>Практическая работа;</w:t>
            </w:r>
          </w:p>
        </w:tc>
      </w:tr>
      <w:tr w:rsidR="003E4D54" w14:paraId="703ADE81" w14:textId="77777777">
        <w:trPr>
          <w:trHeight w:hRule="exact" w:val="2108"/>
        </w:trPr>
        <w:tc>
          <w:tcPr>
            <w:tcW w:w="488" w:type="dxa"/>
            <w:tcBorders>
              <w:top w:val="single" w:sz="4" w:space="0" w:color="000000"/>
              <w:left w:val="single" w:sz="4" w:space="0" w:color="000000"/>
              <w:bottom w:val="single" w:sz="4" w:space="0" w:color="000000"/>
              <w:right w:val="single" w:sz="4" w:space="0" w:color="000000"/>
            </w:tcBorders>
            <w:tcMar>
              <w:left w:w="0" w:type="dxa"/>
              <w:right w:w="0" w:type="dxa"/>
            </w:tcMar>
          </w:tcPr>
          <w:p w14:paraId="7C332887" w14:textId="77777777" w:rsidR="003E4D54" w:rsidRDefault="004A2290">
            <w:pPr>
              <w:autoSpaceDE w:val="0"/>
              <w:autoSpaceDN w:val="0"/>
              <w:spacing w:before="96" w:after="0" w:line="230" w:lineRule="auto"/>
              <w:jc w:val="center"/>
            </w:pPr>
            <w:r>
              <w:rPr>
                <w:rFonts w:ascii="Times New Roman" w:eastAsia="Times New Roman" w:hAnsi="Times New Roman"/>
                <w:color w:val="000000"/>
                <w:w w:val="101"/>
                <w:sz w:val="23"/>
              </w:rPr>
              <w:t>33.</w:t>
            </w:r>
          </w:p>
        </w:tc>
        <w:tc>
          <w:tcPr>
            <w:tcW w:w="3608" w:type="dxa"/>
            <w:tcBorders>
              <w:top w:val="single" w:sz="4" w:space="0" w:color="000000"/>
              <w:left w:val="single" w:sz="4" w:space="0" w:color="000000"/>
              <w:bottom w:val="single" w:sz="4" w:space="0" w:color="000000"/>
              <w:right w:val="single" w:sz="4" w:space="0" w:color="000000"/>
            </w:tcBorders>
            <w:tcMar>
              <w:left w:w="0" w:type="dxa"/>
              <w:right w:w="0" w:type="dxa"/>
            </w:tcMar>
          </w:tcPr>
          <w:p w14:paraId="51A6AC51" w14:textId="77777777" w:rsidR="003E4D54" w:rsidRPr="00E35DC4" w:rsidRDefault="004A2290">
            <w:pPr>
              <w:autoSpaceDE w:val="0"/>
              <w:autoSpaceDN w:val="0"/>
              <w:spacing w:before="96" w:after="0" w:line="262" w:lineRule="auto"/>
              <w:ind w:left="70"/>
              <w:rPr>
                <w:lang w:val="ru-RU"/>
              </w:rPr>
            </w:pPr>
            <w:r w:rsidRPr="00E35DC4">
              <w:rPr>
                <w:rFonts w:ascii="Times New Roman" w:eastAsia="Times New Roman" w:hAnsi="Times New Roman"/>
                <w:color w:val="000000"/>
                <w:w w:val="101"/>
                <w:sz w:val="23"/>
                <w:lang w:val="ru-RU"/>
              </w:rPr>
              <w:t>Хордовые. Общая характеристика. Зародышевое развитие хордовых.</w:t>
            </w:r>
          </w:p>
          <w:p w14:paraId="022D8136" w14:textId="77777777" w:rsidR="003E4D54" w:rsidRDefault="004A2290">
            <w:pPr>
              <w:autoSpaceDE w:val="0"/>
              <w:autoSpaceDN w:val="0"/>
              <w:spacing w:before="68" w:after="0"/>
              <w:ind w:left="70" w:right="288"/>
            </w:pPr>
            <w:r w:rsidRPr="00E35DC4">
              <w:rPr>
                <w:rFonts w:ascii="Times New Roman" w:eastAsia="Times New Roman" w:hAnsi="Times New Roman"/>
                <w:color w:val="000000"/>
                <w:w w:val="101"/>
                <w:sz w:val="23"/>
                <w:lang w:val="ru-RU"/>
              </w:rPr>
              <w:t xml:space="preserve">Систематические группы </w:t>
            </w:r>
            <w:r w:rsidRPr="00E35DC4">
              <w:rPr>
                <w:lang w:val="ru-RU"/>
              </w:rPr>
              <w:br/>
            </w:r>
            <w:r w:rsidRPr="00E35DC4">
              <w:rPr>
                <w:rFonts w:ascii="Times New Roman" w:eastAsia="Times New Roman" w:hAnsi="Times New Roman"/>
                <w:color w:val="000000"/>
                <w:w w:val="101"/>
                <w:sz w:val="23"/>
                <w:lang w:val="ru-RU"/>
              </w:rPr>
              <w:t xml:space="preserve">хордовых. Подтип Бесчерепные (ланцетник). </w:t>
            </w:r>
            <w:r>
              <w:rPr>
                <w:rFonts w:ascii="Times New Roman" w:eastAsia="Times New Roman" w:hAnsi="Times New Roman"/>
                <w:color w:val="000000"/>
                <w:w w:val="101"/>
                <w:sz w:val="23"/>
              </w:rPr>
              <w:t>Подтип Черепные, или Позвоночные</w:t>
            </w:r>
          </w:p>
        </w:tc>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14:paraId="26C2A9AB" w14:textId="77777777" w:rsidR="003E4D54" w:rsidRDefault="004A2290">
            <w:pPr>
              <w:autoSpaceDE w:val="0"/>
              <w:autoSpaceDN w:val="0"/>
              <w:spacing w:before="96" w:after="0" w:line="230" w:lineRule="auto"/>
              <w:ind w:left="70"/>
            </w:pPr>
            <w:r>
              <w:rPr>
                <w:rFonts w:ascii="Times New Roman" w:eastAsia="Times New Roman" w:hAnsi="Times New Roman"/>
                <w:color w:val="000000"/>
                <w:w w:val="101"/>
                <w:sz w:val="23"/>
              </w:rPr>
              <w:t>1</w:t>
            </w:r>
          </w:p>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14F3CFAE" w14:textId="77777777" w:rsidR="003E4D54" w:rsidRDefault="003E4D54"/>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873066C" w14:textId="77777777" w:rsidR="003E4D54" w:rsidRDefault="003E4D54"/>
        </w:tc>
        <w:tc>
          <w:tcPr>
            <w:tcW w:w="1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FCA50A0" w14:textId="77777777" w:rsidR="003E4D54" w:rsidRDefault="003E4D54"/>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14:paraId="2F83D97A" w14:textId="77777777" w:rsidR="003E4D54" w:rsidRDefault="004A2290">
            <w:pPr>
              <w:autoSpaceDE w:val="0"/>
              <w:autoSpaceDN w:val="0"/>
              <w:spacing w:before="96" w:after="0" w:line="262" w:lineRule="auto"/>
              <w:ind w:left="70" w:right="576"/>
            </w:pPr>
            <w:r>
              <w:rPr>
                <w:rFonts w:ascii="Times New Roman" w:eastAsia="Times New Roman" w:hAnsi="Times New Roman"/>
                <w:color w:val="000000"/>
                <w:w w:val="101"/>
                <w:sz w:val="23"/>
              </w:rPr>
              <w:t>Устный опрос;</w:t>
            </w:r>
          </w:p>
        </w:tc>
      </w:tr>
      <w:tr w:rsidR="003E4D54" w14:paraId="34F2CB3B" w14:textId="77777777">
        <w:trPr>
          <w:trHeight w:hRule="exact" w:val="3410"/>
        </w:trPr>
        <w:tc>
          <w:tcPr>
            <w:tcW w:w="488" w:type="dxa"/>
            <w:tcBorders>
              <w:top w:val="single" w:sz="4" w:space="0" w:color="000000"/>
              <w:left w:val="single" w:sz="4" w:space="0" w:color="000000"/>
              <w:bottom w:val="single" w:sz="4" w:space="0" w:color="000000"/>
              <w:right w:val="single" w:sz="4" w:space="0" w:color="000000"/>
            </w:tcBorders>
            <w:tcMar>
              <w:left w:w="0" w:type="dxa"/>
              <w:right w:w="0" w:type="dxa"/>
            </w:tcMar>
          </w:tcPr>
          <w:p w14:paraId="1D76FC1E" w14:textId="77777777" w:rsidR="003E4D54" w:rsidRDefault="004A2290">
            <w:pPr>
              <w:autoSpaceDE w:val="0"/>
              <w:autoSpaceDN w:val="0"/>
              <w:spacing w:before="96" w:after="0" w:line="230" w:lineRule="auto"/>
              <w:jc w:val="center"/>
            </w:pPr>
            <w:r>
              <w:rPr>
                <w:rFonts w:ascii="Times New Roman" w:eastAsia="Times New Roman" w:hAnsi="Times New Roman"/>
                <w:color w:val="000000"/>
                <w:w w:val="101"/>
                <w:sz w:val="23"/>
              </w:rPr>
              <w:t>34.</w:t>
            </w:r>
          </w:p>
        </w:tc>
        <w:tc>
          <w:tcPr>
            <w:tcW w:w="3608" w:type="dxa"/>
            <w:tcBorders>
              <w:top w:val="single" w:sz="4" w:space="0" w:color="000000"/>
              <w:left w:val="single" w:sz="4" w:space="0" w:color="000000"/>
              <w:bottom w:val="single" w:sz="4" w:space="0" w:color="000000"/>
              <w:right w:val="single" w:sz="4" w:space="0" w:color="000000"/>
            </w:tcBorders>
            <w:tcMar>
              <w:left w:w="0" w:type="dxa"/>
              <w:right w:w="0" w:type="dxa"/>
            </w:tcMar>
          </w:tcPr>
          <w:p w14:paraId="78B2CB1C" w14:textId="77777777" w:rsidR="003E4D54" w:rsidRPr="00E35DC4" w:rsidRDefault="004A2290">
            <w:pPr>
              <w:autoSpaceDE w:val="0"/>
              <w:autoSpaceDN w:val="0"/>
              <w:spacing w:before="96" w:after="0" w:line="230" w:lineRule="auto"/>
              <w:ind w:left="70"/>
              <w:rPr>
                <w:lang w:val="ru-RU"/>
              </w:rPr>
            </w:pPr>
            <w:r w:rsidRPr="00E35DC4">
              <w:rPr>
                <w:rFonts w:ascii="Times New Roman" w:eastAsia="Times New Roman" w:hAnsi="Times New Roman"/>
                <w:color w:val="000000"/>
                <w:w w:val="101"/>
                <w:sz w:val="23"/>
                <w:lang w:val="ru-RU"/>
              </w:rPr>
              <w:t>Рыбы. Общая характеристика.</w:t>
            </w:r>
          </w:p>
          <w:p w14:paraId="7E26E48F" w14:textId="77777777" w:rsidR="003E4D54" w:rsidRPr="00E35DC4" w:rsidRDefault="004A2290">
            <w:pPr>
              <w:autoSpaceDE w:val="0"/>
              <w:autoSpaceDN w:val="0"/>
              <w:spacing w:before="68" w:after="0" w:line="286" w:lineRule="auto"/>
              <w:ind w:left="70"/>
              <w:rPr>
                <w:lang w:val="ru-RU"/>
              </w:rPr>
            </w:pPr>
            <w:r w:rsidRPr="00E35DC4">
              <w:rPr>
                <w:rFonts w:ascii="Times New Roman" w:eastAsia="Times New Roman" w:hAnsi="Times New Roman"/>
                <w:color w:val="000000"/>
                <w:w w:val="101"/>
                <w:sz w:val="23"/>
                <w:lang w:val="ru-RU"/>
              </w:rPr>
              <w:t xml:space="preserve">Местообитание и внешнее </w:t>
            </w:r>
            <w:r w:rsidRPr="00E35DC4">
              <w:rPr>
                <w:lang w:val="ru-RU"/>
              </w:rPr>
              <w:br/>
            </w:r>
            <w:r w:rsidRPr="00E35DC4">
              <w:rPr>
                <w:rFonts w:ascii="Times New Roman" w:eastAsia="Times New Roman" w:hAnsi="Times New Roman"/>
                <w:color w:val="000000"/>
                <w:w w:val="101"/>
                <w:sz w:val="23"/>
                <w:lang w:val="ru-RU"/>
              </w:rPr>
              <w:t xml:space="preserve">строение рыб. Особенности </w:t>
            </w:r>
            <w:r w:rsidRPr="00E35DC4">
              <w:rPr>
                <w:lang w:val="ru-RU"/>
              </w:rPr>
              <w:br/>
            </w:r>
            <w:r w:rsidRPr="00E35DC4">
              <w:rPr>
                <w:rFonts w:ascii="Times New Roman" w:eastAsia="Times New Roman" w:hAnsi="Times New Roman"/>
                <w:color w:val="000000"/>
                <w:w w:val="101"/>
                <w:sz w:val="23"/>
                <w:lang w:val="ru-RU"/>
              </w:rPr>
              <w:t xml:space="preserve">внутреннего строения и процессов жизнедеятельности.Лабораторная работа №15Исследование </w:t>
            </w:r>
            <w:r w:rsidRPr="00E35DC4">
              <w:rPr>
                <w:lang w:val="ru-RU"/>
              </w:rPr>
              <w:br/>
            </w:r>
            <w:r w:rsidRPr="00E35DC4">
              <w:rPr>
                <w:rFonts w:ascii="Times New Roman" w:eastAsia="Times New Roman" w:hAnsi="Times New Roman"/>
                <w:color w:val="000000"/>
                <w:w w:val="101"/>
                <w:sz w:val="23"/>
                <w:lang w:val="ru-RU"/>
              </w:rPr>
              <w:t xml:space="preserve">внешнего строения и </w:t>
            </w:r>
            <w:r w:rsidRPr="00E35DC4">
              <w:rPr>
                <w:lang w:val="ru-RU"/>
              </w:rPr>
              <w:br/>
            </w:r>
            <w:r w:rsidRPr="00E35DC4">
              <w:rPr>
                <w:rFonts w:ascii="Times New Roman" w:eastAsia="Times New Roman" w:hAnsi="Times New Roman"/>
                <w:color w:val="000000"/>
                <w:w w:val="101"/>
                <w:sz w:val="23"/>
                <w:lang w:val="ru-RU"/>
              </w:rPr>
              <w:t>особенностей передвижения рыбы (на примере живой рыбы в банке с водой).</w:t>
            </w:r>
          </w:p>
        </w:tc>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14:paraId="351B37AA" w14:textId="77777777" w:rsidR="003E4D54" w:rsidRDefault="004A2290">
            <w:pPr>
              <w:autoSpaceDE w:val="0"/>
              <w:autoSpaceDN w:val="0"/>
              <w:spacing w:before="96" w:after="0" w:line="230" w:lineRule="auto"/>
              <w:ind w:left="70"/>
            </w:pPr>
            <w:r>
              <w:rPr>
                <w:rFonts w:ascii="Times New Roman" w:eastAsia="Times New Roman" w:hAnsi="Times New Roman"/>
                <w:color w:val="000000"/>
                <w:w w:val="101"/>
                <w:sz w:val="23"/>
              </w:rPr>
              <w:t>1</w:t>
            </w:r>
          </w:p>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70333605" w14:textId="77777777" w:rsidR="003E4D54" w:rsidRDefault="003E4D54"/>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7AC3FAB" w14:textId="77777777" w:rsidR="003E4D54" w:rsidRDefault="004A2290">
            <w:pPr>
              <w:autoSpaceDE w:val="0"/>
              <w:autoSpaceDN w:val="0"/>
              <w:spacing w:before="96" w:after="0" w:line="230" w:lineRule="auto"/>
              <w:ind w:left="70"/>
            </w:pPr>
            <w:r>
              <w:rPr>
                <w:rFonts w:ascii="Times New Roman" w:eastAsia="Times New Roman" w:hAnsi="Times New Roman"/>
                <w:color w:val="000000"/>
                <w:w w:val="101"/>
                <w:sz w:val="23"/>
              </w:rPr>
              <w:t>1</w:t>
            </w:r>
          </w:p>
        </w:tc>
        <w:tc>
          <w:tcPr>
            <w:tcW w:w="1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6138C04" w14:textId="77777777" w:rsidR="003E4D54" w:rsidRDefault="003E4D54"/>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14:paraId="56EF49E5" w14:textId="77777777" w:rsidR="003E4D54" w:rsidRDefault="004A2290">
            <w:pPr>
              <w:autoSpaceDE w:val="0"/>
              <w:autoSpaceDN w:val="0"/>
              <w:spacing w:before="96" w:after="0" w:line="262" w:lineRule="auto"/>
              <w:ind w:left="70"/>
            </w:pPr>
            <w:r>
              <w:rPr>
                <w:rFonts w:ascii="Times New Roman" w:eastAsia="Times New Roman" w:hAnsi="Times New Roman"/>
                <w:color w:val="000000"/>
                <w:w w:val="101"/>
                <w:sz w:val="23"/>
              </w:rPr>
              <w:t>Практическая работа;</w:t>
            </w:r>
          </w:p>
        </w:tc>
      </w:tr>
      <w:tr w:rsidR="003E4D54" w14:paraId="0ED2A5F5" w14:textId="77777777">
        <w:trPr>
          <w:trHeight w:hRule="exact" w:val="2432"/>
        </w:trPr>
        <w:tc>
          <w:tcPr>
            <w:tcW w:w="488" w:type="dxa"/>
            <w:tcBorders>
              <w:top w:val="single" w:sz="4" w:space="0" w:color="000000"/>
              <w:left w:val="single" w:sz="4" w:space="0" w:color="000000"/>
              <w:bottom w:val="single" w:sz="4" w:space="0" w:color="000000"/>
              <w:right w:val="single" w:sz="4" w:space="0" w:color="000000"/>
            </w:tcBorders>
            <w:tcMar>
              <w:left w:w="0" w:type="dxa"/>
              <w:right w:w="0" w:type="dxa"/>
            </w:tcMar>
          </w:tcPr>
          <w:p w14:paraId="616B65A2" w14:textId="77777777" w:rsidR="003E4D54" w:rsidRDefault="004A2290">
            <w:pPr>
              <w:autoSpaceDE w:val="0"/>
              <w:autoSpaceDN w:val="0"/>
              <w:spacing w:before="94" w:after="0" w:line="230" w:lineRule="auto"/>
              <w:jc w:val="center"/>
            </w:pPr>
            <w:r>
              <w:rPr>
                <w:rFonts w:ascii="Times New Roman" w:eastAsia="Times New Roman" w:hAnsi="Times New Roman"/>
                <w:color w:val="000000"/>
                <w:w w:val="101"/>
                <w:sz w:val="23"/>
              </w:rPr>
              <w:t>35.</w:t>
            </w:r>
          </w:p>
        </w:tc>
        <w:tc>
          <w:tcPr>
            <w:tcW w:w="3608" w:type="dxa"/>
            <w:tcBorders>
              <w:top w:val="single" w:sz="4" w:space="0" w:color="000000"/>
              <w:left w:val="single" w:sz="4" w:space="0" w:color="000000"/>
              <w:bottom w:val="single" w:sz="4" w:space="0" w:color="000000"/>
              <w:right w:val="single" w:sz="4" w:space="0" w:color="000000"/>
            </w:tcBorders>
            <w:tcMar>
              <w:left w:w="0" w:type="dxa"/>
              <w:right w:w="0" w:type="dxa"/>
            </w:tcMar>
          </w:tcPr>
          <w:p w14:paraId="7026D177" w14:textId="77777777" w:rsidR="003E4D54" w:rsidRPr="00E35DC4" w:rsidRDefault="004A2290">
            <w:pPr>
              <w:autoSpaceDE w:val="0"/>
              <w:autoSpaceDN w:val="0"/>
              <w:spacing w:before="94" w:after="0" w:line="271" w:lineRule="auto"/>
              <w:ind w:left="70" w:right="576"/>
              <w:rPr>
                <w:lang w:val="ru-RU"/>
              </w:rPr>
            </w:pPr>
            <w:r w:rsidRPr="00E35DC4">
              <w:rPr>
                <w:rFonts w:ascii="Times New Roman" w:eastAsia="Times New Roman" w:hAnsi="Times New Roman"/>
                <w:color w:val="000000"/>
                <w:w w:val="101"/>
                <w:sz w:val="23"/>
                <w:lang w:val="ru-RU"/>
              </w:rPr>
              <w:t>Приспособленность рыб к условиям обитания. Отличие Хрящевых и Костных рыб.</w:t>
            </w:r>
          </w:p>
          <w:p w14:paraId="1C3EA55D" w14:textId="77777777" w:rsidR="003E4D54" w:rsidRPr="00E35DC4" w:rsidRDefault="004A2290">
            <w:pPr>
              <w:autoSpaceDE w:val="0"/>
              <w:autoSpaceDN w:val="0"/>
              <w:spacing w:before="68" w:after="0"/>
              <w:ind w:left="70" w:right="288"/>
              <w:rPr>
                <w:lang w:val="ru-RU"/>
              </w:rPr>
            </w:pPr>
            <w:r w:rsidRPr="00E35DC4">
              <w:rPr>
                <w:rFonts w:ascii="Times New Roman" w:eastAsia="Times New Roman" w:hAnsi="Times New Roman"/>
                <w:color w:val="000000"/>
                <w:w w:val="101"/>
                <w:sz w:val="23"/>
                <w:lang w:val="ru-RU"/>
              </w:rPr>
              <w:t>Лабораторная работа</w:t>
            </w:r>
            <w:r w:rsidRPr="00E35DC4">
              <w:rPr>
                <w:lang w:val="ru-RU"/>
              </w:rPr>
              <w:br/>
            </w:r>
            <w:r w:rsidRPr="00E35DC4">
              <w:rPr>
                <w:rFonts w:ascii="Times New Roman" w:eastAsia="Times New Roman" w:hAnsi="Times New Roman"/>
                <w:color w:val="000000"/>
                <w:w w:val="101"/>
                <w:sz w:val="23"/>
                <w:lang w:val="ru-RU"/>
              </w:rPr>
              <w:t xml:space="preserve">№16 Исследование внутреннего строения рыбы (на примере </w:t>
            </w:r>
            <w:r w:rsidRPr="00E35DC4">
              <w:rPr>
                <w:lang w:val="ru-RU"/>
              </w:rPr>
              <w:br/>
            </w:r>
            <w:r w:rsidRPr="00E35DC4">
              <w:rPr>
                <w:rFonts w:ascii="Times New Roman" w:eastAsia="Times New Roman" w:hAnsi="Times New Roman"/>
                <w:color w:val="000000"/>
                <w:w w:val="101"/>
                <w:sz w:val="23"/>
                <w:lang w:val="ru-RU"/>
              </w:rPr>
              <w:t>готового влажного препарата).</w:t>
            </w:r>
          </w:p>
        </w:tc>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14:paraId="2A5AA040" w14:textId="77777777" w:rsidR="003E4D54" w:rsidRDefault="004A2290">
            <w:pPr>
              <w:autoSpaceDE w:val="0"/>
              <w:autoSpaceDN w:val="0"/>
              <w:spacing w:before="94" w:after="0" w:line="230" w:lineRule="auto"/>
              <w:ind w:left="70"/>
            </w:pPr>
            <w:r>
              <w:rPr>
                <w:rFonts w:ascii="Times New Roman" w:eastAsia="Times New Roman" w:hAnsi="Times New Roman"/>
                <w:color w:val="000000"/>
                <w:w w:val="101"/>
                <w:sz w:val="23"/>
              </w:rPr>
              <w:t>1</w:t>
            </w:r>
          </w:p>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71C28B51" w14:textId="77777777" w:rsidR="003E4D54" w:rsidRDefault="003E4D54"/>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F679AFC" w14:textId="77777777" w:rsidR="003E4D54" w:rsidRDefault="004A2290">
            <w:pPr>
              <w:autoSpaceDE w:val="0"/>
              <w:autoSpaceDN w:val="0"/>
              <w:spacing w:before="94" w:after="0" w:line="230" w:lineRule="auto"/>
              <w:ind w:left="70"/>
            </w:pPr>
            <w:r>
              <w:rPr>
                <w:rFonts w:ascii="Times New Roman" w:eastAsia="Times New Roman" w:hAnsi="Times New Roman"/>
                <w:color w:val="000000"/>
                <w:w w:val="101"/>
                <w:sz w:val="23"/>
              </w:rPr>
              <w:t>1</w:t>
            </w:r>
          </w:p>
        </w:tc>
        <w:tc>
          <w:tcPr>
            <w:tcW w:w="1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4B1996D" w14:textId="77777777" w:rsidR="003E4D54" w:rsidRDefault="003E4D54"/>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14:paraId="3C57C94F" w14:textId="77777777" w:rsidR="003E4D54" w:rsidRDefault="004A2290">
            <w:pPr>
              <w:autoSpaceDE w:val="0"/>
              <w:autoSpaceDN w:val="0"/>
              <w:spacing w:before="94" w:after="0" w:line="262" w:lineRule="auto"/>
              <w:ind w:left="70"/>
            </w:pPr>
            <w:r>
              <w:rPr>
                <w:rFonts w:ascii="Times New Roman" w:eastAsia="Times New Roman" w:hAnsi="Times New Roman"/>
                <w:color w:val="000000"/>
                <w:w w:val="101"/>
                <w:sz w:val="23"/>
              </w:rPr>
              <w:t>Практическая работа;</w:t>
            </w:r>
          </w:p>
        </w:tc>
      </w:tr>
      <w:tr w:rsidR="003E4D54" w14:paraId="00E93011" w14:textId="77777777">
        <w:trPr>
          <w:trHeight w:hRule="exact" w:val="1454"/>
        </w:trPr>
        <w:tc>
          <w:tcPr>
            <w:tcW w:w="488" w:type="dxa"/>
            <w:tcBorders>
              <w:top w:val="single" w:sz="4" w:space="0" w:color="000000"/>
              <w:left w:val="single" w:sz="4" w:space="0" w:color="000000"/>
              <w:bottom w:val="single" w:sz="4" w:space="0" w:color="000000"/>
              <w:right w:val="single" w:sz="4" w:space="0" w:color="000000"/>
            </w:tcBorders>
            <w:tcMar>
              <w:left w:w="0" w:type="dxa"/>
              <w:right w:w="0" w:type="dxa"/>
            </w:tcMar>
          </w:tcPr>
          <w:p w14:paraId="42355BB4" w14:textId="77777777" w:rsidR="003E4D54" w:rsidRDefault="004A2290">
            <w:pPr>
              <w:autoSpaceDE w:val="0"/>
              <w:autoSpaceDN w:val="0"/>
              <w:spacing w:before="96" w:after="0" w:line="230" w:lineRule="auto"/>
              <w:jc w:val="center"/>
            </w:pPr>
            <w:r>
              <w:rPr>
                <w:rFonts w:ascii="Times New Roman" w:eastAsia="Times New Roman" w:hAnsi="Times New Roman"/>
                <w:color w:val="000000"/>
                <w:w w:val="101"/>
                <w:sz w:val="23"/>
              </w:rPr>
              <w:t>36.</w:t>
            </w:r>
          </w:p>
        </w:tc>
        <w:tc>
          <w:tcPr>
            <w:tcW w:w="3608" w:type="dxa"/>
            <w:tcBorders>
              <w:top w:val="single" w:sz="4" w:space="0" w:color="000000"/>
              <w:left w:val="single" w:sz="4" w:space="0" w:color="000000"/>
              <w:bottom w:val="single" w:sz="4" w:space="0" w:color="000000"/>
              <w:right w:val="single" w:sz="4" w:space="0" w:color="000000"/>
            </w:tcBorders>
            <w:tcMar>
              <w:left w:w="0" w:type="dxa"/>
              <w:right w:w="0" w:type="dxa"/>
            </w:tcMar>
          </w:tcPr>
          <w:p w14:paraId="140BEEF8" w14:textId="77777777" w:rsidR="003E4D54" w:rsidRPr="00E35DC4" w:rsidRDefault="004A2290">
            <w:pPr>
              <w:autoSpaceDE w:val="0"/>
              <w:autoSpaceDN w:val="0"/>
              <w:spacing w:before="96" w:after="0" w:line="262" w:lineRule="auto"/>
              <w:ind w:left="70" w:right="1008"/>
              <w:rPr>
                <w:lang w:val="ru-RU"/>
              </w:rPr>
            </w:pPr>
            <w:r w:rsidRPr="00E35DC4">
              <w:rPr>
                <w:rFonts w:ascii="Times New Roman" w:eastAsia="Times New Roman" w:hAnsi="Times New Roman"/>
                <w:color w:val="000000"/>
                <w:w w:val="101"/>
                <w:sz w:val="23"/>
                <w:lang w:val="ru-RU"/>
              </w:rPr>
              <w:t>Размножение, развитие и миграция рыб в природе.</w:t>
            </w:r>
          </w:p>
          <w:p w14:paraId="28DB6D1F" w14:textId="77777777" w:rsidR="003E4D54" w:rsidRPr="00E35DC4" w:rsidRDefault="004A2290">
            <w:pPr>
              <w:autoSpaceDE w:val="0"/>
              <w:autoSpaceDN w:val="0"/>
              <w:spacing w:before="70" w:after="0" w:line="262" w:lineRule="auto"/>
              <w:ind w:right="432"/>
              <w:jc w:val="center"/>
              <w:rPr>
                <w:lang w:val="ru-RU"/>
              </w:rPr>
            </w:pPr>
            <w:r w:rsidRPr="00E35DC4">
              <w:rPr>
                <w:rFonts w:ascii="Times New Roman" w:eastAsia="Times New Roman" w:hAnsi="Times New Roman"/>
                <w:color w:val="000000"/>
                <w:w w:val="101"/>
                <w:sz w:val="23"/>
                <w:lang w:val="ru-RU"/>
              </w:rPr>
              <w:t>Многообразие рыб, основные систематические группы рыб</w:t>
            </w:r>
          </w:p>
        </w:tc>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14:paraId="04F60D9D" w14:textId="77777777" w:rsidR="003E4D54" w:rsidRDefault="004A2290">
            <w:pPr>
              <w:autoSpaceDE w:val="0"/>
              <w:autoSpaceDN w:val="0"/>
              <w:spacing w:before="96" w:after="0" w:line="230" w:lineRule="auto"/>
              <w:ind w:left="70"/>
            </w:pPr>
            <w:r>
              <w:rPr>
                <w:rFonts w:ascii="Times New Roman" w:eastAsia="Times New Roman" w:hAnsi="Times New Roman"/>
                <w:color w:val="000000"/>
                <w:w w:val="101"/>
                <w:sz w:val="23"/>
              </w:rPr>
              <w:t>1</w:t>
            </w:r>
          </w:p>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6E750138" w14:textId="77777777" w:rsidR="003E4D54" w:rsidRDefault="003E4D54"/>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9BCC299" w14:textId="77777777" w:rsidR="003E4D54" w:rsidRDefault="003E4D54"/>
        </w:tc>
        <w:tc>
          <w:tcPr>
            <w:tcW w:w="1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98227CB" w14:textId="77777777" w:rsidR="003E4D54" w:rsidRDefault="003E4D54"/>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14:paraId="113D8A24" w14:textId="77777777" w:rsidR="003E4D54" w:rsidRDefault="004A2290">
            <w:pPr>
              <w:autoSpaceDE w:val="0"/>
              <w:autoSpaceDN w:val="0"/>
              <w:spacing w:before="96" w:after="0" w:line="262" w:lineRule="auto"/>
              <w:ind w:left="70" w:right="576"/>
            </w:pPr>
            <w:r>
              <w:rPr>
                <w:rFonts w:ascii="Times New Roman" w:eastAsia="Times New Roman" w:hAnsi="Times New Roman"/>
                <w:color w:val="000000"/>
                <w:w w:val="101"/>
                <w:sz w:val="23"/>
              </w:rPr>
              <w:t>Устный опрос;</w:t>
            </w:r>
          </w:p>
        </w:tc>
      </w:tr>
      <w:tr w:rsidR="003E4D54" w14:paraId="58F7D860" w14:textId="77777777">
        <w:trPr>
          <w:trHeight w:hRule="exact" w:val="1110"/>
        </w:trPr>
        <w:tc>
          <w:tcPr>
            <w:tcW w:w="488" w:type="dxa"/>
            <w:tcBorders>
              <w:top w:val="single" w:sz="4" w:space="0" w:color="000000"/>
              <w:left w:val="single" w:sz="4" w:space="0" w:color="000000"/>
              <w:bottom w:val="single" w:sz="4" w:space="0" w:color="000000"/>
              <w:right w:val="single" w:sz="4" w:space="0" w:color="000000"/>
            </w:tcBorders>
            <w:tcMar>
              <w:left w:w="0" w:type="dxa"/>
              <w:right w:w="0" w:type="dxa"/>
            </w:tcMar>
          </w:tcPr>
          <w:p w14:paraId="0CE5BD5E" w14:textId="77777777" w:rsidR="003E4D54" w:rsidRDefault="004A2290">
            <w:pPr>
              <w:autoSpaceDE w:val="0"/>
              <w:autoSpaceDN w:val="0"/>
              <w:spacing w:before="96" w:after="0" w:line="230" w:lineRule="auto"/>
              <w:jc w:val="center"/>
            </w:pPr>
            <w:r>
              <w:rPr>
                <w:rFonts w:ascii="Times New Roman" w:eastAsia="Times New Roman" w:hAnsi="Times New Roman"/>
                <w:color w:val="000000"/>
                <w:w w:val="101"/>
                <w:sz w:val="23"/>
              </w:rPr>
              <w:t>37.</w:t>
            </w:r>
          </w:p>
        </w:tc>
        <w:tc>
          <w:tcPr>
            <w:tcW w:w="3608" w:type="dxa"/>
            <w:tcBorders>
              <w:top w:val="single" w:sz="4" w:space="0" w:color="000000"/>
              <w:left w:val="single" w:sz="4" w:space="0" w:color="000000"/>
              <w:bottom w:val="single" w:sz="4" w:space="0" w:color="000000"/>
              <w:right w:val="single" w:sz="4" w:space="0" w:color="000000"/>
            </w:tcBorders>
            <w:tcMar>
              <w:left w:w="0" w:type="dxa"/>
              <w:right w:w="0" w:type="dxa"/>
            </w:tcMar>
          </w:tcPr>
          <w:p w14:paraId="649E73AC" w14:textId="77777777" w:rsidR="003E4D54" w:rsidRDefault="004A2290">
            <w:pPr>
              <w:autoSpaceDE w:val="0"/>
              <w:autoSpaceDN w:val="0"/>
              <w:spacing w:before="96" w:after="0" w:line="271" w:lineRule="auto"/>
              <w:ind w:left="70"/>
            </w:pPr>
            <w:r w:rsidRPr="00E35DC4">
              <w:rPr>
                <w:rFonts w:ascii="Times New Roman" w:eastAsia="Times New Roman" w:hAnsi="Times New Roman"/>
                <w:color w:val="000000"/>
                <w:w w:val="101"/>
                <w:sz w:val="23"/>
                <w:lang w:val="ru-RU"/>
              </w:rPr>
              <w:t xml:space="preserve">Значение рыб в природе и жизни человека. </w:t>
            </w:r>
            <w:r>
              <w:rPr>
                <w:rFonts w:ascii="Times New Roman" w:eastAsia="Times New Roman" w:hAnsi="Times New Roman"/>
                <w:color w:val="000000"/>
                <w:w w:val="101"/>
                <w:sz w:val="23"/>
              </w:rPr>
              <w:t>Хозяйственное значение рыб</w:t>
            </w:r>
          </w:p>
        </w:tc>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14:paraId="2DC87F7D" w14:textId="77777777" w:rsidR="003E4D54" w:rsidRDefault="004A2290">
            <w:pPr>
              <w:autoSpaceDE w:val="0"/>
              <w:autoSpaceDN w:val="0"/>
              <w:spacing w:before="96" w:after="0" w:line="230" w:lineRule="auto"/>
              <w:ind w:left="70"/>
            </w:pPr>
            <w:r>
              <w:rPr>
                <w:rFonts w:ascii="Times New Roman" w:eastAsia="Times New Roman" w:hAnsi="Times New Roman"/>
                <w:color w:val="000000"/>
                <w:w w:val="101"/>
                <w:sz w:val="23"/>
              </w:rPr>
              <w:t>1</w:t>
            </w:r>
          </w:p>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7FCFB313" w14:textId="77777777" w:rsidR="003E4D54" w:rsidRDefault="003E4D54"/>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E15E9D8" w14:textId="77777777" w:rsidR="003E4D54" w:rsidRDefault="003E4D54"/>
        </w:tc>
        <w:tc>
          <w:tcPr>
            <w:tcW w:w="1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9B8ECBF" w14:textId="77777777" w:rsidR="003E4D54" w:rsidRDefault="003E4D54"/>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14:paraId="165F16BC" w14:textId="77777777" w:rsidR="003E4D54" w:rsidRDefault="004A2290">
            <w:pPr>
              <w:autoSpaceDE w:val="0"/>
              <w:autoSpaceDN w:val="0"/>
              <w:spacing w:before="96" w:after="0" w:line="262" w:lineRule="auto"/>
              <w:ind w:left="70" w:right="576"/>
            </w:pPr>
            <w:r>
              <w:rPr>
                <w:rFonts w:ascii="Times New Roman" w:eastAsia="Times New Roman" w:hAnsi="Times New Roman"/>
                <w:color w:val="000000"/>
                <w:w w:val="101"/>
                <w:sz w:val="23"/>
              </w:rPr>
              <w:t>Устный опрос;</w:t>
            </w:r>
          </w:p>
        </w:tc>
      </w:tr>
    </w:tbl>
    <w:p w14:paraId="3734CFEA" w14:textId="77777777" w:rsidR="003E4D54" w:rsidRDefault="003E4D54">
      <w:pPr>
        <w:autoSpaceDE w:val="0"/>
        <w:autoSpaceDN w:val="0"/>
        <w:spacing w:after="0" w:line="14" w:lineRule="exact"/>
      </w:pPr>
    </w:p>
    <w:p w14:paraId="00191336" w14:textId="77777777" w:rsidR="003E4D54" w:rsidRDefault="003E4D54">
      <w:pPr>
        <w:sectPr w:rsidR="003E4D54">
          <w:pgSz w:w="11900" w:h="16840"/>
          <w:pgMar w:top="284" w:right="556" w:bottom="1320" w:left="664" w:header="720" w:footer="720" w:gutter="0"/>
          <w:cols w:space="720" w:equalWidth="0">
            <w:col w:w="10680" w:space="0"/>
          </w:cols>
          <w:docGrid w:linePitch="360"/>
        </w:sectPr>
      </w:pPr>
    </w:p>
    <w:p w14:paraId="5D02B1DE" w14:textId="77777777" w:rsidR="003E4D54" w:rsidRDefault="003E4D54">
      <w:pPr>
        <w:autoSpaceDE w:val="0"/>
        <w:autoSpaceDN w:val="0"/>
        <w:spacing w:after="66" w:line="220" w:lineRule="exact"/>
      </w:pPr>
    </w:p>
    <w:tbl>
      <w:tblPr>
        <w:tblW w:w="0" w:type="auto"/>
        <w:tblInd w:w="5" w:type="dxa"/>
        <w:tblLayout w:type="fixed"/>
        <w:tblLook w:val="04A0" w:firstRow="1" w:lastRow="0" w:firstColumn="1" w:lastColumn="0" w:noHBand="0" w:noVBand="1"/>
      </w:tblPr>
      <w:tblGrid>
        <w:gridCol w:w="488"/>
        <w:gridCol w:w="3608"/>
        <w:gridCol w:w="710"/>
        <w:gridCol w:w="1572"/>
        <w:gridCol w:w="1618"/>
        <w:gridCol w:w="1128"/>
        <w:gridCol w:w="1526"/>
      </w:tblGrid>
      <w:tr w:rsidR="003E4D54" w14:paraId="3D02F03C" w14:textId="77777777">
        <w:trPr>
          <w:trHeight w:hRule="exact" w:val="2432"/>
        </w:trPr>
        <w:tc>
          <w:tcPr>
            <w:tcW w:w="488" w:type="dxa"/>
            <w:tcBorders>
              <w:top w:val="single" w:sz="4" w:space="0" w:color="000000"/>
              <w:left w:val="single" w:sz="4" w:space="0" w:color="000000"/>
              <w:bottom w:val="single" w:sz="4" w:space="0" w:color="000000"/>
              <w:right w:val="single" w:sz="4" w:space="0" w:color="000000"/>
            </w:tcBorders>
            <w:tcMar>
              <w:left w:w="0" w:type="dxa"/>
              <w:right w:w="0" w:type="dxa"/>
            </w:tcMar>
          </w:tcPr>
          <w:p w14:paraId="4B6E74C8" w14:textId="77777777" w:rsidR="003E4D54" w:rsidRDefault="004A2290">
            <w:pPr>
              <w:autoSpaceDE w:val="0"/>
              <w:autoSpaceDN w:val="0"/>
              <w:spacing w:before="94" w:after="0" w:line="230" w:lineRule="auto"/>
              <w:jc w:val="center"/>
            </w:pPr>
            <w:r>
              <w:rPr>
                <w:rFonts w:ascii="Times New Roman" w:eastAsia="Times New Roman" w:hAnsi="Times New Roman"/>
                <w:color w:val="000000"/>
                <w:w w:val="101"/>
                <w:sz w:val="23"/>
              </w:rPr>
              <w:t>38.</w:t>
            </w:r>
          </w:p>
        </w:tc>
        <w:tc>
          <w:tcPr>
            <w:tcW w:w="3608" w:type="dxa"/>
            <w:tcBorders>
              <w:top w:val="single" w:sz="4" w:space="0" w:color="000000"/>
              <w:left w:val="single" w:sz="4" w:space="0" w:color="000000"/>
              <w:bottom w:val="single" w:sz="4" w:space="0" w:color="000000"/>
              <w:right w:val="single" w:sz="4" w:space="0" w:color="000000"/>
            </w:tcBorders>
            <w:tcMar>
              <w:left w:w="0" w:type="dxa"/>
              <w:right w:w="0" w:type="dxa"/>
            </w:tcMar>
          </w:tcPr>
          <w:p w14:paraId="6782E9AE" w14:textId="77777777" w:rsidR="003E4D54" w:rsidRPr="00E35DC4" w:rsidRDefault="004A2290">
            <w:pPr>
              <w:autoSpaceDE w:val="0"/>
              <w:autoSpaceDN w:val="0"/>
              <w:spacing w:before="94" w:after="0" w:line="283" w:lineRule="auto"/>
              <w:ind w:left="70"/>
              <w:rPr>
                <w:lang w:val="ru-RU"/>
              </w:rPr>
            </w:pPr>
            <w:r w:rsidRPr="00E35DC4">
              <w:rPr>
                <w:rFonts w:ascii="Times New Roman" w:eastAsia="Times New Roman" w:hAnsi="Times New Roman"/>
                <w:color w:val="000000"/>
                <w:w w:val="101"/>
                <w:sz w:val="23"/>
                <w:lang w:val="ru-RU"/>
              </w:rPr>
              <w:t xml:space="preserve">Земноводные. Общая </w:t>
            </w:r>
            <w:r w:rsidRPr="00E35DC4">
              <w:rPr>
                <w:lang w:val="ru-RU"/>
              </w:rPr>
              <w:br/>
            </w:r>
            <w:r w:rsidRPr="00E35DC4">
              <w:rPr>
                <w:rFonts w:ascii="Times New Roman" w:eastAsia="Times New Roman" w:hAnsi="Times New Roman"/>
                <w:color w:val="000000"/>
                <w:w w:val="101"/>
                <w:sz w:val="23"/>
                <w:lang w:val="ru-RU"/>
              </w:rPr>
              <w:t xml:space="preserve">характеристика. Местообитание земноводных. Особенности </w:t>
            </w:r>
            <w:r w:rsidRPr="00E35DC4">
              <w:rPr>
                <w:lang w:val="ru-RU"/>
              </w:rPr>
              <w:br/>
            </w:r>
            <w:r w:rsidRPr="00E35DC4">
              <w:rPr>
                <w:rFonts w:ascii="Times New Roman" w:eastAsia="Times New Roman" w:hAnsi="Times New Roman"/>
                <w:color w:val="000000"/>
                <w:w w:val="101"/>
                <w:sz w:val="23"/>
                <w:lang w:val="ru-RU"/>
              </w:rPr>
              <w:t xml:space="preserve">внешнего и внутреннего строения, процессов жизнедеятельности, </w:t>
            </w:r>
            <w:r w:rsidRPr="00E35DC4">
              <w:rPr>
                <w:lang w:val="ru-RU"/>
              </w:rPr>
              <w:br/>
            </w:r>
            <w:r w:rsidRPr="00E35DC4">
              <w:rPr>
                <w:rFonts w:ascii="Times New Roman" w:eastAsia="Times New Roman" w:hAnsi="Times New Roman"/>
                <w:color w:val="000000"/>
                <w:w w:val="101"/>
                <w:sz w:val="23"/>
                <w:lang w:val="ru-RU"/>
              </w:rPr>
              <w:t xml:space="preserve">связанных с выходом </w:t>
            </w:r>
            <w:r w:rsidRPr="00E35DC4">
              <w:rPr>
                <w:lang w:val="ru-RU"/>
              </w:rPr>
              <w:br/>
            </w:r>
            <w:r w:rsidRPr="00E35DC4">
              <w:rPr>
                <w:rFonts w:ascii="Times New Roman" w:eastAsia="Times New Roman" w:hAnsi="Times New Roman"/>
                <w:color w:val="000000"/>
                <w:w w:val="101"/>
                <w:sz w:val="23"/>
                <w:lang w:val="ru-RU"/>
              </w:rPr>
              <w:t>земноводных на сушу</w:t>
            </w:r>
          </w:p>
        </w:tc>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14:paraId="244BADED" w14:textId="77777777" w:rsidR="003E4D54" w:rsidRDefault="004A2290">
            <w:pPr>
              <w:autoSpaceDE w:val="0"/>
              <w:autoSpaceDN w:val="0"/>
              <w:spacing w:before="94" w:after="0" w:line="230" w:lineRule="auto"/>
              <w:ind w:left="70"/>
            </w:pPr>
            <w:r>
              <w:rPr>
                <w:rFonts w:ascii="Times New Roman" w:eastAsia="Times New Roman" w:hAnsi="Times New Roman"/>
                <w:color w:val="000000"/>
                <w:w w:val="101"/>
                <w:sz w:val="23"/>
              </w:rPr>
              <w:t>1</w:t>
            </w:r>
          </w:p>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065C1E4A" w14:textId="77777777" w:rsidR="003E4D54" w:rsidRDefault="003E4D54"/>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702B169" w14:textId="77777777" w:rsidR="003E4D54" w:rsidRDefault="003E4D54"/>
        </w:tc>
        <w:tc>
          <w:tcPr>
            <w:tcW w:w="1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D5CC948" w14:textId="77777777" w:rsidR="003E4D54" w:rsidRDefault="003E4D54"/>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14:paraId="4BA2BB94" w14:textId="77777777" w:rsidR="003E4D54" w:rsidRDefault="004A2290">
            <w:pPr>
              <w:autoSpaceDE w:val="0"/>
              <w:autoSpaceDN w:val="0"/>
              <w:spacing w:before="94" w:after="0" w:line="262" w:lineRule="auto"/>
              <w:ind w:left="70" w:right="576"/>
            </w:pPr>
            <w:r>
              <w:rPr>
                <w:rFonts w:ascii="Times New Roman" w:eastAsia="Times New Roman" w:hAnsi="Times New Roman"/>
                <w:color w:val="000000"/>
                <w:w w:val="101"/>
                <w:sz w:val="23"/>
              </w:rPr>
              <w:t>Устный опрос;</w:t>
            </w:r>
          </w:p>
        </w:tc>
      </w:tr>
      <w:tr w:rsidR="003E4D54" w14:paraId="37055717" w14:textId="77777777">
        <w:trPr>
          <w:trHeight w:hRule="exact" w:val="1456"/>
        </w:trPr>
        <w:tc>
          <w:tcPr>
            <w:tcW w:w="488" w:type="dxa"/>
            <w:tcBorders>
              <w:top w:val="single" w:sz="4" w:space="0" w:color="000000"/>
              <w:left w:val="single" w:sz="4" w:space="0" w:color="000000"/>
              <w:bottom w:val="single" w:sz="4" w:space="0" w:color="000000"/>
              <w:right w:val="single" w:sz="4" w:space="0" w:color="000000"/>
            </w:tcBorders>
            <w:tcMar>
              <w:left w:w="0" w:type="dxa"/>
              <w:right w:w="0" w:type="dxa"/>
            </w:tcMar>
          </w:tcPr>
          <w:p w14:paraId="34C714F9" w14:textId="77777777" w:rsidR="003E4D54" w:rsidRDefault="004A2290">
            <w:pPr>
              <w:autoSpaceDE w:val="0"/>
              <w:autoSpaceDN w:val="0"/>
              <w:spacing w:before="96" w:after="0" w:line="230" w:lineRule="auto"/>
              <w:jc w:val="center"/>
            </w:pPr>
            <w:r>
              <w:rPr>
                <w:rFonts w:ascii="Times New Roman" w:eastAsia="Times New Roman" w:hAnsi="Times New Roman"/>
                <w:color w:val="000000"/>
                <w:w w:val="101"/>
                <w:sz w:val="23"/>
              </w:rPr>
              <w:t>39.</w:t>
            </w:r>
          </w:p>
        </w:tc>
        <w:tc>
          <w:tcPr>
            <w:tcW w:w="3608" w:type="dxa"/>
            <w:tcBorders>
              <w:top w:val="single" w:sz="4" w:space="0" w:color="000000"/>
              <w:left w:val="single" w:sz="4" w:space="0" w:color="000000"/>
              <w:bottom w:val="single" w:sz="4" w:space="0" w:color="000000"/>
              <w:right w:val="single" w:sz="4" w:space="0" w:color="000000"/>
            </w:tcBorders>
            <w:tcMar>
              <w:left w:w="0" w:type="dxa"/>
              <w:right w:w="0" w:type="dxa"/>
            </w:tcMar>
          </w:tcPr>
          <w:p w14:paraId="547C72DE" w14:textId="77777777" w:rsidR="003E4D54" w:rsidRDefault="004A2290">
            <w:pPr>
              <w:autoSpaceDE w:val="0"/>
              <w:autoSpaceDN w:val="0"/>
              <w:spacing w:before="96" w:after="0"/>
              <w:ind w:left="70" w:right="144"/>
            </w:pPr>
            <w:r w:rsidRPr="00E35DC4">
              <w:rPr>
                <w:rFonts w:ascii="Times New Roman" w:eastAsia="Times New Roman" w:hAnsi="Times New Roman"/>
                <w:color w:val="000000"/>
                <w:w w:val="101"/>
                <w:sz w:val="23"/>
                <w:lang w:val="ru-RU"/>
              </w:rPr>
              <w:t xml:space="preserve">Приспособленность земноводных к жизни в воде и на суше. </w:t>
            </w:r>
            <w:r w:rsidRPr="00E35DC4">
              <w:rPr>
                <w:lang w:val="ru-RU"/>
              </w:rPr>
              <w:br/>
            </w:r>
            <w:r>
              <w:rPr>
                <w:rFonts w:ascii="Times New Roman" w:eastAsia="Times New Roman" w:hAnsi="Times New Roman"/>
                <w:color w:val="000000"/>
                <w:w w:val="101"/>
                <w:sz w:val="23"/>
              </w:rPr>
              <w:t xml:space="preserve">Размножение и развитие </w:t>
            </w:r>
            <w:r>
              <w:br/>
            </w:r>
            <w:r>
              <w:rPr>
                <w:rFonts w:ascii="Times New Roman" w:eastAsia="Times New Roman" w:hAnsi="Times New Roman"/>
                <w:color w:val="000000"/>
                <w:w w:val="101"/>
                <w:sz w:val="23"/>
              </w:rPr>
              <w:t>земноводных</w:t>
            </w:r>
          </w:p>
        </w:tc>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14:paraId="454F8364" w14:textId="77777777" w:rsidR="003E4D54" w:rsidRDefault="004A2290">
            <w:pPr>
              <w:autoSpaceDE w:val="0"/>
              <w:autoSpaceDN w:val="0"/>
              <w:spacing w:before="96" w:after="0" w:line="230" w:lineRule="auto"/>
              <w:ind w:left="70"/>
            </w:pPr>
            <w:r>
              <w:rPr>
                <w:rFonts w:ascii="Times New Roman" w:eastAsia="Times New Roman" w:hAnsi="Times New Roman"/>
                <w:color w:val="000000"/>
                <w:w w:val="101"/>
                <w:sz w:val="23"/>
              </w:rPr>
              <w:t>1</w:t>
            </w:r>
          </w:p>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16707DE1" w14:textId="77777777" w:rsidR="003E4D54" w:rsidRDefault="003E4D54"/>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499DF73" w14:textId="77777777" w:rsidR="003E4D54" w:rsidRDefault="003E4D54"/>
        </w:tc>
        <w:tc>
          <w:tcPr>
            <w:tcW w:w="1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E1E4041" w14:textId="77777777" w:rsidR="003E4D54" w:rsidRDefault="003E4D54"/>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14:paraId="7993D2A7" w14:textId="77777777" w:rsidR="003E4D54" w:rsidRDefault="004A2290">
            <w:pPr>
              <w:autoSpaceDE w:val="0"/>
              <w:autoSpaceDN w:val="0"/>
              <w:spacing w:before="96" w:after="0" w:line="262" w:lineRule="auto"/>
              <w:ind w:left="70" w:right="576"/>
            </w:pPr>
            <w:r>
              <w:rPr>
                <w:rFonts w:ascii="Times New Roman" w:eastAsia="Times New Roman" w:hAnsi="Times New Roman"/>
                <w:color w:val="000000"/>
                <w:w w:val="101"/>
                <w:sz w:val="23"/>
              </w:rPr>
              <w:t>Устный опрос;</w:t>
            </w:r>
          </w:p>
        </w:tc>
      </w:tr>
      <w:tr w:rsidR="003E4D54" w14:paraId="1F63A3BD" w14:textId="77777777">
        <w:trPr>
          <w:trHeight w:hRule="exact" w:val="1128"/>
        </w:trPr>
        <w:tc>
          <w:tcPr>
            <w:tcW w:w="488" w:type="dxa"/>
            <w:tcBorders>
              <w:top w:val="single" w:sz="4" w:space="0" w:color="000000"/>
              <w:left w:val="single" w:sz="4" w:space="0" w:color="000000"/>
              <w:bottom w:val="single" w:sz="4" w:space="0" w:color="000000"/>
              <w:right w:val="single" w:sz="4" w:space="0" w:color="000000"/>
            </w:tcBorders>
            <w:tcMar>
              <w:left w:w="0" w:type="dxa"/>
              <w:right w:w="0" w:type="dxa"/>
            </w:tcMar>
          </w:tcPr>
          <w:p w14:paraId="62EAE219" w14:textId="77777777" w:rsidR="003E4D54" w:rsidRDefault="004A2290">
            <w:pPr>
              <w:autoSpaceDE w:val="0"/>
              <w:autoSpaceDN w:val="0"/>
              <w:spacing w:before="94" w:after="0" w:line="230" w:lineRule="auto"/>
              <w:jc w:val="center"/>
            </w:pPr>
            <w:r>
              <w:rPr>
                <w:rFonts w:ascii="Times New Roman" w:eastAsia="Times New Roman" w:hAnsi="Times New Roman"/>
                <w:color w:val="000000"/>
                <w:w w:val="101"/>
                <w:sz w:val="23"/>
              </w:rPr>
              <w:t>40.</w:t>
            </w:r>
          </w:p>
        </w:tc>
        <w:tc>
          <w:tcPr>
            <w:tcW w:w="3608" w:type="dxa"/>
            <w:tcBorders>
              <w:top w:val="single" w:sz="4" w:space="0" w:color="000000"/>
              <w:left w:val="single" w:sz="4" w:space="0" w:color="000000"/>
              <w:bottom w:val="single" w:sz="4" w:space="0" w:color="000000"/>
              <w:right w:val="single" w:sz="4" w:space="0" w:color="000000"/>
            </w:tcBorders>
            <w:tcMar>
              <w:left w:w="0" w:type="dxa"/>
              <w:right w:w="0" w:type="dxa"/>
            </w:tcMar>
          </w:tcPr>
          <w:p w14:paraId="67F0C3A1" w14:textId="77777777" w:rsidR="003E4D54" w:rsidRPr="00E35DC4" w:rsidRDefault="004A2290">
            <w:pPr>
              <w:autoSpaceDE w:val="0"/>
              <w:autoSpaceDN w:val="0"/>
              <w:spacing w:before="94" w:after="0" w:line="271" w:lineRule="auto"/>
              <w:ind w:left="70" w:right="144"/>
              <w:rPr>
                <w:lang w:val="ru-RU"/>
              </w:rPr>
            </w:pPr>
            <w:r w:rsidRPr="00E35DC4">
              <w:rPr>
                <w:rFonts w:ascii="Times New Roman" w:eastAsia="Times New Roman" w:hAnsi="Times New Roman"/>
                <w:color w:val="000000"/>
                <w:w w:val="101"/>
                <w:sz w:val="23"/>
                <w:lang w:val="ru-RU"/>
              </w:rPr>
              <w:t>Многообразие земноводных и их охрана. Значение земноводных в природе и жизни человека</w:t>
            </w:r>
          </w:p>
        </w:tc>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14:paraId="1A8DDC92" w14:textId="77777777" w:rsidR="003E4D54" w:rsidRDefault="004A2290">
            <w:pPr>
              <w:autoSpaceDE w:val="0"/>
              <w:autoSpaceDN w:val="0"/>
              <w:spacing w:before="94" w:after="0" w:line="230" w:lineRule="auto"/>
              <w:ind w:left="70"/>
            </w:pPr>
            <w:r>
              <w:rPr>
                <w:rFonts w:ascii="Times New Roman" w:eastAsia="Times New Roman" w:hAnsi="Times New Roman"/>
                <w:color w:val="000000"/>
                <w:w w:val="101"/>
                <w:sz w:val="23"/>
              </w:rPr>
              <w:t>1</w:t>
            </w:r>
          </w:p>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4F5381CA" w14:textId="77777777" w:rsidR="003E4D54" w:rsidRDefault="003E4D54"/>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1A6F76D" w14:textId="77777777" w:rsidR="003E4D54" w:rsidRDefault="003E4D54"/>
        </w:tc>
        <w:tc>
          <w:tcPr>
            <w:tcW w:w="1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D6EF0A9" w14:textId="77777777" w:rsidR="003E4D54" w:rsidRDefault="003E4D54"/>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14:paraId="7413319F" w14:textId="77777777" w:rsidR="003E4D54" w:rsidRDefault="004A2290">
            <w:pPr>
              <w:autoSpaceDE w:val="0"/>
              <w:autoSpaceDN w:val="0"/>
              <w:spacing w:before="94" w:after="0" w:line="262" w:lineRule="auto"/>
              <w:ind w:left="70" w:right="576"/>
            </w:pPr>
            <w:r>
              <w:rPr>
                <w:rFonts w:ascii="Times New Roman" w:eastAsia="Times New Roman" w:hAnsi="Times New Roman"/>
                <w:color w:val="000000"/>
                <w:w w:val="101"/>
                <w:sz w:val="23"/>
              </w:rPr>
              <w:t>Устный опрос;</w:t>
            </w:r>
          </w:p>
        </w:tc>
      </w:tr>
      <w:tr w:rsidR="003E4D54" w14:paraId="5E409AB7" w14:textId="77777777">
        <w:trPr>
          <w:trHeight w:hRule="exact" w:val="1782"/>
        </w:trPr>
        <w:tc>
          <w:tcPr>
            <w:tcW w:w="488" w:type="dxa"/>
            <w:tcBorders>
              <w:top w:val="single" w:sz="4" w:space="0" w:color="000000"/>
              <w:left w:val="single" w:sz="4" w:space="0" w:color="000000"/>
              <w:bottom w:val="single" w:sz="4" w:space="0" w:color="000000"/>
              <w:right w:val="single" w:sz="4" w:space="0" w:color="000000"/>
            </w:tcBorders>
            <w:tcMar>
              <w:left w:w="0" w:type="dxa"/>
              <w:right w:w="0" w:type="dxa"/>
            </w:tcMar>
          </w:tcPr>
          <w:p w14:paraId="4C8D509E" w14:textId="77777777" w:rsidR="003E4D54" w:rsidRDefault="004A2290">
            <w:pPr>
              <w:autoSpaceDE w:val="0"/>
              <w:autoSpaceDN w:val="0"/>
              <w:spacing w:before="96" w:after="0" w:line="230" w:lineRule="auto"/>
              <w:jc w:val="center"/>
            </w:pPr>
            <w:r>
              <w:rPr>
                <w:rFonts w:ascii="Times New Roman" w:eastAsia="Times New Roman" w:hAnsi="Times New Roman"/>
                <w:color w:val="000000"/>
                <w:w w:val="101"/>
                <w:sz w:val="23"/>
              </w:rPr>
              <w:t>41.</w:t>
            </w:r>
          </w:p>
        </w:tc>
        <w:tc>
          <w:tcPr>
            <w:tcW w:w="3608" w:type="dxa"/>
            <w:tcBorders>
              <w:top w:val="single" w:sz="4" w:space="0" w:color="000000"/>
              <w:left w:val="single" w:sz="4" w:space="0" w:color="000000"/>
              <w:bottom w:val="single" w:sz="4" w:space="0" w:color="000000"/>
              <w:right w:val="single" w:sz="4" w:space="0" w:color="000000"/>
            </w:tcBorders>
            <w:tcMar>
              <w:left w:w="0" w:type="dxa"/>
              <w:right w:w="0" w:type="dxa"/>
            </w:tcMar>
          </w:tcPr>
          <w:p w14:paraId="645A97C3" w14:textId="77777777" w:rsidR="003E4D54" w:rsidRPr="00E35DC4" w:rsidRDefault="004A2290">
            <w:pPr>
              <w:autoSpaceDE w:val="0"/>
              <w:autoSpaceDN w:val="0"/>
              <w:spacing w:before="96" w:after="0" w:line="281" w:lineRule="auto"/>
              <w:ind w:left="70"/>
              <w:rPr>
                <w:lang w:val="ru-RU"/>
              </w:rPr>
            </w:pPr>
            <w:r w:rsidRPr="00E35DC4">
              <w:rPr>
                <w:rFonts w:ascii="Times New Roman" w:eastAsia="Times New Roman" w:hAnsi="Times New Roman"/>
                <w:color w:val="000000"/>
                <w:w w:val="101"/>
                <w:sz w:val="23"/>
                <w:lang w:val="ru-RU"/>
              </w:rPr>
              <w:t xml:space="preserve">Пресмыкающиеся. Общая </w:t>
            </w:r>
            <w:r w:rsidRPr="00E35DC4">
              <w:rPr>
                <w:lang w:val="ru-RU"/>
              </w:rPr>
              <w:br/>
            </w:r>
            <w:r w:rsidRPr="00E35DC4">
              <w:rPr>
                <w:rFonts w:ascii="Times New Roman" w:eastAsia="Times New Roman" w:hAnsi="Times New Roman"/>
                <w:color w:val="000000"/>
                <w:w w:val="101"/>
                <w:sz w:val="23"/>
                <w:lang w:val="ru-RU"/>
              </w:rPr>
              <w:t>характеристика. Местообитание пресмыкающихся. Особенности внешнего и внутреннего строения пресмыкающихся</w:t>
            </w:r>
          </w:p>
        </w:tc>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14:paraId="027CEFEE" w14:textId="77777777" w:rsidR="003E4D54" w:rsidRDefault="004A2290">
            <w:pPr>
              <w:autoSpaceDE w:val="0"/>
              <w:autoSpaceDN w:val="0"/>
              <w:spacing w:before="96" w:after="0" w:line="230" w:lineRule="auto"/>
              <w:ind w:left="70"/>
            </w:pPr>
            <w:r>
              <w:rPr>
                <w:rFonts w:ascii="Times New Roman" w:eastAsia="Times New Roman" w:hAnsi="Times New Roman"/>
                <w:color w:val="000000"/>
                <w:w w:val="101"/>
                <w:sz w:val="23"/>
              </w:rPr>
              <w:t>1</w:t>
            </w:r>
          </w:p>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0E0D3A02" w14:textId="77777777" w:rsidR="003E4D54" w:rsidRDefault="003E4D54"/>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C770937" w14:textId="77777777" w:rsidR="003E4D54" w:rsidRDefault="003E4D54"/>
        </w:tc>
        <w:tc>
          <w:tcPr>
            <w:tcW w:w="1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DA94D15" w14:textId="77777777" w:rsidR="003E4D54" w:rsidRDefault="003E4D54"/>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14:paraId="12FF111F" w14:textId="77777777" w:rsidR="003E4D54" w:rsidRDefault="004A2290">
            <w:pPr>
              <w:autoSpaceDE w:val="0"/>
              <w:autoSpaceDN w:val="0"/>
              <w:spacing w:before="96" w:after="0" w:line="262" w:lineRule="auto"/>
              <w:ind w:left="70" w:right="576"/>
            </w:pPr>
            <w:r>
              <w:rPr>
                <w:rFonts w:ascii="Times New Roman" w:eastAsia="Times New Roman" w:hAnsi="Times New Roman"/>
                <w:color w:val="000000"/>
                <w:w w:val="101"/>
                <w:sz w:val="23"/>
              </w:rPr>
              <w:t>Устный опрос;</w:t>
            </w:r>
          </w:p>
        </w:tc>
      </w:tr>
      <w:tr w:rsidR="003E4D54" w14:paraId="5BD55B84" w14:textId="77777777">
        <w:trPr>
          <w:trHeight w:hRule="exact" w:val="1454"/>
        </w:trPr>
        <w:tc>
          <w:tcPr>
            <w:tcW w:w="488" w:type="dxa"/>
            <w:tcBorders>
              <w:top w:val="single" w:sz="4" w:space="0" w:color="000000"/>
              <w:left w:val="single" w:sz="4" w:space="0" w:color="000000"/>
              <w:bottom w:val="single" w:sz="4" w:space="0" w:color="000000"/>
              <w:right w:val="single" w:sz="4" w:space="0" w:color="000000"/>
            </w:tcBorders>
            <w:tcMar>
              <w:left w:w="0" w:type="dxa"/>
              <w:right w:w="0" w:type="dxa"/>
            </w:tcMar>
          </w:tcPr>
          <w:p w14:paraId="6F7C511E" w14:textId="77777777" w:rsidR="003E4D54" w:rsidRDefault="004A2290">
            <w:pPr>
              <w:autoSpaceDE w:val="0"/>
              <w:autoSpaceDN w:val="0"/>
              <w:spacing w:before="94" w:after="0" w:line="230" w:lineRule="auto"/>
              <w:jc w:val="center"/>
            </w:pPr>
            <w:r>
              <w:rPr>
                <w:rFonts w:ascii="Times New Roman" w:eastAsia="Times New Roman" w:hAnsi="Times New Roman"/>
                <w:color w:val="000000"/>
                <w:w w:val="101"/>
                <w:sz w:val="23"/>
              </w:rPr>
              <w:t>42.</w:t>
            </w:r>
          </w:p>
        </w:tc>
        <w:tc>
          <w:tcPr>
            <w:tcW w:w="3608" w:type="dxa"/>
            <w:tcBorders>
              <w:top w:val="single" w:sz="4" w:space="0" w:color="000000"/>
              <w:left w:val="single" w:sz="4" w:space="0" w:color="000000"/>
              <w:bottom w:val="single" w:sz="4" w:space="0" w:color="000000"/>
              <w:right w:val="single" w:sz="4" w:space="0" w:color="000000"/>
            </w:tcBorders>
            <w:tcMar>
              <w:left w:w="0" w:type="dxa"/>
              <w:right w:w="0" w:type="dxa"/>
            </w:tcMar>
          </w:tcPr>
          <w:p w14:paraId="0F40E8A8" w14:textId="77777777" w:rsidR="003E4D54" w:rsidRPr="00E35DC4" w:rsidRDefault="004A2290">
            <w:pPr>
              <w:autoSpaceDE w:val="0"/>
              <w:autoSpaceDN w:val="0"/>
              <w:spacing w:before="94" w:after="0" w:line="230" w:lineRule="auto"/>
              <w:ind w:left="70"/>
              <w:rPr>
                <w:lang w:val="ru-RU"/>
              </w:rPr>
            </w:pPr>
            <w:r w:rsidRPr="00E35DC4">
              <w:rPr>
                <w:rFonts w:ascii="Times New Roman" w:eastAsia="Times New Roman" w:hAnsi="Times New Roman"/>
                <w:color w:val="000000"/>
                <w:w w:val="101"/>
                <w:sz w:val="23"/>
                <w:lang w:val="ru-RU"/>
              </w:rPr>
              <w:t>Процессы жизнедеятельности.</w:t>
            </w:r>
          </w:p>
          <w:p w14:paraId="482A3924" w14:textId="77777777" w:rsidR="003E4D54" w:rsidRPr="00E35DC4" w:rsidRDefault="004A2290">
            <w:pPr>
              <w:autoSpaceDE w:val="0"/>
              <w:autoSpaceDN w:val="0"/>
              <w:spacing w:before="68" w:after="0" w:line="271" w:lineRule="auto"/>
              <w:ind w:left="70" w:right="576"/>
              <w:rPr>
                <w:lang w:val="ru-RU"/>
              </w:rPr>
            </w:pPr>
            <w:r w:rsidRPr="00E35DC4">
              <w:rPr>
                <w:rFonts w:ascii="Times New Roman" w:eastAsia="Times New Roman" w:hAnsi="Times New Roman"/>
                <w:color w:val="000000"/>
                <w:w w:val="101"/>
                <w:sz w:val="23"/>
                <w:lang w:val="ru-RU"/>
              </w:rPr>
              <w:t xml:space="preserve">Приспособленность </w:t>
            </w:r>
            <w:r w:rsidRPr="00E35DC4">
              <w:rPr>
                <w:lang w:val="ru-RU"/>
              </w:rPr>
              <w:br/>
            </w:r>
            <w:r w:rsidRPr="00E35DC4">
              <w:rPr>
                <w:rFonts w:ascii="Times New Roman" w:eastAsia="Times New Roman" w:hAnsi="Times New Roman"/>
                <w:color w:val="000000"/>
                <w:w w:val="101"/>
                <w:sz w:val="23"/>
                <w:lang w:val="ru-RU"/>
              </w:rPr>
              <w:t>пресмыкающихся к жизни на суше</w:t>
            </w:r>
          </w:p>
        </w:tc>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14:paraId="16DEF831" w14:textId="77777777" w:rsidR="003E4D54" w:rsidRDefault="004A2290">
            <w:pPr>
              <w:autoSpaceDE w:val="0"/>
              <w:autoSpaceDN w:val="0"/>
              <w:spacing w:before="94" w:after="0" w:line="230" w:lineRule="auto"/>
              <w:ind w:left="70"/>
            </w:pPr>
            <w:r>
              <w:rPr>
                <w:rFonts w:ascii="Times New Roman" w:eastAsia="Times New Roman" w:hAnsi="Times New Roman"/>
                <w:color w:val="000000"/>
                <w:w w:val="101"/>
                <w:sz w:val="23"/>
              </w:rPr>
              <w:t>1</w:t>
            </w:r>
          </w:p>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02E428AD" w14:textId="77777777" w:rsidR="003E4D54" w:rsidRDefault="003E4D54"/>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5F92328" w14:textId="77777777" w:rsidR="003E4D54" w:rsidRDefault="003E4D54"/>
        </w:tc>
        <w:tc>
          <w:tcPr>
            <w:tcW w:w="1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1C672C0" w14:textId="77777777" w:rsidR="003E4D54" w:rsidRDefault="003E4D54"/>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14:paraId="752D0994" w14:textId="77777777" w:rsidR="003E4D54" w:rsidRDefault="004A2290">
            <w:pPr>
              <w:autoSpaceDE w:val="0"/>
              <w:autoSpaceDN w:val="0"/>
              <w:spacing w:before="94" w:after="0" w:line="262" w:lineRule="auto"/>
              <w:ind w:left="70" w:right="576"/>
            </w:pPr>
            <w:r>
              <w:rPr>
                <w:rFonts w:ascii="Times New Roman" w:eastAsia="Times New Roman" w:hAnsi="Times New Roman"/>
                <w:color w:val="000000"/>
                <w:w w:val="101"/>
                <w:sz w:val="23"/>
              </w:rPr>
              <w:t>Устный опрос;</w:t>
            </w:r>
          </w:p>
        </w:tc>
      </w:tr>
      <w:tr w:rsidR="003E4D54" w14:paraId="187E2DD2" w14:textId="77777777">
        <w:trPr>
          <w:trHeight w:hRule="exact" w:val="1456"/>
        </w:trPr>
        <w:tc>
          <w:tcPr>
            <w:tcW w:w="488" w:type="dxa"/>
            <w:tcBorders>
              <w:top w:val="single" w:sz="4" w:space="0" w:color="000000"/>
              <w:left w:val="single" w:sz="4" w:space="0" w:color="000000"/>
              <w:bottom w:val="single" w:sz="4" w:space="0" w:color="000000"/>
              <w:right w:val="single" w:sz="4" w:space="0" w:color="000000"/>
            </w:tcBorders>
            <w:tcMar>
              <w:left w:w="0" w:type="dxa"/>
              <w:right w:w="0" w:type="dxa"/>
            </w:tcMar>
          </w:tcPr>
          <w:p w14:paraId="2324AE66" w14:textId="77777777" w:rsidR="003E4D54" w:rsidRDefault="004A2290">
            <w:pPr>
              <w:autoSpaceDE w:val="0"/>
              <w:autoSpaceDN w:val="0"/>
              <w:spacing w:before="96" w:after="0" w:line="230" w:lineRule="auto"/>
              <w:jc w:val="center"/>
            </w:pPr>
            <w:r>
              <w:rPr>
                <w:rFonts w:ascii="Times New Roman" w:eastAsia="Times New Roman" w:hAnsi="Times New Roman"/>
                <w:color w:val="000000"/>
                <w:w w:val="101"/>
                <w:sz w:val="23"/>
              </w:rPr>
              <w:t>43.</w:t>
            </w:r>
          </w:p>
        </w:tc>
        <w:tc>
          <w:tcPr>
            <w:tcW w:w="3608" w:type="dxa"/>
            <w:tcBorders>
              <w:top w:val="single" w:sz="4" w:space="0" w:color="000000"/>
              <w:left w:val="single" w:sz="4" w:space="0" w:color="000000"/>
              <w:bottom w:val="single" w:sz="4" w:space="0" w:color="000000"/>
              <w:right w:val="single" w:sz="4" w:space="0" w:color="000000"/>
            </w:tcBorders>
            <w:tcMar>
              <w:left w:w="0" w:type="dxa"/>
              <w:right w:w="0" w:type="dxa"/>
            </w:tcMar>
          </w:tcPr>
          <w:p w14:paraId="5143318E" w14:textId="77777777" w:rsidR="003E4D54" w:rsidRPr="00E35DC4" w:rsidRDefault="004A2290">
            <w:pPr>
              <w:autoSpaceDE w:val="0"/>
              <w:autoSpaceDN w:val="0"/>
              <w:spacing w:before="96" w:after="0"/>
              <w:ind w:left="70"/>
              <w:rPr>
                <w:lang w:val="ru-RU"/>
              </w:rPr>
            </w:pPr>
            <w:r w:rsidRPr="00E35DC4">
              <w:rPr>
                <w:rFonts w:ascii="Times New Roman" w:eastAsia="Times New Roman" w:hAnsi="Times New Roman"/>
                <w:color w:val="000000"/>
                <w:w w:val="101"/>
                <w:sz w:val="23"/>
                <w:lang w:val="ru-RU"/>
              </w:rPr>
              <w:t xml:space="preserve">Размножение и развитие </w:t>
            </w:r>
            <w:r w:rsidRPr="00E35DC4">
              <w:rPr>
                <w:lang w:val="ru-RU"/>
              </w:rPr>
              <w:br/>
            </w:r>
            <w:r w:rsidRPr="00E35DC4">
              <w:rPr>
                <w:rFonts w:ascii="Times New Roman" w:eastAsia="Times New Roman" w:hAnsi="Times New Roman"/>
                <w:color w:val="000000"/>
                <w:w w:val="101"/>
                <w:sz w:val="23"/>
                <w:lang w:val="ru-RU"/>
              </w:rPr>
              <w:t>пресмыкающихся. Регенерация. Многообразие пресмыкающихся и их охрана</w:t>
            </w:r>
          </w:p>
        </w:tc>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14:paraId="19D0FEC3" w14:textId="77777777" w:rsidR="003E4D54" w:rsidRDefault="004A2290">
            <w:pPr>
              <w:autoSpaceDE w:val="0"/>
              <w:autoSpaceDN w:val="0"/>
              <w:spacing w:before="96" w:after="0" w:line="230" w:lineRule="auto"/>
              <w:ind w:left="70"/>
            </w:pPr>
            <w:r>
              <w:rPr>
                <w:rFonts w:ascii="Times New Roman" w:eastAsia="Times New Roman" w:hAnsi="Times New Roman"/>
                <w:color w:val="000000"/>
                <w:w w:val="101"/>
                <w:sz w:val="23"/>
              </w:rPr>
              <w:t>1</w:t>
            </w:r>
          </w:p>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01CA4115" w14:textId="77777777" w:rsidR="003E4D54" w:rsidRDefault="003E4D54"/>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72F659F" w14:textId="77777777" w:rsidR="003E4D54" w:rsidRDefault="003E4D54"/>
        </w:tc>
        <w:tc>
          <w:tcPr>
            <w:tcW w:w="1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05A57F0" w14:textId="77777777" w:rsidR="003E4D54" w:rsidRDefault="003E4D54"/>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14:paraId="24EC4E22" w14:textId="77777777" w:rsidR="003E4D54" w:rsidRDefault="004A2290">
            <w:pPr>
              <w:autoSpaceDE w:val="0"/>
              <w:autoSpaceDN w:val="0"/>
              <w:spacing w:before="96" w:after="0" w:line="262" w:lineRule="auto"/>
              <w:ind w:left="70" w:right="576"/>
            </w:pPr>
            <w:r>
              <w:rPr>
                <w:rFonts w:ascii="Times New Roman" w:eastAsia="Times New Roman" w:hAnsi="Times New Roman"/>
                <w:color w:val="000000"/>
                <w:w w:val="101"/>
                <w:sz w:val="23"/>
              </w:rPr>
              <w:t>Устный опрос;</w:t>
            </w:r>
          </w:p>
        </w:tc>
      </w:tr>
      <w:tr w:rsidR="003E4D54" w14:paraId="3B72580F" w14:textId="77777777">
        <w:trPr>
          <w:trHeight w:hRule="exact" w:val="802"/>
        </w:trPr>
        <w:tc>
          <w:tcPr>
            <w:tcW w:w="488" w:type="dxa"/>
            <w:tcBorders>
              <w:top w:val="single" w:sz="4" w:space="0" w:color="000000"/>
              <w:left w:val="single" w:sz="4" w:space="0" w:color="000000"/>
              <w:bottom w:val="single" w:sz="4" w:space="0" w:color="000000"/>
              <w:right w:val="single" w:sz="4" w:space="0" w:color="000000"/>
            </w:tcBorders>
            <w:tcMar>
              <w:left w:w="0" w:type="dxa"/>
              <w:right w:w="0" w:type="dxa"/>
            </w:tcMar>
          </w:tcPr>
          <w:p w14:paraId="3BB08D62" w14:textId="77777777" w:rsidR="003E4D54" w:rsidRDefault="004A2290">
            <w:pPr>
              <w:autoSpaceDE w:val="0"/>
              <w:autoSpaceDN w:val="0"/>
              <w:spacing w:before="94" w:after="0" w:line="230" w:lineRule="auto"/>
              <w:jc w:val="center"/>
            </w:pPr>
            <w:r>
              <w:rPr>
                <w:rFonts w:ascii="Times New Roman" w:eastAsia="Times New Roman" w:hAnsi="Times New Roman"/>
                <w:color w:val="000000"/>
                <w:w w:val="101"/>
                <w:sz w:val="23"/>
              </w:rPr>
              <w:t>44.</w:t>
            </w:r>
          </w:p>
        </w:tc>
        <w:tc>
          <w:tcPr>
            <w:tcW w:w="3608" w:type="dxa"/>
            <w:tcBorders>
              <w:top w:val="single" w:sz="4" w:space="0" w:color="000000"/>
              <w:left w:val="single" w:sz="4" w:space="0" w:color="000000"/>
              <w:bottom w:val="single" w:sz="4" w:space="0" w:color="000000"/>
              <w:right w:val="single" w:sz="4" w:space="0" w:color="000000"/>
            </w:tcBorders>
            <w:tcMar>
              <w:left w:w="0" w:type="dxa"/>
              <w:right w:w="0" w:type="dxa"/>
            </w:tcMar>
          </w:tcPr>
          <w:p w14:paraId="7F2CB600" w14:textId="77777777" w:rsidR="003E4D54" w:rsidRPr="00E35DC4" w:rsidRDefault="004A2290">
            <w:pPr>
              <w:autoSpaceDE w:val="0"/>
              <w:autoSpaceDN w:val="0"/>
              <w:spacing w:before="94" w:after="0" w:line="262" w:lineRule="auto"/>
              <w:ind w:left="70" w:right="432"/>
              <w:rPr>
                <w:lang w:val="ru-RU"/>
              </w:rPr>
            </w:pPr>
            <w:r w:rsidRPr="00E35DC4">
              <w:rPr>
                <w:rFonts w:ascii="Times New Roman" w:eastAsia="Times New Roman" w:hAnsi="Times New Roman"/>
                <w:color w:val="000000"/>
                <w:w w:val="101"/>
                <w:sz w:val="23"/>
                <w:lang w:val="ru-RU"/>
              </w:rPr>
              <w:t xml:space="preserve"> Значение пресмыкающихся в природе и жизни человека</w:t>
            </w:r>
          </w:p>
        </w:tc>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14:paraId="714F1030" w14:textId="77777777" w:rsidR="003E4D54" w:rsidRDefault="004A2290">
            <w:pPr>
              <w:autoSpaceDE w:val="0"/>
              <w:autoSpaceDN w:val="0"/>
              <w:spacing w:before="94" w:after="0" w:line="230" w:lineRule="auto"/>
              <w:ind w:left="70"/>
            </w:pPr>
            <w:r>
              <w:rPr>
                <w:rFonts w:ascii="Times New Roman" w:eastAsia="Times New Roman" w:hAnsi="Times New Roman"/>
                <w:color w:val="000000"/>
                <w:w w:val="101"/>
                <w:sz w:val="23"/>
              </w:rPr>
              <w:t>1</w:t>
            </w:r>
          </w:p>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012CFAC0" w14:textId="77777777" w:rsidR="003E4D54" w:rsidRDefault="003E4D54"/>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59C4E39" w14:textId="77777777" w:rsidR="003E4D54" w:rsidRDefault="003E4D54"/>
        </w:tc>
        <w:tc>
          <w:tcPr>
            <w:tcW w:w="1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871BC92" w14:textId="77777777" w:rsidR="003E4D54" w:rsidRDefault="003E4D54"/>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14:paraId="4E5C0681" w14:textId="77777777" w:rsidR="003E4D54" w:rsidRDefault="004A2290">
            <w:pPr>
              <w:autoSpaceDE w:val="0"/>
              <w:autoSpaceDN w:val="0"/>
              <w:spacing w:before="94" w:after="0" w:line="262" w:lineRule="auto"/>
              <w:ind w:left="70" w:right="576"/>
            </w:pPr>
            <w:r>
              <w:rPr>
                <w:rFonts w:ascii="Times New Roman" w:eastAsia="Times New Roman" w:hAnsi="Times New Roman"/>
                <w:color w:val="000000"/>
                <w:w w:val="101"/>
                <w:sz w:val="23"/>
              </w:rPr>
              <w:t>Устный опрос;</w:t>
            </w:r>
          </w:p>
        </w:tc>
      </w:tr>
      <w:tr w:rsidR="003E4D54" w14:paraId="6F434A29" w14:textId="77777777">
        <w:trPr>
          <w:trHeight w:hRule="exact" w:val="2758"/>
        </w:trPr>
        <w:tc>
          <w:tcPr>
            <w:tcW w:w="488" w:type="dxa"/>
            <w:tcBorders>
              <w:top w:val="single" w:sz="4" w:space="0" w:color="000000"/>
              <w:left w:val="single" w:sz="4" w:space="0" w:color="000000"/>
              <w:bottom w:val="single" w:sz="4" w:space="0" w:color="000000"/>
              <w:right w:val="single" w:sz="4" w:space="0" w:color="000000"/>
            </w:tcBorders>
            <w:tcMar>
              <w:left w:w="0" w:type="dxa"/>
              <w:right w:w="0" w:type="dxa"/>
            </w:tcMar>
          </w:tcPr>
          <w:p w14:paraId="2CA8FF15" w14:textId="77777777" w:rsidR="003E4D54" w:rsidRDefault="004A2290">
            <w:pPr>
              <w:autoSpaceDE w:val="0"/>
              <w:autoSpaceDN w:val="0"/>
              <w:spacing w:before="96" w:after="0" w:line="230" w:lineRule="auto"/>
              <w:jc w:val="center"/>
            </w:pPr>
            <w:r>
              <w:rPr>
                <w:rFonts w:ascii="Times New Roman" w:eastAsia="Times New Roman" w:hAnsi="Times New Roman"/>
                <w:color w:val="000000"/>
                <w:w w:val="101"/>
                <w:sz w:val="23"/>
              </w:rPr>
              <w:t>45.</w:t>
            </w:r>
          </w:p>
        </w:tc>
        <w:tc>
          <w:tcPr>
            <w:tcW w:w="3608" w:type="dxa"/>
            <w:tcBorders>
              <w:top w:val="single" w:sz="4" w:space="0" w:color="000000"/>
              <w:left w:val="single" w:sz="4" w:space="0" w:color="000000"/>
              <w:bottom w:val="single" w:sz="4" w:space="0" w:color="000000"/>
              <w:right w:val="single" w:sz="4" w:space="0" w:color="000000"/>
            </w:tcBorders>
            <w:tcMar>
              <w:left w:w="0" w:type="dxa"/>
              <w:right w:w="0" w:type="dxa"/>
            </w:tcMar>
          </w:tcPr>
          <w:p w14:paraId="6A4E94FB" w14:textId="77777777" w:rsidR="003E4D54" w:rsidRPr="00E35DC4" w:rsidRDefault="004A2290">
            <w:pPr>
              <w:autoSpaceDE w:val="0"/>
              <w:autoSpaceDN w:val="0"/>
              <w:spacing w:before="96" w:after="0" w:line="286" w:lineRule="auto"/>
              <w:ind w:left="70" w:right="144"/>
              <w:rPr>
                <w:lang w:val="ru-RU"/>
              </w:rPr>
            </w:pPr>
            <w:r w:rsidRPr="00E35DC4">
              <w:rPr>
                <w:rFonts w:ascii="Times New Roman" w:eastAsia="Times New Roman" w:hAnsi="Times New Roman"/>
                <w:color w:val="000000"/>
                <w:w w:val="101"/>
                <w:sz w:val="23"/>
                <w:lang w:val="ru-RU"/>
              </w:rPr>
              <w:t xml:space="preserve">Птицы.Общая характеристика. Особенности внешнего строения птиц.Лабораторная работа №17. Исследование внешнего строения и перьевого покрова птиц (на </w:t>
            </w:r>
            <w:r w:rsidRPr="00E35DC4">
              <w:rPr>
                <w:lang w:val="ru-RU"/>
              </w:rPr>
              <w:br/>
            </w:r>
            <w:r w:rsidRPr="00E35DC4">
              <w:rPr>
                <w:rFonts w:ascii="Times New Roman" w:eastAsia="Times New Roman" w:hAnsi="Times New Roman"/>
                <w:color w:val="000000"/>
                <w:w w:val="101"/>
                <w:sz w:val="23"/>
                <w:lang w:val="ru-RU"/>
              </w:rPr>
              <w:t xml:space="preserve">примере чучела птиц и набора </w:t>
            </w:r>
            <w:r w:rsidRPr="00E35DC4">
              <w:rPr>
                <w:lang w:val="ru-RU"/>
              </w:rPr>
              <w:br/>
            </w:r>
            <w:r w:rsidRPr="00E35DC4">
              <w:rPr>
                <w:rFonts w:ascii="Times New Roman" w:eastAsia="Times New Roman" w:hAnsi="Times New Roman"/>
                <w:color w:val="000000"/>
                <w:w w:val="101"/>
                <w:sz w:val="23"/>
                <w:lang w:val="ru-RU"/>
              </w:rPr>
              <w:t>перьев: контурных, пуховых и пуха).</w:t>
            </w:r>
          </w:p>
        </w:tc>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14:paraId="63B63E8B" w14:textId="77777777" w:rsidR="003E4D54" w:rsidRDefault="004A2290">
            <w:pPr>
              <w:autoSpaceDE w:val="0"/>
              <w:autoSpaceDN w:val="0"/>
              <w:spacing w:before="96" w:after="0" w:line="230" w:lineRule="auto"/>
              <w:ind w:left="70"/>
            </w:pPr>
            <w:r>
              <w:rPr>
                <w:rFonts w:ascii="Times New Roman" w:eastAsia="Times New Roman" w:hAnsi="Times New Roman"/>
                <w:color w:val="000000"/>
                <w:w w:val="101"/>
                <w:sz w:val="23"/>
              </w:rPr>
              <w:t>1</w:t>
            </w:r>
          </w:p>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618A40C6" w14:textId="77777777" w:rsidR="003E4D54" w:rsidRDefault="003E4D54"/>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FE3C373" w14:textId="77777777" w:rsidR="003E4D54" w:rsidRDefault="004A2290">
            <w:pPr>
              <w:autoSpaceDE w:val="0"/>
              <w:autoSpaceDN w:val="0"/>
              <w:spacing w:before="96" w:after="0" w:line="230" w:lineRule="auto"/>
              <w:ind w:left="70"/>
            </w:pPr>
            <w:r>
              <w:rPr>
                <w:rFonts w:ascii="Times New Roman" w:eastAsia="Times New Roman" w:hAnsi="Times New Roman"/>
                <w:color w:val="000000"/>
                <w:w w:val="101"/>
                <w:sz w:val="23"/>
              </w:rPr>
              <w:t>1</w:t>
            </w:r>
          </w:p>
        </w:tc>
        <w:tc>
          <w:tcPr>
            <w:tcW w:w="1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FCDCC40" w14:textId="77777777" w:rsidR="003E4D54" w:rsidRDefault="003E4D54"/>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14:paraId="052172F1" w14:textId="77777777" w:rsidR="003E4D54" w:rsidRDefault="004A2290">
            <w:pPr>
              <w:autoSpaceDE w:val="0"/>
              <w:autoSpaceDN w:val="0"/>
              <w:spacing w:before="96" w:after="0" w:line="262" w:lineRule="auto"/>
              <w:ind w:left="70"/>
            </w:pPr>
            <w:r>
              <w:rPr>
                <w:rFonts w:ascii="Times New Roman" w:eastAsia="Times New Roman" w:hAnsi="Times New Roman"/>
                <w:color w:val="000000"/>
                <w:w w:val="101"/>
                <w:sz w:val="23"/>
              </w:rPr>
              <w:t>Практическая работа;</w:t>
            </w:r>
          </w:p>
        </w:tc>
      </w:tr>
      <w:tr w:rsidR="003E4D54" w14:paraId="38DD1EFD" w14:textId="77777777">
        <w:trPr>
          <w:trHeight w:hRule="exact" w:val="2088"/>
        </w:trPr>
        <w:tc>
          <w:tcPr>
            <w:tcW w:w="488" w:type="dxa"/>
            <w:tcBorders>
              <w:top w:val="single" w:sz="4" w:space="0" w:color="000000"/>
              <w:left w:val="single" w:sz="4" w:space="0" w:color="000000"/>
              <w:bottom w:val="single" w:sz="4" w:space="0" w:color="000000"/>
              <w:right w:val="single" w:sz="4" w:space="0" w:color="000000"/>
            </w:tcBorders>
            <w:tcMar>
              <w:left w:w="0" w:type="dxa"/>
              <w:right w:w="0" w:type="dxa"/>
            </w:tcMar>
          </w:tcPr>
          <w:p w14:paraId="0380F318" w14:textId="77777777" w:rsidR="003E4D54" w:rsidRDefault="004A2290">
            <w:pPr>
              <w:autoSpaceDE w:val="0"/>
              <w:autoSpaceDN w:val="0"/>
              <w:spacing w:before="96" w:after="0" w:line="230" w:lineRule="auto"/>
              <w:jc w:val="center"/>
            </w:pPr>
            <w:r>
              <w:rPr>
                <w:rFonts w:ascii="Times New Roman" w:eastAsia="Times New Roman" w:hAnsi="Times New Roman"/>
                <w:color w:val="000000"/>
                <w:w w:val="101"/>
                <w:sz w:val="23"/>
              </w:rPr>
              <w:t>46.</w:t>
            </w:r>
          </w:p>
        </w:tc>
        <w:tc>
          <w:tcPr>
            <w:tcW w:w="3608" w:type="dxa"/>
            <w:tcBorders>
              <w:top w:val="single" w:sz="4" w:space="0" w:color="000000"/>
              <w:left w:val="single" w:sz="4" w:space="0" w:color="000000"/>
              <w:bottom w:val="single" w:sz="4" w:space="0" w:color="000000"/>
              <w:right w:val="single" w:sz="4" w:space="0" w:color="000000"/>
            </w:tcBorders>
            <w:tcMar>
              <w:left w:w="0" w:type="dxa"/>
              <w:right w:w="0" w:type="dxa"/>
            </w:tcMar>
          </w:tcPr>
          <w:p w14:paraId="04FA9E4A" w14:textId="77777777" w:rsidR="003E4D54" w:rsidRPr="00E35DC4" w:rsidRDefault="004A2290">
            <w:pPr>
              <w:autoSpaceDE w:val="0"/>
              <w:autoSpaceDN w:val="0"/>
              <w:spacing w:before="96" w:after="0" w:line="283" w:lineRule="auto"/>
              <w:ind w:left="70" w:right="288"/>
              <w:rPr>
                <w:lang w:val="ru-RU"/>
              </w:rPr>
            </w:pPr>
            <w:r w:rsidRPr="00E35DC4">
              <w:rPr>
                <w:rFonts w:ascii="Times New Roman" w:eastAsia="Times New Roman" w:hAnsi="Times New Roman"/>
                <w:color w:val="000000"/>
                <w:w w:val="101"/>
                <w:sz w:val="23"/>
                <w:lang w:val="ru-RU"/>
              </w:rPr>
              <w:t xml:space="preserve">Особенности внутреннего </w:t>
            </w:r>
            <w:r w:rsidRPr="00E35DC4">
              <w:rPr>
                <w:lang w:val="ru-RU"/>
              </w:rPr>
              <w:br/>
            </w:r>
            <w:r w:rsidRPr="00E35DC4">
              <w:rPr>
                <w:rFonts w:ascii="Times New Roman" w:eastAsia="Times New Roman" w:hAnsi="Times New Roman"/>
                <w:color w:val="000000"/>
                <w:w w:val="101"/>
                <w:sz w:val="23"/>
                <w:lang w:val="ru-RU"/>
              </w:rPr>
              <w:t xml:space="preserve">строения и процессов </w:t>
            </w:r>
            <w:r w:rsidRPr="00E35DC4">
              <w:rPr>
                <w:lang w:val="ru-RU"/>
              </w:rPr>
              <w:br/>
            </w:r>
            <w:r w:rsidRPr="00E35DC4">
              <w:rPr>
                <w:rFonts w:ascii="Times New Roman" w:eastAsia="Times New Roman" w:hAnsi="Times New Roman"/>
                <w:color w:val="000000"/>
                <w:w w:val="101"/>
                <w:sz w:val="23"/>
                <w:lang w:val="ru-RU"/>
              </w:rPr>
              <w:t xml:space="preserve">жизнедеятельности </w:t>
            </w:r>
            <w:r w:rsidRPr="00E35DC4">
              <w:rPr>
                <w:lang w:val="ru-RU"/>
              </w:rPr>
              <w:br/>
            </w:r>
            <w:r w:rsidRPr="00E35DC4">
              <w:rPr>
                <w:rFonts w:ascii="Times New Roman" w:eastAsia="Times New Roman" w:hAnsi="Times New Roman"/>
                <w:color w:val="000000"/>
                <w:w w:val="101"/>
                <w:sz w:val="23"/>
                <w:lang w:val="ru-RU"/>
              </w:rPr>
              <w:t xml:space="preserve">птиц.Лабораторная работа №18 Исследование особенностей </w:t>
            </w:r>
            <w:r w:rsidRPr="00E35DC4">
              <w:rPr>
                <w:lang w:val="ru-RU"/>
              </w:rPr>
              <w:br/>
            </w:r>
            <w:r w:rsidRPr="00E35DC4">
              <w:rPr>
                <w:rFonts w:ascii="Times New Roman" w:eastAsia="Times New Roman" w:hAnsi="Times New Roman"/>
                <w:color w:val="000000"/>
                <w:w w:val="101"/>
                <w:sz w:val="23"/>
                <w:lang w:val="ru-RU"/>
              </w:rPr>
              <w:t>скелета птицы.</w:t>
            </w:r>
          </w:p>
        </w:tc>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14:paraId="1D9723B3" w14:textId="77777777" w:rsidR="003E4D54" w:rsidRDefault="004A2290">
            <w:pPr>
              <w:autoSpaceDE w:val="0"/>
              <w:autoSpaceDN w:val="0"/>
              <w:spacing w:before="96" w:after="0" w:line="230" w:lineRule="auto"/>
              <w:ind w:left="70"/>
            </w:pPr>
            <w:r>
              <w:rPr>
                <w:rFonts w:ascii="Times New Roman" w:eastAsia="Times New Roman" w:hAnsi="Times New Roman"/>
                <w:color w:val="000000"/>
                <w:w w:val="101"/>
                <w:sz w:val="23"/>
              </w:rPr>
              <w:t>1</w:t>
            </w:r>
          </w:p>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4A4140F3" w14:textId="77777777" w:rsidR="003E4D54" w:rsidRDefault="003E4D54"/>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4658996" w14:textId="77777777" w:rsidR="003E4D54" w:rsidRDefault="004A2290">
            <w:pPr>
              <w:autoSpaceDE w:val="0"/>
              <w:autoSpaceDN w:val="0"/>
              <w:spacing w:before="96" w:after="0" w:line="230" w:lineRule="auto"/>
              <w:ind w:left="70"/>
            </w:pPr>
            <w:r>
              <w:rPr>
                <w:rFonts w:ascii="Times New Roman" w:eastAsia="Times New Roman" w:hAnsi="Times New Roman"/>
                <w:color w:val="000000"/>
                <w:w w:val="101"/>
                <w:sz w:val="23"/>
              </w:rPr>
              <w:t>1</w:t>
            </w:r>
          </w:p>
        </w:tc>
        <w:tc>
          <w:tcPr>
            <w:tcW w:w="1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65C1B22" w14:textId="77777777" w:rsidR="003E4D54" w:rsidRDefault="003E4D54"/>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14:paraId="1689A073" w14:textId="77777777" w:rsidR="003E4D54" w:rsidRDefault="004A2290">
            <w:pPr>
              <w:autoSpaceDE w:val="0"/>
              <w:autoSpaceDN w:val="0"/>
              <w:spacing w:before="96" w:after="0" w:line="262" w:lineRule="auto"/>
              <w:ind w:left="70"/>
            </w:pPr>
            <w:r>
              <w:rPr>
                <w:rFonts w:ascii="Times New Roman" w:eastAsia="Times New Roman" w:hAnsi="Times New Roman"/>
                <w:color w:val="000000"/>
                <w:w w:val="101"/>
                <w:sz w:val="23"/>
              </w:rPr>
              <w:t>Практическая работа;</w:t>
            </w:r>
          </w:p>
        </w:tc>
      </w:tr>
    </w:tbl>
    <w:p w14:paraId="15FAA721" w14:textId="77777777" w:rsidR="003E4D54" w:rsidRDefault="003E4D54">
      <w:pPr>
        <w:autoSpaceDE w:val="0"/>
        <w:autoSpaceDN w:val="0"/>
        <w:spacing w:after="0" w:line="14" w:lineRule="exact"/>
      </w:pPr>
    </w:p>
    <w:p w14:paraId="4BEA60F3" w14:textId="77777777" w:rsidR="003E4D54" w:rsidRDefault="003E4D54">
      <w:pPr>
        <w:sectPr w:rsidR="003E4D54">
          <w:pgSz w:w="11900" w:h="16840"/>
          <w:pgMar w:top="284" w:right="556" w:bottom="440" w:left="664" w:header="720" w:footer="720" w:gutter="0"/>
          <w:cols w:space="720" w:equalWidth="0">
            <w:col w:w="10680" w:space="0"/>
          </w:cols>
          <w:docGrid w:linePitch="360"/>
        </w:sectPr>
      </w:pPr>
    </w:p>
    <w:p w14:paraId="79961A73" w14:textId="77777777" w:rsidR="003E4D54" w:rsidRDefault="003E4D54">
      <w:pPr>
        <w:autoSpaceDE w:val="0"/>
        <w:autoSpaceDN w:val="0"/>
        <w:spacing w:after="66" w:line="220" w:lineRule="exact"/>
      </w:pPr>
    </w:p>
    <w:tbl>
      <w:tblPr>
        <w:tblW w:w="0" w:type="auto"/>
        <w:tblInd w:w="5" w:type="dxa"/>
        <w:tblLayout w:type="fixed"/>
        <w:tblLook w:val="04A0" w:firstRow="1" w:lastRow="0" w:firstColumn="1" w:lastColumn="0" w:noHBand="0" w:noVBand="1"/>
      </w:tblPr>
      <w:tblGrid>
        <w:gridCol w:w="488"/>
        <w:gridCol w:w="3608"/>
        <w:gridCol w:w="710"/>
        <w:gridCol w:w="1572"/>
        <w:gridCol w:w="1618"/>
        <w:gridCol w:w="1128"/>
        <w:gridCol w:w="1526"/>
      </w:tblGrid>
      <w:tr w:rsidR="003E4D54" w14:paraId="78A3BF86" w14:textId="77777777">
        <w:trPr>
          <w:trHeight w:hRule="exact" w:val="804"/>
        </w:trPr>
        <w:tc>
          <w:tcPr>
            <w:tcW w:w="488" w:type="dxa"/>
            <w:tcBorders>
              <w:top w:val="single" w:sz="4" w:space="0" w:color="000000"/>
              <w:left w:val="single" w:sz="4" w:space="0" w:color="000000"/>
              <w:bottom w:val="single" w:sz="4" w:space="0" w:color="000000"/>
              <w:right w:val="single" w:sz="4" w:space="0" w:color="000000"/>
            </w:tcBorders>
            <w:tcMar>
              <w:left w:w="0" w:type="dxa"/>
              <w:right w:w="0" w:type="dxa"/>
            </w:tcMar>
          </w:tcPr>
          <w:p w14:paraId="0E819542" w14:textId="77777777" w:rsidR="003E4D54" w:rsidRDefault="004A2290">
            <w:pPr>
              <w:autoSpaceDE w:val="0"/>
              <w:autoSpaceDN w:val="0"/>
              <w:spacing w:before="94" w:after="0" w:line="230" w:lineRule="auto"/>
              <w:jc w:val="center"/>
            </w:pPr>
            <w:r>
              <w:rPr>
                <w:rFonts w:ascii="Times New Roman" w:eastAsia="Times New Roman" w:hAnsi="Times New Roman"/>
                <w:color w:val="000000"/>
                <w:w w:val="101"/>
                <w:sz w:val="23"/>
              </w:rPr>
              <w:t>47.</w:t>
            </w:r>
          </w:p>
        </w:tc>
        <w:tc>
          <w:tcPr>
            <w:tcW w:w="3608" w:type="dxa"/>
            <w:tcBorders>
              <w:top w:val="single" w:sz="4" w:space="0" w:color="000000"/>
              <w:left w:val="single" w:sz="4" w:space="0" w:color="000000"/>
              <w:bottom w:val="single" w:sz="4" w:space="0" w:color="000000"/>
              <w:right w:val="single" w:sz="4" w:space="0" w:color="000000"/>
            </w:tcBorders>
            <w:tcMar>
              <w:left w:w="0" w:type="dxa"/>
              <w:right w:w="0" w:type="dxa"/>
            </w:tcMar>
          </w:tcPr>
          <w:p w14:paraId="1C47B29C" w14:textId="77777777" w:rsidR="003E4D54" w:rsidRPr="00E35DC4" w:rsidRDefault="004A2290">
            <w:pPr>
              <w:autoSpaceDE w:val="0"/>
              <w:autoSpaceDN w:val="0"/>
              <w:spacing w:before="94" w:after="0" w:line="262" w:lineRule="auto"/>
              <w:ind w:left="70" w:right="288"/>
              <w:rPr>
                <w:lang w:val="ru-RU"/>
              </w:rPr>
            </w:pPr>
            <w:r w:rsidRPr="00E35DC4">
              <w:rPr>
                <w:rFonts w:ascii="Times New Roman" w:eastAsia="Times New Roman" w:hAnsi="Times New Roman"/>
                <w:color w:val="000000"/>
                <w:w w:val="101"/>
                <w:sz w:val="23"/>
                <w:lang w:val="ru-RU"/>
              </w:rPr>
              <w:t>Приспособления птиц к полёту. Поведение</w:t>
            </w:r>
          </w:p>
        </w:tc>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14:paraId="059BD5E7" w14:textId="77777777" w:rsidR="003E4D54" w:rsidRDefault="004A2290">
            <w:pPr>
              <w:autoSpaceDE w:val="0"/>
              <w:autoSpaceDN w:val="0"/>
              <w:spacing w:before="94" w:after="0" w:line="230" w:lineRule="auto"/>
              <w:ind w:left="70"/>
            </w:pPr>
            <w:r>
              <w:rPr>
                <w:rFonts w:ascii="Times New Roman" w:eastAsia="Times New Roman" w:hAnsi="Times New Roman"/>
                <w:color w:val="000000"/>
                <w:w w:val="101"/>
                <w:sz w:val="23"/>
              </w:rPr>
              <w:t>1</w:t>
            </w:r>
          </w:p>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4669C07B" w14:textId="77777777" w:rsidR="003E4D54" w:rsidRDefault="003E4D54"/>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20A060C" w14:textId="77777777" w:rsidR="003E4D54" w:rsidRDefault="003E4D54"/>
        </w:tc>
        <w:tc>
          <w:tcPr>
            <w:tcW w:w="1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596F29F" w14:textId="77777777" w:rsidR="003E4D54" w:rsidRDefault="003E4D54"/>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14:paraId="7AE685B1" w14:textId="77777777" w:rsidR="003E4D54" w:rsidRDefault="004A2290">
            <w:pPr>
              <w:autoSpaceDE w:val="0"/>
              <w:autoSpaceDN w:val="0"/>
              <w:spacing w:before="94" w:after="0" w:line="262" w:lineRule="auto"/>
              <w:ind w:left="70" w:right="576"/>
            </w:pPr>
            <w:r>
              <w:rPr>
                <w:rFonts w:ascii="Times New Roman" w:eastAsia="Times New Roman" w:hAnsi="Times New Roman"/>
                <w:color w:val="000000"/>
                <w:w w:val="101"/>
                <w:sz w:val="23"/>
              </w:rPr>
              <w:t>Устный опрос;</w:t>
            </w:r>
          </w:p>
        </w:tc>
      </w:tr>
      <w:tr w:rsidR="003E4D54" w14:paraId="22704779" w14:textId="77777777">
        <w:trPr>
          <w:trHeight w:hRule="exact" w:val="1454"/>
        </w:trPr>
        <w:tc>
          <w:tcPr>
            <w:tcW w:w="488" w:type="dxa"/>
            <w:tcBorders>
              <w:top w:val="single" w:sz="4" w:space="0" w:color="000000"/>
              <w:left w:val="single" w:sz="4" w:space="0" w:color="000000"/>
              <w:bottom w:val="single" w:sz="4" w:space="0" w:color="000000"/>
              <w:right w:val="single" w:sz="4" w:space="0" w:color="000000"/>
            </w:tcBorders>
            <w:tcMar>
              <w:left w:w="0" w:type="dxa"/>
              <w:right w:w="0" w:type="dxa"/>
            </w:tcMar>
          </w:tcPr>
          <w:p w14:paraId="3CF76AFF" w14:textId="77777777" w:rsidR="003E4D54" w:rsidRDefault="004A2290">
            <w:pPr>
              <w:autoSpaceDE w:val="0"/>
              <w:autoSpaceDN w:val="0"/>
              <w:spacing w:before="96" w:after="0" w:line="230" w:lineRule="auto"/>
              <w:jc w:val="center"/>
            </w:pPr>
            <w:r>
              <w:rPr>
                <w:rFonts w:ascii="Times New Roman" w:eastAsia="Times New Roman" w:hAnsi="Times New Roman"/>
                <w:color w:val="000000"/>
                <w:w w:val="101"/>
                <w:sz w:val="23"/>
              </w:rPr>
              <w:t>48.</w:t>
            </w:r>
          </w:p>
        </w:tc>
        <w:tc>
          <w:tcPr>
            <w:tcW w:w="3608" w:type="dxa"/>
            <w:tcBorders>
              <w:top w:val="single" w:sz="4" w:space="0" w:color="000000"/>
              <w:left w:val="single" w:sz="4" w:space="0" w:color="000000"/>
              <w:bottom w:val="single" w:sz="4" w:space="0" w:color="000000"/>
              <w:right w:val="single" w:sz="4" w:space="0" w:color="000000"/>
            </w:tcBorders>
            <w:tcMar>
              <w:left w:w="0" w:type="dxa"/>
              <w:right w:w="0" w:type="dxa"/>
            </w:tcMar>
          </w:tcPr>
          <w:p w14:paraId="7AD08117" w14:textId="77777777" w:rsidR="003E4D54" w:rsidRPr="00E35DC4" w:rsidRDefault="004A2290">
            <w:pPr>
              <w:autoSpaceDE w:val="0"/>
              <w:autoSpaceDN w:val="0"/>
              <w:spacing w:before="96" w:after="0" w:line="230" w:lineRule="auto"/>
              <w:ind w:left="70"/>
              <w:rPr>
                <w:lang w:val="ru-RU"/>
              </w:rPr>
            </w:pPr>
            <w:r w:rsidRPr="00E35DC4">
              <w:rPr>
                <w:rFonts w:ascii="Times New Roman" w:eastAsia="Times New Roman" w:hAnsi="Times New Roman"/>
                <w:color w:val="000000"/>
                <w:w w:val="101"/>
                <w:sz w:val="23"/>
                <w:lang w:val="ru-RU"/>
              </w:rPr>
              <w:t>Размножение и развитие птиц.</w:t>
            </w:r>
          </w:p>
          <w:p w14:paraId="2BF541FF" w14:textId="77777777" w:rsidR="003E4D54" w:rsidRDefault="004A2290">
            <w:pPr>
              <w:autoSpaceDE w:val="0"/>
              <w:autoSpaceDN w:val="0"/>
              <w:spacing w:before="68" w:after="0" w:line="271" w:lineRule="auto"/>
              <w:ind w:left="70" w:right="144"/>
            </w:pPr>
            <w:r w:rsidRPr="00E35DC4">
              <w:rPr>
                <w:rFonts w:ascii="Times New Roman" w:eastAsia="Times New Roman" w:hAnsi="Times New Roman"/>
                <w:color w:val="000000"/>
                <w:w w:val="101"/>
                <w:sz w:val="23"/>
                <w:lang w:val="ru-RU"/>
              </w:rPr>
              <w:t xml:space="preserve">Забота о потомстве. Сезонные явления в жизни птиц. </w:t>
            </w:r>
            <w:r>
              <w:rPr>
                <w:rFonts w:ascii="Times New Roman" w:eastAsia="Times New Roman" w:hAnsi="Times New Roman"/>
                <w:color w:val="000000"/>
                <w:w w:val="101"/>
                <w:sz w:val="23"/>
              </w:rPr>
              <w:t>Миграции птиц, их изучение</w:t>
            </w:r>
          </w:p>
        </w:tc>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14:paraId="7AF1AA2D" w14:textId="77777777" w:rsidR="003E4D54" w:rsidRDefault="004A2290">
            <w:pPr>
              <w:autoSpaceDE w:val="0"/>
              <w:autoSpaceDN w:val="0"/>
              <w:spacing w:before="96" w:after="0" w:line="230" w:lineRule="auto"/>
              <w:ind w:left="70"/>
            </w:pPr>
            <w:r>
              <w:rPr>
                <w:rFonts w:ascii="Times New Roman" w:eastAsia="Times New Roman" w:hAnsi="Times New Roman"/>
                <w:color w:val="000000"/>
                <w:w w:val="101"/>
                <w:sz w:val="23"/>
              </w:rPr>
              <w:t>1</w:t>
            </w:r>
          </w:p>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241A78AF" w14:textId="77777777" w:rsidR="003E4D54" w:rsidRDefault="003E4D54"/>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694A0A0" w14:textId="77777777" w:rsidR="003E4D54" w:rsidRDefault="003E4D54"/>
        </w:tc>
        <w:tc>
          <w:tcPr>
            <w:tcW w:w="1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EE2E5CE" w14:textId="77777777" w:rsidR="003E4D54" w:rsidRDefault="003E4D54"/>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14:paraId="5196D4D8" w14:textId="77777777" w:rsidR="003E4D54" w:rsidRDefault="004A2290">
            <w:pPr>
              <w:autoSpaceDE w:val="0"/>
              <w:autoSpaceDN w:val="0"/>
              <w:spacing w:before="96" w:after="0" w:line="262" w:lineRule="auto"/>
              <w:ind w:left="70" w:right="576"/>
            </w:pPr>
            <w:r>
              <w:rPr>
                <w:rFonts w:ascii="Times New Roman" w:eastAsia="Times New Roman" w:hAnsi="Times New Roman"/>
                <w:color w:val="000000"/>
                <w:w w:val="101"/>
                <w:sz w:val="23"/>
              </w:rPr>
              <w:t>Устный опрос;</w:t>
            </w:r>
          </w:p>
        </w:tc>
      </w:tr>
      <w:tr w:rsidR="003E4D54" w14:paraId="0B5BB8F8" w14:textId="77777777">
        <w:trPr>
          <w:trHeight w:hRule="exact" w:val="2106"/>
        </w:trPr>
        <w:tc>
          <w:tcPr>
            <w:tcW w:w="488" w:type="dxa"/>
            <w:tcBorders>
              <w:top w:val="single" w:sz="4" w:space="0" w:color="000000"/>
              <w:left w:val="single" w:sz="4" w:space="0" w:color="000000"/>
              <w:bottom w:val="single" w:sz="4" w:space="0" w:color="000000"/>
              <w:right w:val="single" w:sz="4" w:space="0" w:color="000000"/>
            </w:tcBorders>
            <w:tcMar>
              <w:left w:w="0" w:type="dxa"/>
              <w:right w:w="0" w:type="dxa"/>
            </w:tcMar>
          </w:tcPr>
          <w:p w14:paraId="4872C11A" w14:textId="77777777" w:rsidR="003E4D54" w:rsidRDefault="004A2290">
            <w:pPr>
              <w:autoSpaceDE w:val="0"/>
              <w:autoSpaceDN w:val="0"/>
              <w:spacing w:before="94" w:after="0" w:line="230" w:lineRule="auto"/>
              <w:jc w:val="center"/>
            </w:pPr>
            <w:r>
              <w:rPr>
                <w:rFonts w:ascii="Times New Roman" w:eastAsia="Times New Roman" w:hAnsi="Times New Roman"/>
                <w:color w:val="000000"/>
                <w:w w:val="101"/>
                <w:sz w:val="23"/>
              </w:rPr>
              <w:t>49.</w:t>
            </w:r>
          </w:p>
        </w:tc>
        <w:tc>
          <w:tcPr>
            <w:tcW w:w="3608" w:type="dxa"/>
            <w:tcBorders>
              <w:top w:val="single" w:sz="4" w:space="0" w:color="000000"/>
              <w:left w:val="single" w:sz="4" w:space="0" w:color="000000"/>
              <w:bottom w:val="single" w:sz="4" w:space="0" w:color="000000"/>
              <w:right w:val="single" w:sz="4" w:space="0" w:color="000000"/>
            </w:tcBorders>
            <w:tcMar>
              <w:left w:w="0" w:type="dxa"/>
              <w:right w:w="0" w:type="dxa"/>
            </w:tcMar>
          </w:tcPr>
          <w:p w14:paraId="7566DB9B" w14:textId="77777777" w:rsidR="003E4D54" w:rsidRPr="00E35DC4" w:rsidRDefault="004A2290">
            <w:pPr>
              <w:autoSpaceDE w:val="0"/>
              <w:autoSpaceDN w:val="0"/>
              <w:spacing w:before="94" w:after="0" w:line="230" w:lineRule="auto"/>
              <w:ind w:left="70"/>
              <w:rPr>
                <w:lang w:val="ru-RU"/>
              </w:rPr>
            </w:pPr>
            <w:r w:rsidRPr="00E35DC4">
              <w:rPr>
                <w:rFonts w:ascii="Times New Roman" w:eastAsia="Times New Roman" w:hAnsi="Times New Roman"/>
                <w:color w:val="000000"/>
                <w:w w:val="101"/>
                <w:sz w:val="23"/>
                <w:lang w:val="ru-RU"/>
              </w:rPr>
              <w:t>Многообразие птиц.</w:t>
            </w:r>
          </w:p>
          <w:p w14:paraId="0603CF5C" w14:textId="77777777" w:rsidR="003E4D54" w:rsidRPr="00E35DC4" w:rsidRDefault="004A2290">
            <w:pPr>
              <w:autoSpaceDE w:val="0"/>
              <w:autoSpaceDN w:val="0"/>
              <w:spacing w:before="68" w:after="0" w:line="230" w:lineRule="auto"/>
              <w:ind w:left="70"/>
              <w:rPr>
                <w:lang w:val="ru-RU"/>
              </w:rPr>
            </w:pPr>
            <w:r w:rsidRPr="00E35DC4">
              <w:rPr>
                <w:rFonts w:ascii="Times New Roman" w:eastAsia="Times New Roman" w:hAnsi="Times New Roman"/>
                <w:color w:val="000000"/>
                <w:w w:val="101"/>
                <w:sz w:val="23"/>
                <w:lang w:val="ru-RU"/>
              </w:rPr>
              <w:t>Экологические группы птиц.</w:t>
            </w:r>
          </w:p>
          <w:p w14:paraId="5B36AE3F" w14:textId="77777777" w:rsidR="003E4D54" w:rsidRPr="00E35DC4" w:rsidRDefault="004A2290">
            <w:pPr>
              <w:autoSpaceDE w:val="0"/>
              <w:autoSpaceDN w:val="0"/>
              <w:spacing w:before="68" w:after="0" w:line="262" w:lineRule="auto"/>
              <w:ind w:left="70" w:right="576"/>
              <w:rPr>
                <w:lang w:val="ru-RU"/>
              </w:rPr>
            </w:pPr>
            <w:r w:rsidRPr="00E35DC4">
              <w:rPr>
                <w:rFonts w:ascii="Times New Roman" w:eastAsia="Times New Roman" w:hAnsi="Times New Roman"/>
                <w:color w:val="000000"/>
                <w:w w:val="101"/>
                <w:sz w:val="23"/>
                <w:lang w:val="ru-RU"/>
              </w:rPr>
              <w:t>Приспособленность птиц к различным условиям среды.</w:t>
            </w:r>
          </w:p>
          <w:p w14:paraId="5BC79F12" w14:textId="77777777" w:rsidR="003E4D54" w:rsidRPr="00E35DC4" w:rsidRDefault="004A2290">
            <w:pPr>
              <w:autoSpaceDE w:val="0"/>
              <w:autoSpaceDN w:val="0"/>
              <w:spacing w:before="68" w:after="0" w:line="262" w:lineRule="auto"/>
              <w:ind w:left="70" w:right="144"/>
              <w:rPr>
                <w:lang w:val="ru-RU"/>
              </w:rPr>
            </w:pPr>
            <w:r w:rsidRPr="00E35DC4">
              <w:rPr>
                <w:rFonts w:ascii="Times New Roman" w:eastAsia="Times New Roman" w:hAnsi="Times New Roman"/>
                <w:color w:val="000000"/>
                <w:w w:val="101"/>
                <w:sz w:val="23"/>
                <w:lang w:val="ru-RU"/>
              </w:rPr>
              <w:t>Значение птиц в природе и жизни человека</w:t>
            </w:r>
          </w:p>
        </w:tc>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14:paraId="142E5CDE" w14:textId="77777777" w:rsidR="003E4D54" w:rsidRDefault="004A2290">
            <w:pPr>
              <w:autoSpaceDE w:val="0"/>
              <w:autoSpaceDN w:val="0"/>
              <w:spacing w:before="94" w:after="0" w:line="230" w:lineRule="auto"/>
              <w:ind w:left="70"/>
            </w:pPr>
            <w:r>
              <w:rPr>
                <w:rFonts w:ascii="Times New Roman" w:eastAsia="Times New Roman" w:hAnsi="Times New Roman"/>
                <w:color w:val="000000"/>
                <w:w w:val="101"/>
                <w:sz w:val="23"/>
              </w:rPr>
              <w:t>1</w:t>
            </w:r>
          </w:p>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51AD76A1" w14:textId="77777777" w:rsidR="003E4D54" w:rsidRDefault="003E4D54"/>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6ACF15B" w14:textId="77777777" w:rsidR="003E4D54" w:rsidRDefault="003E4D54"/>
        </w:tc>
        <w:tc>
          <w:tcPr>
            <w:tcW w:w="1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3B3F4FE" w14:textId="77777777" w:rsidR="003E4D54" w:rsidRDefault="003E4D54"/>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14:paraId="19CA9250" w14:textId="77777777" w:rsidR="003E4D54" w:rsidRDefault="004A2290">
            <w:pPr>
              <w:autoSpaceDE w:val="0"/>
              <w:autoSpaceDN w:val="0"/>
              <w:spacing w:before="94" w:after="0" w:line="262" w:lineRule="auto"/>
              <w:ind w:left="70" w:right="576"/>
            </w:pPr>
            <w:r>
              <w:rPr>
                <w:rFonts w:ascii="Times New Roman" w:eastAsia="Times New Roman" w:hAnsi="Times New Roman"/>
                <w:color w:val="000000"/>
                <w:w w:val="101"/>
                <w:sz w:val="23"/>
              </w:rPr>
              <w:t>Устный опрос;</w:t>
            </w:r>
          </w:p>
        </w:tc>
      </w:tr>
      <w:tr w:rsidR="003E4D54" w14:paraId="087AAB76" w14:textId="77777777">
        <w:trPr>
          <w:trHeight w:hRule="exact" w:val="2108"/>
        </w:trPr>
        <w:tc>
          <w:tcPr>
            <w:tcW w:w="488" w:type="dxa"/>
            <w:tcBorders>
              <w:top w:val="single" w:sz="4" w:space="0" w:color="000000"/>
              <w:left w:val="single" w:sz="4" w:space="0" w:color="000000"/>
              <w:bottom w:val="single" w:sz="4" w:space="0" w:color="000000"/>
              <w:right w:val="single" w:sz="4" w:space="0" w:color="000000"/>
            </w:tcBorders>
            <w:tcMar>
              <w:left w:w="0" w:type="dxa"/>
              <w:right w:w="0" w:type="dxa"/>
            </w:tcMar>
          </w:tcPr>
          <w:p w14:paraId="58D3B485" w14:textId="77777777" w:rsidR="003E4D54" w:rsidRDefault="004A2290">
            <w:pPr>
              <w:autoSpaceDE w:val="0"/>
              <w:autoSpaceDN w:val="0"/>
              <w:spacing w:before="96" w:after="0" w:line="230" w:lineRule="auto"/>
              <w:jc w:val="center"/>
            </w:pPr>
            <w:r>
              <w:rPr>
                <w:rFonts w:ascii="Times New Roman" w:eastAsia="Times New Roman" w:hAnsi="Times New Roman"/>
                <w:color w:val="000000"/>
                <w:w w:val="101"/>
                <w:sz w:val="23"/>
              </w:rPr>
              <w:t>50.</w:t>
            </w:r>
          </w:p>
        </w:tc>
        <w:tc>
          <w:tcPr>
            <w:tcW w:w="3608" w:type="dxa"/>
            <w:tcBorders>
              <w:top w:val="single" w:sz="4" w:space="0" w:color="000000"/>
              <w:left w:val="single" w:sz="4" w:space="0" w:color="000000"/>
              <w:bottom w:val="single" w:sz="4" w:space="0" w:color="000000"/>
              <w:right w:val="single" w:sz="4" w:space="0" w:color="000000"/>
            </w:tcBorders>
            <w:tcMar>
              <w:left w:w="0" w:type="dxa"/>
              <w:right w:w="0" w:type="dxa"/>
            </w:tcMar>
          </w:tcPr>
          <w:p w14:paraId="4CC13585" w14:textId="77777777" w:rsidR="003E4D54" w:rsidRPr="00E35DC4" w:rsidRDefault="004A2290">
            <w:pPr>
              <w:autoSpaceDE w:val="0"/>
              <w:autoSpaceDN w:val="0"/>
              <w:spacing w:before="96" w:after="0" w:line="283" w:lineRule="auto"/>
              <w:ind w:left="70" w:right="432"/>
              <w:rPr>
                <w:lang w:val="ru-RU"/>
              </w:rPr>
            </w:pPr>
            <w:r w:rsidRPr="00E35DC4">
              <w:rPr>
                <w:rFonts w:ascii="Times New Roman" w:eastAsia="Times New Roman" w:hAnsi="Times New Roman"/>
                <w:color w:val="000000"/>
                <w:w w:val="101"/>
                <w:sz w:val="23"/>
                <w:lang w:val="ru-RU"/>
              </w:rPr>
              <w:t xml:space="preserve">Млекопитающие. Общая </w:t>
            </w:r>
            <w:r w:rsidRPr="00E35DC4">
              <w:rPr>
                <w:lang w:val="ru-RU"/>
              </w:rPr>
              <w:br/>
            </w:r>
            <w:r w:rsidRPr="00E35DC4">
              <w:rPr>
                <w:rFonts w:ascii="Times New Roman" w:eastAsia="Times New Roman" w:hAnsi="Times New Roman"/>
                <w:color w:val="000000"/>
                <w:w w:val="101"/>
                <w:sz w:val="23"/>
                <w:lang w:val="ru-RU"/>
              </w:rPr>
              <w:t xml:space="preserve">характеристика. Среды жизни млекопитающих. Особенности внешнего строения, скелета и мускулатуры, внутреннего </w:t>
            </w:r>
            <w:r w:rsidRPr="00E35DC4">
              <w:rPr>
                <w:lang w:val="ru-RU"/>
              </w:rPr>
              <w:br/>
            </w:r>
            <w:r w:rsidRPr="00E35DC4">
              <w:rPr>
                <w:rFonts w:ascii="Times New Roman" w:eastAsia="Times New Roman" w:hAnsi="Times New Roman"/>
                <w:color w:val="000000"/>
                <w:w w:val="101"/>
                <w:sz w:val="23"/>
                <w:lang w:val="ru-RU"/>
              </w:rPr>
              <w:t>строения</w:t>
            </w:r>
          </w:p>
        </w:tc>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14:paraId="2B2F1C0A" w14:textId="77777777" w:rsidR="003E4D54" w:rsidRDefault="004A2290">
            <w:pPr>
              <w:autoSpaceDE w:val="0"/>
              <w:autoSpaceDN w:val="0"/>
              <w:spacing w:before="96" w:after="0" w:line="230" w:lineRule="auto"/>
              <w:ind w:left="70"/>
            </w:pPr>
            <w:r>
              <w:rPr>
                <w:rFonts w:ascii="Times New Roman" w:eastAsia="Times New Roman" w:hAnsi="Times New Roman"/>
                <w:color w:val="000000"/>
                <w:w w:val="101"/>
                <w:sz w:val="23"/>
              </w:rPr>
              <w:t>1</w:t>
            </w:r>
          </w:p>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4953749D" w14:textId="77777777" w:rsidR="003E4D54" w:rsidRDefault="003E4D54"/>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1AD81BB" w14:textId="77777777" w:rsidR="003E4D54" w:rsidRDefault="003E4D54"/>
        </w:tc>
        <w:tc>
          <w:tcPr>
            <w:tcW w:w="1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8569C7B" w14:textId="77777777" w:rsidR="003E4D54" w:rsidRDefault="003E4D54"/>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14:paraId="4DBDE157" w14:textId="77777777" w:rsidR="003E4D54" w:rsidRDefault="004A2290">
            <w:pPr>
              <w:autoSpaceDE w:val="0"/>
              <w:autoSpaceDN w:val="0"/>
              <w:spacing w:before="96" w:after="0" w:line="262" w:lineRule="auto"/>
              <w:ind w:left="70" w:right="576"/>
            </w:pPr>
            <w:r>
              <w:rPr>
                <w:rFonts w:ascii="Times New Roman" w:eastAsia="Times New Roman" w:hAnsi="Times New Roman"/>
                <w:color w:val="000000"/>
                <w:w w:val="101"/>
                <w:sz w:val="23"/>
              </w:rPr>
              <w:t>Устный опрос;</w:t>
            </w:r>
          </w:p>
        </w:tc>
      </w:tr>
      <w:tr w:rsidR="003E4D54" w14:paraId="4D83D067" w14:textId="77777777">
        <w:trPr>
          <w:trHeight w:hRule="exact" w:val="1780"/>
        </w:trPr>
        <w:tc>
          <w:tcPr>
            <w:tcW w:w="488" w:type="dxa"/>
            <w:tcBorders>
              <w:top w:val="single" w:sz="4" w:space="0" w:color="000000"/>
              <w:left w:val="single" w:sz="4" w:space="0" w:color="000000"/>
              <w:bottom w:val="single" w:sz="4" w:space="0" w:color="000000"/>
              <w:right w:val="single" w:sz="4" w:space="0" w:color="000000"/>
            </w:tcBorders>
            <w:tcMar>
              <w:left w:w="0" w:type="dxa"/>
              <w:right w:w="0" w:type="dxa"/>
            </w:tcMar>
          </w:tcPr>
          <w:p w14:paraId="65109413" w14:textId="77777777" w:rsidR="003E4D54" w:rsidRDefault="004A2290">
            <w:pPr>
              <w:autoSpaceDE w:val="0"/>
              <w:autoSpaceDN w:val="0"/>
              <w:spacing w:before="94" w:after="0" w:line="230" w:lineRule="auto"/>
              <w:jc w:val="center"/>
            </w:pPr>
            <w:r>
              <w:rPr>
                <w:rFonts w:ascii="Times New Roman" w:eastAsia="Times New Roman" w:hAnsi="Times New Roman"/>
                <w:color w:val="000000"/>
                <w:w w:val="101"/>
                <w:sz w:val="23"/>
              </w:rPr>
              <w:t>51.</w:t>
            </w:r>
          </w:p>
        </w:tc>
        <w:tc>
          <w:tcPr>
            <w:tcW w:w="3608" w:type="dxa"/>
            <w:tcBorders>
              <w:top w:val="single" w:sz="4" w:space="0" w:color="000000"/>
              <w:left w:val="single" w:sz="4" w:space="0" w:color="000000"/>
              <w:bottom w:val="single" w:sz="4" w:space="0" w:color="000000"/>
              <w:right w:val="single" w:sz="4" w:space="0" w:color="000000"/>
            </w:tcBorders>
            <w:tcMar>
              <w:left w:w="0" w:type="dxa"/>
              <w:right w:w="0" w:type="dxa"/>
            </w:tcMar>
          </w:tcPr>
          <w:p w14:paraId="480D7E4F" w14:textId="77777777" w:rsidR="003E4D54" w:rsidRPr="00E35DC4" w:rsidRDefault="004A2290">
            <w:pPr>
              <w:autoSpaceDE w:val="0"/>
              <w:autoSpaceDN w:val="0"/>
              <w:spacing w:before="94" w:after="0" w:line="281" w:lineRule="auto"/>
              <w:ind w:left="70" w:right="144"/>
              <w:rPr>
                <w:lang w:val="ru-RU"/>
              </w:rPr>
            </w:pPr>
            <w:r w:rsidRPr="00E35DC4">
              <w:rPr>
                <w:rFonts w:ascii="Times New Roman" w:eastAsia="Times New Roman" w:hAnsi="Times New Roman"/>
                <w:color w:val="000000"/>
                <w:w w:val="101"/>
                <w:sz w:val="23"/>
                <w:lang w:val="ru-RU"/>
              </w:rPr>
              <w:t xml:space="preserve">Процессы </w:t>
            </w:r>
            <w:r w:rsidRPr="00E35DC4">
              <w:rPr>
                <w:lang w:val="ru-RU"/>
              </w:rPr>
              <w:br/>
            </w:r>
            <w:r w:rsidRPr="00E35DC4">
              <w:rPr>
                <w:rFonts w:ascii="Times New Roman" w:eastAsia="Times New Roman" w:hAnsi="Times New Roman"/>
                <w:color w:val="000000"/>
                <w:w w:val="101"/>
                <w:sz w:val="23"/>
                <w:lang w:val="ru-RU"/>
              </w:rPr>
              <w:t xml:space="preserve">жизнедеятельности.Лабораторная работа №19 Исследование </w:t>
            </w:r>
            <w:r w:rsidRPr="00E35DC4">
              <w:rPr>
                <w:lang w:val="ru-RU"/>
              </w:rPr>
              <w:br/>
            </w:r>
            <w:r w:rsidRPr="00E35DC4">
              <w:rPr>
                <w:rFonts w:ascii="Times New Roman" w:eastAsia="Times New Roman" w:hAnsi="Times New Roman"/>
                <w:color w:val="000000"/>
                <w:w w:val="101"/>
                <w:sz w:val="23"/>
                <w:lang w:val="ru-RU"/>
              </w:rPr>
              <w:t xml:space="preserve">особенностей зубной системы </w:t>
            </w:r>
            <w:r w:rsidRPr="00E35DC4">
              <w:rPr>
                <w:lang w:val="ru-RU"/>
              </w:rPr>
              <w:br/>
            </w:r>
            <w:r w:rsidRPr="00E35DC4">
              <w:rPr>
                <w:rFonts w:ascii="Times New Roman" w:eastAsia="Times New Roman" w:hAnsi="Times New Roman"/>
                <w:color w:val="000000"/>
                <w:w w:val="101"/>
                <w:sz w:val="23"/>
                <w:lang w:val="ru-RU"/>
              </w:rPr>
              <w:t>млекопитающих.</w:t>
            </w:r>
          </w:p>
        </w:tc>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14:paraId="48B37BA2" w14:textId="77777777" w:rsidR="003E4D54" w:rsidRDefault="004A2290">
            <w:pPr>
              <w:autoSpaceDE w:val="0"/>
              <w:autoSpaceDN w:val="0"/>
              <w:spacing w:before="94" w:after="0" w:line="230" w:lineRule="auto"/>
              <w:ind w:left="70"/>
            </w:pPr>
            <w:r>
              <w:rPr>
                <w:rFonts w:ascii="Times New Roman" w:eastAsia="Times New Roman" w:hAnsi="Times New Roman"/>
                <w:color w:val="000000"/>
                <w:w w:val="101"/>
                <w:sz w:val="23"/>
              </w:rPr>
              <w:t>1</w:t>
            </w:r>
          </w:p>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289AD503" w14:textId="77777777" w:rsidR="003E4D54" w:rsidRDefault="003E4D54"/>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6EAA1CA" w14:textId="77777777" w:rsidR="003E4D54" w:rsidRDefault="004A2290">
            <w:pPr>
              <w:autoSpaceDE w:val="0"/>
              <w:autoSpaceDN w:val="0"/>
              <w:spacing w:before="94" w:after="0" w:line="230" w:lineRule="auto"/>
              <w:ind w:left="70"/>
            </w:pPr>
            <w:r>
              <w:rPr>
                <w:rFonts w:ascii="Times New Roman" w:eastAsia="Times New Roman" w:hAnsi="Times New Roman"/>
                <w:color w:val="000000"/>
                <w:w w:val="101"/>
                <w:sz w:val="23"/>
              </w:rPr>
              <w:t>1</w:t>
            </w:r>
          </w:p>
        </w:tc>
        <w:tc>
          <w:tcPr>
            <w:tcW w:w="1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24DAA16" w14:textId="77777777" w:rsidR="003E4D54" w:rsidRDefault="003E4D54"/>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14:paraId="7882D073" w14:textId="77777777" w:rsidR="003E4D54" w:rsidRDefault="004A2290">
            <w:pPr>
              <w:autoSpaceDE w:val="0"/>
              <w:autoSpaceDN w:val="0"/>
              <w:spacing w:before="94" w:after="0" w:line="262" w:lineRule="auto"/>
              <w:ind w:left="70"/>
            </w:pPr>
            <w:r>
              <w:rPr>
                <w:rFonts w:ascii="Times New Roman" w:eastAsia="Times New Roman" w:hAnsi="Times New Roman"/>
                <w:color w:val="000000"/>
                <w:w w:val="101"/>
                <w:sz w:val="23"/>
              </w:rPr>
              <w:t>Практическая работа;</w:t>
            </w:r>
          </w:p>
        </w:tc>
      </w:tr>
      <w:tr w:rsidR="003E4D54" w14:paraId="0BDB216F" w14:textId="77777777">
        <w:trPr>
          <w:trHeight w:hRule="exact" w:val="804"/>
        </w:trPr>
        <w:tc>
          <w:tcPr>
            <w:tcW w:w="488" w:type="dxa"/>
            <w:tcBorders>
              <w:top w:val="single" w:sz="4" w:space="0" w:color="000000"/>
              <w:left w:val="single" w:sz="4" w:space="0" w:color="000000"/>
              <w:bottom w:val="single" w:sz="4" w:space="0" w:color="000000"/>
              <w:right w:val="single" w:sz="4" w:space="0" w:color="000000"/>
            </w:tcBorders>
            <w:tcMar>
              <w:left w:w="0" w:type="dxa"/>
              <w:right w:w="0" w:type="dxa"/>
            </w:tcMar>
          </w:tcPr>
          <w:p w14:paraId="54DEDD4D" w14:textId="77777777" w:rsidR="003E4D54" w:rsidRDefault="004A2290">
            <w:pPr>
              <w:autoSpaceDE w:val="0"/>
              <w:autoSpaceDN w:val="0"/>
              <w:spacing w:before="96" w:after="0" w:line="230" w:lineRule="auto"/>
              <w:jc w:val="center"/>
            </w:pPr>
            <w:r>
              <w:rPr>
                <w:rFonts w:ascii="Times New Roman" w:eastAsia="Times New Roman" w:hAnsi="Times New Roman"/>
                <w:color w:val="000000"/>
                <w:w w:val="101"/>
                <w:sz w:val="23"/>
              </w:rPr>
              <w:t>52.</w:t>
            </w:r>
          </w:p>
        </w:tc>
        <w:tc>
          <w:tcPr>
            <w:tcW w:w="3608" w:type="dxa"/>
            <w:tcBorders>
              <w:top w:val="single" w:sz="4" w:space="0" w:color="000000"/>
              <w:left w:val="single" w:sz="4" w:space="0" w:color="000000"/>
              <w:bottom w:val="single" w:sz="4" w:space="0" w:color="000000"/>
              <w:right w:val="single" w:sz="4" w:space="0" w:color="000000"/>
            </w:tcBorders>
            <w:tcMar>
              <w:left w:w="0" w:type="dxa"/>
              <w:right w:w="0" w:type="dxa"/>
            </w:tcMar>
          </w:tcPr>
          <w:p w14:paraId="04DCC3AB" w14:textId="77777777" w:rsidR="003E4D54" w:rsidRPr="00E35DC4" w:rsidRDefault="004A2290">
            <w:pPr>
              <w:autoSpaceDE w:val="0"/>
              <w:autoSpaceDN w:val="0"/>
              <w:spacing w:before="96" w:after="0" w:line="262" w:lineRule="auto"/>
              <w:ind w:left="70" w:right="432"/>
              <w:rPr>
                <w:lang w:val="ru-RU"/>
              </w:rPr>
            </w:pPr>
            <w:r w:rsidRPr="00E35DC4">
              <w:rPr>
                <w:rFonts w:ascii="Times New Roman" w:eastAsia="Times New Roman" w:hAnsi="Times New Roman"/>
                <w:color w:val="000000"/>
                <w:w w:val="101"/>
                <w:sz w:val="23"/>
                <w:lang w:val="ru-RU"/>
              </w:rPr>
              <w:t>Усложнение нервной системы. Поведение млекопитающих</w:t>
            </w:r>
          </w:p>
        </w:tc>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14:paraId="244B31CB" w14:textId="77777777" w:rsidR="003E4D54" w:rsidRDefault="004A2290">
            <w:pPr>
              <w:autoSpaceDE w:val="0"/>
              <w:autoSpaceDN w:val="0"/>
              <w:spacing w:before="96" w:after="0" w:line="230" w:lineRule="auto"/>
              <w:ind w:left="70"/>
            </w:pPr>
            <w:r>
              <w:rPr>
                <w:rFonts w:ascii="Times New Roman" w:eastAsia="Times New Roman" w:hAnsi="Times New Roman"/>
                <w:color w:val="000000"/>
                <w:w w:val="101"/>
                <w:sz w:val="23"/>
              </w:rPr>
              <w:t>1</w:t>
            </w:r>
          </w:p>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73C1F4D6" w14:textId="77777777" w:rsidR="003E4D54" w:rsidRDefault="003E4D54"/>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2DAA981" w14:textId="77777777" w:rsidR="003E4D54" w:rsidRDefault="003E4D54"/>
        </w:tc>
        <w:tc>
          <w:tcPr>
            <w:tcW w:w="1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9A5AC21" w14:textId="77777777" w:rsidR="003E4D54" w:rsidRDefault="003E4D54"/>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14:paraId="73C947F9" w14:textId="77777777" w:rsidR="003E4D54" w:rsidRDefault="004A2290">
            <w:pPr>
              <w:autoSpaceDE w:val="0"/>
              <w:autoSpaceDN w:val="0"/>
              <w:spacing w:before="96" w:after="0" w:line="262" w:lineRule="auto"/>
              <w:ind w:left="70" w:right="576"/>
            </w:pPr>
            <w:r>
              <w:rPr>
                <w:rFonts w:ascii="Times New Roman" w:eastAsia="Times New Roman" w:hAnsi="Times New Roman"/>
                <w:color w:val="000000"/>
                <w:w w:val="101"/>
                <w:sz w:val="23"/>
              </w:rPr>
              <w:t>Устный опрос;</w:t>
            </w:r>
          </w:p>
        </w:tc>
      </w:tr>
      <w:tr w:rsidR="003E4D54" w14:paraId="42450670" w14:textId="77777777">
        <w:trPr>
          <w:trHeight w:hRule="exact" w:val="802"/>
        </w:trPr>
        <w:tc>
          <w:tcPr>
            <w:tcW w:w="488" w:type="dxa"/>
            <w:tcBorders>
              <w:top w:val="single" w:sz="4" w:space="0" w:color="000000"/>
              <w:left w:val="single" w:sz="4" w:space="0" w:color="000000"/>
              <w:bottom w:val="single" w:sz="4" w:space="0" w:color="000000"/>
              <w:right w:val="single" w:sz="4" w:space="0" w:color="000000"/>
            </w:tcBorders>
            <w:tcMar>
              <w:left w:w="0" w:type="dxa"/>
              <w:right w:w="0" w:type="dxa"/>
            </w:tcMar>
          </w:tcPr>
          <w:p w14:paraId="709E4A1B" w14:textId="77777777" w:rsidR="003E4D54" w:rsidRDefault="004A2290">
            <w:pPr>
              <w:autoSpaceDE w:val="0"/>
              <w:autoSpaceDN w:val="0"/>
              <w:spacing w:before="94" w:after="0" w:line="230" w:lineRule="auto"/>
              <w:jc w:val="center"/>
            </w:pPr>
            <w:r>
              <w:rPr>
                <w:rFonts w:ascii="Times New Roman" w:eastAsia="Times New Roman" w:hAnsi="Times New Roman"/>
                <w:color w:val="000000"/>
                <w:w w:val="101"/>
                <w:sz w:val="23"/>
              </w:rPr>
              <w:t>53.</w:t>
            </w:r>
          </w:p>
        </w:tc>
        <w:tc>
          <w:tcPr>
            <w:tcW w:w="3608" w:type="dxa"/>
            <w:tcBorders>
              <w:top w:val="single" w:sz="4" w:space="0" w:color="000000"/>
              <w:left w:val="single" w:sz="4" w:space="0" w:color="000000"/>
              <w:bottom w:val="single" w:sz="4" w:space="0" w:color="000000"/>
              <w:right w:val="single" w:sz="4" w:space="0" w:color="000000"/>
            </w:tcBorders>
            <w:tcMar>
              <w:left w:w="0" w:type="dxa"/>
              <w:right w:w="0" w:type="dxa"/>
            </w:tcMar>
          </w:tcPr>
          <w:p w14:paraId="038DE326" w14:textId="77777777" w:rsidR="003E4D54" w:rsidRPr="00E35DC4" w:rsidRDefault="004A2290">
            <w:pPr>
              <w:autoSpaceDE w:val="0"/>
              <w:autoSpaceDN w:val="0"/>
              <w:spacing w:before="94" w:after="0" w:line="262" w:lineRule="auto"/>
              <w:ind w:left="70"/>
              <w:rPr>
                <w:lang w:val="ru-RU"/>
              </w:rPr>
            </w:pPr>
            <w:r w:rsidRPr="00E35DC4">
              <w:rPr>
                <w:rFonts w:ascii="Times New Roman" w:eastAsia="Times New Roman" w:hAnsi="Times New Roman"/>
                <w:color w:val="000000"/>
                <w:w w:val="101"/>
                <w:sz w:val="23"/>
                <w:lang w:val="ru-RU"/>
              </w:rPr>
              <w:t>Размножение и развитие. Забота о потомстве</w:t>
            </w:r>
          </w:p>
        </w:tc>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14:paraId="754FEDA9" w14:textId="77777777" w:rsidR="003E4D54" w:rsidRDefault="004A2290">
            <w:pPr>
              <w:autoSpaceDE w:val="0"/>
              <w:autoSpaceDN w:val="0"/>
              <w:spacing w:before="94" w:after="0" w:line="230" w:lineRule="auto"/>
              <w:ind w:left="70"/>
            </w:pPr>
            <w:r>
              <w:rPr>
                <w:rFonts w:ascii="Times New Roman" w:eastAsia="Times New Roman" w:hAnsi="Times New Roman"/>
                <w:color w:val="000000"/>
                <w:w w:val="101"/>
                <w:sz w:val="23"/>
              </w:rPr>
              <w:t>1</w:t>
            </w:r>
          </w:p>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165D69D4" w14:textId="77777777" w:rsidR="003E4D54" w:rsidRDefault="003E4D54"/>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8B1A031" w14:textId="77777777" w:rsidR="003E4D54" w:rsidRDefault="003E4D54"/>
        </w:tc>
        <w:tc>
          <w:tcPr>
            <w:tcW w:w="1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15B37C9" w14:textId="77777777" w:rsidR="003E4D54" w:rsidRDefault="003E4D54"/>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14:paraId="53781EDE" w14:textId="77777777" w:rsidR="003E4D54" w:rsidRDefault="004A2290">
            <w:pPr>
              <w:autoSpaceDE w:val="0"/>
              <w:autoSpaceDN w:val="0"/>
              <w:spacing w:before="94" w:after="0" w:line="262" w:lineRule="auto"/>
              <w:ind w:left="70" w:right="576"/>
            </w:pPr>
            <w:r>
              <w:rPr>
                <w:rFonts w:ascii="Times New Roman" w:eastAsia="Times New Roman" w:hAnsi="Times New Roman"/>
                <w:color w:val="000000"/>
                <w:w w:val="101"/>
                <w:sz w:val="23"/>
              </w:rPr>
              <w:t>Устный опрос;</w:t>
            </w:r>
          </w:p>
        </w:tc>
      </w:tr>
      <w:tr w:rsidR="003E4D54" w14:paraId="522508D5" w14:textId="77777777">
        <w:trPr>
          <w:trHeight w:hRule="exact" w:val="1618"/>
        </w:trPr>
        <w:tc>
          <w:tcPr>
            <w:tcW w:w="488" w:type="dxa"/>
            <w:tcBorders>
              <w:top w:val="single" w:sz="4" w:space="0" w:color="000000"/>
              <w:left w:val="single" w:sz="4" w:space="0" w:color="000000"/>
              <w:bottom w:val="single" w:sz="4" w:space="0" w:color="000000"/>
              <w:right w:val="single" w:sz="4" w:space="0" w:color="000000"/>
            </w:tcBorders>
            <w:tcMar>
              <w:left w:w="0" w:type="dxa"/>
              <w:right w:w="0" w:type="dxa"/>
            </w:tcMar>
          </w:tcPr>
          <w:p w14:paraId="6D14BDB8" w14:textId="77777777" w:rsidR="003E4D54" w:rsidRDefault="004A2290">
            <w:pPr>
              <w:autoSpaceDE w:val="0"/>
              <w:autoSpaceDN w:val="0"/>
              <w:spacing w:before="96" w:after="0" w:line="230" w:lineRule="auto"/>
              <w:jc w:val="center"/>
            </w:pPr>
            <w:r>
              <w:rPr>
                <w:rFonts w:ascii="Times New Roman" w:eastAsia="Times New Roman" w:hAnsi="Times New Roman"/>
                <w:color w:val="000000"/>
                <w:w w:val="101"/>
                <w:sz w:val="23"/>
              </w:rPr>
              <w:t>54.</w:t>
            </w:r>
          </w:p>
        </w:tc>
        <w:tc>
          <w:tcPr>
            <w:tcW w:w="3608" w:type="dxa"/>
            <w:tcBorders>
              <w:top w:val="single" w:sz="4" w:space="0" w:color="000000"/>
              <w:left w:val="single" w:sz="4" w:space="0" w:color="000000"/>
              <w:bottom w:val="single" w:sz="4" w:space="0" w:color="000000"/>
              <w:right w:val="single" w:sz="4" w:space="0" w:color="000000"/>
            </w:tcBorders>
            <w:tcMar>
              <w:left w:w="0" w:type="dxa"/>
              <w:right w:w="0" w:type="dxa"/>
            </w:tcMar>
          </w:tcPr>
          <w:p w14:paraId="4FBF1D2D" w14:textId="77777777" w:rsidR="003E4D54" w:rsidRDefault="004A2290">
            <w:pPr>
              <w:autoSpaceDE w:val="0"/>
              <w:autoSpaceDN w:val="0"/>
              <w:spacing w:before="96" w:after="0"/>
              <w:ind w:left="70" w:right="432"/>
            </w:pPr>
            <w:r w:rsidRPr="00E35DC4">
              <w:rPr>
                <w:rFonts w:ascii="Times New Roman" w:eastAsia="Times New Roman" w:hAnsi="Times New Roman"/>
                <w:color w:val="000000"/>
                <w:w w:val="101"/>
                <w:sz w:val="23"/>
                <w:lang w:val="ru-RU"/>
              </w:rPr>
              <w:t xml:space="preserve">Первозвери. Однопроходные (яйцекладущие) и Сумчатые (низшие звери). </w:t>
            </w:r>
            <w:r>
              <w:rPr>
                <w:rFonts w:ascii="Times New Roman" w:eastAsia="Times New Roman" w:hAnsi="Times New Roman"/>
                <w:color w:val="000000"/>
                <w:w w:val="101"/>
                <w:sz w:val="23"/>
              </w:rPr>
              <w:t>Плацентарные млекопитающие</w:t>
            </w:r>
          </w:p>
        </w:tc>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14:paraId="71CF1F63" w14:textId="77777777" w:rsidR="003E4D54" w:rsidRDefault="004A2290">
            <w:pPr>
              <w:autoSpaceDE w:val="0"/>
              <w:autoSpaceDN w:val="0"/>
              <w:spacing w:before="96" w:after="0" w:line="230" w:lineRule="auto"/>
              <w:ind w:left="70"/>
            </w:pPr>
            <w:r>
              <w:rPr>
                <w:rFonts w:ascii="Times New Roman" w:eastAsia="Times New Roman" w:hAnsi="Times New Roman"/>
                <w:color w:val="000000"/>
                <w:w w:val="101"/>
                <w:sz w:val="23"/>
              </w:rPr>
              <w:t>1</w:t>
            </w:r>
          </w:p>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31F40337" w14:textId="77777777" w:rsidR="003E4D54" w:rsidRDefault="003E4D54"/>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92C1E55" w14:textId="77777777" w:rsidR="003E4D54" w:rsidRDefault="003E4D54"/>
        </w:tc>
        <w:tc>
          <w:tcPr>
            <w:tcW w:w="1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C949C6A" w14:textId="77777777" w:rsidR="003E4D54" w:rsidRDefault="003E4D54"/>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14:paraId="5C4159F6" w14:textId="77777777" w:rsidR="003E4D54" w:rsidRDefault="004A2290">
            <w:pPr>
              <w:autoSpaceDE w:val="0"/>
              <w:autoSpaceDN w:val="0"/>
              <w:spacing w:before="96" w:after="0" w:line="262" w:lineRule="auto"/>
              <w:ind w:left="70" w:right="576"/>
            </w:pPr>
            <w:r>
              <w:rPr>
                <w:rFonts w:ascii="Times New Roman" w:eastAsia="Times New Roman" w:hAnsi="Times New Roman"/>
                <w:color w:val="000000"/>
                <w:w w:val="101"/>
                <w:sz w:val="23"/>
              </w:rPr>
              <w:t>Устный опрос;</w:t>
            </w:r>
          </w:p>
        </w:tc>
      </w:tr>
      <w:tr w:rsidR="003E4D54" w14:paraId="4F37C18C" w14:textId="77777777">
        <w:trPr>
          <w:trHeight w:hRule="exact" w:val="3066"/>
        </w:trPr>
        <w:tc>
          <w:tcPr>
            <w:tcW w:w="488" w:type="dxa"/>
            <w:tcBorders>
              <w:top w:val="single" w:sz="4" w:space="0" w:color="000000"/>
              <w:left w:val="single" w:sz="4" w:space="0" w:color="000000"/>
              <w:bottom w:val="single" w:sz="4" w:space="0" w:color="000000"/>
              <w:right w:val="single" w:sz="4" w:space="0" w:color="000000"/>
            </w:tcBorders>
            <w:tcMar>
              <w:left w:w="0" w:type="dxa"/>
              <w:right w:w="0" w:type="dxa"/>
            </w:tcMar>
          </w:tcPr>
          <w:p w14:paraId="71D0C4BE" w14:textId="77777777" w:rsidR="003E4D54" w:rsidRDefault="004A2290">
            <w:pPr>
              <w:autoSpaceDE w:val="0"/>
              <w:autoSpaceDN w:val="0"/>
              <w:spacing w:before="96" w:after="0" w:line="230" w:lineRule="auto"/>
              <w:jc w:val="center"/>
            </w:pPr>
            <w:r>
              <w:rPr>
                <w:rFonts w:ascii="Times New Roman" w:eastAsia="Times New Roman" w:hAnsi="Times New Roman"/>
                <w:color w:val="000000"/>
                <w:w w:val="101"/>
                <w:sz w:val="23"/>
              </w:rPr>
              <w:t>55.</w:t>
            </w:r>
          </w:p>
        </w:tc>
        <w:tc>
          <w:tcPr>
            <w:tcW w:w="3608" w:type="dxa"/>
            <w:tcBorders>
              <w:top w:val="single" w:sz="4" w:space="0" w:color="000000"/>
              <w:left w:val="single" w:sz="4" w:space="0" w:color="000000"/>
              <w:bottom w:val="single" w:sz="4" w:space="0" w:color="000000"/>
              <w:right w:val="single" w:sz="4" w:space="0" w:color="000000"/>
            </w:tcBorders>
            <w:tcMar>
              <w:left w:w="0" w:type="dxa"/>
              <w:right w:w="0" w:type="dxa"/>
            </w:tcMar>
          </w:tcPr>
          <w:p w14:paraId="7118A668" w14:textId="77777777" w:rsidR="003E4D54" w:rsidRPr="00E35DC4" w:rsidRDefault="004A2290">
            <w:pPr>
              <w:autoSpaceDE w:val="0"/>
              <w:autoSpaceDN w:val="0"/>
              <w:spacing w:before="96" w:after="0" w:line="230" w:lineRule="auto"/>
              <w:ind w:left="70"/>
              <w:rPr>
                <w:lang w:val="ru-RU"/>
              </w:rPr>
            </w:pPr>
            <w:r w:rsidRPr="00E35DC4">
              <w:rPr>
                <w:rFonts w:ascii="Times New Roman" w:eastAsia="Times New Roman" w:hAnsi="Times New Roman"/>
                <w:color w:val="000000"/>
                <w:w w:val="101"/>
                <w:sz w:val="23"/>
                <w:lang w:val="ru-RU"/>
              </w:rPr>
              <w:t>Многообразие млекопитающих.</w:t>
            </w:r>
          </w:p>
          <w:p w14:paraId="59B4C782" w14:textId="77777777" w:rsidR="003E4D54" w:rsidRPr="00E35DC4" w:rsidRDefault="004A2290">
            <w:pPr>
              <w:autoSpaceDE w:val="0"/>
              <w:autoSpaceDN w:val="0"/>
              <w:spacing w:before="68" w:after="0" w:line="262" w:lineRule="auto"/>
              <w:ind w:left="70" w:right="288"/>
              <w:rPr>
                <w:lang w:val="ru-RU"/>
              </w:rPr>
            </w:pPr>
            <w:r w:rsidRPr="00E35DC4">
              <w:rPr>
                <w:rFonts w:ascii="Times New Roman" w:eastAsia="Times New Roman" w:hAnsi="Times New Roman"/>
                <w:color w:val="000000"/>
                <w:w w:val="101"/>
                <w:sz w:val="23"/>
                <w:lang w:val="ru-RU"/>
              </w:rPr>
              <w:t>Насекомоядные и Рукокрылые. Грызуны, Зайцеобразные.</w:t>
            </w:r>
          </w:p>
          <w:p w14:paraId="0756BD71" w14:textId="77777777" w:rsidR="003E4D54" w:rsidRPr="00E35DC4" w:rsidRDefault="004A2290">
            <w:pPr>
              <w:autoSpaceDE w:val="0"/>
              <w:autoSpaceDN w:val="0"/>
              <w:spacing w:before="68" w:after="0" w:line="271" w:lineRule="auto"/>
              <w:ind w:left="70" w:right="144"/>
              <w:rPr>
                <w:lang w:val="ru-RU"/>
              </w:rPr>
            </w:pPr>
            <w:r w:rsidRPr="00E35DC4">
              <w:rPr>
                <w:rFonts w:ascii="Times New Roman" w:eastAsia="Times New Roman" w:hAnsi="Times New Roman"/>
                <w:color w:val="000000"/>
                <w:w w:val="101"/>
                <w:sz w:val="23"/>
                <w:lang w:val="ru-RU"/>
              </w:rPr>
              <w:t xml:space="preserve">Хищные. Ластоногие и </w:t>
            </w:r>
            <w:r w:rsidRPr="00E35DC4">
              <w:rPr>
                <w:lang w:val="ru-RU"/>
              </w:rPr>
              <w:br/>
            </w:r>
            <w:r w:rsidRPr="00E35DC4">
              <w:rPr>
                <w:rFonts w:ascii="Times New Roman" w:eastAsia="Times New Roman" w:hAnsi="Times New Roman"/>
                <w:color w:val="000000"/>
                <w:w w:val="101"/>
                <w:sz w:val="23"/>
                <w:lang w:val="ru-RU"/>
              </w:rPr>
              <w:t>Китообразные. Парнокопытные и Непарнокопытные. Приматы.</w:t>
            </w:r>
          </w:p>
          <w:p w14:paraId="25AE4B27" w14:textId="77777777" w:rsidR="003E4D54" w:rsidRPr="00E35DC4" w:rsidRDefault="004A2290">
            <w:pPr>
              <w:autoSpaceDE w:val="0"/>
              <w:autoSpaceDN w:val="0"/>
              <w:spacing w:before="68" w:after="0" w:line="271" w:lineRule="auto"/>
              <w:ind w:left="70" w:right="720"/>
              <w:rPr>
                <w:lang w:val="ru-RU"/>
              </w:rPr>
            </w:pPr>
            <w:r w:rsidRPr="00E35DC4">
              <w:rPr>
                <w:rFonts w:ascii="Times New Roman" w:eastAsia="Times New Roman" w:hAnsi="Times New Roman"/>
                <w:color w:val="000000"/>
                <w:w w:val="101"/>
                <w:sz w:val="23"/>
                <w:lang w:val="ru-RU"/>
              </w:rPr>
              <w:t>Семейства отряда Хищные: Собачьи, Кошачьи, Куньи, Медвежьи</w:t>
            </w:r>
          </w:p>
        </w:tc>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14:paraId="2A85EC5D" w14:textId="77777777" w:rsidR="003E4D54" w:rsidRDefault="004A2290">
            <w:pPr>
              <w:autoSpaceDE w:val="0"/>
              <w:autoSpaceDN w:val="0"/>
              <w:spacing w:before="96" w:after="0" w:line="230" w:lineRule="auto"/>
              <w:ind w:left="70"/>
            </w:pPr>
            <w:r>
              <w:rPr>
                <w:rFonts w:ascii="Times New Roman" w:eastAsia="Times New Roman" w:hAnsi="Times New Roman"/>
                <w:color w:val="000000"/>
                <w:w w:val="101"/>
                <w:sz w:val="23"/>
              </w:rPr>
              <w:t>1</w:t>
            </w:r>
          </w:p>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6EC9736A" w14:textId="77777777" w:rsidR="003E4D54" w:rsidRDefault="003E4D54"/>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15D9C39" w14:textId="77777777" w:rsidR="003E4D54" w:rsidRDefault="003E4D54"/>
        </w:tc>
        <w:tc>
          <w:tcPr>
            <w:tcW w:w="1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F3F1425" w14:textId="77777777" w:rsidR="003E4D54" w:rsidRDefault="003E4D54"/>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14:paraId="71F49652" w14:textId="77777777" w:rsidR="003E4D54" w:rsidRDefault="004A2290">
            <w:pPr>
              <w:autoSpaceDE w:val="0"/>
              <w:autoSpaceDN w:val="0"/>
              <w:spacing w:before="96" w:after="0" w:line="262" w:lineRule="auto"/>
              <w:ind w:left="70" w:right="576"/>
            </w:pPr>
            <w:r>
              <w:rPr>
                <w:rFonts w:ascii="Times New Roman" w:eastAsia="Times New Roman" w:hAnsi="Times New Roman"/>
                <w:color w:val="000000"/>
                <w:w w:val="101"/>
                <w:sz w:val="23"/>
              </w:rPr>
              <w:t>Устный опрос;</w:t>
            </w:r>
          </w:p>
        </w:tc>
      </w:tr>
    </w:tbl>
    <w:p w14:paraId="2908F825" w14:textId="77777777" w:rsidR="003E4D54" w:rsidRDefault="003E4D54">
      <w:pPr>
        <w:autoSpaceDE w:val="0"/>
        <w:autoSpaceDN w:val="0"/>
        <w:spacing w:after="0" w:line="14" w:lineRule="exact"/>
      </w:pPr>
    </w:p>
    <w:p w14:paraId="58246693" w14:textId="77777777" w:rsidR="003E4D54" w:rsidRDefault="003E4D54">
      <w:pPr>
        <w:sectPr w:rsidR="003E4D54">
          <w:pgSz w:w="11900" w:h="16840"/>
          <w:pgMar w:top="284" w:right="556" w:bottom="850" w:left="664" w:header="720" w:footer="720" w:gutter="0"/>
          <w:cols w:space="720" w:equalWidth="0">
            <w:col w:w="10680" w:space="0"/>
          </w:cols>
          <w:docGrid w:linePitch="360"/>
        </w:sectPr>
      </w:pPr>
    </w:p>
    <w:p w14:paraId="07800C05" w14:textId="77777777" w:rsidR="003E4D54" w:rsidRDefault="003E4D54">
      <w:pPr>
        <w:autoSpaceDE w:val="0"/>
        <w:autoSpaceDN w:val="0"/>
        <w:spacing w:after="66" w:line="220" w:lineRule="exact"/>
      </w:pPr>
    </w:p>
    <w:tbl>
      <w:tblPr>
        <w:tblW w:w="0" w:type="auto"/>
        <w:tblInd w:w="5" w:type="dxa"/>
        <w:tblLayout w:type="fixed"/>
        <w:tblLook w:val="04A0" w:firstRow="1" w:lastRow="0" w:firstColumn="1" w:lastColumn="0" w:noHBand="0" w:noVBand="1"/>
      </w:tblPr>
      <w:tblGrid>
        <w:gridCol w:w="488"/>
        <w:gridCol w:w="3608"/>
        <w:gridCol w:w="710"/>
        <w:gridCol w:w="1572"/>
        <w:gridCol w:w="1618"/>
        <w:gridCol w:w="1128"/>
        <w:gridCol w:w="1526"/>
      </w:tblGrid>
      <w:tr w:rsidR="003E4D54" w14:paraId="0A35CD27" w14:textId="77777777">
        <w:trPr>
          <w:trHeight w:hRule="exact" w:val="2432"/>
        </w:trPr>
        <w:tc>
          <w:tcPr>
            <w:tcW w:w="488" w:type="dxa"/>
            <w:tcBorders>
              <w:top w:val="single" w:sz="4" w:space="0" w:color="000000"/>
              <w:left w:val="single" w:sz="4" w:space="0" w:color="000000"/>
              <w:bottom w:val="single" w:sz="4" w:space="0" w:color="000000"/>
              <w:right w:val="single" w:sz="4" w:space="0" w:color="000000"/>
            </w:tcBorders>
            <w:tcMar>
              <w:left w:w="0" w:type="dxa"/>
              <w:right w:w="0" w:type="dxa"/>
            </w:tcMar>
          </w:tcPr>
          <w:p w14:paraId="5659BD88" w14:textId="77777777" w:rsidR="003E4D54" w:rsidRDefault="004A2290">
            <w:pPr>
              <w:autoSpaceDE w:val="0"/>
              <w:autoSpaceDN w:val="0"/>
              <w:spacing w:before="94" w:after="0" w:line="230" w:lineRule="auto"/>
              <w:jc w:val="center"/>
            </w:pPr>
            <w:r>
              <w:rPr>
                <w:rFonts w:ascii="Times New Roman" w:eastAsia="Times New Roman" w:hAnsi="Times New Roman"/>
                <w:color w:val="000000"/>
                <w:w w:val="101"/>
                <w:sz w:val="23"/>
              </w:rPr>
              <w:t>56.</w:t>
            </w:r>
          </w:p>
        </w:tc>
        <w:tc>
          <w:tcPr>
            <w:tcW w:w="3608" w:type="dxa"/>
            <w:tcBorders>
              <w:top w:val="single" w:sz="4" w:space="0" w:color="000000"/>
              <w:left w:val="single" w:sz="4" w:space="0" w:color="000000"/>
              <w:bottom w:val="single" w:sz="4" w:space="0" w:color="000000"/>
              <w:right w:val="single" w:sz="4" w:space="0" w:color="000000"/>
            </w:tcBorders>
            <w:tcMar>
              <w:left w:w="0" w:type="dxa"/>
              <w:right w:w="0" w:type="dxa"/>
            </w:tcMar>
          </w:tcPr>
          <w:p w14:paraId="4BC90091" w14:textId="77777777" w:rsidR="003E4D54" w:rsidRPr="00E35DC4" w:rsidRDefault="004A2290">
            <w:pPr>
              <w:autoSpaceDE w:val="0"/>
              <w:autoSpaceDN w:val="0"/>
              <w:spacing w:before="94" w:after="0" w:line="262" w:lineRule="auto"/>
              <w:ind w:left="70" w:right="720"/>
              <w:rPr>
                <w:lang w:val="ru-RU"/>
              </w:rPr>
            </w:pPr>
            <w:r w:rsidRPr="00E35DC4">
              <w:rPr>
                <w:rFonts w:ascii="Times New Roman" w:eastAsia="Times New Roman" w:hAnsi="Times New Roman"/>
                <w:color w:val="000000"/>
                <w:w w:val="101"/>
                <w:sz w:val="23"/>
                <w:lang w:val="ru-RU"/>
              </w:rPr>
              <w:t>Значение млекопитающих в природе и жизни человека.</w:t>
            </w:r>
          </w:p>
          <w:p w14:paraId="7927A5AC" w14:textId="77777777" w:rsidR="003E4D54" w:rsidRPr="00E35DC4" w:rsidRDefault="004A2290">
            <w:pPr>
              <w:autoSpaceDE w:val="0"/>
              <w:autoSpaceDN w:val="0"/>
              <w:spacing w:before="68" w:after="0" w:line="281" w:lineRule="auto"/>
              <w:ind w:left="70" w:right="144"/>
              <w:rPr>
                <w:lang w:val="ru-RU"/>
              </w:rPr>
            </w:pPr>
            <w:r w:rsidRPr="00E35DC4">
              <w:rPr>
                <w:rFonts w:ascii="Times New Roman" w:eastAsia="Times New Roman" w:hAnsi="Times New Roman"/>
                <w:color w:val="000000"/>
                <w:w w:val="101"/>
                <w:sz w:val="23"/>
                <w:lang w:val="ru-RU"/>
              </w:rPr>
              <w:t xml:space="preserve">Млекопитающие — переносчики возбудителей опасных </w:t>
            </w:r>
            <w:r w:rsidRPr="00E35DC4">
              <w:rPr>
                <w:lang w:val="ru-RU"/>
              </w:rPr>
              <w:br/>
            </w:r>
            <w:r w:rsidRPr="00E35DC4">
              <w:rPr>
                <w:rFonts w:ascii="Times New Roman" w:eastAsia="Times New Roman" w:hAnsi="Times New Roman"/>
                <w:color w:val="000000"/>
                <w:w w:val="101"/>
                <w:sz w:val="23"/>
                <w:lang w:val="ru-RU"/>
              </w:rPr>
              <w:t xml:space="preserve">заболеваний. Меры борьбы с </w:t>
            </w:r>
            <w:r w:rsidRPr="00E35DC4">
              <w:rPr>
                <w:lang w:val="ru-RU"/>
              </w:rPr>
              <w:br/>
            </w:r>
            <w:r w:rsidRPr="00E35DC4">
              <w:rPr>
                <w:rFonts w:ascii="Times New Roman" w:eastAsia="Times New Roman" w:hAnsi="Times New Roman"/>
                <w:color w:val="000000"/>
                <w:w w:val="101"/>
                <w:sz w:val="23"/>
                <w:lang w:val="ru-RU"/>
              </w:rPr>
              <w:t>грызунами. Многообразие млеко-питающих родного края</w:t>
            </w:r>
          </w:p>
        </w:tc>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14:paraId="010BA003" w14:textId="77777777" w:rsidR="003E4D54" w:rsidRDefault="004A2290">
            <w:pPr>
              <w:autoSpaceDE w:val="0"/>
              <w:autoSpaceDN w:val="0"/>
              <w:spacing w:before="94" w:after="0" w:line="230" w:lineRule="auto"/>
              <w:ind w:left="70"/>
            </w:pPr>
            <w:r>
              <w:rPr>
                <w:rFonts w:ascii="Times New Roman" w:eastAsia="Times New Roman" w:hAnsi="Times New Roman"/>
                <w:color w:val="000000"/>
                <w:w w:val="101"/>
                <w:sz w:val="23"/>
              </w:rPr>
              <w:t>1</w:t>
            </w:r>
          </w:p>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3606558D" w14:textId="77777777" w:rsidR="003E4D54" w:rsidRDefault="003E4D54"/>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C0CE07C" w14:textId="77777777" w:rsidR="003E4D54" w:rsidRDefault="003E4D54"/>
        </w:tc>
        <w:tc>
          <w:tcPr>
            <w:tcW w:w="1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50CC752" w14:textId="77777777" w:rsidR="003E4D54" w:rsidRDefault="003E4D54"/>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14:paraId="56475933" w14:textId="77777777" w:rsidR="003E4D54" w:rsidRDefault="004A2290">
            <w:pPr>
              <w:autoSpaceDE w:val="0"/>
              <w:autoSpaceDN w:val="0"/>
              <w:spacing w:before="94" w:after="0" w:line="262" w:lineRule="auto"/>
              <w:ind w:left="70" w:right="576"/>
            </w:pPr>
            <w:r>
              <w:rPr>
                <w:rFonts w:ascii="Times New Roman" w:eastAsia="Times New Roman" w:hAnsi="Times New Roman"/>
                <w:color w:val="000000"/>
                <w:w w:val="101"/>
                <w:sz w:val="23"/>
              </w:rPr>
              <w:t>Устный опрос;</w:t>
            </w:r>
          </w:p>
        </w:tc>
      </w:tr>
      <w:tr w:rsidR="003E4D54" w14:paraId="092D0E1E" w14:textId="77777777">
        <w:trPr>
          <w:trHeight w:hRule="exact" w:val="2108"/>
        </w:trPr>
        <w:tc>
          <w:tcPr>
            <w:tcW w:w="488" w:type="dxa"/>
            <w:tcBorders>
              <w:top w:val="single" w:sz="4" w:space="0" w:color="000000"/>
              <w:left w:val="single" w:sz="4" w:space="0" w:color="000000"/>
              <w:bottom w:val="single" w:sz="4" w:space="0" w:color="000000"/>
              <w:right w:val="single" w:sz="4" w:space="0" w:color="000000"/>
            </w:tcBorders>
            <w:tcMar>
              <w:left w:w="0" w:type="dxa"/>
              <w:right w:w="0" w:type="dxa"/>
            </w:tcMar>
          </w:tcPr>
          <w:p w14:paraId="4D0BF98E" w14:textId="77777777" w:rsidR="003E4D54" w:rsidRDefault="004A2290">
            <w:pPr>
              <w:autoSpaceDE w:val="0"/>
              <w:autoSpaceDN w:val="0"/>
              <w:spacing w:before="96" w:after="0" w:line="230" w:lineRule="auto"/>
              <w:jc w:val="center"/>
            </w:pPr>
            <w:r>
              <w:rPr>
                <w:rFonts w:ascii="Times New Roman" w:eastAsia="Times New Roman" w:hAnsi="Times New Roman"/>
                <w:color w:val="000000"/>
                <w:w w:val="101"/>
                <w:sz w:val="23"/>
              </w:rPr>
              <w:t>57.</w:t>
            </w:r>
          </w:p>
        </w:tc>
        <w:tc>
          <w:tcPr>
            <w:tcW w:w="3608" w:type="dxa"/>
            <w:tcBorders>
              <w:top w:val="single" w:sz="4" w:space="0" w:color="000000"/>
              <w:left w:val="single" w:sz="4" w:space="0" w:color="000000"/>
              <w:bottom w:val="single" w:sz="4" w:space="0" w:color="000000"/>
              <w:right w:val="single" w:sz="4" w:space="0" w:color="000000"/>
            </w:tcBorders>
            <w:tcMar>
              <w:left w:w="0" w:type="dxa"/>
              <w:right w:w="0" w:type="dxa"/>
            </w:tcMar>
          </w:tcPr>
          <w:p w14:paraId="5F7192C0" w14:textId="77777777" w:rsidR="003E4D54" w:rsidRPr="00E35DC4" w:rsidRDefault="004A2290">
            <w:pPr>
              <w:autoSpaceDE w:val="0"/>
              <w:autoSpaceDN w:val="0"/>
              <w:spacing w:before="96" w:after="0" w:line="262" w:lineRule="auto"/>
              <w:ind w:left="70" w:right="864"/>
              <w:rPr>
                <w:lang w:val="ru-RU"/>
              </w:rPr>
            </w:pPr>
            <w:r w:rsidRPr="00E35DC4">
              <w:rPr>
                <w:rFonts w:ascii="Times New Roman" w:eastAsia="Times New Roman" w:hAnsi="Times New Roman"/>
                <w:color w:val="000000"/>
                <w:w w:val="101"/>
                <w:sz w:val="23"/>
                <w:lang w:val="ru-RU"/>
              </w:rPr>
              <w:t>Эволюционное развитие животного мира на Земле.</w:t>
            </w:r>
          </w:p>
          <w:p w14:paraId="2317CB9C" w14:textId="77777777" w:rsidR="003E4D54" w:rsidRPr="00E35DC4" w:rsidRDefault="004A2290">
            <w:pPr>
              <w:autoSpaceDE w:val="0"/>
              <w:autoSpaceDN w:val="0"/>
              <w:spacing w:before="68" w:after="0"/>
              <w:ind w:left="70"/>
              <w:rPr>
                <w:lang w:val="ru-RU"/>
              </w:rPr>
            </w:pPr>
            <w:r w:rsidRPr="00E35DC4">
              <w:rPr>
                <w:rFonts w:ascii="Times New Roman" w:eastAsia="Times New Roman" w:hAnsi="Times New Roman"/>
                <w:color w:val="000000"/>
                <w:w w:val="101"/>
                <w:sz w:val="23"/>
                <w:lang w:val="ru-RU"/>
              </w:rPr>
              <w:t xml:space="preserve">Усложнение животных в процессе эволюции. Доказательства </w:t>
            </w:r>
            <w:r w:rsidRPr="00E35DC4">
              <w:rPr>
                <w:lang w:val="ru-RU"/>
              </w:rPr>
              <w:br/>
            </w:r>
            <w:r w:rsidRPr="00E35DC4">
              <w:rPr>
                <w:rFonts w:ascii="Times New Roman" w:eastAsia="Times New Roman" w:hAnsi="Times New Roman"/>
                <w:color w:val="000000"/>
                <w:w w:val="101"/>
                <w:sz w:val="23"/>
                <w:lang w:val="ru-RU"/>
              </w:rPr>
              <w:t xml:space="preserve">эволюционного развития </w:t>
            </w:r>
            <w:r w:rsidRPr="00E35DC4">
              <w:rPr>
                <w:lang w:val="ru-RU"/>
              </w:rPr>
              <w:br/>
            </w:r>
            <w:r w:rsidRPr="00E35DC4">
              <w:rPr>
                <w:rFonts w:ascii="Times New Roman" w:eastAsia="Times New Roman" w:hAnsi="Times New Roman"/>
                <w:color w:val="000000"/>
                <w:w w:val="101"/>
                <w:sz w:val="23"/>
                <w:lang w:val="ru-RU"/>
              </w:rPr>
              <w:t>животного мира</w:t>
            </w:r>
          </w:p>
        </w:tc>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14:paraId="62EADCD0" w14:textId="77777777" w:rsidR="003E4D54" w:rsidRDefault="004A2290">
            <w:pPr>
              <w:autoSpaceDE w:val="0"/>
              <w:autoSpaceDN w:val="0"/>
              <w:spacing w:before="96" w:after="0" w:line="230" w:lineRule="auto"/>
              <w:ind w:left="70"/>
            </w:pPr>
            <w:r>
              <w:rPr>
                <w:rFonts w:ascii="Times New Roman" w:eastAsia="Times New Roman" w:hAnsi="Times New Roman"/>
                <w:color w:val="000000"/>
                <w:w w:val="101"/>
                <w:sz w:val="23"/>
              </w:rPr>
              <w:t>1</w:t>
            </w:r>
          </w:p>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6725F9CB" w14:textId="77777777" w:rsidR="003E4D54" w:rsidRDefault="003E4D54"/>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6ECBF9B" w14:textId="77777777" w:rsidR="003E4D54" w:rsidRDefault="003E4D54"/>
        </w:tc>
        <w:tc>
          <w:tcPr>
            <w:tcW w:w="1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37F7580" w14:textId="77777777" w:rsidR="003E4D54" w:rsidRDefault="003E4D54"/>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14:paraId="3BCB8153" w14:textId="77777777" w:rsidR="003E4D54" w:rsidRDefault="004A2290">
            <w:pPr>
              <w:autoSpaceDE w:val="0"/>
              <w:autoSpaceDN w:val="0"/>
              <w:spacing w:before="96" w:after="0" w:line="262" w:lineRule="auto"/>
              <w:ind w:left="70" w:right="576"/>
            </w:pPr>
            <w:r>
              <w:rPr>
                <w:rFonts w:ascii="Times New Roman" w:eastAsia="Times New Roman" w:hAnsi="Times New Roman"/>
                <w:color w:val="000000"/>
                <w:w w:val="101"/>
                <w:sz w:val="23"/>
              </w:rPr>
              <w:t>Устный опрос;</w:t>
            </w:r>
          </w:p>
        </w:tc>
      </w:tr>
      <w:tr w:rsidR="003E4D54" w14:paraId="70AE00DC" w14:textId="77777777">
        <w:trPr>
          <w:trHeight w:hRule="exact" w:val="2106"/>
        </w:trPr>
        <w:tc>
          <w:tcPr>
            <w:tcW w:w="488" w:type="dxa"/>
            <w:tcBorders>
              <w:top w:val="single" w:sz="4" w:space="0" w:color="000000"/>
              <w:left w:val="single" w:sz="4" w:space="0" w:color="000000"/>
              <w:bottom w:val="single" w:sz="4" w:space="0" w:color="000000"/>
              <w:right w:val="single" w:sz="4" w:space="0" w:color="000000"/>
            </w:tcBorders>
            <w:tcMar>
              <w:left w:w="0" w:type="dxa"/>
              <w:right w:w="0" w:type="dxa"/>
            </w:tcMar>
          </w:tcPr>
          <w:p w14:paraId="20835AE2" w14:textId="77777777" w:rsidR="003E4D54" w:rsidRDefault="004A2290">
            <w:pPr>
              <w:autoSpaceDE w:val="0"/>
              <w:autoSpaceDN w:val="0"/>
              <w:spacing w:before="94" w:after="0" w:line="230" w:lineRule="auto"/>
              <w:jc w:val="center"/>
            </w:pPr>
            <w:r>
              <w:rPr>
                <w:rFonts w:ascii="Times New Roman" w:eastAsia="Times New Roman" w:hAnsi="Times New Roman"/>
                <w:color w:val="000000"/>
                <w:w w:val="101"/>
                <w:sz w:val="23"/>
              </w:rPr>
              <w:t>58.</w:t>
            </w:r>
          </w:p>
        </w:tc>
        <w:tc>
          <w:tcPr>
            <w:tcW w:w="3608" w:type="dxa"/>
            <w:tcBorders>
              <w:top w:val="single" w:sz="4" w:space="0" w:color="000000"/>
              <w:left w:val="single" w:sz="4" w:space="0" w:color="000000"/>
              <w:bottom w:val="single" w:sz="4" w:space="0" w:color="000000"/>
              <w:right w:val="single" w:sz="4" w:space="0" w:color="000000"/>
            </w:tcBorders>
            <w:tcMar>
              <w:left w:w="0" w:type="dxa"/>
              <w:right w:w="0" w:type="dxa"/>
            </w:tcMar>
          </w:tcPr>
          <w:p w14:paraId="6A425C9A" w14:textId="77777777" w:rsidR="003E4D54" w:rsidRPr="00E35DC4" w:rsidRDefault="004A2290">
            <w:pPr>
              <w:autoSpaceDE w:val="0"/>
              <w:autoSpaceDN w:val="0"/>
              <w:spacing w:before="94" w:after="0" w:line="262" w:lineRule="auto"/>
              <w:ind w:left="70" w:right="288"/>
              <w:rPr>
                <w:lang w:val="ru-RU"/>
              </w:rPr>
            </w:pPr>
            <w:r w:rsidRPr="00E35DC4">
              <w:rPr>
                <w:rFonts w:ascii="Times New Roman" w:eastAsia="Times New Roman" w:hAnsi="Times New Roman"/>
                <w:color w:val="000000"/>
                <w:w w:val="101"/>
                <w:sz w:val="23"/>
                <w:lang w:val="ru-RU"/>
              </w:rPr>
              <w:t xml:space="preserve">Палеонтология. Ископаемые </w:t>
            </w:r>
            <w:r w:rsidRPr="00E35DC4">
              <w:rPr>
                <w:lang w:val="ru-RU"/>
              </w:rPr>
              <w:br/>
            </w:r>
            <w:r w:rsidRPr="00E35DC4">
              <w:rPr>
                <w:rFonts w:ascii="Times New Roman" w:eastAsia="Times New Roman" w:hAnsi="Times New Roman"/>
                <w:color w:val="000000"/>
                <w:w w:val="101"/>
                <w:sz w:val="23"/>
                <w:lang w:val="ru-RU"/>
              </w:rPr>
              <w:t>остатки животных, их изучение.</w:t>
            </w:r>
          </w:p>
          <w:p w14:paraId="0EE76B3F" w14:textId="77777777" w:rsidR="003E4D54" w:rsidRDefault="004A2290">
            <w:pPr>
              <w:autoSpaceDE w:val="0"/>
              <w:autoSpaceDN w:val="0"/>
              <w:spacing w:before="68" w:after="0"/>
              <w:ind w:left="70" w:right="144"/>
            </w:pPr>
            <w:r w:rsidRPr="00E35DC4">
              <w:rPr>
                <w:rFonts w:ascii="Times New Roman" w:eastAsia="Times New Roman" w:hAnsi="Times New Roman"/>
                <w:color w:val="000000"/>
                <w:w w:val="101"/>
                <w:sz w:val="23"/>
                <w:lang w:val="ru-RU"/>
              </w:rPr>
              <w:t xml:space="preserve">Методы изучения ископаемых остатков. Реставрация древних животных. </w:t>
            </w:r>
            <w:r>
              <w:rPr>
                <w:rFonts w:ascii="Times New Roman" w:eastAsia="Times New Roman" w:hAnsi="Times New Roman"/>
                <w:color w:val="000000"/>
                <w:w w:val="101"/>
                <w:sz w:val="23"/>
              </w:rPr>
              <w:t>«Живые ископаемые»животного мира</w:t>
            </w:r>
          </w:p>
        </w:tc>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14:paraId="5F0A078F" w14:textId="77777777" w:rsidR="003E4D54" w:rsidRDefault="004A2290">
            <w:pPr>
              <w:autoSpaceDE w:val="0"/>
              <w:autoSpaceDN w:val="0"/>
              <w:spacing w:before="94" w:after="0" w:line="230" w:lineRule="auto"/>
              <w:ind w:left="70"/>
            </w:pPr>
            <w:r>
              <w:rPr>
                <w:rFonts w:ascii="Times New Roman" w:eastAsia="Times New Roman" w:hAnsi="Times New Roman"/>
                <w:color w:val="000000"/>
                <w:w w:val="101"/>
                <w:sz w:val="23"/>
              </w:rPr>
              <w:t>1</w:t>
            </w:r>
          </w:p>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1ED0D138" w14:textId="77777777" w:rsidR="003E4D54" w:rsidRDefault="003E4D54"/>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BF703C5" w14:textId="77777777" w:rsidR="003E4D54" w:rsidRDefault="003E4D54"/>
        </w:tc>
        <w:tc>
          <w:tcPr>
            <w:tcW w:w="1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E587FC5" w14:textId="77777777" w:rsidR="003E4D54" w:rsidRDefault="003E4D54"/>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14:paraId="042A954B" w14:textId="77777777" w:rsidR="003E4D54" w:rsidRDefault="004A2290">
            <w:pPr>
              <w:autoSpaceDE w:val="0"/>
              <w:autoSpaceDN w:val="0"/>
              <w:spacing w:before="94" w:after="0" w:line="262" w:lineRule="auto"/>
              <w:ind w:left="70" w:right="576"/>
            </w:pPr>
            <w:r>
              <w:rPr>
                <w:rFonts w:ascii="Times New Roman" w:eastAsia="Times New Roman" w:hAnsi="Times New Roman"/>
                <w:color w:val="000000"/>
                <w:w w:val="101"/>
                <w:sz w:val="23"/>
              </w:rPr>
              <w:t>Устный опрос;</w:t>
            </w:r>
          </w:p>
        </w:tc>
      </w:tr>
      <w:tr w:rsidR="003E4D54" w14:paraId="37EED622" w14:textId="77777777">
        <w:trPr>
          <w:trHeight w:hRule="exact" w:val="1780"/>
        </w:trPr>
        <w:tc>
          <w:tcPr>
            <w:tcW w:w="488" w:type="dxa"/>
            <w:tcBorders>
              <w:top w:val="single" w:sz="4" w:space="0" w:color="000000"/>
              <w:left w:val="single" w:sz="4" w:space="0" w:color="000000"/>
              <w:bottom w:val="single" w:sz="4" w:space="0" w:color="000000"/>
              <w:right w:val="single" w:sz="4" w:space="0" w:color="000000"/>
            </w:tcBorders>
            <w:tcMar>
              <w:left w:w="0" w:type="dxa"/>
              <w:right w:w="0" w:type="dxa"/>
            </w:tcMar>
          </w:tcPr>
          <w:p w14:paraId="5E63F4FA" w14:textId="77777777" w:rsidR="003E4D54" w:rsidRDefault="004A2290">
            <w:pPr>
              <w:autoSpaceDE w:val="0"/>
              <w:autoSpaceDN w:val="0"/>
              <w:spacing w:before="96" w:after="0" w:line="230" w:lineRule="auto"/>
              <w:jc w:val="center"/>
            </w:pPr>
            <w:r>
              <w:rPr>
                <w:rFonts w:ascii="Times New Roman" w:eastAsia="Times New Roman" w:hAnsi="Times New Roman"/>
                <w:color w:val="000000"/>
                <w:w w:val="101"/>
                <w:sz w:val="23"/>
              </w:rPr>
              <w:t>59.</w:t>
            </w:r>
          </w:p>
        </w:tc>
        <w:tc>
          <w:tcPr>
            <w:tcW w:w="3608" w:type="dxa"/>
            <w:tcBorders>
              <w:top w:val="single" w:sz="4" w:space="0" w:color="000000"/>
              <w:left w:val="single" w:sz="4" w:space="0" w:color="000000"/>
              <w:bottom w:val="single" w:sz="4" w:space="0" w:color="000000"/>
              <w:right w:val="single" w:sz="4" w:space="0" w:color="000000"/>
            </w:tcBorders>
            <w:tcMar>
              <w:left w:w="0" w:type="dxa"/>
              <w:right w:w="0" w:type="dxa"/>
            </w:tcMar>
          </w:tcPr>
          <w:p w14:paraId="3BB9FACE" w14:textId="77777777" w:rsidR="003E4D54" w:rsidRPr="00E35DC4" w:rsidRDefault="004A2290">
            <w:pPr>
              <w:autoSpaceDE w:val="0"/>
              <w:autoSpaceDN w:val="0"/>
              <w:spacing w:before="96" w:after="0" w:line="230" w:lineRule="auto"/>
              <w:ind w:left="70"/>
              <w:rPr>
                <w:lang w:val="ru-RU"/>
              </w:rPr>
            </w:pPr>
            <w:r w:rsidRPr="00E35DC4">
              <w:rPr>
                <w:rFonts w:ascii="Times New Roman" w:eastAsia="Times New Roman" w:hAnsi="Times New Roman"/>
                <w:color w:val="000000"/>
                <w:w w:val="101"/>
                <w:sz w:val="23"/>
                <w:lang w:val="ru-RU"/>
              </w:rPr>
              <w:t>Жизнь животных в воде.</w:t>
            </w:r>
          </w:p>
          <w:p w14:paraId="68D77E76" w14:textId="77777777" w:rsidR="003E4D54" w:rsidRPr="00E35DC4" w:rsidRDefault="004A2290">
            <w:pPr>
              <w:autoSpaceDE w:val="0"/>
              <w:autoSpaceDN w:val="0"/>
              <w:spacing w:before="68" w:after="0" w:line="230" w:lineRule="auto"/>
              <w:ind w:left="70"/>
              <w:rPr>
                <w:lang w:val="ru-RU"/>
              </w:rPr>
            </w:pPr>
            <w:r w:rsidRPr="00E35DC4">
              <w:rPr>
                <w:rFonts w:ascii="Times New Roman" w:eastAsia="Times New Roman" w:hAnsi="Times New Roman"/>
                <w:color w:val="000000"/>
                <w:w w:val="101"/>
                <w:sz w:val="23"/>
                <w:lang w:val="ru-RU"/>
              </w:rPr>
              <w:t>Одноклеточные животные.</w:t>
            </w:r>
          </w:p>
          <w:p w14:paraId="2E1B559A" w14:textId="77777777" w:rsidR="003E4D54" w:rsidRPr="00E35DC4" w:rsidRDefault="004A2290">
            <w:pPr>
              <w:autoSpaceDE w:val="0"/>
              <w:autoSpaceDN w:val="0"/>
              <w:spacing w:before="68" w:after="0" w:line="271" w:lineRule="auto"/>
              <w:ind w:left="70" w:right="144"/>
              <w:rPr>
                <w:lang w:val="ru-RU"/>
              </w:rPr>
            </w:pPr>
            <w:r w:rsidRPr="00E35DC4">
              <w:rPr>
                <w:rFonts w:ascii="Times New Roman" w:eastAsia="Times New Roman" w:hAnsi="Times New Roman"/>
                <w:color w:val="000000"/>
                <w:w w:val="101"/>
                <w:sz w:val="23"/>
                <w:lang w:val="ru-RU"/>
              </w:rPr>
              <w:t xml:space="preserve">Происхождение многоклеточных животных. Основные этапы </w:t>
            </w:r>
            <w:r w:rsidRPr="00E35DC4">
              <w:rPr>
                <w:lang w:val="ru-RU"/>
              </w:rPr>
              <w:br/>
            </w:r>
            <w:r w:rsidRPr="00E35DC4">
              <w:rPr>
                <w:rFonts w:ascii="Times New Roman" w:eastAsia="Times New Roman" w:hAnsi="Times New Roman"/>
                <w:color w:val="000000"/>
                <w:w w:val="101"/>
                <w:sz w:val="23"/>
                <w:lang w:val="ru-RU"/>
              </w:rPr>
              <w:t>эволюции беспозвоночных</w:t>
            </w:r>
          </w:p>
        </w:tc>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14:paraId="69AFBB87" w14:textId="77777777" w:rsidR="003E4D54" w:rsidRDefault="004A2290">
            <w:pPr>
              <w:autoSpaceDE w:val="0"/>
              <w:autoSpaceDN w:val="0"/>
              <w:spacing w:before="96" w:after="0" w:line="230" w:lineRule="auto"/>
              <w:ind w:left="70"/>
            </w:pPr>
            <w:r>
              <w:rPr>
                <w:rFonts w:ascii="Times New Roman" w:eastAsia="Times New Roman" w:hAnsi="Times New Roman"/>
                <w:color w:val="000000"/>
                <w:w w:val="101"/>
                <w:sz w:val="23"/>
              </w:rPr>
              <w:t>1</w:t>
            </w:r>
          </w:p>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15BA07EE" w14:textId="77777777" w:rsidR="003E4D54" w:rsidRDefault="003E4D54"/>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CCEFFCB" w14:textId="77777777" w:rsidR="003E4D54" w:rsidRDefault="003E4D54"/>
        </w:tc>
        <w:tc>
          <w:tcPr>
            <w:tcW w:w="1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C37C96A" w14:textId="77777777" w:rsidR="003E4D54" w:rsidRDefault="003E4D54"/>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14:paraId="1336C9F7" w14:textId="77777777" w:rsidR="003E4D54" w:rsidRDefault="004A2290">
            <w:pPr>
              <w:autoSpaceDE w:val="0"/>
              <w:autoSpaceDN w:val="0"/>
              <w:spacing w:before="96" w:after="0" w:line="262" w:lineRule="auto"/>
              <w:ind w:left="70" w:right="576"/>
            </w:pPr>
            <w:r>
              <w:rPr>
                <w:rFonts w:ascii="Times New Roman" w:eastAsia="Times New Roman" w:hAnsi="Times New Roman"/>
                <w:color w:val="000000"/>
                <w:w w:val="101"/>
                <w:sz w:val="23"/>
              </w:rPr>
              <w:t>Устный опрос;</w:t>
            </w:r>
          </w:p>
        </w:tc>
      </w:tr>
      <w:tr w:rsidR="003E4D54" w14:paraId="061F0BEA" w14:textId="77777777">
        <w:trPr>
          <w:trHeight w:hRule="exact" w:val="1130"/>
        </w:trPr>
        <w:tc>
          <w:tcPr>
            <w:tcW w:w="488" w:type="dxa"/>
            <w:tcBorders>
              <w:top w:val="single" w:sz="4" w:space="0" w:color="000000"/>
              <w:left w:val="single" w:sz="4" w:space="0" w:color="000000"/>
              <w:bottom w:val="single" w:sz="4" w:space="0" w:color="000000"/>
              <w:right w:val="single" w:sz="4" w:space="0" w:color="000000"/>
            </w:tcBorders>
            <w:tcMar>
              <w:left w:w="0" w:type="dxa"/>
              <w:right w:w="0" w:type="dxa"/>
            </w:tcMar>
          </w:tcPr>
          <w:p w14:paraId="6099A22D" w14:textId="77777777" w:rsidR="003E4D54" w:rsidRDefault="004A2290">
            <w:pPr>
              <w:autoSpaceDE w:val="0"/>
              <w:autoSpaceDN w:val="0"/>
              <w:spacing w:before="96" w:after="0" w:line="230" w:lineRule="auto"/>
              <w:jc w:val="center"/>
            </w:pPr>
            <w:r>
              <w:rPr>
                <w:rFonts w:ascii="Times New Roman" w:eastAsia="Times New Roman" w:hAnsi="Times New Roman"/>
                <w:color w:val="000000"/>
                <w:w w:val="101"/>
                <w:sz w:val="23"/>
              </w:rPr>
              <w:t>60.</w:t>
            </w:r>
          </w:p>
        </w:tc>
        <w:tc>
          <w:tcPr>
            <w:tcW w:w="3608" w:type="dxa"/>
            <w:tcBorders>
              <w:top w:val="single" w:sz="4" w:space="0" w:color="000000"/>
              <w:left w:val="single" w:sz="4" w:space="0" w:color="000000"/>
              <w:bottom w:val="single" w:sz="4" w:space="0" w:color="000000"/>
              <w:right w:val="single" w:sz="4" w:space="0" w:color="000000"/>
            </w:tcBorders>
            <w:tcMar>
              <w:left w:w="0" w:type="dxa"/>
              <w:right w:w="0" w:type="dxa"/>
            </w:tcMar>
          </w:tcPr>
          <w:p w14:paraId="00EF91A9" w14:textId="77777777" w:rsidR="003E4D54" w:rsidRPr="00E35DC4" w:rsidRDefault="004A2290">
            <w:pPr>
              <w:autoSpaceDE w:val="0"/>
              <w:autoSpaceDN w:val="0"/>
              <w:spacing w:before="96" w:after="0" w:line="262" w:lineRule="auto"/>
              <w:ind w:left="70" w:right="720"/>
              <w:rPr>
                <w:lang w:val="ru-RU"/>
              </w:rPr>
            </w:pPr>
            <w:r w:rsidRPr="00E35DC4">
              <w:rPr>
                <w:rFonts w:ascii="Times New Roman" w:eastAsia="Times New Roman" w:hAnsi="Times New Roman"/>
                <w:color w:val="000000"/>
                <w:w w:val="101"/>
                <w:sz w:val="23"/>
                <w:lang w:val="ru-RU"/>
              </w:rPr>
              <w:t>Основные этапы эволюции позвоночных животных.</w:t>
            </w:r>
          </w:p>
          <w:p w14:paraId="01B3B6CC" w14:textId="77777777" w:rsidR="003E4D54" w:rsidRDefault="004A2290">
            <w:pPr>
              <w:autoSpaceDE w:val="0"/>
              <w:autoSpaceDN w:val="0"/>
              <w:spacing w:before="68" w:after="0" w:line="230" w:lineRule="auto"/>
              <w:ind w:left="70"/>
            </w:pPr>
            <w:r>
              <w:rPr>
                <w:rFonts w:ascii="Times New Roman" w:eastAsia="Times New Roman" w:hAnsi="Times New Roman"/>
                <w:color w:val="000000"/>
                <w:w w:val="101"/>
                <w:sz w:val="23"/>
              </w:rPr>
              <w:t>Вымершие животные</w:t>
            </w:r>
          </w:p>
        </w:tc>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14:paraId="66785EA4" w14:textId="77777777" w:rsidR="003E4D54" w:rsidRDefault="004A2290">
            <w:pPr>
              <w:autoSpaceDE w:val="0"/>
              <w:autoSpaceDN w:val="0"/>
              <w:spacing w:before="96" w:after="0" w:line="230" w:lineRule="auto"/>
              <w:ind w:left="70"/>
            </w:pPr>
            <w:r>
              <w:rPr>
                <w:rFonts w:ascii="Times New Roman" w:eastAsia="Times New Roman" w:hAnsi="Times New Roman"/>
                <w:color w:val="000000"/>
                <w:w w:val="101"/>
                <w:sz w:val="23"/>
              </w:rPr>
              <w:t>1</w:t>
            </w:r>
          </w:p>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32D39733" w14:textId="77777777" w:rsidR="003E4D54" w:rsidRDefault="003E4D54"/>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A5C540B" w14:textId="77777777" w:rsidR="003E4D54" w:rsidRDefault="003E4D54"/>
        </w:tc>
        <w:tc>
          <w:tcPr>
            <w:tcW w:w="1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3112601" w14:textId="77777777" w:rsidR="003E4D54" w:rsidRDefault="003E4D54"/>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14:paraId="03EBBF85" w14:textId="77777777" w:rsidR="003E4D54" w:rsidRDefault="004A2290">
            <w:pPr>
              <w:autoSpaceDE w:val="0"/>
              <w:autoSpaceDN w:val="0"/>
              <w:spacing w:before="96" w:after="0" w:line="262" w:lineRule="auto"/>
              <w:ind w:left="70" w:right="576"/>
            </w:pPr>
            <w:r>
              <w:rPr>
                <w:rFonts w:ascii="Times New Roman" w:eastAsia="Times New Roman" w:hAnsi="Times New Roman"/>
                <w:color w:val="000000"/>
                <w:w w:val="101"/>
                <w:sz w:val="23"/>
              </w:rPr>
              <w:t>Устный опрос;</w:t>
            </w:r>
          </w:p>
        </w:tc>
      </w:tr>
      <w:tr w:rsidR="003E4D54" w14:paraId="1AE94793" w14:textId="77777777">
        <w:trPr>
          <w:trHeight w:hRule="exact" w:val="1780"/>
        </w:trPr>
        <w:tc>
          <w:tcPr>
            <w:tcW w:w="488" w:type="dxa"/>
            <w:tcBorders>
              <w:top w:val="single" w:sz="4" w:space="0" w:color="000000"/>
              <w:left w:val="single" w:sz="4" w:space="0" w:color="000000"/>
              <w:bottom w:val="single" w:sz="4" w:space="0" w:color="000000"/>
              <w:right w:val="single" w:sz="4" w:space="0" w:color="000000"/>
            </w:tcBorders>
            <w:tcMar>
              <w:left w:w="0" w:type="dxa"/>
              <w:right w:w="0" w:type="dxa"/>
            </w:tcMar>
          </w:tcPr>
          <w:p w14:paraId="7018C521" w14:textId="77777777" w:rsidR="003E4D54" w:rsidRDefault="004A2290">
            <w:pPr>
              <w:autoSpaceDE w:val="0"/>
              <w:autoSpaceDN w:val="0"/>
              <w:spacing w:before="94" w:after="0" w:line="230" w:lineRule="auto"/>
              <w:jc w:val="center"/>
            </w:pPr>
            <w:r>
              <w:rPr>
                <w:rFonts w:ascii="Times New Roman" w:eastAsia="Times New Roman" w:hAnsi="Times New Roman"/>
                <w:color w:val="000000"/>
                <w:w w:val="101"/>
                <w:sz w:val="23"/>
              </w:rPr>
              <w:t>61.</w:t>
            </w:r>
          </w:p>
        </w:tc>
        <w:tc>
          <w:tcPr>
            <w:tcW w:w="3608" w:type="dxa"/>
            <w:tcBorders>
              <w:top w:val="single" w:sz="4" w:space="0" w:color="000000"/>
              <w:left w:val="single" w:sz="4" w:space="0" w:color="000000"/>
              <w:bottom w:val="single" w:sz="4" w:space="0" w:color="000000"/>
              <w:right w:val="single" w:sz="4" w:space="0" w:color="000000"/>
            </w:tcBorders>
            <w:tcMar>
              <w:left w:w="0" w:type="dxa"/>
              <w:right w:w="0" w:type="dxa"/>
            </w:tcMar>
          </w:tcPr>
          <w:p w14:paraId="014F7AE1" w14:textId="77777777" w:rsidR="003E4D54" w:rsidRPr="00E35DC4" w:rsidRDefault="004A2290">
            <w:pPr>
              <w:autoSpaceDE w:val="0"/>
              <w:autoSpaceDN w:val="0"/>
              <w:spacing w:before="94" w:after="0" w:line="230" w:lineRule="auto"/>
              <w:ind w:left="70"/>
              <w:rPr>
                <w:lang w:val="ru-RU"/>
              </w:rPr>
            </w:pPr>
            <w:r w:rsidRPr="00E35DC4">
              <w:rPr>
                <w:rFonts w:ascii="Times New Roman" w:eastAsia="Times New Roman" w:hAnsi="Times New Roman"/>
                <w:color w:val="000000"/>
                <w:w w:val="101"/>
                <w:sz w:val="23"/>
                <w:lang w:val="ru-RU"/>
              </w:rPr>
              <w:t>Животные и среда обитания.</w:t>
            </w:r>
          </w:p>
          <w:p w14:paraId="6129AED3" w14:textId="77777777" w:rsidR="003E4D54" w:rsidRPr="00E35DC4" w:rsidRDefault="004A2290">
            <w:pPr>
              <w:autoSpaceDE w:val="0"/>
              <w:autoSpaceDN w:val="0"/>
              <w:spacing w:before="68" w:after="0" w:line="262" w:lineRule="auto"/>
              <w:ind w:left="70" w:right="432"/>
              <w:rPr>
                <w:lang w:val="ru-RU"/>
              </w:rPr>
            </w:pPr>
            <w:r w:rsidRPr="00E35DC4">
              <w:rPr>
                <w:rFonts w:ascii="Times New Roman" w:eastAsia="Times New Roman" w:hAnsi="Times New Roman"/>
                <w:color w:val="000000"/>
                <w:w w:val="101"/>
                <w:sz w:val="23"/>
                <w:lang w:val="ru-RU"/>
              </w:rPr>
              <w:t>Влияние света, температуры и влажности на животных.</w:t>
            </w:r>
          </w:p>
          <w:p w14:paraId="1724D17D" w14:textId="77777777" w:rsidR="003E4D54" w:rsidRPr="00E35DC4" w:rsidRDefault="004A2290">
            <w:pPr>
              <w:autoSpaceDE w:val="0"/>
              <w:autoSpaceDN w:val="0"/>
              <w:spacing w:before="68" w:after="0" w:line="262" w:lineRule="auto"/>
              <w:ind w:left="70" w:right="288"/>
              <w:rPr>
                <w:lang w:val="ru-RU"/>
              </w:rPr>
            </w:pPr>
            <w:r w:rsidRPr="00E35DC4">
              <w:rPr>
                <w:rFonts w:ascii="Times New Roman" w:eastAsia="Times New Roman" w:hAnsi="Times New Roman"/>
                <w:color w:val="000000"/>
                <w:w w:val="101"/>
                <w:sz w:val="23"/>
                <w:lang w:val="ru-RU"/>
              </w:rPr>
              <w:t>Приспособленность животных к условиям среды обитания</w:t>
            </w:r>
          </w:p>
        </w:tc>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14:paraId="7A855883" w14:textId="77777777" w:rsidR="003E4D54" w:rsidRDefault="004A2290">
            <w:pPr>
              <w:autoSpaceDE w:val="0"/>
              <w:autoSpaceDN w:val="0"/>
              <w:spacing w:before="94" w:after="0" w:line="230" w:lineRule="auto"/>
              <w:ind w:left="70"/>
            </w:pPr>
            <w:r>
              <w:rPr>
                <w:rFonts w:ascii="Times New Roman" w:eastAsia="Times New Roman" w:hAnsi="Times New Roman"/>
                <w:color w:val="000000"/>
                <w:w w:val="101"/>
                <w:sz w:val="23"/>
              </w:rPr>
              <w:t>1</w:t>
            </w:r>
          </w:p>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68A18AF4" w14:textId="77777777" w:rsidR="003E4D54" w:rsidRDefault="003E4D54"/>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85CAC1A" w14:textId="77777777" w:rsidR="003E4D54" w:rsidRDefault="003E4D54"/>
        </w:tc>
        <w:tc>
          <w:tcPr>
            <w:tcW w:w="1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64325C8" w14:textId="77777777" w:rsidR="003E4D54" w:rsidRDefault="003E4D54"/>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14:paraId="490D364F" w14:textId="77777777" w:rsidR="003E4D54" w:rsidRDefault="004A2290">
            <w:pPr>
              <w:autoSpaceDE w:val="0"/>
              <w:autoSpaceDN w:val="0"/>
              <w:spacing w:before="94" w:after="0" w:line="262" w:lineRule="auto"/>
              <w:ind w:left="70" w:right="576"/>
            </w:pPr>
            <w:r>
              <w:rPr>
                <w:rFonts w:ascii="Times New Roman" w:eastAsia="Times New Roman" w:hAnsi="Times New Roman"/>
                <w:color w:val="000000"/>
                <w:w w:val="101"/>
                <w:sz w:val="23"/>
              </w:rPr>
              <w:t>Устный опрос;</w:t>
            </w:r>
          </w:p>
        </w:tc>
      </w:tr>
      <w:tr w:rsidR="003E4D54" w14:paraId="25E29220" w14:textId="77777777">
        <w:trPr>
          <w:trHeight w:hRule="exact" w:val="1782"/>
        </w:trPr>
        <w:tc>
          <w:tcPr>
            <w:tcW w:w="488" w:type="dxa"/>
            <w:tcBorders>
              <w:top w:val="single" w:sz="4" w:space="0" w:color="000000"/>
              <w:left w:val="single" w:sz="4" w:space="0" w:color="000000"/>
              <w:bottom w:val="single" w:sz="4" w:space="0" w:color="000000"/>
              <w:right w:val="single" w:sz="4" w:space="0" w:color="000000"/>
            </w:tcBorders>
            <w:tcMar>
              <w:left w:w="0" w:type="dxa"/>
              <w:right w:w="0" w:type="dxa"/>
            </w:tcMar>
          </w:tcPr>
          <w:p w14:paraId="026B81D6" w14:textId="77777777" w:rsidR="003E4D54" w:rsidRDefault="004A2290">
            <w:pPr>
              <w:autoSpaceDE w:val="0"/>
              <w:autoSpaceDN w:val="0"/>
              <w:spacing w:before="96" w:after="0" w:line="230" w:lineRule="auto"/>
              <w:jc w:val="center"/>
            </w:pPr>
            <w:r>
              <w:rPr>
                <w:rFonts w:ascii="Times New Roman" w:eastAsia="Times New Roman" w:hAnsi="Times New Roman"/>
                <w:color w:val="000000"/>
                <w:w w:val="101"/>
                <w:sz w:val="23"/>
              </w:rPr>
              <w:t>62.</w:t>
            </w:r>
          </w:p>
        </w:tc>
        <w:tc>
          <w:tcPr>
            <w:tcW w:w="3608" w:type="dxa"/>
            <w:tcBorders>
              <w:top w:val="single" w:sz="4" w:space="0" w:color="000000"/>
              <w:left w:val="single" w:sz="4" w:space="0" w:color="000000"/>
              <w:bottom w:val="single" w:sz="4" w:space="0" w:color="000000"/>
              <w:right w:val="single" w:sz="4" w:space="0" w:color="000000"/>
            </w:tcBorders>
            <w:tcMar>
              <w:left w:w="0" w:type="dxa"/>
              <w:right w:w="0" w:type="dxa"/>
            </w:tcMar>
          </w:tcPr>
          <w:p w14:paraId="7160A164" w14:textId="77777777" w:rsidR="003E4D54" w:rsidRPr="00E35DC4" w:rsidRDefault="004A2290">
            <w:pPr>
              <w:autoSpaceDE w:val="0"/>
              <w:autoSpaceDN w:val="0"/>
              <w:spacing w:before="96" w:after="0" w:line="271" w:lineRule="auto"/>
              <w:ind w:left="70" w:right="432"/>
              <w:rPr>
                <w:lang w:val="ru-RU"/>
              </w:rPr>
            </w:pPr>
            <w:r w:rsidRPr="00E35DC4">
              <w:rPr>
                <w:rFonts w:ascii="Times New Roman" w:eastAsia="Times New Roman" w:hAnsi="Times New Roman"/>
                <w:color w:val="000000"/>
                <w:w w:val="101"/>
                <w:sz w:val="23"/>
                <w:lang w:val="ru-RU"/>
              </w:rPr>
              <w:t xml:space="preserve">Популяции животных, их </w:t>
            </w:r>
            <w:r w:rsidRPr="00E35DC4">
              <w:rPr>
                <w:lang w:val="ru-RU"/>
              </w:rPr>
              <w:br/>
            </w:r>
            <w:r w:rsidRPr="00E35DC4">
              <w:rPr>
                <w:rFonts w:ascii="Times New Roman" w:eastAsia="Times New Roman" w:hAnsi="Times New Roman"/>
                <w:color w:val="000000"/>
                <w:w w:val="101"/>
                <w:sz w:val="23"/>
                <w:lang w:val="ru-RU"/>
              </w:rPr>
              <w:t>характеристики. Одиночный и групповой образ жизни.</w:t>
            </w:r>
          </w:p>
          <w:p w14:paraId="231C7171" w14:textId="77777777" w:rsidR="003E4D54" w:rsidRPr="00E35DC4" w:rsidRDefault="004A2290">
            <w:pPr>
              <w:autoSpaceDE w:val="0"/>
              <w:autoSpaceDN w:val="0"/>
              <w:spacing w:before="68" w:after="0" w:line="262" w:lineRule="auto"/>
              <w:ind w:left="70" w:right="288"/>
              <w:rPr>
                <w:lang w:val="ru-RU"/>
              </w:rPr>
            </w:pPr>
            <w:r w:rsidRPr="00E35DC4">
              <w:rPr>
                <w:rFonts w:ascii="Times New Roman" w:eastAsia="Times New Roman" w:hAnsi="Times New Roman"/>
                <w:color w:val="000000"/>
                <w:w w:val="101"/>
                <w:sz w:val="23"/>
                <w:lang w:val="ru-RU"/>
              </w:rPr>
              <w:t>Взаимосвязи животных между собой и с другими организмами</w:t>
            </w:r>
          </w:p>
        </w:tc>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14:paraId="1538CD0D" w14:textId="77777777" w:rsidR="003E4D54" w:rsidRDefault="004A2290">
            <w:pPr>
              <w:autoSpaceDE w:val="0"/>
              <w:autoSpaceDN w:val="0"/>
              <w:spacing w:before="96" w:after="0" w:line="230" w:lineRule="auto"/>
              <w:ind w:left="70"/>
            </w:pPr>
            <w:r>
              <w:rPr>
                <w:rFonts w:ascii="Times New Roman" w:eastAsia="Times New Roman" w:hAnsi="Times New Roman"/>
                <w:color w:val="000000"/>
                <w:w w:val="101"/>
                <w:sz w:val="23"/>
              </w:rPr>
              <w:t>1</w:t>
            </w:r>
          </w:p>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3F1F2CC3" w14:textId="77777777" w:rsidR="003E4D54" w:rsidRDefault="003E4D54"/>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A0501CB" w14:textId="77777777" w:rsidR="003E4D54" w:rsidRDefault="003E4D54"/>
        </w:tc>
        <w:tc>
          <w:tcPr>
            <w:tcW w:w="1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D229121" w14:textId="77777777" w:rsidR="003E4D54" w:rsidRDefault="003E4D54"/>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14:paraId="5226644C" w14:textId="77777777" w:rsidR="003E4D54" w:rsidRDefault="004A2290">
            <w:pPr>
              <w:autoSpaceDE w:val="0"/>
              <w:autoSpaceDN w:val="0"/>
              <w:spacing w:before="96" w:after="0" w:line="262" w:lineRule="auto"/>
              <w:ind w:left="70" w:right="576"/>
            </w:pPr>
            <w:r>
              <w:rPr>
                <w:rFonts w:ascii="Times New Roman" w:eastAsia="Times New Roman" w:hAnsi="Times New Roman"/>
                <w:color w:val="000000"/>
                <w:w w:val="101"/>
                <w:sz w:val="23"/>
              </w:rPr>
              <w:t>Устный опрос;</w:t>
            </w:r>
          </w:p>
        </w:tc>
      </w:tr>
      <w:tr w:rsidR="003E4D54" w14:paraId="0C4E514A" w14:textId="77777777">
        <w:trPr>
          <w:trHeight w:hRule="exact" w:val="1434"/>
        </w:trPr>
        <w:tc>
          <w:tcPr>
            <w:tcW w:w="488" w:type="dxa"/>
            <w:tcBorders>
              <w:top w:val="single" w:sz="4" w:space="0" w:color="000000"/>
              <w:left w:val="single" w:sz="4" w:space="0" w:color="000000"/>
              <w:bottom w:val="single" w:sz="4" w:space="0" w:color="000000"/>
              <w:right w:val="single" w:sz="4" w:space="0" w:color="000000"/>
            </w:tcBorders>
            <w:tcMar>
              <w:left w:w="0" w:type="dxa"/>
              <w:right w:w="0" w:type="dxa"/>
            </w:tcMar>
          </w:tcPr>
          <w:p w14:paraId="000C994A" w14:textId="77777777" w:rsidR="003E4D54" w:rsidRDefault="004A2290">
            <w:pPr>
              <w:autoSpaceDE w:val="0"/>
              <w:autoSpaceDN w:val="0"/>
              <w:spacing w:before="94" w:after="0" w:line="230" w:lineRule="auto"/>
              <w:jc w:val="center"/>
            </w:pPr>
            <w:r>
              <w:rPr>
                <w:rFonts w:ascii="Times New Roman" w:eastAsia="Times New Roman" w:hAnsi="Times New Roman"/>
                <w:color w:val="000000"/>
                <w:w w:val="101"/>
                <w:sz w:val="23"/>
              </w:rPr>
              <w:t>63.</w:t>
            </w:r>
          </w:p>
        </w:tc>
        <w:tc>
          <w:tcPr>
            <w:tcW w:w="3608" w:type="dxa"/>
            <w:tcBorders>
              <w:top w:val="single" w:sz="4" w:space="0" w:color="000000"/>
              <w:left w:val="single" w:sz="4" w:space="0" w:color="000000"/>
              <w:bottom w:val="single" w:sz="4" w:space="0" w:color="000000"/>
              <w:right w:val="single" w:sz="4" w:space="0" w:color="000000"/>
            </w:tcBorders>
            <w:tcMar>
              <w:left w:w="0" w:type="dxa"/>
              <w:right w:w="0" w:type="dxa"/>
            </w:tcMar>
          </w:tcPr>
          <w:p w14:paraId="7E61602E" w14:textId="77777777" w:rsidR="003E4D54" w:rsidRPr="00E35DC4" w:rsidRDefault="004A2290">
            <w:pPr>
              <w:autoSpaceDE w:val="0"/>
              <w:autoSpaceDN w:val="0"/>
              <w:spacing w:before="94" w:after="0" w:line="271" w:lineRule="auto"/>
              <w:ind w:left="70" w:right="432"/>
              <w:rPr>
                <w:lang w:val="ru-RU"/>
              </w:rPr>
            </w:pPr>
            <w:r w:rsidRPr="00E35DC4">
              <w:rPr>
                <w:rFonts w:ascii="Times New Roman" w:eastAsia="Times New Roman" w:hAnsi="Times New Roman"/>
                <w:color w:val="000000"/>
                <w:w w:val="101"/>
                <w:sz w:val="23"/>
                <w:lang w:val="ru-RU"/>
              </w:rPr>
              <w:t>Пищевые связи в природном сообществе. Пищевые уровни, экологическая пирамида.</w:t>
            </w:r>
          </w:p>
          <w:p w14:paraId="78B3BCAB" w14:textId="77777777" w:rsidR="003E4D54" w:rsidRPr="00E35DC4" w:rsidRDefault="004A2290">
            <w:pPr>
              <w:autoSpaceDE w:val="0"/>
              <w:autoSpaceDN w:val="0"/>
              <w:spacing w:before="68" w:after="0" w:line="230" w:lineRule="auto"/>
              <w:ind w:left="70"/>
              <w:rPr>
                <w:lang w:val="ru-RU"/>
              </w:rPr>
            </w:pPr>
            <w:r w:rsidRPr="00E35DC4">
              <w:rPr>
                <w:rFonts w:ascii="Times New Roman" w:eastAsia="Times New Roman" w:hAnsi="Times New Roman"/>
                <w:color w:val="000000"/>
                <w:w w:val="101"/>
                <w:sz w:val="23"/>
                <w:lang w:val="ru-RU"/>
              </w:rPr>
              <w:t>Экосистема</w:t>
            </w:r>
          </w:p>
        </w:tc>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14:paraId="2259F29F" w14:textId="77777777" w:rsidR="003E4D54" w:rsidRDefault="004A2290">
            <w:pPr>
              <w:autoSpaceDE w:val="0"/>
              <w:autoSpaceDN w:val="0"/>
              <w:spacing w:before="94" w:after="0" w:line="230" w:lineRule="auto"/>
              <w:ind w:left="70"/>
            </w:pPr>
            <w:r>
              <w:rPr>
                <w:rFonts w:ascii="Times New Roman" w:eastAsia="Times New Roman" w:hAnsi="Times New Roman"/>
                <w:color w:val="000000"/>
                <w:w w:val="101"/>
                <w:sz w:val="23"/>
              </w:rPr>
              <w:t>1</w:t>
            </w:r>
          </w:p>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6FBD7308" w14:textId="77777777" w:rsidR="003E4D54" w:rsidRDefault="003E4D54"/>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1F2FFBA" w14:textId="77777777" w:rsidR="003E4D54" w:rsidRDefault="003E4D54"/>
        </w:tc>
        <w:tc>
          <w:tcPr>
            <w:tcW w:w="1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2496C4B" w14:textId="77777777" w:rsidR="003E4D54" w:rsidRDefault="003E4D54"/>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14:paraId="05CC5E67" w14:textId="77777777" w:rsidR="003E4D54" w:rsidRDefault="004A2290">
            <w:pPr>
              <w:autoSpaceDE w:val="0"/>
              <w:autoSpaceDN w:val="0"/>
              <w:spacing w:before="94" w:after="0" w:line="262" w:lineRule="auto"/>
              <w:ind w:left="70" w:right="576"/>
            </w:pPr>
            <w:r>
              <w:rPr>
                <w:rFonts w:ascii="Times New Roman" w:eastAsia="Times New Roman" w:hAnsi="Times New Roman"/>
                <w:color w:val="000000"/>
                <w:w w:val="101"/>
                <w:sz w:val="23"/>
              </w:rPr>
              <w:t>Устный опрос;</w:t>
            </w:r>
          </w:p>
        </w:tc>
      </w:tr>
    </w:tbl>
    <w:p w14:paraId="33913C61" w14:textId="77777777" w:rsidR="003E4D54" w:rsidRDefault="003E4D54">
      <w:pPr>
        <w:autoSpaceDE w:val="0"/>
        <w:autoSpaceDN w:val="0"/>
        <w:spacing w:after="0" w:line="14" w:lineRule="exact"/>
      </w:pPr>
    </w:p>
    <w:p w14:paraId="65C62D6D" w14:textId="77777777" w:rsidR="003E4D54" w:rsidRDefault="003E4D54">
      <w:pPr>
        <w:sectPr w:rsidR="003E4D54">
          <w:pgSz w:w="11900" w:h="16840"/>
          <w:pgMar w:top="284" w:right="556" w:bottom="842" w:left="664" w:header="720" w:footer="720" w:gutter="0"/>
          <w:cols w:space="720" w:equalWidth="0">
            <w:col w:w="10680" w:space="0"/>
          </w:cols>
          <w:docGrid w:linePitch="360"/>
        </w:sectPr>
      </w:pPr>
    </w:p>
    <w:p w14:paraId="7EC9A6C7" w14:textId="77777777" w:rsidR="003E4D54" w:rsidRDefault="003E4D54">
      <w:pPr>
        <w:autoSpaceDE w:val="0"/>
        <w:autoSpaceDN w:val="0"/>
        <w:spacing w:after="66" w:line="220" w:lineRule="exact"/>
      </w:pPr>
    </w:p>
    <w:tbl>
      <w:tblPr>
        <w:tblW w:w="0" w:type="auto"/>
        <w:tblInd w:w="5" w:type="dxa"/>
        <w:tblLayout w:type="fixed"/>
        <w:tblLook w:val="04A0" w:firstRow="1" w:lastRow="0" w:firstColumn="1" w:lastColumn="0" w:noHBand="0" w:noVBand="1"/>
      </w:tblPr>
      <w:tblGrid>
        <w:gridCol w:w="488"/>
        <w:gridCol w:w="3608"/>
        <w:gridCol w:w="710"/>
        <w:gridCol w:w="1572"/>
        <w:gridCol w:w="1618"/>
        <w:gridCol w:w="1128"/>
        <w:gridCol w:w="1526"/>
      </w:tblGrid>
      <w:tr w:rsidR="003E4D54" w14:paraId="3AE73F02" w14:textId="77777777">
        <w:trPr>
          <w:trHeight w:hRule="exact" w:val="1454"/>
        </w:trPr>
        <w:tc>
          <w:tcPr>
            <w:tcW w:w="488" w:type="dxa"/>
            <w:tcBorders>
              <w:top w:val="single" w:sz="4" w:space="0" w:color="000000"/>
              <w:left w:val="single" w:sz="4" w:space="0" w:color="000000"/>
              <w:bottom w:val="single" w:sz="4" w:space="0" w:color="000000"/>
              <w:right w:val="single" w:sz="4" w:space="0" w:color="000000"/>
            </w:tcBorders>
            <w:tcMar>
              <w:left w:w="0" w:type="dxa"/>
              <w:right w:w="0" w:type="dxa"/>
            </w:tcMar>
          </w:tcPr>
          <w:p w14:paraId="19102DFC" w14:textId="77777777" w:rsidR="003E4D54" w:rsidRDefault="004A2290">
            <w:pPr>
              <w:autoSpaceDE w:val="0"/>
              <w:autoSpaceDN w:val="0"/>
              <w:spacing w:before="94" w:after="0" w:line="230" w:lineRule="auto"/>
              <w:jc w:val="center"/>
            </w:pPr>
            <w:r>
              <w:rPr>
                <w:rFonts w:ascii="Times New Roman" w:eastAsia="Times New Roman" w:hAnsi="Times New Roman"/>
                <w:color w:val="000000"/>
                <w:w w:val="101"/>
                <w:sz w:val="23"/>
              </w:rPr>
              <w:t>64.</w:t>
            </w:r>
          </w:p>
        </w:tc>
        <w:tc>
          <w:tcPr>
            <w:tcW w:w="3608" w:type="dxa"/>
            <w:tcBorders>
              <w:top w:val="single" w:sz="4" w:space="0" w:color="000000"/>
              <w:left w:val="single" w:sz="4" w:space="0" w:color="000000"/>
              <w:bottom w:val="single" w:sz="4" w:space="0" w:color="000000"/>
              <w:right w:val="single" w:sz="4" w:space="0" w:color="000000"/>
            </w:tcBorders>
            <w:tcMar>
              <w:left w:w="0" w:type="dxa"/>
              <w:right w:w="0" w:type="dxa"/>
            </w:tcMar>
          </w:tcPr>
          <w:p w14:paraId="1CC0E29B" w14:textId="77777777" w:rsidR="003E4D54" w:rsidRDefault="004A2290">
            <w:pPr>
              <w:autoSpaceDE w:val="0"/>
              <w:autoSpaceDN w:val="0"/>
              <w:spacing w:before="94" w:after="0"/>
              <w:ind w:left="70"/>
            </w:pPr>
            <w:r w:rsidRPr="00E35DC4">
              <w:rPr>
                <w:rFonts w:ascii="Times New Roman" w:eastAsia="Times New Roman" w:hAnsi="Times New Roman"/>
                <w:color w:val="000000"/>
                <w:w w:val="101"/>
                <w:sz w:val="23"/>
                <w:lang w:val="ru-RU"/>
              </w:rPr>
              <w:t xml:space="preserve">Животный мир природных зон Земли. Основные закономерности распределения животных на </w:t>
            </w:r>
            <w:r w:rsidRPr="00E35DC4">
              <w:rPr>
                <w:lang w:val="ru-RU"/>
              </w:rPr>
              <w:br/>
            </w:r>
            <w:r w:rsidRPr="00E35DC4">
              <w:rPr>
                <w:rFonts w:ascii="Times New Roman" w:eastAsia="Times New Roman" w:hAnsi="Times New Roman"/>
                <w:color w:val="000000"/>
                <w:w w:val="101"/>
                <w:sz w:val="23"/>
                <w:lang w:val="ru-RU"/>
              </w:rPr>
              <w:t xml:space="preserve">планете. </w:t>
            </w:r>
            <w:r>
              <w:rPr>
                <w:rFonts w:ascii="Times New Roman" w:eastAsia="Times New Roman" w:hAnsi="Times New Roman"/>
                <w:color w:val="000000"/>
                <w:w w:val="101"/>
                <w:sz w:val="23"/>
              </w:rPr>
              <w:t>Фауна</w:t>
            </w:r>
          </w:p>
        </w:tc>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14:paraId="2EC227C8" w14:textId="77777777" w:rsidR="003E4D54" w:rsidRDefault="004A2290">
            <w:pPr>
              <w:autoSpaceDE w:val="0"/>
              <w:autoSpaceDN w:val="0"/>
              <w:spacing w:before="94" w:after="0" w:line="230" w:lineRule="auto"/>
              <w:ind w:left="70"/>
            </w:pPr>
            <w:r>
              <w:rPr>
                <w:rFonts w:ascii="Times New Roman" w:eastAsia="Times New Roman" w:hAnsi="Times New Roman"/>
                <w:color w:val="000000"/>
                <w:w w:val="101"/>
                <w:sz w:val="23"/>
              </w:rPr>
              <w:t>1</w:t>
            </w:r>
          </w:p>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697CE478" w14:textId="77777777" w:rsidR="003E4D54" w:rsidRDefault="003E4D54"/>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755AE00" w14:textId="77777777" w:rsidR="003E4D54" w:rsidRDefault="003E4D54"/>
        </w:tc>
        <w:tc>
          <w:tcPr>
            <w:tcW w:w="1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D01311C" w14:textId="77777777" w:rsidR="003E4D54" w:rsidRDefault="003E4D54"/>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14:paraId="21C5C36F" w14:textId="77777777" w:rsidR="003E4D54" w:rsidRDefault="004A2290">
            <w:pPr>
              <w:autoSpaceDE w:val="0"/>
              <w:autoSpaceDN w:val="0"/>
              <w:spacing w:before="94" w:after="0" w:line="262" w:lineRule="auto"/>
              <w:ind w:left="70" w:right="576"/>
            </w:pPr>
            <w:r>
              <w:rPr>
                <w:rFonts w:ascii="Times New Roman" w:eastAsia="Times New Roman" w:hAnsi="Times New Roman"/>
                <w:color w:val="000000"/>
                <w:w w:val="101"/>
                <w:sz w:val="23"/>
              </w:rPr>
              <w:t>Устный опрос;</w:t>
            </w:r>
          </w:p>
        </w:tc>
      </w:tr>
      <w:tr w:rsidR="003E4D54" w14:paraId="68CB044C" w14:textId="77777777">
        <w:trPr>
          <w:trHeight w:hRule="exact" w:val="2434"/>
        </w:trPr>
        <w:tc>
          <w:tcPr>
            <w:tcW w:w="488" w:type="dxa"/>
            <w:tcBorders>
              <w:top w:val="single" w:sz="4" w:space="0" w:color="000000"/>
              <w:left w:val="single" w:sz="4" w:space="0" w:color="000000"/>
              <w:bottom w:val="single" w:sz="4" w:space="0" w:color="000000"/>
              <w:right w:val="single" w:sz="4" w:space="0" w:color="000000"/>
            </w:tcBorders>
            <w:tcMar>
              <w:left w:w="0" w:type="dxa"/>
              <w:right w:w="0" w:type="dxa"/>
            </w:tcMar>
          </w:tcPr>
          <w:p w14:paraId="546906B8" w14:textId="77777777" w:rsidR="003E4D54" w:rsidRDefault="004A2290">
            <w:pPr>
              <w:autoSpaceDE w:val="0"/>
              <w:autoSpaceDN w:val="0"/>
              <w:spacing w:before="96" w:after="0" w:line="230" w:lineRule="auto"/>
              <w:jc w:val="center"/>
            </w:pPr>
            <w:r>
              <w:rPr>
                <w:rFonts w:ascii="Times New Roman" w:eastAsia="Times New Roman" w:hAnsi="Times New Roman"/>
                <w:color w:val="000000"/>
                <w:w w:val="101"/>
                <w:sz w:val="23"/>
              </w:rPr>
              <w:t>65.</w:t>
            </w:r>
          </w:p>
        </w:tc>
        <w:tc>
          <w:tcPr>
            <w:tcW w:w="3608" w:type="dxa"/>
            <w:tcBorders>
              <w:top w:val="single" w:sz="4" w:space="0" w:color="000000"/>
              <w:left w:val="single" w:sz="4" w:space="0" w:color="000000"/>
              <w:bottom w:val="single" w:sz="4" w:space="0" w:color="000000"/>
              <w:right w:val="single" w:sz="4" w:space="0" w:color="000000"/>
            </w:tcBorders>
            <w:tcMar>
              <w:left w:w="0" w:type="dxa"/>
              <w:right w:w="0" w:type="dxa"/>
            </w:tcMar>
          </w:tcPr>
          <w:p w14:paraId="5C339643" w14:textId="77777777" w:rsidR="003E4D54" w:rsidRPr="00E35DC4" w:rsidRDefault="004A2290">
            <w:pPr>
              <w:autoSpaceDE w:val="0"/>
              <w:autoSpaceDN w:val="0"/>
              <w:spacing w:before="96" w:after="0" w:line="283" w:lineRule="auto"/>
              <w:ind w:left="70" w:right="288"/>
              <w:rPr>
                <w:lang w:val="ru-RU"/>
              </w:rPr>
            </w:pPr>
            <w:r w:rsidRPr="00E35DC4">
              <w:rPr>
                <w:rFonts w:ascii="Times New Roman" w:eastAsia="Times New Roman" w:hAnsi="Times New Roman"/>
                <w:color w:val="000000"/>
                <w:w w:val="101"/>
                <w:sz w:val="23"/>
                <w:lang w:val="ru-RU"/>
              </w:rPr>
              <w:t xml:space="preserve">Воздействие человека на </w:t>
            </w:r>
            <w:r w:rsidRPr="00E35DC4">
              <w:rPr>
                <w:lang w:val="ru-RU"/>
              </w:rPr>
              <w:br/>
            </w:r>
            <w:r w:rsidRPr="00E35DC4">
              <w:rPr>
                <w:rFonts w:ascii="Times New Roman" w:eastAsia="Times New Roman" w:hAnsi="Times New Roman"/>
                <w:color w:val="000000"/>
                <w:w w:val="101"/>
                <w:sz w:val="23"/>
                <w:lang w:val="ru-RU"/>
              </w:rPr>
              <w:t xml:space="preserve">животных в природе: прямое и косвенное. Промысловые </w:t>
            </w:r>
            <w:r w:rsidRPr="00E35DC4">
              <w:rPr>
                <w:lang w:val="ru-RU"/>
              </w:rPr>
              <w:br/>
            </w:r>
            <w:r w:rsidRPr="00E35DC4">
              <w:rPr>
                <w:rFonts w:ascii="Times New Roman" w:eastAsia="Times New Roman" w:hAnsi="Times New Roman"/>
                <w:color w:val="000000"/>
                <w:w w:val="101"/>
                <w:sz w:val="23"/>
                <w:lang w:val="ru-RU"/>
              </w:rPr>
              <w:t>животные (рыболовство, охота). Ведение промысла животных на основе научного подхода.</w:t>
            </w:r>
          </w:p>
          <w:p w14:paraId="421864E0" w14:textId="77777777" w:rsidR="003E4D54" w:rsidRDefault="004A2290">
            <w:pPr>
              <w:autoSpaceDE w:val="0"/>
              <w:autoSpaceDN w:val="0"/>
              <w:spacing w:before="68" w:after="0" w:line="230" w:lineRule="auto"/>
              <w:ind w:left="70"/>
            </w:pPr>
            <w:r>
              <w:rPr>
                <w:rFonts w:ascii="Times New Roman" w:eastAsia="Times New Roman" w:hAnsi="Times New Roman"/>
                <w:color w:val="000000"/>
                <w:w w:val="101"/>
                <w:sz w:val="23"/>
              </w:rPr>
              <w:t>Загрязнение окружающей среды</w:t>
            </w:r>
          </w:p>
        </w:tc>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14:paraId="3CE2CBBA" w14:textId="77777777" w:rsidR="003E4D54" w:rsidRDefault="004A2290">
            <w:pPr>
              <w:autoSpaceDE w:val="0"/>
              <w:autoSpaceDN w:val="0"/>
              <w:spacing w:before="96" w:after="0" w:line="230" w:lineRule="auto"/>
              <w:ind w:left="70"/>
            </w:pPr>
            <w:r>
              <w:rPr>
                <w:rFonts w:ascii="Times New Roman" w:eastAsia="Times New Roman" w:hAnsi="Times New Roman"/>
                <w:color w:val="000000"/>
                <w:w w:val="101"/>
                <w:sz w:val="23"/>
              </w:rPr>
              <w:t>1</w:t>
            </w:r>
          </w:p>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63AE7D0E" w14:textId="77777777" w:rsidR="003E4D54" w:rsidRDefault="003E4D54"/>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8005DCD" w14:textId="77777777" w:rsidR="003E4D54" w:rsidRDefault="003E4D54"/>
        </w:tc>
        <w:tc>
          <w:tcPr>
            <w:tcW w:w="1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11B418A" w14:textId="77777777" w:rsidR="003E4D54" w:rsidRDefault="003E4D54"/>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14:paraId="0DAE0A3A" w14:textId="77777777" w:rsidR="003E4D54" w:rsidRDefault="004A2290">
            <w:pPr>
              <w:autoSpaceDE w:val="0"/>
              <w:autoSpaceDN w:val="0"/>
              <w:spacing w:before="96" w:after="0" w:line="262" w:lineRule="auto"/>
              <w:ind w:left="70" w:right="576"/>
            </w:pPr>
            <w:r>
              <w:rPr>
                <w:rFonts w:ascii="Times New Roman" w:eastAsia="Times New Roman" w:hAnsi="Times New Roman"/>
                <w:color w:val="000000"/>
                <w:w w:val="101"/>
                <w:sz w:val="23"/>
              </w:rPr>
              <w:t>Устный опрос;</w:t>
            </w:r>
          </w:p>
        </w:tc>
      </w:tr>
      <w:tr w:rsidR="003E4D54" w14:paraId="22581827" w14:textId="77777777">
        <w:trPr>
          <w:trHeight w:hRule="exact" w:val="2758"/>
        </w:trPr>
        <w:tc>
          <w:tcPr>
            <w:tcW w:w="488" w:type="dxa"/>
            <w:tcBorders>
              <w:top w:val="single" w:sz="4" w:space="0" w:color="000000"/>
              <w:left w:val="single" w:sz="4" w:space="0" w:color="000000"/>
              <w:bottom w:val="single" w:sz="4" w:space="0" w:color="000000"/>
              <w:right w:val="single" w:sz="4" w:space="0" w:color="000000"/>
            </w:tcBorders>
            <w:tcMar>
              <w:left w:w="0" w:type="dxa"/>
              <w:right w:w="0" w:type="dxa"/>
            </w:tcMar>
          </w:tcPr>
          <w:p w14:paraId="4F70C9E9" w14:textId="77777777" w:rsidR="003E4D54" w:rsidRDefault="004A2290">
            <w:pPr>
              <w:autoSpaceDE w:val="0"/>
              <w:autoSpaceDN w:val="0"/>
              <w:spacing w:before="94" w:after="0" w:line="230" w:lineRule="auto"/>
              <w:jc w:val="center"/>
            </w:pPr>
            <w:r>
              <w:rPr>
                <w:rFonts w:ascii="Times New Roman" w:eastAsia="Times New Roman" w:hAnsi="Times New Roman"/>
                <w:color w:val="000000"/>
                <w:w w:val="101"/>
                <w:sz w:val="23"/>
              </w:rPr>
              <w:t>66.</w:t>
            </w:r>
          </w:p>
        </w:tc>
        <w:tc>
          <w:tcPr>
            <w:tcW w:w="3608" w:type="dxa"/>
            <w:tcBorders>
              <w:top w:val="single" w:sz="4" w:space="0" w:color="000000"/>
              <w:left w:val="single" w:sz="4" w:space="0" w:color="000000"/>
              <w:bottom w:val="single" w:sz="4" w:space="0" w:color="000000"/>
              <w:right w:val="single" w:sz="4" w:space="0" w:color="000000"/>
            </w:tcBorders>
            <w:tcMar>
              <w:left w:w="0" w:type="dxa"/>
              <w:right w:w="0" w:type="dxa"/>
            </w:tcMar>
          </w:tcPr>
          <w:p w14:paraId="34FEE030" w14:textId="77777777" w:rsidR="003E4D54" w:rsidRPr="00E35DC4" w:rsidRDefault="004A2290">
            <w:pPr>
              <w:autoSpaceDE w:val="0"/>
              <w:autoSpaceDN w:val="0"/>
              <w:spacing w:before="94" w:after="0" w:line="230" w:lineRule="auto"/>
              <w:ind w:left="70"/>
              <w:rPr>
                <w:lang w:val="ru-RU"/>
              </w:rPr>
            </w:pPr>
            <w:r w:rsidRPr="00E35DC4">
              <w:rPr>
                <w:rFonts w:ascii="Times New Roman" w:eastAsia="Times New Roman" w:hAnsi="Times New Roman"/>
                <w:color w:val="000000"/>
                <w:w w:val="101"/>
                <w:sz w:val="23"/>
                <w:lang w:val="ru-RU"/>
              </w:rPr>
              <w:t>Одомашнивание животных.</w:t>
            </w:r>
          </w:p>
          <w:p w14:paraId="30EB6489" w14:textId="77777777" w:rsidR="003E4D54" w:rsidRPr="00E35DC4" w:rsidRDefault="004A2290">
            <w:pPr>
              <w:autoSpaceDE w:val="0"/>
              <w:autoSpaceDN w:val="0"/>
              <w:spacing w:before="68" w:after="0"/>
              <w:ind w:left="70"/>
              <w:rPr>
                <w:lang w:val="ru-RU"/>
              </w:rPr>
            </w:pPr>
            <w:r w:rsidRPr="00E35DC4">
              <w:rPr>
                <w:rFonts w:ascii="Times New Roman" w:eastAsia="Times New Roman" w:hAnsi="Times New Roman"/>
                <w:color w:val="000000"/>
                <w:w w:val="101"/>
                <w:sz w:val="23"/>
                <w:lang w:val="ru-RU"/>
              </w:rPr>
              <w:t>Селекция, породы, искусственный отбор, дикие предки домашних животных. Значение домашних животных в жизни человека.</w:t>
            </w:r>
          </w:p>
          <w:p w14:paraId="517CA01A" w14:textId="77777777" w:rsidR="003E4D54" w:rsidRPr="00E35DC4" w:rsidRDefault="004A2290">
            <w:pPr>
              <w:autoSpaceDE w:val="0"/>
              <w:autoSpaceDN w:val="0"/>
              <w:spacing w:before="68" w:after="0" w:line="271" w:lineRule="auto"/>
              <w:ind w:left="70" w:right="144"/>
              <w:rPr>
                <w:lang w:val="ru-RU"/>
              </w:rPr>
            </w:pPr>
            <w:r w:rsidRPr="00E35DC4">
              <w:rPr>
                <w:rFonts w:ascii="Times New Roman" w:eastAsia="Times New Roman" w:hAnsi="Times New Roman"/>
                <w:color w:val="000000"/>
                <w:w w:val="101"/>
                <w:sz w:val="23"/>
                <w:lang w:val="ru-RU"/>
              </w:rPr>
              <w:t xml:space="preserve">Животные сельскохозяйственных угодий. Методы борьбы с </w:t>
            </w:r>
            <w:r w:rsidRPr="00E35DC4">
              <w:rPr>
                <w:lang w:val="ru-RU"/>
              </w:rPr>
              <w:br/>
            </w:r>
            <w:r w:rsidRPr="00E35DC4">
              <w:rPr>
                <w:rFonts w:ascii="Times New Roman" w:eastAsia="Times New Roman" w:hAnsi="Times New Roman"/>
                <w:color w:val="000000"/>
                <w:w w:val="101"/>
                <w:sz w:val="23"/>
                <w:lang w:val="ru-RU"/>
              </w:rPr>
              <w:t>животными-вредителями</w:t>
            </w:r>
          </w:p>
        </w:tc>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14:paraId="3516F876" w14:textId="77777777" w:rsidR="003E4D54" w:rsidRDefault="004A2290">
            <w:pPr>
              <w:autoSpaceDE w:val="0"/>
              <w:autoSpaceDN w:val="0"/>
              <w:spacing w:before="94" w:after="0" w:line="230" w:lineRule="auto"/>
              <w:ind w:left="70"/>
            </w:pPr>
            <w:r>
              <w:rPr>
                <w:rFonts w:ascii="Times New Roman" w:eastAsia="Times New Roman" w:hAnsi="Times New Roman"/>
                <w:color w:val="000000"/>
                <w:w w:val="101"/>
                <w:sz w:val="23"/>
              </w:rPr>
              <w:t>1</w:t>
            </w:r>
          </w:p>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4D4699BD" w14:textId="77777777" w:rsidR="003E4D54" w:rsidRDefault="003E4D54"/>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884BD74" w14:textId="77777777" w:rsidR="003E4D54" w:rsidRDefault="003E4D54"/>
        </w:tc>
        <w:tc>
          <w:tcPr>
            <w:tcW w:w="1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764E429" w14:textId="77777777" w:rsidR="003E4D54" w:rsidRDefault="003E4D54"/>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14:paraId="4491A447" w14:textId="77777777" w:rsidR="003E4D54" w:rsidRDefault="004A2290">
            <w:pPr>
              <w:autoSpaceDE w:val="0"/>
              <w:autoSpaceDN w:val="0"/>
              <w:spacing w:before="94" w:after="0" w:line="262" w:lineRule="auto"/>
              <w:ind w:left="70" w:right="576"/>
            </w:pPr>
            <w:r>
              <w:rPr>
                <w:rFonts w:ascii="Times New Roman" w:eastAsia="Times New Roman" w:hAnsi="Times New Roman"/>
                <w:color w:val="000000"/>
                <w:w w:val="101"/>
                <w:sz w:val="23"/>
              </w:rPr>
              <w:t>Устный опрос;</w:t>
            </w:r>
          </w:p>
        </w:tc>
      </w:tr>
      <w:tr w:rsidR="003E4D54" w14:paraId="5C5AA85E" w14:textId="77777777">
        <w:trPr>
          <w:trHeight w:hRule="exact" w:val="3736"/>
        </w:trPr>
        <w:tc>
          <w:tcPr>
            <w:tcW w:w="488" w:type="dxa"/>
            <w:tcBorders>
              <w:top w:val="single" w:sz="4" w:space="0" w:color="000000"/>
              <w:left w:val="single" w:sz="4" w:space="0" w:color="000000"/>
              <w:bottom w:val="single" w:sz="4" w:space="0" w:color="000000"/>
              <w:right w:val="single" w:sz="4" w:space="0" w:color="000000"/>
            </w:tcBorders>
            <w:tcMar>
              <w:left w:w="0" w:type="dxa"/>
              <w:right w:w="0" w:type="dxa"/>
            </w:tcMar>
          </w:tcPr>
          <w:p w14:paraId="28A35A46" w14:textId="77777777" w:rsidR="003E4D54" w:rsidRDefault="004A2290">
            <w:pPr>
              <w:autoSpaceDE w:val="0"/>
              <w:autoSpaceDN w:val="0"/>
              <w:spacing w:before="96" w:after="0" w:line="230" w:lineRule="auto"/>
              <w:jc w:val="center"/>
            </w:pPr>
            <w:r>
              <w:rPr>
                <w:rFonts w:ascii="Times New Roman" w:eastAsia="Times New Roman" w:hAnsi="Times New Roman"/>
                <w:color w:val="000000"/>
                <w:w w:val="101"/>
                <w:sz w:val="23"/>
              </w:rPr>
              <w:t>67.</w:t>
            </w:r>
          </w:p>
        </w:tc>
        <w:tc>
          <w:tcPr>
            <w:tcW w:w="3608" w:type="dxa"/>
            <w:tcBorders>
              <w:top w:val="single" w:sz="4" w:space="0" w:color="000000"/>
              <w:left w:val="single" w:sz="4" w:space="0" w:color="000000"/>
              <w:bottom w:val="single" w:sz="4" w:space="0" w:color="000000"/>
              <w:right w:val="single" w:sz="4" w:space="0" w:color="000000"/>
            </w:tcBorders>
            <w:tcMar>
              <w:left w:w="0" w:type="dxa"/>
              <w:right w:w="0" w:type="dxa"/>
            </w:tcMar>
          </w:tcPr>
          <w:p w14:paraId="1DCAFB8F" w14:textId="77777777" w:rsidR="003E4D54" w:rsidRPr="00E35DC4" w:rsidRDefault="004A2290">
            <w:pPr>
              <w:autoSpaceDE w:val="0"/>
              <w:autoSpaceDN w:val="0"/>
              <w:spacing w:before="96" w:after="0" w:line="262" w:lineRule="auto"/>
              <w:ind w:left="70" w:right="288"/>
              <w:rPr>
                <w:lang w:val="ru-RU"/>
              </w:rPr>
            </w:pPr>
            <w:r w:rsidRPr="00E35DC4">
              <w:rPr>
                <w:rFonts w:ascii="Times New Roman" w:eastAsia="Times New Roman" w:hAnsi="Times New Roman"/>
                <w:color w:val="000000"/>
                <w:w w:val="101"/>
                <w:sz w:val="23"/>
                <w:lang w:val="ru-RU"/>
              </w:rPr>
              <w:t>Город как особая искусственная среда, созданная человеком.</w:t>
            </w:r>
          </w:p>
          <w:p w14:paraId="0F216568" w14:textId="77777777" w:rsidR="003E4D54" w:rsidRPr="00E35DC4" w:rsidRDefault="004A2290">
            <w:pPr>
              <w:autoSpaceDE w:val="0"/>
              <w:autoSpaceDN w:val="0"/>
              <w:spacing w:before="68" w:after="0" w:line="262" w:lineRule="auto"/>
              <w:ind w:left="70" w:right="288"/>
              <w:rPr>
                <w:lang w:val="ru-RU"/>
              </w:rPr>
            </w:pPr>
            <w:r w:rsidRPr="00E35DC4">
              <w:rPr>
                <w:rFonts w:ascii="Times New Roman" w:eastAsia="Times New Roman" w:hAnsi="Times New Roman"/>
                <w:color w:val="000000"/>
                <w:w w:val="101"/>
                <w:sz w:val="23"/>
                <w:lang w:val="ru-RU"/>
              </w:rPr>
              <w:t>Синантропные виды животных. Условия их обитания.</w:t>
            </w:r>
          </w:p>
          <w:p w14:paraId="0F3C1310" w14:textId="77777777" w:rsidR="003E4D54" w:rsidRPr="00E35DC4" w:rsidRDefault="004A2290">
            <w:pPr>
              <w:autoSpaceDE w:val="0"/>
              <w:autoSpaceDN w:val="0"/>
              <w:spacing w:before="68" w:after="0" w:line="271" w:lineRule="auto"/>
              <w:ind w:left="70" w:right="288"/>
              <w:rPr>
                <w:lang w:val="ru-RU"/>
              </w:rPr>
            </w:pPr>
            <w:r w:rsidRPr="00E35DC4">
              <w:rPr>
                <w:rFonts w:ascii="Times New Roman" w:eastAsia="Times New Roman" w:hAnsi="Times New Roman"/>
                <w:color w:val="000000"/>
                <w:w w:val="101"/>
                <w:sz w:val="23"/>
                <w:lang w:val="ru-RU"/>
              </w:rPr>
              <w:t>Беспозвоночные и позвоночные животные города. Адаптации животных к новым условиям.</w:t>
            </w:r>
          </w:p>
          <w:p w14:paraId="0EB3FCD8" w14:textId="77777777" w:rsidR="003E4D54" w:rsidRDefault="004A2290">
            <w:pPr>
              <w:autoSpaceDE w:val="0"/>
              <w:autoSpaceDN w:val="0"/>
              <w:spacing w:before="68" w:after="0"/>
              <w:ind w:left="70"/>
            </w:pPr>
            <w:r w:rsidRPr="00E35DC4">
              <w:rPr>
                <w:rFonts w:ascii="Times New Roman" w:eastAsia="Times New Roman" w:hAnsi="Times New Roman"/>
                <w:color w:val="000000"/>
                <w:w w:val="101"/>
                <w:sz w:val="23"/>
                <w:lang w:val="ru-RU"/>
              </w:rPr>
              <w:t xml:space="preserve">Рекреационный пресс на </w:t>
            </w:r>
            <w:r w:rsidRPr="00E35DC4">
              <w:rPr>
                <w:lang w:val="ru-RU"/>
              </w:rPr>
              <w:br/>
            </w:r>
            <w:r w:rsidRPr="00E35DC4">
              <w:rPr>
                <w:rFonts w:ascii="Times New Roman" w:eastAsia="Times New Roman" w:hAnsi="Times New Roman"/>
                <w:color w:val="000000"/>
                <w:w w:val="101"/>
                <w:sz w:val="23"/>
                <w:lang w:val="ru-RU"/>
              </w:rPr>
              <w:t xml:space="preserve">животных диких видов в условиях города. </w:t>
            </w:r>
            <w:r>
              <w:rPr>
                <w:rFonts w:ascii="Times New Roman" w:eastAsia="Times New Roman" w:hAnsi="Times New Roman"/>
                <w:color w:val="000000"/>
                <w:w w:val="101"/>
                <w:sz w:val="23"/>
              </w:rPr>
              <w:t>Безнадзорные домашние животные. Питомники</w:t>
            </w:r>
          </w:p>
        </w:tc>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14:paraId="29F7AE81" w14:textId="77777777" w:rsidR="003E4D54" w:rsidRDefault="004A2290">
            <w:pPr>
              <w:autoSpaceDE w:val="0"/>
              <w:autoSpaceDN w:val="0"/>
              <w:spacing w:before="96" w:after="0" w:line="230" w:lineRule="auto"/>
              <w:ind w:left="70"/>
            </w:pPr>
            <w:r>
              <w:rPr>
                <w:rFonts w:ascii="Times New Roman" w:eastAsia="Times New Roman" w:hAnsi="Times New Roman"/>
                <w:color w:val="000000"/>
                <w:w w:val="101"/>
                <w:sz w:val="23"/>
              </w:rPr>
              <w:t>1</w:t>
            </w:r>
          </w:p>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1DEE6202" w14:textId="77777777" w:rsidR="003E4D54" w:rsidRDefault="003E4D54"/>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D32A3B7" w14:textId="77777777" w:rsidR="003E4D54" w:rsidRDefault="003E4D54"/>
        </w:tc>
        <w:tc>
          <w:tcPr>
            <w:tcW w:w="1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ABF9E23" w14:textId="77777777" w:rsidR="003E4D54" w:rsidRDefault="003E4D54"/>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14:paraId="24228BD1" w14:textId="77777777" w:rsidR="003E4D54" w:rsidRDefault="004A2290">
            <w:pPr>
              <w:autoSpaceDE w:val="0"/>
              <w:autoSpaceDN w:val="0"/>
              <w:spacing w:before="96" w:after="0" w:line="262" w:lineRule="auto"/>
              <w:ind w:left="70" w:right="576"/>
            </w:pPr>
            <w:r>
              <w:rPr>
                <w:rFonts w:ascii="Times New Roman" w:eastAsia="Times New Roman" w:hAnsi="Times New Roman"/>
                <w:color w:val="000000"/>
                <w:w w:val="101"/>
                <w:sz w:val="23"/>
              </w:rPr>
              <w:t>Устный опрос;</w:t>
            </w:r>
          </w:p>
        </w:tc>
      </w:tr>
      <w:tr w:rsidR="003E4D54" w14:paraId="14F9205D" w14:textId="77777777">
        <w:trPr>
          <w:trHeight w:hRule="exact" w:val="2106"/>
        </w:trPr>
        <w:tc>
          <w:tcPr>
            <w:tcW w:w="488" w:type="dxa"/>
            <w:tcBorders>
              <w:top w:val="single" w:sz="4" w:space="0" w:color="000000"/>
              <w:left w:val="single" w:sz="4" w:space="0" w:color="000000"/>
              <w:bottom w:val="single" w:sz="4" w:space="0" w:color="000000"/>
              <w:right w:val="single" w:sz="4" w:space="0" w:color="000000"/>
            </w:tcBorders>
            <w:tcMar>
              <w:left w:w="0" w:type="dxa"/>
              <w:right w:w="0" w:type="dxa"/>
            </w:tcMar>
          </w:tcPr>
          <w:p w14:paraId="1CF9F704" w14:textId="77777777" w:rsidR="003E4D54" w:rsidRDefault="004A2290">
            <w:pPr>
              <w:autoSpaceDE w:val="0"/>
              <w:autoSpaceDN w:val="0"/>
              <w:spacing w:before="96" w:after="0" w:line="230" w:lineRule="auto"/>
              <w:jc w:val="center"/>
            </w:pPr>
            <w:r>
              <w:rPr>
                <w:rFonts w:ascii="Times New Roman" w:eastAsia="Times New Roman" w:hAnsi="Times New Roman"/>
                <w:color w:val="000000"/>
                <w:w w:val="101"/>
                <w:sz w:val="23"/>
              </w:rPr>
              <w:t>68.</w:t>
            </w:r>
          </w:p>
        </w:tc>
        <w:tc>
          <w:tcPr>
            <w:tcW w:w="3608" w:type="dxa"/>
            <w:tcBorders>
              <w:top w:val="single" w:sz="4" w:space="0" w:color="000000"/>
              <w:left w:val="single" w:sz="4" w:space="0" w:color="000000"/>
              <w:bottom w:val="single" w:sz="4" w:space="0" w:color="000000"/>
              <w:right w:val="single" w:sz="4" w:space="0" w:color="000000"/>
            </w:tcBorders>
            <w:tcMar>
              <w:left w:w="0" w:type="dxa"/>
              <w:right w:w="0" w:type="dxa"/>
            </w:tcMar>
          </w:tcPr>
          <w:p w14:paraId="3C861844" w14:textId="77777777" w:rsidR="003E4D54" w:rsidRDefault="004A2290">
            <w:pPr>
              <w:autoSpaceDE w:val="0"/>
              <w:autoSpaceDN w:val="0"/>
              <w:spacing w:before="96" w:after="0" w:line="281" w:lineRule="auto"/>
              <w:ind w:left="70" w:right="288"/>
            </w:pPr>
            <w:r w:rsidRPr="00E35DC4">
              <w:rPr>
                <w:rFonts w:ascii="Times New Roman" w:eastAsia="Times New Roman" w:hAnsi="Times New Roman"/>
                <w:color w:val="000000"/>
                <w:w w:val="101"/>
                <w:sz w:val="23"/>
                <w:lang w:val="ru-RU"/>
              </w:rPr>
              <w:t xml:space="preserve">Восстановление численности редких видов животных: особо охраняемые природные </w:t>
            </w:r>
            <w:r w:rsidRPr="00E35DC4">
              <w:rPr>
                <w:lang w:val="ru-RU"/>
              </w:rPr>
              <w:br/>
            </w:r>
            <w:r w:rsidRPr="00E35DC4">
              <w:rPr>
                <w:rFonts w:ascii="Times New Roman" w:eastAsia="Times New Roman" w:hAnsi="Times New Roman"/>
                <w:color w:val="000000"/>
                <w:w w:val="101"/>
                <w:sz w:val="23"/>
                <w:lang w:val="ru-RU"/>
              </w:rPr>
              <w:t xml:space="preserve">территории (ООПТ). </w:t>
            </w:r>
            <w:r>
              <w:rPr>
                <w:rFonts w:ascii="Times New Roman" w:eastAsia="Times New Roman" w:hAnsi="Times New Roman"/>
                <w:color w:val="000000"/>
                <w:w w:val="101"/>
                <w:sz w:val="23"/>
              </w:rPr>
              <w:t>Красная книга России. Меры сохранения животного мира</w:t>
            </w:r>
          </w:p>
        </w:tc>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14:paraId="7F5DAAF0" w14:textId="77777777" w:rsidR="003E4D54" w:rsidRDefault="004A2290">
            <w:pPr>
              <w:autoSpaceDE w:val="0"/>
              <w:autoSpaceDN w:val="0"/>
              <w:spacing w:before="96" w:after="0" w:line="230" w:lineRule="auto"/>
              <w:ind w:left="70"/>
            </w:pPr>
            <w:r>
              <w:rPr>
                <w:rFonts w:ascii="Times New Roman" w:eastAsia="Times New Roman" w:hAnsi="Times New Roman"/>
                <w:color w:val="000000"/>
                <w:w w:val="101"/>
                <w:sz w:val="23"/>
              </w:rPr>
              <w:t>1</w:t>
            </w:r>
          </w:p>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4773A8E8" w14:textId="77777777" w:rsidR="003E4D54" w:rsidRDefault="003E4D54"/>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B239F87" w14:textId="77777777" w:rsidR="003E4D54" w:rsidRDefault="003E4D54"/>
        </w:tc>
        <w:tc>
          <w:tcPr>
            <w:tcW w:w="1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0ABD050" w14:textId="77777777" w:rsidR="003E4D54" w:rsidRDefault="003E4D54"/>
        </w:tc>
        <w:tc>
          <w:tcPr>
            <w:tcW w:w="1526" w:type="dxa"/>
            <w:tcBorders>
              <w:top w:val="single" w:sz="4" w:space="0" w:color="000000"/>
              <w:left w:val="single" w:sz="4" w:space="0" w:color="000000"/>
              <w:bottom w:val="single" w:sz="4" w:space="0" w:color="000000"/>
              <w:right w:val="single" w:sz="4" w:space="0" w:color="000000"/>
            </w:tcBorders>
            <w:tcMar>
              <w:left w:w="0" w:type="dxa"/>
              <w:right w:w="0" w:type="dxa"/>
            </w:tcMar>
          </w:tcPr>
          <w:p w14:paraId="3A6377D6" w14:textId="77777777" w:rsidR="003E4D54" w:rsidRDefault="004A2290">
            <w:pPr>
              <w:autoSpaceDE w:val="0"/>
              <w:autoSpaceDN w:val="0"/>
              <w:spacing w:before="96" w:after="0" w:line="262" w:lineRule="auto"/>
              <w:ind w:left="70" w:right="576"/>
            </w:pPr>
            <w:r>
              <w:rPr>
                <w:rFonts w:ascii="Times New Roman" w:eastAsia="Times New Roman" w:hAnsi="Times New Roman"/>
                <w:color w:val="000000"/>
                <w:w w:val="101"/>
                <w:sz w:val="23"/>
              </w:rPr>
              <w:t>Устный опрос;</w:t>
            </w:r>
          </w:p>
        </w:tc>
      </w:tr>
      <w:tr w:rsidR="003E4D54" w14:paraId="072F900E" w14:textId="77777777">
        <w:trPr>
          <w:trHeight w:hRule="exact" w:val="784"/>
        </w:trPr>
        <w:tc>
          <w:tcPr>
            <w:tcW w:w="409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45B5E89" w14:textId="77777777" w:rsidR="003E4D54" w:rsidRPr="00E35DC4" w:rsidRDefault="004A2290">
            <w:pPr>
              <w:autoSpaceDE w:val="0"/>
              <w:autoSpaceDN w:val="0"/>
              <w:spacing w:before="96" w:after="0" w:line="262" w:lineRule="auto"/>
              <w:ind w:left="68" w:right="288"/>
              <w:rPr>
                <w:lang w:val="ru-RU"/>
              </w:rPr>
            </w:pPr>
            <w:r w:rsidRPr="00E35DC4">
              <w:rPr>
                <w:rFonts w:ascii="Times New Roman" w:eastAsia="Times New Roman" w:hAnsi="Times New Roman"/>
                <w:color w:val="000000"/>
                <w:w w:val="101"/>
                <w:sz w:val="23"/>
                <w:lang w:val="ru-RU"/>
              </w:rPr>
              <w:t>ОБЩЕЕ КОЛИЧЕСТВО ЧАСОВ ПО ПРОГРАММЕ</w:t>
            </w:r>
          </w:p>
        </w:tc>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14:paraId="304683F0" w14:textId="77777777" w:rsidR="003E4D54" w:rsidRDefault="004A2290">
            <w:pPr>
              <w:autoSpaceDE w:val="0"/>
              <w:autoSpaceDN w:val="0"/>
              <w:spacing w:before="96" w:after="0" w:line="230" w:lineRule="auto"/>
              <w:ind w:left="70"/>
            </w:pPr>
            <w:r>
              <w:rPr>
                <w:rFonts w:ascii="Times New Roman" w:eastAsia="Times New Roman" w:hAnsi="Times New Roman"/>
                <w:color w:val="000000"/>
                <w:w w:val="101"/>
                <w:sz w:val="23"/>
              </w:rPr>
              <w:t>68</w:t>
            </w:r>
          </w:p>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1C4063AF" w14:textId="77777777" w:rsidR="003E4D54" w:rsidRDefault="004A2290">
            <w:pPr>
              <w:autoSpaceDE w:val="0"/>
              <w:autoSpaceDN w:val="0"/>
              <w:spacing w:before="96" w:after="0" w:line="230" w:lineRule="auto"/>
              <w:ind w:left="70"/>
            </w:pPr>
            <w:r>
              <w:rPr>
                <w:rFonts w:ascii="Times New Roman" w:eastAsia="Times New Roman" w:hAnsi="Times New Roman"/>
                <w:color w:val="000000"/>
                <w:w w:val="101"/>
                <w:sz w:val="23"/>
              </w:rPr>
              <w:t>0</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D3CEDB7" w14:textId="77777777" w:rsidR="003E4D54" w:rsidRDefault="004A2290">
            <w:pPr>
              <w:autoSpaceDE w:val="0"/>
              <w:autoSpaceDN w:val="0"/>
              <w:spacing w:before="96" w:after="0" w:line="230" w:lineRule="auto"/>
              <w:ind w:left="70"/>
            </w:pPr>
            <w:r>
              <w:rPr>
                <w:rFonts w:ascii="Times New Roman" w:eastAsia="Times New Roman" w:hAnsi="Times New Roman"/>
                <w:color w:val="000000"/>
                <w:w w:val="101"/>
                <w:sz w:val="23"/>
              </w:rPr>
              <w:t>19</w:t>
            </w:r>
          </w:p>
        </w:tc>
        <w:tc>
          <w:tcPr>
            <w:tcW w:w="265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557867B6" w14:textId="77777777" w:rsidR="003E4D54" w:rsidRDefault="003E4D54"/>
        </w:tc>
      </w:tr>
    </w:tbl>
    <w:p w14:paraId="46B621E2" w14:textId="77777777" w:rsidR="003E4D54" w:rsidRDefault="003E4D54">
      <w:pPr>
        <w:autoSpaceDE w:val="0"/>
        <w:autoSpaceDN w:val="0"/>
        <w:spacing w:after="0" w:line="14" w:lineRule="exact"/>
      </w:pPr>
    </w:p>
    <w:p w14:paraId="543EA8CD" w14:textId="77777777" w:rsidR="003E4D54" w:rsidRDefault="003E4D54">
      <w:pPr>
        <w:sectPr w:rsidR="003E4D54">
          <w:pgSz w:w="11900" w:h="16840"/>
          <w:pgMar w:top="284" w:right="556" w:bottom="1440" w:left="664" w:header="720" w:footer="720" w:gutter="0"/>
          <w:cols w:space="720" w:equalWidth="0">
            <w:col w:w="10680" w:space="0"/>
          </w:cols>
          <w:docGrid w:linePitch="360"/>
        </w:sectPr>
      </w:pPr>
    </w:p>
    <w:p w14:paraId="02DEA82D" w14:textId="77777777" w:rsidR="003E4D54" w:rsidRDefault="003E4D54">
      <w:pPr>
        <w:autoSpaceDE w:val="0"/>
        <w:autoSpaceDN w:val="0"/>
        <w:spacing w:after="78" w:line="220" w:lineRule="exact"/>
      </w:pPr>
    </w:p>
    <w:p w14:paraId="32E688CF" w14:textId="77777777" w:rsidR="003E4D54" w:rsidRDefault="004A2290">
      <w:pPr>
        <w:autoSpaceDE w:val="0"/>
        <w:autoSpaceDN w:val="0"/>
        <w:spacing w:after="0" w:line="230" w:lineRule="auto"/>
      </w:pPr>
      <w:r>
        <w:rPr>
          <w:rFonts w:ascii="Times New Roman" w:eastAsia="Times New Roman" w:hAnsi="Times New Roman"/>
          <w:b/>
          <w:color w:val="000000"/>
          <w:sz w:val="24"/>
        </w:rPr>
        <w:t xml:space="preserve">УЧЕБНО-МЕТОДИЧЕСКОЕ ОБЕСПЕЧЕНИЕ ОБРАЗОВАТЕЛЬНОГО ПРОЦЕССА </w:t>
      </w:r>
    </w:p>
    <w:p w14:paraId="511B4B76" w14:textId="77777777" w:rsidR="003E4D54" w:rsidRDefault="004A2290">
      <w:pPr>
        <w:autoSpaceDE w:val="0"/>
        <w:autoSpaceDN w:val="0"/>
        <w:spacing w:before="346" w:after="0" w:line="230" w:lineRule="auto"/>
      </w:pPr>
      <w:r>
        <w:rPr>
          <w:rFonts w:ascii="Times New Roman" w:eastAsia="Times New Roman" w:hAnsi="Times New Roman"/>
          <w:b/>
          <w:color w:val="000000"/>
          <w:sz w:val="24"/>
        </w:rPr>
        <w:t>ОБЯЗАТЕЛЬНЫЕ УЧЕБНЫЕ МАТЕРИАЛЫ ДЛЯ УЧЕНИКА</w:t>
      </w:r>
    </w:p>
    <w:p w14:paraId="1F2ACBAE" w14:textId="77777777" w:rsidR="003E4D54" w:rsidRPr="00E35DC4" w:rsidRDefault="004A2290">
      <w:pPr>
        <w:autoSpaceDE w:val="0"/>
        <w:autoSpaceDN w:val="0"/>
        <w:spacing w:before="166" w:after="0" w:line="271" w:lineRule="auto"/>
        <w:ind w:right="576"/>
        <w:rPr>
          <w:lang w:val="ru-RU"/>
        </w:rPr>
      </w:pPr>
      <w:r w:rsidRPr="00E35DC4">
        <w:rPr>
          <w:rFonts w:ascii="Times New Roman" w:eastAsia="Times New Roman" w:hAnsi="Times New Roman"/>
          <w:color w:val="000000"/>
          <w:sz w:val="24"/>
          <w:lang w:val="ru-RU"/>
        </w:rPr>
        <w:t>Драгомилов А.Г., Маш Р.Д. Биология, 8 класс/ Общество с ограниченной ответственностью«Издательский центр ВЕНТАНА-ГРАФ»; Акционерное общество «Издательство Просвещение»; Введите свой вариант:</w:t>
      </w:r>
    </w:p>
    <w:p w14:paraId="47D49592" w14:textId="77777777" w:rsidR="003E4D54" w:rsidRPr="00E35DC4" w:rsidRDefault="004A2290">
      <w:pPr>
        <w:autoSpaceDE w:val="0"/>
        <w:autoSpaceDN w:val="0"/>
        <w:spacing w:before="262" w:after="0" w:line="230" w:lineRule="auto"/>
        <w:rPr>
          <w:lang w:val="ru-RU"/>
        </w:rPr>
      </w:pPr>
      <w:r w:rsidRPr="00E35DC4">
        <w:rPr>
          <w:rFonts w:ascii="Times New Roman" w:eastAsia="Times New Roman" w:hAnsi="Times New Roman"/>
          <w:b/>
          <w:color w:val="000000"/>
          <w:sz w:val="24"/>
          <w:lang w:val="ru-RU"/>
        </w:rPr>
        <w:t>МЕТОДИЧЕСКИЕ МАТЕРИАЛЫ ДЛЯ УЧИТЕЛЯ</w:t>
      </w:r>
    </w:p>
    <w:p w14:paraId="417AE731" w14:textId="77777777" w:rsidR="003E4D54" w:rsidRPr="00E35DC4" w:rsidRDefault="004A2290">
      <w:pPr>
        <w:autoSpaceDE w:val="0"/>
        <w:autoSpaceDN w:val="0"/>
        <w:spacing w:before="262" w:after="0" w:line="230" w:lineRule="auto"/>
        <w:rPr>
          <w:lang w:val="ru-RU"/>
        </w:rPr>
      </w:pPr>
      <w:r w:rsidRPr="00E35DC4">
        <w:rPr>
          <w:rFonts w:ascii="Times New Roman" w:eastAsia="Times New Roman" w:hAnsi="Times New Roman"/>
          <w:b/>
          <w:color w:val="000000"/>
          <w:sz w:val="24"/>
          <w:lang w:val="ru-RU"/>
        </w:rPr>
        <w:t>ЦИФРОВЫЕ ОБРАЗОВАТЕЛЬНЫЕ РЕСУРСЫ И РЕСУРСЫ СЕТИ ИНТЕРНЕТ</w:t>
      </w:r>
    </w:p>
    <w:p w14:paraId="230424E2" w14:textId="77777777" w:rsidR="003E4D54" w:rsidRPr="00E35DC4" w:rsidRDefault="003E4D54">
      <w:pPr>
        <w:rPr>
          <w:lang w:val="ru-RU"/>
        </w:rPr>
        <w:sectPr w:rsidR="003E4D54" w:rsidRPr="00E35DC4">
          <w:pgSz w:w="11900" w:h="16840"/>
          <w:pgMar w:top="298" w:right="650" w:bottom="1440" w:left="666" w:header="720" w:footer="720" w:gutter="0"/>
          <w:cols w:space="720" w:equalWidth="0">
            <w:col w:w="10584" w:space="0"/>
          </w:cols>
          <w:docGrid w:linePitch="360"/>
        </w:sectPr>
      </w:pPr>
    </w:p>
    <w:p w14:paraId="7107C305" w14:textId="77777777" w:rsidR="003E4D54" w:rsidRPr="00E35DC4" w:rsidRDefault="003E4D54">
      <w:pPr>
        <w:autoSpaceDE w:val="0"/>
        <w:autoSpaceDN w:val="0"/>
        <w:spacing w:after="78" w:line="220" w:lineRule="exact"/>
        <w:rPr>
          <w:lang w:val="ru-RU"/>
        </w:rPr>
      </w:pPr>
    </w:p>
    <w:p w14:paraId="51D19D9D" w14:textId="77777777" w:rsidR="003E4D54" w:rsidRPr="00E35DC4" w:rsidRDefault="004A2290">
      <w:pPr>
        <w:autoSpaceDE w:val="0"/>
        <w:autoSpaceDN w:val="0"/>
        <w:spacing w:after="0" w:line="379" w:lineRule="auto"/>
        <w:ind w:right="432"/>
        <w:rPr>
          <w:lang w:val="ru-RU"/>
        </w:rPr>
      </w:pPr>
      <w:r w:rsidRPr="00E35DC4">
        <w:rPr>
          <w:rFonts w:ascii="Times New Roman" w:eastAsia="Times New Roman" w:hAnsi="Times New Roman"/>
          <w:b/>
          <w:color w:val="000000"/>
          <w:sz w:val="24"/>
          <w:lang w:val="ru-RU"/>
        </w:rPr>
        <w:t xml:space="preserve">МАТЕРИАЛЬНО-ТЕХНИЧЕСКОЕ ОБЕСПЕЧЕНИЕ ОБРАЗОВАТЕЛЬНОГО ПРОЦЕССА УЧЕБНОЕ ОБОРУДОВАНИЕ </w:t>
      </w:r>
      <w:r w:rsidRPr="00E35DC4">
        <w:rPr>
          <w:lang w:val="ru-RU"/>
        </w:rPr>
        <w:br/>
      </w:r>
      <w:r w:rsidRPr="00E35DC4">
        <w:rPr>
          <w:rFonts w:ascii="Times New Roman" w:eastAsia="Times New Roman" w:hAnsi="Times New Roman"/>
          <w:b/>
          <w:color w:val="000000"/>
          <w:sz w:val="24"/>
          <w:lang w:val="ru-RU"/>
        </w:rPr>
        <w:t>ОБОРУДОВАНИЕ ДЛЯ ПРОВЕДЕНИЯ ЛАБОРАТОРНЫХ, ПРАКТИЧЕСКИХ РАБОТ, ДЕМОНСТРАЦИЙ</w:t>
      </w:r>
    </w:p>
    <w:p w14:paraId="7198612E" w14:textId="77777777" w:rsidR="003E4D54" w:rsidRPr="00E35DC4" w:rsidRDefault="003E4D54">
      <w:pPr>
        <w:rPr>
          <w:lang w:val="ru-RU"/>
        </w:rPr>
        <w:sectPr w:rsidR="003E4D54" w:rsidRPr="00E35DC4">
          <w:pgSz w:w="11900" w:h="16840"/>
          <w:pgMar w:top="298" w:right="650" w:bottom="1440" w:left="666" w:header="720" w:footer="720" w:gutter="0"/>
          <w:cols w:space="720" w:equalWidth="0">
            <w:col w:w="10584" w:space="0"/>
          </w:cols>
          <w:docGrid w:linePitch="360"/>
        </w:sectPr>
      </w:pPr>
    </w:p>
    <w:p w14:paraId="7DD5170C" w14:textId="77777777" w:rsidR="004A2290" w:rsidRPr="00E35DC4" w:rsidRDefault="004A2290">
      <w:pPr>
        <w:rPr>
          <w:lang w:val="ru-RU"/>
        </w:rPr>
      </w:pPr>
    </w:p>
    <w:sectPr w:rsidR="004A2290" w:rsidRPr="00E35DC4" w:rsidSect="00034616">
      <w:pgSz w:w="11900" w:h="16840"/>
      <w:pgMar w:top="1440" w:right="1440" w:bottom="1440" w:left="1440" w:header="720" w:footer="720" w:gutter="0"/>
      <w:cols w:space="720" w:equalWidth="0">
        <w:col w:w="10584"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294680275">
    <w:abstractNumId w:val="8"/>
  </w:num>
  <w:num w:numId="2" w16cid:durableId="1988433981">
    <w:abstractNumId w:val="6"/>
  </w:num>
  <w:num w:numId="3" w16cid:durableId="1319068045">
    <w:abstractNumId w:val="5"/>
  </w:num>
  <w:num w:numId="4" w16cid:durableId="950743121">
    <w:abstractNumId w:val="4"/>
  </w:num>
  <w:num w:numId="5" w16cid:durableId="1551501195">
    <w:abstractNumId w:val="7"/>
  </w:num>
  <w:num w:numId="6" w16cid:durableId="1802189289">
    <w:abstractNumId w:val="3"/>
  </w:num>
  <w:num w:numId="7" w16cid:durableId="1278487239">
    <w:abstractNumId w:val="2"/>
  </w:num>
  <w:num w:numId="8" w16cid:durableId="437139384">
    <w:abstractNumId w:val="1"/>
  </w:num>
  <w:num w:numId="9" w16cid:durableId="353044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1530DC"/>
    <w:rsid w:val="0029639D"/>
    <w:rsid w:val="00326F90"/>
    <w:rsid w:val="003E4D54"/>
    <w:rsid w:val="004A2290"/>
    <w:rsid w:val="004B7F65"/>
    <w:rsid w:val="00AA1D8D"/>
    <w:rsid w:val="00B47730"/>
    <w:rsid w:val="00CB0664"/>
    <w:rsid w:val="00E35DC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021266"/>
  <w14:defaultImageDpi w14:val="300"/>
  <w15:docId w15:val="{E59DBBDE-A53C-4394-8BE3-6DF00677A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8">
    <w:name w:val="Balloon Text"/>
    <w:basedOn w:val="a1"/>
    <w:link w:val="aff9"/>
    <w:uiPriority w:val="99"/>
    <w:semiHidden/>
    <w:unhideWhenUsed/>
    <w:rsid w:val="004B7F65"/>
    <w:pPr>
      <w:spacing w:after="0" w:line="240" w:lineRule="auto"/>
    </w:pPr>
    <w:rPr>
      <w:rFonts w:ascii="Segoe UI" w:hAnsi="Segoe UI" w:cs="Segoe UI"/>
      <w:sz w:val="18"/>
      <w:szCs w:val="18"/>
    </w:rPr>
  </w:style>
  <w:style w:type="character" w:customStyle="1" w:styleId="aff9">
    <w:name w:val="Текст выноски Знак"/>
    <w:basedOn w:val="a2"/>
    <w:link w:val="aff8"/>
    <w:uiPriority w:val="99"/>
    <w:semiHidden/>
    <w:rsid w:val="004B7F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E9607-7622-4915-A30B-135233B4D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10440</Words>
  <Characters>59514</Characters>
  <Application>Microsoft Office Word</Application>
  <DocSecurity>0</DocSecurity>
  <Lines>495</Lines>
  <Paragraphs>139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69815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Lote_Lotesse</cp:lastModifiedBy>
  <cp:revision>7</cp:revision>
  <cp:lastPrinted>2022-10-20T05:30:00Z</cp:lastPrinted>
  <dcterms:created xsi:type="dcterms:W3CDTF">2013-12-23T23:15:00Z</dcterms:created>
  <dcterms:modified xsi:type="dcterms:W3CDTF">2022-10-20T08:16:00Z</dcterms:modified>
  <cp:category/>
</cp:coreProperties>
</file>