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6F37" w14:textId="77777777" w:rsidR="00C11A20" w:rsidRDefault="00C11A20">
      <w:pPr>
        <w:autoSpaceDE w:val="0"/>
        <w:autoSpaceDN w:val="0"/>
        <w:spacing w:after="78" w:line="220" w:lineRule="exact"/>
      </w:pPr>
    </w:p>
    <w:p w14:paraId="4D553A82" w14:textId="61819088" w:rsidR="00C11A20" w:rsidRDefault="0040625B">
      <w:r>
        <w:rPr>
          <w:noProof/>
        </w:rPr>
        <w:drawing>
          <wp:inline distT="0" distB="0" distL="0" distR="0" wp14:anchorId="42974A35" wp14:editId="0185151C">
            <wp:extent cx="6536690" cy="8996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6690" cy="8996045"/>
                    </a:xfrm>
                    <a:prstGeom prst="rect">
                      <a:avLst/>
                    </a:prstGeom>
                    <a:noFill/>
                    <a:ln>
                      <a:noFill/>
                    </a:ln>
                  </pic:spPr>
                </pic:pic>
              </a:graphicData>
            </a:graphic>
          </wp:inline>
        </w:drawing>
      </w:r>
    </w:p>
    <w:p w14:paraId="59B26F15" w14:textId="77777777" w:rsidR="00BE6F7A" w:rsidRDefault="00BE6F7A"/>
    <w:p w14:paraId="2D5C5B03" w14:textId="77777777" w:rsidR="00BE6F7A" w:rsidRDefault="00BE6F7A"/>
    <w:p w14:paraId="17170CA2" w14:textId="77777777" w:rsidR="00BE6F7A" w:rsidRPr="0040625B" w:rsidRDefault="00BE6F7A">
      <w:pPr>
        <w:rPr>
          <w:lang w:val="ru-RU"/>
        </w:rPr>
      </w:pPr>
    </w:p>
    <w:p w14:paraId="6A4C4F0F" w14:textId="77777777" w:rsidR="00BE6F7A" w:rsidRPr="0040625B" w:rsidRDefault="00BE6F7A">
      <w:pPr>
        <w:rPr>
          <w:lang w:val="ru-RU"/>
        </w:rPr>
      </w:pPr>
    </w:p>
    <w:p w14:paraId="0C81D2BC" w14:textId="77777777" w:rsidR="00BE6F7A" w:rsidRPr="00BE6F7A" w:rsidRDefault="00BE6F7A" w:rsidP="00BE6F7A">
      <w:pPr>
        <w:jc w:val="center"/>
        <w:rPr>
          <w:lang w:val="ru-RU"/>
        </w:rPr>
        <w:sectPr w:rsidR="00BE6F7A" w:rsidRPr="00BE6F7A">
          <w:pgSz w:w="11900" w:h="16840"/>
          <w:pgMar w:top="298" w:right="868" w:bottom="1440" w:left="738" w:header="720" w:footer="720" w:gutter="0"/>
          <w:cols w:space="720" w:equalWidth="0">
            <w:col w:w="10294" w:space="0"/>
          </w:cols>
          <w:docGrid w:linePitch="360"/>
        </w:sectPr>
      </w:pPr>
    </w:p>
    <w:p w14:paraId="6B7E396E" w14:textId="77777777" w:rsidR="00C11A20" w:rsidRPr="0040625B" w:rsidRDefault="00C11A20">
      <w:pPr>
        <w:autoSpaceDE w:val="0"/>
        <w:autoSpaceDN w:val="0"/>
        <w:spacing w:after="228" w:line="220" w:lineRule="exact"/>
        <w:rPr>
          <w:lang w:val="ru-RU"/>
        </w:rPr>
      </w:pPr>
    </w:p>
    <w:p w14:paraId="646E2792" w14:textId="77777777" w:rsidR="00C11A20" w:rsidRPr="0040625B" w:rsidRDefault="00DD3999">
      <w:pPr>
        <w:autoSpaceDE w:val="0"/>
        <w:autoSpaceDN w:val="0"/>
        <w:spacing w:after="0" w:line="230" w:lineRule="auto"/>
        <w:ind w:right="3624"/>
        <w:jc w:val="right"/>
        <w:rPr>
          <w:lang w:val="ru-RU"/>
        </w:rPr>
      </w:pPr>
      <w:r w:rsidRPr="0040625B">
        <w:rPr>
          <w:rFonts w:ascii="Times New Roman" w:eastAsia="Times New Roman" w:hAnsi="Times New Roman"/>
          <w:color w:val="000000"/>
          <w:sz w:val="24"/>
          <w:lang w:val="ru-RU"/>
        </w:rPr>
        <w:t>п.Победим 2022</w:t>
      </w:r>
    </w:p>
    <w:p w14:paraId="70F0FA8E" w14:textId="77777777" w:rsidR="00C11A20" w:rsidRPr="0040625B" w:rsidRDefault="00C11A20">
      <w:pPr>
        <w:rPr>
          <w:lang w:val="ru-RU"/>
        </w:rPr>
        <w:sectPr w:rsidR="00C11A20" w:rsidRPr="0040625B">
          <w:pgSz w:w="11900" w:h="16840"/>
          <w:pgMar w:top="448" w:right="1440" w:bottom="1440" w:left="1440" w:header="720" w:footer="720" w:gutter="0"/>
          <w:cols w:space="720" w:equalWidth="0">
            <w:col w:w="9020" w:space="0"/>
          </w:cols>
          <w:docGrid w:linePitch="360"/>
        </w:sectPr>
      </w:pPr>
    </w:p>
    <w:p w14:paraId="67C916B7" w14:textId="77777777" w:rsidR="00C11A20" w:rsidRPr="0040625B" w:rsidRDefault="00C11A20">
      <w:pPr>
        <w:autoSpaceDE w:val="0"/>
        <w:autoSpaceDN w:val="0"/>
        <w:spacing w:after="138" w:line="220" w:lineRule="exact"/>
        <w:rPr>
          <w:lang w:val="ru-RU"/>
        </w:rPr>
      </w:pPr>
    </w:p>
    <w:p w14:paraId="28795182" w14:textId="77777777" w:rsidR="00C11A20" w:rsidRPr="00BF209B" w:rsidRDefault="00DD3999">
      <w:pPr>
        <w:autoSpaceDE w:val="0"/>
        <w:autoSpaceDN w:val="0"/>
        <w:spacing w:after="0"/>
        <w:ind w:firstLine="180"/>
        <w:rPr>
          <w:lang w:val="ru-RU"/>
        </w:rPr>
      </w:pPr>
      <w:r w:rsidRPr="00BF209B">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5138B8B3" w14:textId="77777777" w:rsidR="00C11A20" w:rsidRPr="00BF209B" w:rsidRDefault="00DD3999">
      <w:pPr>
        <w:autoSpaceDE w:val="0"/>
        <w:autoSpaceDN w:val="0"/>
        <w:spacing w:before="226" w:after="0" w:line="230" w:lineRule="auto"/>
        <w:rPr>
          <w:lang w:val="ru-RU"/>
        </w:rPr>
      </w:pPr>
      <w:r w:rsidRPr="00BF209B">
        <w:rPr>
          <w:rFonts w:ascii="Times New Roman" w:eastAsia="Times New Roman" w:hAnsi="Times New Roman"/>
          <w:b/>
          <w:color w:val="000000"/>
          <w:sz w:val="24"/>
          <w:lang w:val="ru-RU"/>
        </w:rPr>
        <w:t>ПОЯСНИТЕЛЬНАЯ ЗАПИСКА</w:t>
      </w:r>
    </w:p>
    <w:p w14:paraId="08128804" w14:textId="77777777" w:rsidR="00C11A20" w:rsidRPr="00BF209B" w:rsidRDefault="00DD3999">
      <w:pPr>
        <w:autoSpaceDE w:val="0"/>
        <w:autoSpaceDN w:val="0"/>
        <w:spacing w:before="346" w:after="0"/>
        <w:ind w:right="144" w:firstLine="180"/>
        <w:rPr>
          <w:lang w:val="ru-RU"/>
        </w:rPr>
      </w:pPr>
      <w:r w:rsidRPr="00BF209B">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49F8C4E3" w14:textId="77777777" w:rsidR="00C11A20" w:rsidRPr="00BF209B" w:rsidRDefault="00DD3999">
      <w:pPr>
        <w:autoSpaceDE w:val="0"/>
        <w:autoSpaceDN w:val="0"/>
        <w:spacing w:before="72" w:after="0" w:line="281" w:lineRule="auto"/>
        <w:ind w:right="144" w:firstLine="180"/>
        <w:rPr>
          <w:lang w:val="ru-RU"/>
        </w:rPr>
      </w:pPr>
      <w:r w:rsidRPr="00BF209B">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BF209B">
        <w:rPr>
          <w:lang w:val="ru-RU"/>
        </w:rPr>
        <w:br/>
      </w:r>
      <w:r w:rsidRPr="00BF209B">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67A62496" w14:textId="77777777" w:rsidR="00C11A20" w:rsidRPr="00BF209B" w:rsidRDefault="00DD3999">
      <w:pPr>
        <w:autoSpaceDE w:val="0"/>
        <w:autoSpaceDN w:val="0"/>
        <w:spacing w:before="70" w:after="0" w:line="271" w:lineRule="auto"/>
        <w:ind w:firstLine="180"/>
        <w:rPr>
          <w:lang w:val="ru-RU"/>
        </w:rPr>
      </w:pPr>
      <w:r w:rsidRPr="00BF209B">
        <w:rPr>
          <w:rFonts w:ascii="Times New Roman" w:eastAsia="Times New Roman" w:hAnsi="Times New Roman"/>
          <w:color w:val="000000"/>
          <w:sz w:val="24"/>
          <w:lang w:val="ru-RU"/>
        </w:rPr>
        <w:t>В программе определяются основные цели изучения биологии на уровне 7 класса основного общего образования, планируемые результаты освоения курса биологии: личностные, метапредметные, предметные.</w:t>
      </w:r>
    </w:p>
    <w:p w14:paraId="6BD66C73" w14:textId="77777777" w:rsidR="00C11A20" w:rsidRPr="00BF209B" w:rsidRDefault="00DD3999">
      <w:pPr>
        <w:autoSpaceDE w:val="0"/>
        <w:autoSpaceDN w:val="0"/>
        <w:spacing w:before="262" w:after="0" w:line="230" w:lineRule="auto"/>
        <w:rPr>
          <w:lang w:val="ru-RU"/>
        </w:rPr>
      </w:pPr>
      <w:r w:rsidRPr="00BF209B">
        <w:rPr>
          <w:rFonts w:ascii="Times New Roman" w:eastAsia="Times New Roman" w:hAnsi="Times New Roman"/>
          <w:b/>
          <w:color w:val="000000"/>
          <w:sz w:val="24"/>
          <w:lang w:val="ru-RU"/>
        </w:rPr>
        <w:t>ОБЩАЯ ХАРАКТЕРИСТИКА УЧЕБНОГО ПРЕДМЕТА «БИОЛОГИЯ»</w:t>
      </w:r>
    </w:p>
    <w:p w14:paraId="1C0B6F71" w14:textId="77777777" w:rsidR="00C11A20" w:rsidRPr="00BF209B" w:rsidRDefault="00DD3999">
      <w:pPr>
        <w:autoSpaceDE w:val="0"/>
        <w:autoSpaceDN w:val="0"/>
        <w:spacing w:before="166" w:after="0" w:line="281" w:lineRule="auto"/>
        <w:ind w:firstLine="180"/>
        <w:rPr>
          <w:lang w:val="ru-RU"/>
        </w:rPr>
      </w:pPr>
      <w:r w:rsidRPr="00BF209B">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7DBEF8AC" w14:textId="77777777" w:rsidR="00C11A20" w:rsidRPr="00BF209B" w:rsidRDefault="00DD3999">
      <w:pPr>
        <w:autoSpaceDE w:val="0"/>
        <w:autoSpaceDN w:val="0"/>
        <w:spacing w:before="262" w:after="0" w:line="230" w:lineRule="auto"/>
        <w:rPr>
          <w:lang w:val="ru-RU"/>
        </w:rPr>
      </w:pPr>
      <w:r w:rsidRPr="00BF209B">
        <w:rPr>
          <w:rFonts w:ascii="Times New Roman" w:eastAsia="Times New Roman" w:hAnsi="Times New Roman"/>
          <w:b/>
          <w:color w:val="000000"/>
          <w:sz w:val="24"/>
          <w:lang w:val="ru-RU"/>
        </w:rPr>
        <w:t>ЦЕЛИ ИЗУЧЕНИЯ УЧЕБНОГО ПРЕДМЕТА «БИОЛОГИЯ»</w:t>
      </w:r>
    </w:p>
    <w:p w14:paraId="2256C849" w14:textId="77777777" w:rsidR="00C11A20" w:rsidRPr="00BF209B" w:rsidRDefault="00DD3999">
      <w:pPr>
        <w:autoSpaceDE w:val="0"/>
        <w:autoSpaceDN w:val="0"/>
        <w:spacing w:before="166" w:after="0" w:line="230" w:lineRule="auto"/>
        <w:ind w:left="180"/>
        <w:rPr>
          <w:lang w:val="ru-RU"/>
        </w:rPr>
      </w:pPr>
      <w:r w:rsidRPr="00BF209B">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14:paraId="764E5E46" w14:textId="77777777" w:rsidR="00C11A20" w:rsidRPr="00BF209B" w:rsidRDefault="00DD3999">
      <w:pPr>
        <w:autoSpaceDE w:val="0"/>
        <w:autoSpaceDN w:val="0"/>
        <w:spacing w:before="178" w:after="0" w:line="262" w:lineRule="auto"/>
        <w:ind w:left="420" w:right="288"/>
        <w:rPr>
          <w:lang w:val="ru-RU"/>
        </w:rPr>
      </w:pPr>
      <w:r w:rsidRPr="00BF209B">
        <w:rPr>
          <w:rFonts w:ascii="Times New Roman" w:eastAsia="Times New Roman" w:hAnsi="Times New Roman"/>
          <w:color w:val="000000"/>
          <w:sz w:val="24"/>
          <w:lang w:val="ru-RU"/>
        </w:rPr>
        <w:t>—  формирование системы знаний о признаках и процессах жизнедеятельности биологических систем разного уровня организации;</w:t>
      </w:r>
    </w:p>
    <w:p w14:paraId="3783A7C1" w14:textId="77777777" w:rsidR="00C11A20" w:rsidRPr="00BF209B" w:rsidRDefault="00DD3999">
      <w:pPr>
        <w:autoSpaceDE w:val="0"/>
        <w:autoSpaceDN w:val="0"/>
        <w:spacing w:before="240" w:after="0" w:line="262" w:lineRule="auto"/>
        <w:ind w:left="420" w:right="576"/>
        <w:rPr>
          <w:lang w:val="ru-RU"/>
        </w:rPr>
      </w:pPr>
      <w:r w:rsidRPr="00BF209B">
        <w:rPr>
          <w:rFonts w:ascii="Times New Roman" w:eastAsia="Times New Roman" w:hAnsi="Times New Roman"/>
          <w:color w:val="000000"/>
          <w:sz w:val="24"/>
          <w:lang w:val="ru-RU"/>
        </w:rPr>
        <w:t>—  формирование системы знаний об особенностях строения, жизнедеятельности организма человека, условиях сохранения его здоровья;</w:t>
      </w:r>
    </w:p>
    <w:p w14:paraId="50C7688F" w14:textId="77777777" w:rsidR="00C11A20" w:rsidRPr="00BF209B" w:rsidRDefault="00DD3999">
      <w:pPr>
        <w:autoSpaceDE w:val="0"/>
        <w:autoSpaceDN w:val="0"/>
        <w:spacing w:before="238" w:after="0" w:line="262" w:lineRule="auto"/>
        <w:ind w:left="420" w:right="144"/>
        <w:rPr>
          <w:lang w:val="ru-RU"/>
        </w:rPr>
      </w:pPr>
      <w:r w:rsidRPr="00BF209B">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0D0320CD" w14:textId="77777777" w:rsidR="00C11A20" w:rsidRPr="00BF209B" w:rsidRDefault="00DD3999">
      <w:pPr>
        <w:autoSpaceDE w:val="0"/>
        <w:autoSpaceDN w:val="0"/>
        <w:spacing w:before="238" w:after="0" w:line="271" w:lineRule="auto"/>
        <w:ind w:left="420" w:right="576"/>
        <w:rPr>
          <w:lang w:val="ru-RU"/>
        </w:rPr>
      </w:pPr>
      <w:r w:rsidRPr="00BF209B">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C0E0CB3" w14:textId="77777777" w:rsidR="00C11A20" w:rsidRPr="00BF209B" w:rsidRDefault="00DD3999">
      <w:pPr>
        <w:autoSpaceDE w:val="0"/>
        <w:autoSpaceDN w:val="0"/>
        <w:spacing w:before="238" w:after="0" w:line="271" w:lineRule="auto"/>
        <w:ind w:left="420" w:right="576"/>
        <w:rPr>
          <w:lang w:val="ru-RU"/>
        </w:rPr>
      </w:pPr>
      <w:r w:rsidRPr="00BF209B">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209F9A8" w14:textId="77777777" w:rsidR="00C11A20" w:rsidRPr="00BF209B" w:rsidRDefault="00DD3999">
      <w:pPr>
        <w:autoSpaceDE w:val="0"/>
        <w:autoSpaceDN w:val="0"/>
        <w:spacing w:before="238" w:after="0" w:line="262" w:lineRule="auto"/>
        <w:ind w:left="420" w:right="144"/>
        <w:rPr>
          <w:lang w:val="ru-RU"/>
        </w:rPr>
      </w:pPr>
      <w:r w:rsidRPr="00BF209B">
        <w:rPr>
          <w:rFonts w:ascii="Times New Roman" w:eastAsia="Times New Roman" w:hAnsi="Times New Roman"/>
          <w:color w:val="000000"/>
          <w:sz w:val="24"/>
          <w:lang w:val="ru-RU"/>
        </w:rPr>
        <w:t>—  формирование экологической культуры в целях сохранения собственного здоровья и охраны окружающей среды.</w:t>
      </w:r>
    </w:p>
    <w:p w14:paraId="63BB7892" w14:textId="77777777" w:rsidR="00C11A20" w:rsidRPr="00BF209B" w:rsidRDefault="00C11A20">
      <w:pPr>
        <w:rPr>
          <w:lang w:val="ru-RU"/>
        </w:rPr>
        <w:sectPr w:rsidR="00C11A20" w:rsidRPr="00BF209B">
          <w:pgSz w:w="11900" w:h="16840"/>
          <w:pgMar w:top="358" w:right="650" w:bottom="564" w:left="666" w:header="720" w:footer="720" w:gutter="0"/>
          <w:cols w:space="720" w:equalWidth="0">
            <w:col w:w="10584" w:space="0"/>
          </w:cols>
          <w:docGrid w:linePitch="360"/>
        </w:sectPr>
      </w:pPr>
    </w:p>
    <w:p w14:paraId="2A0D7160" w14:textId="77777777" w:rsidR="00C11A20" w:rsidRPr="00BF209B" w:rsidRDefault="00C11A20">
      <w:pPr>
        <w:autoSpaceDE w:val="0"/>
        <w:autoSpaceDN w:val="0"/>
        <w:spacing w:after="78" w:line="220" w:lineRule="exact"/>
        <w:rPr>
          <w:lang w:val="ru-RU"/>
        </w:rPr>
      </w:pPr>
    </w:p>
    <w:p w14:paraId="60C33EC6" w14:textId="77777777" w:rsidR="00C11A20" w:rsidRPr="00BF209B" w:rsidRDefault="00DD3999">
      <w:pPr>
        <w:autoSpaceDE w:val="0"/>
        <w:autoSpaceDN w:val="0"/>
        <w:spacing w:after="0" w:line="230" w:lineRule="auto"/>
        <w:ind w:left="180"/>
        <w:rPr>
          <w:lang w:val="ru-RU"/>
        </w:rPr>
      </w:pPr>
      <w:r w:rsidRPr="00BF209B">
        <w:rPr>
          <w:rFonts w:ascii="Times New Roman" w:eastAsia="Times New Roman" w:hAnsi="Times New Roman"/>
          <w:color w:val="000000"/>
          <w:sz w:val="24"/>
          <w:lang w:val="ru-RU"/>
        </w:rPr>
        <w:t>Достижение целей обеспечивается решением следующих ЗАДАЧ:</w:t>
      </w:r>
    </w:p>
    <w:p w14:paraId="3D4C1609" w14:textId="77777777" w:rsidR="00C11A20" w:rsidRPr="00BF209B" w:rsidRDefault="00DD3999">
      <w:pPr>
        <w:autoSpaceDE w:val="0"/>
        <w:autoSpaceDN w:val="0"/>
        <w:spacing w:before="178" w:after="0" w:line="271" w:lineRule="auto"/>
        <w:ind w:left="420"/>
        <w:rPr>
          <w:lang w:val="ru-RU"/>
        </w:rPr>
      </w:pPr>
      <w:r w:rsidRPr="00BF209B">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BF209B">
        <w:rPr>
          <w:lang w:val="ru-RU"/>
        </w:rPr>
        <w:br/>
      </w:r>
      <w:r w:rsidRPr="00BF209B">
        <w:rPr>
          <w:rFonts w:ascii="Times New Roman" w:eastAsia="Times New Roman" w:hAnsi="Times New Roman"/>
          <w:color w:val="000000"/>
          <w:sz w:val="24"/>
          <w:lang w:val="ru-RU"/>
        </w:rPr>
        <w:t>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2AF62486" w14:textId="77777777" w:rsidR="00C11A20" w:rsidRPr="00BF209B" w:rsidRDefault="00DD3999">
      <w:pPr>
        <w:autoSpaceDE w:val="0"/>
        <w:autoSpaceDN w:val="0"/>
        <w:spacing w:before="238" w:after="0" w:line="262" w:lineRule="auto"/>
        <w:ind w:left="420" w:right="1296"/>
        <w:rPr>
          <w:lang w:val="ru-RU"/>
        </w:rPr>
      </w:pPr>
      <w:r w:rsidRPr="00BF209B">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FE3E692" w14:textId="77777777" w:rsidR="00C11A20" w:rsidRPr="00BF209B" w:rsidRDefault="00DD3999">
      <w:pPr>
        <w:autoSpaceDE w:val="0"/>
        <w:autoSpaceDN w:val="0"/>
        <w:spacing w:before="238" w:after="0" w:line="262" w:lineRule="auto"/>
        <w:ind w:left="420" w:right="864"/>
        <w:rPr>
          <w:lang w:val="ru-RU"/>
        </w:rPr>
      </w:pPr>
      <w:r w:rsidRPr="00BF209B">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5114A3B" w14:textId="77777777" w:rsidR="00C11A20" w:rsidRPr="00BF209B" w:rsidRDefault="00DD3999">
      <w:pPr>
        <w:autoSpaceDE w:val="0"/>
        <w:autoSpaceDN w:val="0"/>
        <w:spacing w:before="240" w:after="0" w:line="262" w:lineRule="auto"/>
        <w:ind w:left="420" w:right="864"/>
        <w:rPr>
          <w:lang w:val="ru-RU"/>
        </w:rPr>
      </w:pPr>
      <w:r w:rsidRPr="00BF209B">
        <w:rPr>
          <w:rFonts w:ascii="Times New Roman" w:eastAsia="Times New Roman" w:hAnsi="Times New Roman"/>
          <w:color w:val="000000"/>
          <w:sz w:val="24"/>
          <w:lang w:val="ru-RU"/>
        </w:rPr>
        <w:t xml:space="preserve">—  воспитание биологически и экологически грамотной личности, готовой к сохранению собственного здоровья и охраны окружающей среды. </w:t>
      </w:r>
    </w:p>
    <w:p w14:paraId="23596F16" w14:textId="77777777" w:rsidR="00C11A20" w:rsidRPr="00BF209B" w:rsidRDefault="00DD3999">
      <w:pPr>
        <w:autoSpaceDE w:val="0"/>
        <w:autoSpaceDN w:val="0"/>
        <w:spacing w:before="322" w:after="0" w:line="230" w:lineRule="auto"/>
        <w:rPr>
          <w:lang w:val="ru-RU"/>
        </w:rPr>
      </w:pPr>
      <w:r w:rsidRPr="00BF209B">
        <w:rPr>
          <w:rFonts w:ascii="Times New Roman" w:eastAsia="Times New Roman" w:hAnsi="Times New Roman"/>
          <w:b/>
          <w:color w:val="000000"/>
          <w:sz w:val="24"/>
          <w:lang w:val="ru-RU"/>
        </w:rPr>
        <w:t>МЕСТО УЧЕБНОГО ПРЕДМЕТА «БИОЛОГИЯ» В УЧЕБНОМ ПЛАНЕ</w:t>
      </w:r>
    </w:p>
    <w:p w14:paraId="39075491" w14:textId="77777777" w:rsidR="00C11A20" w:rsidRPr="00BF209B" w:rsidRDefault="00DD3999">
      <w:pPr>
        <w:autoSpaceDE w:val="0"/>
        <w:autoSpaceDN w:val="0"/>
        <w:spacing w:before="166" w:after="0" w:line="271" w:lineRule="auto"/>
        <w:ind w:right="432" w:firstLine="180"/>
        <w:rPr>
          <w:lang w:val="ru-RU"/>
        </w:rPr>
      </w:pPr>
      <w:r w:rsidRPr="00BF209B">
        <w:rPr>
          <w:rFonts w:ascii="Times New Roman" w:eastAsia="Times New Roman" w:hAnsi="Times New Roman"/>
          <w:color w:val="000000"/>
          <w:sz w:val="24"/>
          <w:lang w:val="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7 классе - 1 час в неделю, всего - 34 часа. </w:t>
      </w:r>
    </w:p>
    <w:p w14:paraId="694413A4" w14:textId="77777777" w:rsidR="00C11A20" w:rsidRPr="00BF209B" w:rsidRDefault="00C11A20">
      <w:pPr>
        <w:rPr>
          <w:lang w:val="ru-RU"/>
        </w:rPr>
        <w:sectPr w:rsidR="00C11A20" w:rsidRPr="00BF209B">
          <w:pgSz w:w="11900" w:h="16840"/>
          <w:pgMar w:top="298" w:right="744" w:bottom="1440" w:left="666" w:header="720" w:footer="720" w:gutter="0"/>
          <w:cols w:space="720" w:equalWidth="0">
            <w:col w:w="10490" w:space="0"/>
          </w:cols>
          <w:docGrid w:linePitch="360"/>
        </w:sectPr>
      </w:pPr>
    </w:p>
    <w:p w14:paraId="73B27A07" w14:textId="77777777" w:rsidR="00C11A20" w:rsidRPr="00BF209B" w:rsidRDefault="00C11A20">
      <w:pPr>
        <w:autoSpaceDE w:val="0"/>
        <w:autoSpaceDN w:val="0"/>
        <w:spacing w:after="78" w:line="220" w:lineRule="exact"/>
        <w:rPr>
          <w:lang w:val="ru-RU"/>
        </w:rPr>
      </w:pPr>
    </w:p>
    <w:p w14:paraId="21005DA0" w14:textId="77777777" w:rsidR="00C11A20" w:rsidRPr="00BF209B" w:rsidRDefault="00DD3999">
      <w:pPr>
        <w:autoSpaceDE w:val="0"/>
        <w:autoSpaceDN w:val="0"/>
        <w:spacing w:after="0" w:line="230" w:lineRule="auto"/>
        <w:rPr>
          <w:lang w:val="ru-RU"/>
        </w:rPr>
      </w:pPr>
      <w:r w:rsidRPr="00BF209B">
        <w:rPr>
          <w:rFonts w:ascii="Times New Roman" w:eastAsia="Times New Roman" w:hAnsi="Times New Roman"/>
          <w:b/>
          <w:color w:val="000000"/>
          <w:sz w:val="24"/>
          <w:lang w:val="ru-RU"/>
        </w:rPr>
        <w:t xml:space="preserve">СОДЕРЖАНИЕ УЧЕБНОГО ПРЕДМЕТА </w:t>
      </w:r>
    </w:p>
    <w:p w14:paraId="26147900" w14:textId="77777777" w:rsidR="00C11A20" w:rsidRPr="00BF209B" w:rsidRDefault="00DD3999">
      <w:pPr>
        <w:tabs>
          <w:tab w:val="left" w:pos="180"/>
        </w:tabs>
        <w:autoSpaceDE w:val="0"/>
        <w:autoSpaceDN w:val="0"/>
        <w:spacing w:before="346" w:after="0" w:line="281" w:lineRule="auto"/>
        <w:ind w:right="288"/>
        <w:rPr>
          <w:lang w:val="ru-RU"/>
        </w:rPr>
      </w:pPr>
      <w:r w:rsidRPr="00BF209B">
        <w:rPr>
          <w:lang w:val="ru-RU"/>
        </w:rPr>
        <w:tab/>
      </w:r>
      <w:r w:rsidRPr="00BF209B">
        <w:rPr>
          <w:rFonts w:ascii="Times New Roman" w:eastAsia="Times New Roman" w:hAnsi="Times New Roman"/>
          <w:b/>
          <w:color w:val="000000"/>
          <w:sz w:val="24"/>
          <w:lang w:val="ru-RU"/>
        </w:rPr>
        <w:t xml:space="preserve">1. Систематические группы растений </w:t>
      </w:r>
      <w:r w:rsidRPr="00BF209B">
        <w:rPr>
          <w:lang w:val="ru-RU"/>
        </w:rPr>
        <w:br/>
      </w:r>
      <w:r w:rsidRPr="00BF209B">
        <w:rPr>
          <w:lang w:val="ru-RU"/>
        </w:rPr>
        <w:tab/>
      </w:r>
      <w:r w:rsidRPr="00BF209B">
        <w:rPr>
          <w:rFonts w:ascii="Times New Roman" w:eastAsia="Times New Roman" w:hAnsi="Times New Roman"/>
          <w:b/>
          <w:i/>
          <w:color w:val="000000"/>
          <w:sz w:val="24"/>
          <w:lang w:val="ru-RU"/>
        </w:rPr>
        <w:t>Классификация растений.</w:t>
      </w:r>
      <w:r w:rsidRPr="00BF209B">
        <w:rPr>
          <w:rFonts w:ascii="Times New Roman" w:eastAsia="Times New Roman" w:hAnsi="Times New Roman"/>
          <w:color w:val="000000"/>
          <w:sz w:val="24"/>
          <w:lang w:val="ru-RU"/>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A72BF7A" w14:textId="77777777" w:rsidR="00C11A20" w:rsidRPr="00BF209B" w:rsidRDefault="00DD3999">
      <w:pPr>
        <w:autoSpaceDE w:val="0"/>
        <w:autoSpaceDN w:val="0"/>
        <w:spacing w:before="70" w:after="0" w:line="262" w:lineRule="auto"/>
        <w:ind w:right="1296"/>
        <w:jc w:val="center"/>
        <w:rPr>
          <w:lang w:val="ru-RU"/>
        </w:rPr>
      </w:pPr>
      <w:r w:rsidRPr="00BF209B">
        <w:rPr>
          <w:rFonts w:ascii="Times New Roman" w:eastAsia="Times New Roman" w:hAnsi="Times New Roman"/>
          <w:b/>
          <w:i/>
          <w:color w:val="000000"/>
          <w:sz w:val="24"/>
          <w:lang w:val="ru-RU"/>
        </w:rPr>
        <w:t>Низшие растения. Водоросли.</w:t>
      </w:r>
      <w:r w:rsidRPr="00BF209B">
        <w:rPr>
          <w:rFonts w:ascii="Times New Roman" w:eastAsia="Times New Roman" w:hAnsi="Times New Roman"/>
          <w:color w:val="000000"/>
          <w:sz w:val="24"/>
          <w:lang w:val="ru-RU"/>
        </w:rPr>
        <w:t xml:space="preserve"> Общая характеристика водорослей. Одноклеточные и многоклеточные зелёные водоросли. Строение и жизнедеятельность зелёных водорослей.</w:t>
      </w:r>
    </w:p>
    <w:p w14:paraId="1F289A4B" w14:textId="77777777" w:rsidR="00C11A20" w:rsidRPr="00BF209B" w:rsidRDefault="00DD3999">
      <w:pPr>
        <w:autoSpaceDE w:val="0"/>
        <w:autoSpaceDN w:val="0"/>
        <w:spacing w:before="70" w:after="0" w:line="262" w:lineRule="auto"/>
        <w:ind w:right="288"/>
        <w:rPr>
          <w:lang w:val="ru-RU"/>
        </w:rPr>
      </w:pPr>
      <w:r w:rsidRPr="00BF209B">
        <w:rPr>
          <w:rFonts w:ascii="Times New Roman" w:eastAsia="Times New Roman" w:hAnsi="Times New Roman"/>
          <w:color w:val="000000"/>
          <w:sz w:val="24"/>
          <w:lang w:val="ru-RU"/>
        </w:rPr>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3B3E32B" w14:textId="77777777" w:rsidR="00C11A20" w:rsidRPr="00BF209B" w:rsidRDefault="00DD3999">
      <w:pPr>
        <w:autoSpaceDE w:val="0"/>
        <w:autoSpaceDN w:val="0"/>
        <w:spacing w:before="72" w:after="0" w:line="281" w:lineRule="auto"/>
        <w:ind w:firstLine="180"/>
        <w:rPr>
          <w:lang w:val="ru-RU"/>
        </w:rPr>
      </w:pPr>
      <w:r w:rsidRPr="00BF209B">
        <w:rPr>
          <w:rFonts w:ascii="Times New Roman" w:eastAsia="Times New Roman" w:hAnsi="Times New Roman"/>
          <w:b/>
          <w:i/>
          <w:color w:val="000000"/>
          <w:sz w:val="24"/>
          <w:lang w:val="ru-RU"/>
        </w:rPr>
        <w:t>Высшие споровые растения. Моховидные (Мхи).</w:t>
      </w:r>
      <w:r w:rsidRPr="00BF209B">
        <w:rPr>
          <w:rFonts w:ascii="Times New Roman" w:eastAsia="Times New Roman" w:hAnsi="Times New Roman"/>
          <w:color w:val="000000"/>
          <w:sz w:val="24"/>
          <w:lang w:val="ru-RU"/>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71EE41A" w14:textId="77777777" w:rsidR="00C11A20" w:rsidRPr="00BF209B" w:rsidRDefault="00DD3999">
      <w:pPr>
        <w:tabs>
          <w:tab w:val="left" w:pos="180"/>
        </w:tabs>
        <w:autoSpaceDE w:val="0"/>
        <w:autoSpaceDN w:val="0"/>
        <w:spacing w:before="70" w:after="0" w:line="262" w:lineRule="auto"/>
        <w:ind w:right="288"/>
        <w:rPr>
          <w:lang w:val="ru-RU"/>
        </w:rPr>
      </w:pPr>
      <w:r w:rsidRPr="00BF209B">
        <w:rPr>
          <w:lang w:val="ru-RU"/>
        </w:rPr>
        <w:tab/>
      </w:r>
      <w:r w:rsidRPr="00BF209B">
        <w:rPr>
          <w:rFonts w:ascii="Times New Roman" w:eastAsia="Times New Roman" w:hAnsi="Times New Roman"/>
          <w:b/>
          <w:i/>
          <w:color w:val="000000"/>
          <w:sz w:val="24"/>
          <w:lang w:val="ru-RU"/>
        </w:rPr>
        <w:t>Плауновидные (Плауны). Хвощевидные (Хвощи), Папоротниковидные (Папоротники).</w:t>
      </w:r>
      <w:r w:rsidRPr="00BF209B">
        <w:rPr>
          <w:rFonts w:ascii="Times New Roman" w:eastAsia="Times New Roman" w:hAnsi="Times New Roman"/>
          <w:color w:val="000000"/>
          <w:sz w:val="24"/>
          <w:lang w:val="ru-RU"/>
        </w:rPr>
        <w:t xml:space="preserve"> Общая характеристика. Усложнение строения папоротникообразных растений по сравнению с мхами.</w:t>
      </w:r>
    </w:p>
    <w:p w14:paraId="5721A078" w14:textId="77777777" w:rsidR="00C11A20" w:rsidRPr="00BF209B" w:rsidRDefault="00DD3999">
      <w:pPr>
        <w:autoSpaceDE w:val="0"/>
        <w:autoSpaceDN w:val="0"/>
        <w:spacing w:before="70" w:after="0" w:line="271" w:lineRule="auto"/>
        <w:ind w:right="1008"/>
        <w:rPr>
          <w:lang w:val="ru-RU"/>
        </w:rPr>
      </w:pPr>
      <w:r w:rsidRPr="00BF209B">
        <w:rPr>
          <w:rFonts w:ascii="Times New Roman" w:eastAsia="Times New Roman" w:hAnsi="Times New Roman"/>
          <w:color w:val="000000"/>
          <w:sz w:val="24"/>
          <w:lang w:val="ru-RU"/>
        </w:rPr>
        <w:t>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016126E" w14:textId="77777777" w:rsidR="00C11A20" w:rsidRPr="00BF209B" w:rsidRDefault="00DD3999">
      <w:pPr>
        <w:autoSpaceDE w:val="0"/>
        <w:autoSpaceDN w:val="0"/>
        <w:spacing w:before="70" w:after="0" w:line="271" w:lineRule="auto"/>
        <w:ind w:right="576" w:firstLine="180"/>
        <w:rPr>
          <w:lang w:val="ru-RU"/>
        </w:rPr>
      </w:pPr>
      <w:r w:rsidRPr="00BF209B">
        <w:rPr>
          <w:rFonts w:ascii="Times New Roman" w:eastAsia="Times New Roman" w:hAnsi="Times New Roman"/>
          <w:b/>
          <w:i/>
          <w:color w:val="000000"/>
          <w:sz w:val="24"/>
          <w:lang w:val="ru-RU"/>
        </w:rPr>
        <w:t>Высшие семенные растения. Голосеменные.</w:t>
      </w:r>
      <w:r w:rsidRPr="00BF209B">
        <w:rPr>
          <w:rFonts w:ascii="Times New Roman" w:eastAsia="Times New Roman" w:hAnsi="Times New Roman"/>
          <w:color w:val="000000"/>
          <w:sz w:val="24"/>
          <w:lang w:val="ru-RU"/>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9CDE2F3" w14:textId="77777777" w:rsidR="00C11A20" w:rsidRPr="00BF209B" w:rsidRDefault="00DD3999">
      <w:pPr>
        <w:autoSpaceDE w:val="0"/>
        <w:autoSpaceDN w:val="0"/>
        <w:spacing w:before="70" w:after="0"/>
        <w:ind w:right="576" w:firstLine="180"/>
        <w:rPr>
          <w:lang w:val="ru-RU"/>
        </w:rPr>
      </w:pPr>
      <w:r w:rsidRPr="00BF209B">
        <w:rPr>
          <w:rFonts w:ascii="Times New Roman" w:eastAsia="Times New Roman" w:hAnsi="Times New Roman"/>
          <w:b/>
          <w:i/>
          <w:color w:val="000000"/>
          <w:sz w:val="24"/>
          <w:lang w:val="ru-RU"/>
        </w:rPr>
        <w:t>Покрытосеменные (цветковые) растения.</w:t>
      </w:r>
      <w:r w:rsidRPr="00BF209B">
        <w:rPr>
          <w:rFonts w:ascii="Times New Roman" w:eastAsia="Times New Roman" w:hAnsi="Times New Roman"/>
          <w:color w:val="000000"/>
          <w:sz w:val="24"/>
          <w:lang w:val="ru-RU"/>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A8847B6" w14:textId="77777777" w:rsidR="00C11A20" w:rsidRPr="00BF209B" w:rsidRDefault="00DD3999">
      <w:pPr>
        <w:autoSpaceDE w:val="0"/>
        <w:autoSpaceDN w:val="0"/>
        <w:spacing w:before="70" w:after="0" w:line="281" w:lineRule="auto"/>
        <w:ind w:firstLine="180"/>
        <w:rPr>
          <w:lang w:val="ru-RU"/>
        </w:rPr>
      </w:pPr>
      <w:r w:rsidRPr="00BF209B">
        <w:rPr>
          <w:rFonts w:ascii="Times New Roman" w:eastAsia="Times New Roman" w:hAnsi="Times New Roman"/>
          <w:b/>
          <w:color w:val="000000"/>
          <w:sz w:val="24"/>
          <w:lang w:val="ru-RU"/>
        </w:rPr>
        <w:t xml:space="preserve">Семейства покрытосеменных* (цветковых) растений. </w:t>
      </w:r>
      <w:r w:rsidRPr="00BF209B">
        <w:rPr>
          <w:rFonts w:ascii="Times New Roman" w:eastAsia="Times New Roman" w:hAnsi="Times New Roman"/>
          <w:color w:val="000000"/>
          <w:sz w:val="24"/>
          <w:lang w:val="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r w:rsidRPr="00BF209B">
        <w:rPr>
          <w:lang w:val="ru-RU"/>
        </w:rPr>
        <w:br/>
      </w:r>
      <w:r w:rsidRPr="00BF209B">
        <w:rPr>
          <w:rFonts w:ascii="Times New Roman" w:eastAsia="Times New Roman" w:hAnsi="Times New Roman"/>
          <w:color w:val="000000"/>
          <w:sz w:val="24"/>
          <w:lang w:val="ru-RU"/>
        </w:rPr>
        <w:t>Мятликовые)**. Многообразие растений. Дикорастущие представители семейств. Культурные представители семейств, их использование человеком.</w:t>
      </w:r>
    </w:p>
    <w:p w14:paraId="3933FD3D" w14:textId="77777777" w:rsidR="00C11A20" w:rsidRPr="00BF209B" w:rsidRDefault="00DD3999">
      <w:pPr>
        <w:autoSpaceDE w:val="0"/>
        <w:autoSpaceDN w:val="0"/>
        <w:spacing w:before="72" w:after="0" w:line="271" w:lineRule="auto"/>
        <w:ind w:right="144" w:firstLine="180"/>
        <w:rPr>
          <w:lang w:val="ru-RU"/>
        </w:rPr>
      </w:pPr>
      <w:r w:rsidRPr="00BF209B">
        <w:rPr>
          <w:rFonts w:ascii="Times New Roman" w:eastAsia="Times New Roman" w:hAnsi="Times New Roman"/>
          <w:color w:val="000000"/>
          <w:sz w:val="24"/>
          <w:lang w:val="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14:paraId="1A86EB1F" w14:textId="77777777" w:rsidR="00C11A20" w:rsidRPr="00BF209B" w:rsidRDefault="00DD3999">
      <w:pPr>
        <w:tabs>
          <w:tab w:val="left" w:pos="180"/>
        </w:tabs>
        <w:autoSpaceDE w:val="0"/>
        <w:autoSpaceDN w:val="0"/>
        <w:spacing w:before="70" w:after="0" w:line="262" w:lineRule="auto"/>
        <w:rPr>
          <w:lang w:val="ru-RU"/>
        </w:rPr>
      </w:pPr>
      <w:r w:rsidRPr="00BF209B">
        <w:rPr>
          <w:lang w:val="ru-RU"/>
        </w:rPr>
        <w:tab/>
      </w:r>
      <w:r w:rsidRPr="00BF209B">
        <w:rPr>
          <w:rFonts w:ascii="Times New Roman" w:eastAsia="Times New Roman" w:hAnsi="Times New Roman"/>
          <w:color w:val="000000"/>
          <w:sz w:val="24"/>
          <w:lang w:val="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44F6D58F" w14:textId="77777777" w:rsidR="00C11A20" w:rsidRPr="00BF209B" w:rsidRDefault="00DD3999">
      <w:pPr>
        <w:tabs>
          <w:tab w:val="left" w:pos="180"/>
        </w:tabs>
        <w:autoSpaceDE w:val="0"/>
        <w:autoSpaceDN w:val="0"/>
        <w:spacing w:before="70" w:after="0" w:line="262" w:lineRule="auto"/>
        <w:ind w:right="1008"/>
        <w:rPr>
          <w:lang w:val="ru-RU"/>
        </w:rPr>
      </w:pPr>
      <w:r w:rsidRPr="00BF209B">
        <w:rPr>
          <w:lang w:val="ru-RU"/>
        </w:rPr>
        <w:tab/>
      </w:r>
      <w:r w:rsidRPr="00BF209B">
        <w:rPr>
          <w:rFonts w:ascii="Times New Roman" w:eastAsia="Times New Roman" w:hAnsi="Times New Roman"/>
          <w:i/>
          <w:color w:val="000000"/>
          <w:sz w:val="24"/>
          <w:lang w:val="ru-RU"/>
        </w:rPr>
        <w:t xml:space="preserve">Лабораторные и практические работы </w:t>
      </w:r>
      <w:r w:rsidRPr="00BF209B">
        <w:rPr>
          <w:lang w:val="ru-RU"/>
        </w:rPr>
        <w:br/>
      </w:r>
      <w:r w:rsidRPr="00BF209B">
        <w:rPr>
          <w:rFonts w:ascii="Times New Roman" w:eastAsia="Times New Roman" w:hAnsi="Times New Roman"/>
          <w:color w:val="000000"/>
          <w:sz w:val="24"/>
          <w:lang w:val="ru-RU"/>
        </w:rPr>
        <w:t>1. Изучение строения одноклеточных водорослей (на примере хламидомонады и хлореллы).</w:t>
      </w:r>
    </w:p>
    <w:p w14:paraId="4C6BABDC" w14:textId="77777777" w:rsidR="00C11A20" w:rsidRPr="00BF209B" w:rsidRDefault="00DD3999">
      <w:pPr>
        <w:autoSpaceDE w:val="0"/>
        <w:autoSpaceDN w:val="0"/>
        <w:spacing w:before="70" w:after="0" w:line="262" w:lineRule="auto"/>
        <w:ind w:right="432"/>
        <w:rPr>
          <w:lang w:val="ru-RU"/>
        </w:rPr>
      </w:pPr>
      <w:r w:rsidRPr="00BF209B">
        <w:rPr>
          <w:rFonts w:ascii="Times New Roman" w:eastAsia="Times New Roman" w:hAnsi="Times New Roman"/>
          <w:color w:val="000000"/>
          <w:sz w:val="24"/>
          <w:lang w:val="ru-RU"/>
        </w:rPr>
        <w:t>2. Изучение строения многоклеточных нитчатых водорослей (на примере спирогиры и улотрикса). 3. Изучение внешнего строения мхов (на местных видах).</w:t>
      </w:r>
    </w:p>
    <w:p w14:paraId="59ACF9C0" w14:textId="77777777" w:rsidR="00C11A20" w:rsidRPr="00BF209B" w:rsidRDefault="00DD3999">
      <w:pPr>
        <w:autoSpaceDE w:val="0"/>
        <w:autoSpaceDN w:val="0"/>
        <w:spacing w:before="70" w:after="0" w:line="230" w:lineRule="auto"/>
        <w:rPr>
          <w:lang w:val="ru-RU"/>
        </w:rPr>
      </w:pPr>
      <w:r w:rsidRPr="00BF209B">
        <w:rPr>
          <w:rFonts w:ascii="Times New Roman" w:eastAsia="Times New Roman" w:hAnsi="Times New Roman"/>
          <w:color w:val="000000"/>
          <w:sz w:val="24"/>
          <w:lang w:val="ru-RU"/>
        </w:rPr>
        <w:t>4. Изучение внешнего строения папоротника или хвоща.</w:t>
      </w:r>
    </w:p>
    <w:p w14:paraId="5BF62AFE" w14:textId="77777777" w:rsidR="00C11A20" w:rsidRPr="00BF209B" w:rsidRDefault="00DD3999">
      <w:pPr>
        <w:autoSpaceDE w:val="0"/>
        <w:autoSpaceDN w:val="0"/>
        <w:spacing w:before="70" w:after="0" w:line="262" w:lineRule="auto"/>
        <w:rPr>
          <w:lang w:val="ru-RU"/>
        </w:rPr>
      </w:pPr>
      <w:r w:rsidRPr="00BF209B">
        <w:rPr>
          <w:rFonts w:ascii="Times New Roman" w:eastAsia="Times New Roman" w:hAnsi="Times New Roman"/>
          <w:color w:val="000000"/>
          <w:sz w:val="24"/>
          <w:lang w:val="ru-RU"/>
        </w:rPr>
        <w:t>5. Изучение внешнего строения веток, хвои, шишек и семян голосеменных растений (на примере ели, сосны или лиственницы).</w:t>
      </w:r>
    </w:p>
    <w:p w14:paraId="0DDC2FDD" w14:textId="77777777" w:rsidR="00C11A20" w:rsidRPr="00BF209B" w:rsidRDefault="00DD3999">
      <w:pPr>
        <w:autoSpaceDE w:val="0"/>
        <w:autoSpaceDN w:val="0"/>
        <w:spacing w:before="70" w:after="0" w:line="230" w:lineRule="auto"/>
        <w:rPr>
          <w:lang w:val="ru-RU"/>
        </w:rPr>
      </w:pPr>
      <w:r w:rsidRPr="00BF209B">
        <w:rPr>
          <w:rFonts w:ascii="Times New Roman" w:eastAsia="Times New Roman" w:hAnsi="Times New Roman"/>
          <w:color w:val="000000"/>
          <w:sz w:val="24"/>
          <w:lang w:val="ru-RU"/>
        </w:rPr>
        <w:t>6. Изучение внешнего строения покрытосеменных растений.</w:t>
      </w:r>
    </w:p>
    <w:p w14:paraId="5324DFBD" w14:textId="77777777" w:rsidR="00C11A20" w:rsidRPr="00BF209B" w:rsidRDefault="00DD3999">
      <w:pPr>
        <w:autoSpaceDE w:val="0"/>
        <w:autoSpaceDN w:val="0"/>
        <w:spacing w:before="70" w:after="0" w:line="230" w:lineRule="auto"/>
        <w:rPr>
          <w:lang w:val="ru-RU"/>
        </w:rPr>
      </w:pPr>
      <w:r w:rsidRPr="00BF209B">
        <w:rPr>
          <w:rFonts w:ascii="Times New Roman" w:eastAsia="Times New Roman" w:hAnsi="Times New Roman"/>
          <w:color w:val="000000"/>
          <w:sz w:val="24"/>
          <w:lang w:val="ru-RU"/>
        </w:rPr>
        <w:t>7. Изучение признаков представителей семейств: Крестоцветные (Капустные), Розоцветные</w:t>
      </w:r>
    </w:p>
    <w:p w14:paraId="48A8472D" w14:textId="77777777" w:rsidR="00C11A20" w:rsidRPr="00BF209B" w:rsidRDefault="00C11A20">
      <w:pPr>
        <w:rPr>
          <w:lang w:val="ru-RU"/>
        </w:rPr>
        <w:sectPr w:rsidR="00C11A20" w:rsidRPr="00BF209B">
          <w:pgSz w:w="11900" w:h="16840"/>
          <w:pgMar w:top="298" w:right="650" w:bottom="290" w:left="666" w:header="720" w:footer="720" w:gutter="0"/>
          <w:cols w:space="720" w:equalWidth="0">
            <w:col w:w="10584" w:space="0"/>
          </w:cols>
          <w:docGrid w:linePitch="360"/>
        </w:sectPr>
      </w:pPr>
    </w:p>
    <w:p w14:paraId="7ABF6A4D" w14:textId="77777777" w:rsidR="00C11A20" w:rsidRPr="00BF209B" w:rsidRDefault="00C11A20">
      <w:pPr>
        <w:autoSpaceDE w:val="0"/>
        <w:autoSpaceDN w:val="0"/>
        <w:spacing w:after="96" w:line="220" w:lineRule="exact"/>
        <w:rPr>
          <w:lang w:val="ru-RU"/>
        </w:rPr>
      </w:pPr>
    </w:p>
    <w:p w14:paraId="1C5E0DD3" w14:textId="77777777" w:rsidR="00C11A20" w:rsidRPr="00BF209B" w:rsidRDefault="00DD3999">
      <w:pPr>
        <w:autoSpaceDE w:val="0"/>
        <w:autoSpaceDN w:val="0"/>
        <w:spacing w:after="0" w:line="262" w:lineRule="auto"/>
        <w:ind w:right="576"/>
        <w:rPr>
          <w:lang w:val="ru-RU"/>
        </w:rPr>
      </w:pPr>
      <w:r w:rsidRPr="00BF209B">
        <w:rPr>
          <w:rFonts w:ascii="Times New Roman" w:eastAsia="Times New Roman" w:hAnsi="Times New Roman"/>
          <w:color w:val="000000"/>
          <w:sz w:val="24"/>
          <w:lang w:val="ru-RU"/>
        </w:rPr>
        <w:t>(Розовые), Мотыльковые (Бобовые), Паслёновые, Сложноцветные (Астровые), Лилейные, Злаки (Мятликовые) на гербарных и натуральных образцах.</w:t>
      </w:r>
    </w:p>
    <w:p w14:paraId="5F45293F" w14:textId="77777777" w:rsidR="00C11A20" w:rsidRPr="00BF209B" w:rsidRDefault="00DD3999">
      <w:pPr>
        <w:autoSpaceDE w:val="0"/>
        <w:autoSpaceDN w:val="0"/>
        <w:spacing w:before="70" w:after="0" w:line="262" w:lineRule="auto"/>
        <w:rPr>
          <w:lang w:val="ru-RU"/>
        </w:rPr>
      </w:pPr>
      <w:r w:rsidRPr="00BF209B">
        <w:rPr>
          <w:rFonts w:ascii="Times New Roman" w:eastAsia="Times New Roman" w:hAnsi="Times New Roman"/>
          <w:color w:val="000000"/>
          <w:sz w:val="24"/>
          <w:lang w:val="ru-RU"/>
        </w:rPr>
        <w:t>8. Определение видов растений (на примере трёх семейств) с использованием определителей растений или определительных карточек.</w:t>
      </w:r>
    </w:p>
    <w:p w14:paraId="7B4C4EAB" w14:textId="77777777" w:rsidR="00C11A20" w:rsidRPr="00BF209B" w:rsidRDefault="00DD3999">
      <w:pPr>
        <w:tabs>
          <w:tab w:val="left" w:pos="180"/>
        </w:tabs>
        <w:autoSpaceDE w:val="0"/>
        <w:autoSpaceDN w:val="0"/>
        <w:spacing w:before="190" w:after="0" w:line="281" w:lineRule="auto"/>
        <w:ind w:right="144"/>
        <w:rPr>
          <w:lang w:val="ru-RU"/>
        </w:rPr>
      </w:pPr>
      <w:r w:rsidRPr="00BF209B">
        <w:rPr>
          <w:lang w:val="ru-RU"/>
        </w:rPr>
        <w:tab/>
      </w:r>
      <w:r w:rsidRPr="00BF209B">
        <w:rPr>
          <w:rFonts w:ascii="Times New Roman" w:eastAsia="Times New Roman" w:hAnsi="Times New Roman"/>
          <w:b/>
          <w:color w:val="000000"/>
          <w:sz w:val="24"/>
          <w:lang w:val="ru-RU"/>
        </w:rPr>
        <w:t xml:space="preserve">2. Развитие растительного мира на Земле </w:t>
      </w:r>
      <w:r w:rsidRPr="00BF209B">
        <w:rPr>
          <w:lang w:val="ru-RU"/>
        </w:rPr>
        <w:br/>
      </w:r>
      <w:r w:rsidRPr="00BF209B">
        <w:rPr>
          <w:lang w:val="ru-RU"/>
        </w:rPr>
        <w:tab/>
      </w:r>
      <w:r w:rsidRPr="00BF209B">
        <w:rPr>
          <w:rFonts w:ascii="Times New Roman" w:eastAsia="Times New Roman" w:hAnsi="Times New Roman"/>
          <w:color w:val="000000"/>
          <w:sz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972EED5" w14:textId="77777777" w:rsidR="00C11A20" w:rsidRPr="00BF209B" w:rsidRDefault="00DD3999">
      <w:pPr>
        <w:autoSpaceDE w:val="0"/>
        <w:autoSpaceDN w:val="0"/>
        <w:spacing w:before="72" w:after="0" w:line="262" w:lineRule="auto"/>
        <w:ind w:left="180"/>
        <w:rPr>
          <w:lang w:val="ru-RU"/>
        </w:rPr>
      </w:pPr>
      <w:r w:rsidRPr="00BF209B">
        <w:rPr>
          <w:rFonts w:ascii="Times New Roman" w:eastAsia="Times New Roman" w:hAnsi="Times New Roman"/>
          <w:i/>
          <w:color w:val="000000"/>
          <w:sz w:val="24"/>
          <w:lang w:val="ru-RU"/>
        </w:rPr>
        <w:t xml:space="preserve">Экскурсии или видеоэкскурсии </w:t>
      </w:r>
      <w:r w:rsidRPr="00BF209B">
        <w:rPr>
          <w:lang w:val="ru-RU"/>
        </w:rPr>
        <w:br/>
      </w:r>
      <w:r w:rsidRPr="00BF209B">
        <w:rPr>
          <w:rFonts w:ascii="Times New Roman" w:eastAsia="Times New Roman" w:hAnsi="Times New Roman"/>
          <w:color w:val="000000"/>
          <w:sz w:val="24"/>
          <w:lang w:val="ru-RU"/>
        </w:rPr>
        <w:t>Развитие растительного мира на Земле (экскурсия в палеонтологический или краеведческий музей).</w:t>
      </w:r>
    </w:p>
    <w:p w14:paraId="09412CD6" w14:textId="77777777" w:rsidR="00C11A20" w:rsidRPr="00BF209B" w:rsidRDefault="00DD3999">
      <w:pPr>
        <w:tabs>
          <w:tab w:val="left" w:pos="180"/>
        </w:tabs>
        <w:autoSpaceDE w:val="0"/>
        <w:autoSpaceDN w:val="0"/>
        <w:spacing w:before="72" w:after="0" w:line="281" w:lineRule="auto"/>
        <w:ind w:right="288"/>
        <w:rPr>
          <w:lang w:val="ru-RU"/>
        </w:rPr>
      </w:pPr>
      <w:r w:rsidRPr="00BF209B">
        <w:rPr>
          <w:lang w:val="ru-RU"/>
        </w:rPr>
        <w:tab/>
      </w:r>
      <w:r w:rsidRPr="00BF209B">
        <w:rPr>
          <w:rFonts w:ascii="Times New Roman" w:eastAsia="Times New Roman" w:hAnsi="Times New Roman"/>
          <w:b/>
          <w:color w:val="000000"/>
          <w:sz w:val="24"/>
          <w:lang w:val="ru-RU"/>
        </w:rPr>
        <w:t xml:space="preserve">3. Растения в природных сообществах </w:t>
      </w:r>
      <w:r w:rsidRPr="00BF209B">
        <w:rPr>
          <w:lang w:val="ru-RU"/>
        </w:rPr>
        <w:br/>
      </w:r>
      <w:r w:rsidRPr="00BF209B">
        <w:rPr>
          <w:lang w:val="ru-RU"/>
        </w:rPr>
        <w:tab/>
      </w:r>
      <w:r w:rsidRPr="00BF209B">
        <w:rPr>
          <w:rFonts w:ascii="Times New Roman" w:eastAsia="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461BDD9" w14:textId="77777777" w:rsidR="00C11A20" w:rsidRPr="00BF209B" w:rsidRDefault="00DD3999">
      <w:pPr>
        <w:autoSpaceDE w:val="0"/>
        <w:autoSpaceDN w:val="0"/>
        <w:spacing w:before="70" w:after="0"/>
        <w:ind w:right="288" w:firstLine="180"/>
        <w:rPr>
          <w:lang w:val="ru-RU"/>
        </w:rPr>
      </w:pPr>
      <w:r w:rsidRPr="00BF209B">
        <w:rPr>
          <w:rFonts w:ascii="Times New Roman" w:eastAsia="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4BCF8D6" w14:textId="77777777" w:rsidR="00C11A20" w:rsidRPr="00BF209B" w:rsidRDefault="00DD3999">
      <w:pPr>
        <w:tabs>
          <w:tab w:val="left" w:pos="180"/>
        </w:tabs>
        <w:autoSpaceDE w:val="0"/>
        <w:autoSpaceDN w:val="0"/>
        <w:spacing w:before="70" w:after="0" w:line="281" w:lineRule="auto"/>
        <w:ind w:right="432"/>
        <w:rPr>
          <w:lang w:val="ru-RU"/>
        </w:rPr>
      </w:pPr>
      <w:r w:rsidRPr="00BF209B">
        <w:rPr>
          <w:lang w:val="ru-RU"/>
        </w:rPr>
        <w:tab/>
      </w:r>
      <w:r w:rsidRPr="00BF209B">
        <w:rPr>
          <w:rFonts w:ascii="Times New Roman" w:eastAsia="Times New Roman" w:hAnsi="Times New Roman"/>
          <w:b/>
          <w:color w:val="000000"/>
          <w:sz w:val="24"/>
          <w:lang w:val="ru-RU"/>
        </w:rPr>
        <w:t xml:space="preserve">4. Растения и человек </w:t>
      </w:r>
      <w:r w:rsidRPr="00BF209B">
        <w:rPr>
          <w:lang w:val="ru-RU"/>
        </w:rPr>
        <w:br/>
      </w:r>
      <w:r w:rsidRPr="00BF209B">
        <w:rPr>
          <w:lang w:val="ru-RU"/>
        </w:rPr>
        <w:tab/>
      </w:r>
      <w:r w:rsidRPr="00BF209B">
        <w:rPr>
          <w:rFonts w:ascii="Times New Roman" w:eastAsia="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w:t>
      </w:r>
    </w:p>
    <w:p w14:paraId="70A2FCC3" w14:textId="77777777" w:rsidR="00C11A20" w:rsidRPr="00BF209B" w:rsidRDefault="00DD3999">
      <w:pPr>
        <w:autoSpaceDE w:val="0"/>
        <w:autoSpaceDN w:val="0"/>
        <w:spacing w:before="70" w:after="0" w:line="271" w:lineRule="auto"/>
        <w:ind w:right="576"/>
        <w:rPr>
          <w:lang w:val="ru-RU"/>
        </w:rPr>
      </w:pPr>
      <w:r w:rsidRPr="00BF209B">
        <w:rPr>
          <w:rFonts w:ascii="Times New Roman" w:eastAsia="Times New Roman" w:hAnsi="Times New Roman"/>
          <w:color w:val="000000"/>
          <w:sz w:val="24"/>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7C7A892" w14:textId="77777777" w:rsidR="00C11A20" w:rsidRPr="00BF209B" w:rsidRDefault="00DD3999">
      <w:pPr>
        <w:tabs>
          <w:tab w:val="left" w:pos="180"/>
        </w:tabs>
        <w:autoSpaceDE w:val="0"/>
        <w:autoSpaceDN w:val="0"/>
        <w:spacing w:before="70" w:after="0" w:line="262" w:lineRule="auto"/>
        <w:ind w:right="5040"/>
        <w:rPr>
          <w:lang w:val="ru-RU"/>
        </w:rPr>
      </w:pPr>
      <w:r w:rsidRPr="00BF209B">
        <w:rPr>
          <w:lang w:val="ru-RU"/>
        </w:rPr>
        <w:tab/>
      </w:r>
      <w:r w:rsidRPr="00BF209B">
        <w:rPr>
          <w:rFonts w:ascii="Times New Roman" w:eastAsia="Times New Roman" w:hAnsi="Times New Roman"/>
          <w:i/>
          <w:color w:val="000000"/>
          <w:sz w:val="24"/>
          <w:lang w:val="ru-RU"/>
        </w:rPr>
        <w:t xml:space="preserve">Экскурсии или видеоэкскурсии </w:t>
      </w:r>
      <w:r w:rsidRPr="00BF209B">
        <w:rPr>
          <w:lang w:val="ru-RU"/>
        </w:rPr>
        <w:br/>
      </w:r>
      <w:r w:rsidRPr="00BF209B">
        <w:rPr>
          <w:rFonts w:ascii="Times New Roman" w:eastAsia="Times New Roman" w:hAnsi="Times New Roman"/>
          <w:color w:val="000000"/>
          <w:sz w:val="24"/>
          <w:lang w:val="ru-RU"/>
        </w:rPr>
        <w:t>1. Изучение сельскохозяйственных растений региона.</w:t>
      </w:r>
    </w:p>
    <w:p w14:paraId="019AB9E4" w14:textId="77777777" w:rsidR="00C11A20" w:rsidRPr="00BF209B" w:rsidRDefault="00DD3999">
      <w:pPr>
        <w:autoSpaceDE w:val="0"/>
        <w:autoSpaceDN w:val="0"/>
        <w:spacing w:before="70" w:after="0" w:line="230" w:lineRule="auto"/>
        <w:rPr>
          <w:lang w:val="ru-RU"/>
        </w:rPr>
      </w:pPr>
      <w:r w:rsidRPr="00BF209B">
        <w:rPr>
          <w:rFonts w:ascii="Times New Roman" w:eastAsia="Times New Roman" w:hAnsi="Times New Roman"/>
          <w:color w:val="000000"/>
          <w:sz w:val="24"/>
          <w:lang w:val="ru-RU"/>
        </w:rPr>
        <w:t>2. Изучение сорных растений региона.</w:t>
      </w:r>
    </w:p>
    <w:p w14:paraId="27DA12EE" w14:textId="77777777" w:rsidR="00C11A20" w:rsidRPr="00BF209B" w:rsidRDefault="00DD3999">
      <w:pPr>
        <w:autoSpaceDE w:val="0"/>
        <w:autoSpaceDN w:val="0"/>
        <w:spacing w:before="72" w:after="0" w:line="262" w:lineRule="auto"/>
        <w:ind w:left="180" w:right="720"/>
        <w:rPr>
          <w:lang w:val="ru-RU"/>
        </w:rPr>
      </w:pPr>
      <w:r w:rsidRPr="00BF209B">
        <w:rPr>
          <w:rFonts w:ascii="Times New Roman" w:eastAsia="Times New Roman" w:hAnsi="Times New Roman"/>
          <w:b/>
          <w:color w:val="000000"/>
          <w:sz w:val="24"/>
          <w:lang w:val="ru-RU"/>
        </w:rPr>
        <w:t xml:space="preserve">5. Грибы. Лишайники. Бактерии </w:t>
      </w:r>
      <w:r w:rsidRPr="00BF209B">
        <w:rPr>
          <w:lang w:val="ru-RU"/>
        </w:rPr>
        <w:br/>
      </w:r>
      <w:r w:rsidRPr="00BF209B">
        <w:rPr>
          <w:rFonts w:ascii="Times New Roman" w:eastAsia="Times New Roman" w:hAnsi="Times New Roman"/>
          <w:color w:val="000000"/>
          <w:sz w:val="24"/>
          <w:lang w:val="ru-RU"/>
        </w:rPr>
        <w:t>Грибы. Общая характеристика. Шляпочные грибы, их строение, питание, рост, размножение.</w:t>
      </w:r>
    </w:p>
    <w:p w14:paraId="741509A7" w14:textId="77777777" w:rsidR="00C11A20" w:rsidRPr="00BF209B" w:rsidRDefault="00DD3999">
      <w:pPr>
        <w:autoSpaceDE w:val="0"/>
        <w:autoSpaceDN w:val="0"/>
        <w:spacing w:before="70" w:after="0" w:line="271" w:lineRule="auto"/>
        <w:ind w:right="576"/>
        <w:rPr>
          <w:lang w:val="ru-RU"/>
        </w:rPr>
      </w:pPr>
      <w:r w:rsidRPr="00BF209B">
        <w:rPr>
          <w:rFonts w:ascii="Times New Roman" w:eastAsia="Times New Roman" w:hAnsi="Times New Roman"/>
          <w:color w:val="000000"/>
          <w:sz w:val="24"/>
          <w:lang w:val="ru-RU"/>
        </w:rPr>
        <w:t>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620452A" w14:textId="77777777" w:rsidR="00C11A20" w:rsidRPr="00BF209B" w:rsidRDefault="00DD3999">
      <w:pPr>
        <w:tabs>
          <w:tab w:val="left" w:pos="180"/>
        </w:tabs>
        <w:autoSpaceDE w:val="0"/>
        <w:autoSpaceDN w:val="0"/>
        <w:spacing w:before="70" w:after="0" w:line="262" w:lineRule="auto"/>
        <w:ind w:right="144"/>
        <w:rPr>
          <w:lang w:val="ru-RU"/>
        </w:rPr>
      </w:pPr>
      <w:r w:rsidRPr="00BF209B">
        <w:rPr>
          <w:lang w:val="ru-RU"/>
        </w:rPr>
        <w:tab/>
      </w:r>
      <w:r w:rsidRPr="00BF209B">
        <w:rPr>
          <w:rFonts w:ascii="Times New Roman" w:eastAsia="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F0A374B" w14:textId="77777777" w:rsidR="00C11A20" w:rsidRPr="00BF209B" w:rsidRDefault="00DD3999">
      <w:pPr>
        <w:tabs>
          <w:tab w:val="left" w:pos="180"/>
        </w:tabs>
        <w:autoSpaceDE w:val="0"/>
        <w:autoSpaceDN w:val="0"/>
        <w:spacing w:before="70" w:after="0" w:line="262" w:lineRule="auto"/>
        <w:ind w:right="720"/>
        <w:rPr>
          <w:lang w:val="ru-RU"/>
        </w:rPr>
      </w:pPr>
      <w:r w:rsidRPr="00BF209B">
        <w:rPr>
          <w:lang w:val="ru-RU"/>
        </w:rPr>
        <w:tab/>
      </w:r>
      <w:r w:rsidRPr="00BF209B">
        <w:rPr>
          <w:rFonts w:ascii="Times New Roman" w:eastAsia="Times New Roman" w:hAnsi="Times New Roman"/>
          <w:color w:val="000000"/>
          <w:sz w:val="24"/>
          <w:lang w:val="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45F82CAF" w14:textId="77777777" w:rsidR="00C11A20" w:rsidRPr="00BF209B" w:rsidRDefault="00DD3999">
      <w:pPr>
        <w:tabs>
          <w:tab w:val="left" w:pos="180"/>
        </w:tabs>
        <w:autoSpaceDE w:val="0"/>
        <w:autoSpaceDN w:val="0"/>
        <w:spacing w:before="70" w:after="0" w:line="262" w:lineRule="auto"/>
        <w:ind w:right="576"/>
        <w:rPr>
          <w:lang w:val="ru-RU"/>
        </w:rPr>
      </w:pPr>
      <w:r w:rsidRPr="00BF209B">
        <w:rPr>
          <w:lang w:val="ru-RU"/>
        </w:rPr>
        <w:tab/>
      </w:r>
      <w:r w:rsidRPr="00BF209B">
        <w:rPr>
          <w:rFonts w:ascii="Times New Roman" w:eastAsia="Times New Roman" w:hAnsi="Times New Roman"/>
          <w:color w:val="000000"/>
          <w:sz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CD719E7" w14:textId="77777777" w:rsidR="00C11A20" w:rsidRPr="00BF209B" w:rsidRDefault="00DD3999">
      <w:pPr>
        <w:autoSpaceDE w:val="0"/>
        <w:autoSpaceDN w:val="0"/>
        <w:spacing w:before="70" w:after="0" w:line="230" w:lineRule="auto"/>
        <w:ind w:left="180"/>
        <w:rPr>
          <w:lang w:val="ru-RU"/>
        </w:rPr>
      </w:pPr>
      <w:r w:rsidRPr="00BF209B">
        <w:rPr>
          <w:rFonts w:ascii="Times New Roman" w:eastAsia="Times New Roman" w:hAnsi="Times New Roman"/>
          <w:color w:val="000000"/>
          <w:sz w:val="24"/>
          <w:lang w:val="ru-RU"/>
        </w:rPr>
        <w:t>Бактерии — доядерные организмы. Общая характеристика бактерий. Бактериальная клетка.</w:t>
      </w:r>
    </w:p>
    <w:p w14:paraId="43099513" w14:textId="77777777" w:rsidR="00C11A20" w:rsidRPr="00BF209B" w:rsidRDefault="00DD3999">
      <w:pPr>
        <w:autoSpaceDE w:val="0"/>
        <w:autoSpaceDN w:val="0"/>
        <w:spacing w:before="70" w:after="0" w:line="271" w:lineRule="auto"/>
        <w:ind w:right="144"/>
        <w:rPr>
          <w:lang w:val="ru-RU"/>
        </w:rPr>
      </w:pPr>
      <w:r w:rsidRPr="00BF209B">
        <w:rPr>
          <w:rFonts w:ascii="Times New Roman" w:eastAsia="Times New Roman" w:hAnsi="Times New Roman"/>
          <w:color w:val="000000"/>
          <w:sz w:val="24"/>
          <w:lang w:val="ru-RU"/>
        </w:rPr>
        <w:t>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1A8D1CB" w14:textId="77777777" w:rsidR="00C11A20" w:rsidRPr="00BF209B" w:rsidRDefault="00C11A20">
      <w:pPr>
        <w:rPr>
          <w:lang w:val="ru-RU"/>
        </w:rPr>
        <w:sectPr w:rsidR="00C11A20" w:rsidRPr="00BF209B">
          <w:pgSz w:w="11900" w:h="16840"/>
          <w:pgMar w:top="316" w:right="650" w:bottom="348" w:left="666" w:header="720" w:footer="720" w:gutter="0"/>
          <w:cols w:space="720" w:equalWidth="0">
            <w:col w:w="10584" w:space="0"/>
          </w:cols>
          <w:docGrid w:linePitch="360"/>
        </w:sectPr>
      </w:pPr>
    </w:p>
    <w:p w14:paraId="2485350F" w14:textId="77777777" w:rsidR="00C11A20" w:rsidRPr="00BF209B" w:rsidRDefault="00C11A20">
      <w:pPr>
        <w:autoSpaceDE w:val="0"/>
        <w:autoSpaceDN w:val="0"/>
        <w:spacing w:after="78" w:line="220" w:lineRule="exact"/>
        <w:rPr>
          <w:lang w:val="ru-RU"/>
        </w:rPr>
      </w:pPr>
    </w:p>
    <w:p w14:paraId="255151E6" w14:textId="77777777" w:rsidR="00C11A20" w:rsidRPr="00BF209B" w:rsidRDefault="00DD3999">
      <w:pPr>
        <w:tabs>
          <w:tab w:val="left" w:pos="180"/>
        </w:tabs>
        <w:autoSpaceDE w:val="0"/>
        <w:autoSpaceDN w:val="0"/>
        <w:spacing w:after="0" w:line="262" w:lineRule="auto"/>
        <w:rPr>
          <w:lang w:val="ru-RU"/>
        </w:rPr>
      </w:pPr>
      <w:r w:rsidRPr="00BF209B">
        <w:rPr>
          <w:lang w:val="ru-RU"/>
        </w:rPr>
        <w:tab/>
      </w:r>
      <w:r w:rsidRPr="00BF209B">
        <w:rPr>
          <w:rFonts w:ascii="Times New Roman" w:eastAsia="Times New Roman" w:hAnsi="Times New Roman"/>
          <w:i/>
          <w:color w:val="000000"/>
          <w:sz w:val="24"/>
          <w:lang w:val="ru-RU"/>
        </w:rPr>
        <w:t xml:space="preserve">Лабораторные и практические работы </w:t>
      </w:r>
      <w:r w:rsidRPr="00BF209B">
        <w:rPr>
          <w:lang w:val="ru-RU"/>
        </w:rPr>
        <w:br/>
      </w:r>
      <w:r w:rsidRPr="00BF209B">
        <w:rPr>
          <w:rFonts w:ascii="Times New Roman" w:eastAsia="Times New Roman" w:hAnsi="Times New Roman"/>
          <w:color w:val="000000"/>
          <w:sz w:val="24"/>
          <w:lang w:val="ru-RU"/>
        </w:rPr>
        <w:t>1. Изучение строения одноклеточных (мукор) и многоклеточных (пеницилл) плесневых грибов.</w:t>
      </w:r>
    </w:p>
    <w:p w14:paraId="3BBFA90A" w14:textId="77777777" w:rsidR="00C11A20" w:rsidRPr="00BF209B" w:rsidRDefault="00DD3999">
      <w:pPr>
        <w:autoSpaceDE w:val="0"/>
        <w:autoSpaceDN w:val="0"/>
        <w:spacing w:before="70" w:after="0" w:line="262" w:lineRule="auto"/>
        <w:ind w:right="288"/>
        <w:rPr>
          <w:lang w:val="ru-RU"/>
        </w:rPr>
      </w:pPr>
      <w:r w:rsidRPr="00BF209B">
        <w:rPr>
          <w:rFonts w:ascii="Times New Roman" w:eastAsia="Times New Roman" w:hAnsi="Times New Roman"/>
          <w:color w:val="000000"/>
          <w:sz w:val="24"/>
          <w:lang w:val="ru-RU"/>
        </w:rPr>
        <w:t>2. Изучение строения плодовых тел шляпочных грибов (или изучение шляпочных грибов на муляжах).</w:t>
      </w:r>
    </w:p>
    <w:p w14:paraId="42C4BF39" w14:textId="77777777" w:rsidR="00C11A20" w:rsidRPr="00BF209B" w:rsidRDefault="00DD3999">
      <w:pPr>
        <w:autoSpaceDE w:val="0"/>
        <w:autoSpaceDN w:val="0"/>
        <w:spacing w:before="70" w:after="0" w:line="230" w:lineRule="auto"/>
        <w:rPr>
          <w:lang w:val="ru-RU"/>
        </w:rPr>
      </w:pPr>
      <w:r w:rsidRPr="00BF209B">
        <w:rPr>
          <w:rFonts w:ascii="Times New Roman" w:eastAsia="Times New Roman" w:hAnsi="Times New Roman"/>
          <w:color w:val="000000"/>
          <w:sz w:val="24"/>
          <w:lang w:val="ru-RU"/>
        </w:rPr>
        <w:t>3. Изучение строения лишайников.</w:t>
      </w:r>
    </w:p>
    <w:p w14:paraId="10E8B857" w14:textId="77777777" w:rsidR="00C11A20" w:rsidRPr="00BF209B" w:rsidRDefault="00DD3999">
      <w:pPr>
        <w:autoSpaceDE w:val="0"/>
        <w:autoSpaceDN w:val="0"/>
        <w:spacing w:before="70" w:after="0" w:line="230" w:lineRule="auto"/>
        <w:rPr>
          <w:lang w:val="ru-RU"/>
        </w:rPr>
      </w:pPr>
      <w:r w:rsidRPr="00BF209B">
        <w:rPr>
          <w:rFonts w:ascii="Times New Roman" w:eastAsia="Times New Roman" w:hAnsi="Times New Roman"/>
          <w:color w:val="000000"/>
          <w:sz w:val="24"/>
          <w:lang w:val="ru-RU"/>
        </w:rPr>
        <w:t>4. Изучение строения бактерий (на готовых микропрепаратах).</w:t>
      </w:r>
    </w:p>
    <w:p w14:paraId="4AF491C9" w14:textId="77777777" w:rsidR="00C11A20" w:rsidRPr="00BF209B" w:rsidRDefault="00C11A20">
      <w:pPr>
        <w:rPr>
          <w:lang w:val="ru-RU"/>
        </w:rPr>
        <w:sectPr w:rsidR="00C11A20" w:rsidRPr="00BF209B">
          <w:pgSz w:w="11900" w:h="16840"/>
          <w:pgMar w:top="298" w:right="1366" w:bottom="1440" w:left="666" w:header="720" w:footer="720" w:gutter="0"/>
          <w:cols w:space="720" w:equalWidth="0">
            <w:col w:w="9868" w:space="0"/>
          </w:cols>
          <w:docGrid w:linePitch="360"/>
        </w:sectPr>
      </w:pPr>
    </w:p>
    <w:p w14:paraId="23899DFE" w14:textId="77777777" w:rsidR="00C11A20" w:rsidRPr="00BF209B" w:rsidRDefault="00C11A20">
      <w:pPr>
        <w:autoSpaceDE w:val="0"/>
        <w:autoSpaceDN w:val="0"/>
        <w:spacing w:after="78" w:line="220" w:lineRule="exact"/>
        <w:rPr>
          <w:lang w:val="ru-RU"/>
        </w:rPr>
      </w:pPr>
    </w:p>
    <w:p w14:paraId="717EE82C" w14:textId="77777777" w:rsidR="00C11A20" w:rsidRPr="00BF209B" w:rsidRDefault="00DD3999">
      <w:pPr>
        <w:autoSpaceDE w:val="0"/>
        <w:autoSpaceDN w:val="0"/>
        <w:spacing w:after="0" w:line="230" w:lineRule="auto"/>
        <w:rPr>
          <w:lang w:val="ru-RU"/>
        </w:rPr>
      </w:pPr>
      <w:r w:rsidRPr="00BF209B">
        <w:rPr>
          <w:rFonts w:ascii="Times New Roman" w:eastAsia="Times New Roman" w:hAnsi="Times New Roman"/>
          <w:b/>
          <w:color w:val="000000"/>
          <w:sz w:val="24"/>
          <w:lang w:val="ru-RU"/>
        </w:rPr>
        <w:t>ПЛАНИРУЕМЫЕ ОБРАЗОВАТЕЛЬНЫЕ РЕЗУЛЬТАТЫ</w:t>
      </w:r>
    </w:p>
    <w:p w14:paraId="2C9DC417" w14:textId="77777777" w:rsidR="00C11A20" w:rsidRPr="00BF209B" w:rsidRDefault="00DD3999">
      <w:pPr>
        <w:autoSpaceDE w:val="0"/>
        <w:autoSpaceDN w:val="0"/>
        <w:spacing w:before="346" w:after="0" w:line="271" w:lineRule="auto"/>
        <w:ind w:right="144" w:firstLine="180"/>
        <w:rPr>
          <w:lang w:val="ru-RU"/>
        </w:rPr>
      </w:pPr>
      <w:r w:rsidRPr="00BF209B">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3B78739B" w14:textId="77777777" w:rsidR="00C11A20" w:rsidRPr="00BF209B" w:rsidRDefault="00DD3999">
      <w:pPr>
        <w:autoSpaceDE w:val="0"/>
        <w:autoSpaceDN w:val="0"/>
        <w:spacing w:before="262" w:after="0" w:line="230" w:lineRule="auto"/>
        <w:rPr>
          <w:lang w:val="ru-RU"/>
        </w:rPr>
      </w:pPr>
      <w:r w:rsidRPr="00BF209B">
        <w:rPr>
          <w:rFonts w:ascii="Times New Roman" w:eastAsia="Times New Roman" w:hAnsi="Times New Roman"/>
          <w:b/>
          <w:color w:val="000000"/>
          <w:sz w:val="24"/>
          <w:lang w:val="ru-RU"/>
        </w:rPr>
        <w:t>ЛИЧНОСТНЫЕ РЕЗУЛЬТАТЫ</w:t>
      </w:r>
    </w:p>
    <w:p w14:paraId="16F7E591" w14:textId="77777777" w:rsidR="00C11A20" w:rsidRPr="00BF209B" w:rsidRDefault="00DD3999">
      <w:pPr>
        <w:autoSpaceDE w:val="0"/>
        <w:autoSpaceDN w:val="0"/>
        <w:spacing w:before="166" w:after="0" w:line="230" w:lineRule="auto"/>
        <w:ind w:left="180"/>
        <w:rPr>
          <w:lang w:val="ru-RU"/>
        </w:rPr>
      </w:pPr>
      <w:r w:rsidRPr="00BF209B">
        <w:rPr>
          <w:rFonts w:ascii="Times New Roman" w:eastAsia="Times New Roman" w:hAnsi="Times New Roman"/>
          <w:b/>
          <w:color w:val="000000"/>
          <w:sz w:val="24"/>
          <w:lang w:val="ru-RU"/>
        </w:rPr>
        <w:t>Патриотическое воспитание:</w:t>
      </w:r>
    </w:p>
    <w:p w14:paraId="3F2EA080" w14:textId="77777777" w:rsidR="00C11A20" w:rsidRPr="00BF209B" w:rsidRDefault="00DD3999">
      <w:pPr>
        <w:autoSpaceDE w:val="0"/>
        <w:autoSpaceDN w:val="0"/>
        <w:spacing w:before="178" w:after="0" w:line="262" w:lineRule="auto"/>
        <w:ind w:left="420" w:right="144"/>
        <w:rPr>
          <w:lang w:val="ru-RU"/>
        </w:rPr>
      </w:pPr>
      <w:r w:rsidRPr="00BF209B">
        <w:rPr>
          <w:rFonts w:ascii="Times New Roman" w:eastAsia="Times New Roman" w:hAnsi="Times New Roman"/>
          <w:color w:val="000000"/>
          <w:sz w:val="24"/>
          <w:lang w:val="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AD02A82" w14:textId="77777777" w:rsidR="00C11A20" w:rsidRPr="00BF209B" w:rsidRDefault="00DD3999">
      <w:pPr>
        <w:autoSpaceDE w:val="0"/>
        <w:autoSpaceDN w:val="0"/>
        <w:spacing w:before="300" w:after="0" w:line="230" w:lineRule="auto"/>
        <w:ind w:left="180"/>
        <w:rPr>
          <w:lang w:val="ru-RU"/>
        </w:rPr>
      </w:pPr>
      <w:r w:rsidRPr="00BF209B">
        <w:rPr>
          <w:rFonts w:ascii="Times New Roman" w:eastAsia="Times New Roman" w:hAnsi="Times New Roman"/>
          <w:b/>
          <w:color w:val="000000"/>
          <w:sz w:val="24"/>
          <w:lang w:val="ru-RU"/>
        </w:rPr>
        <w:t>Гражданское воспитание:</w:t>
      </w:r>
    </w:p>
    <w:p w14:paraId="1EFBBF87" w14:textId="77777777" w:rsidR="00C11A20" w:rsidRPr="00BF209B" w:rsidRDefault="00DD3999">
      <w:pPr>
        <w:autoSpaceDE w:val="0"/>
        <w:autoSpaceDN w:val="0"/>
        <w:spacing w:before="180" w:after="0" w:line="262" w:lineRule="auto"/>
        <w:ind w:left="420" w:right="576"/>
        <w:rPr>
          <w:lang w:val="ru-RU"/>
        </w:rPr>
      </w:pPr>
      <w:r w:rsidRPr="00BF209B">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3AEF7316"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color w:val="000000"/>
          <w:sz w:val="24"/>
          <w:lang w:val="ru-RU"/>
        </w:rPr>
        <w:t>Духовно-нравственное воспитание:</w:t>
      </w:r>
    </w:p>
    <w:p w14:paraId="0F1EF30E" w14:textId="77777777" w:rsidR="00C11A20" w:rsidRPr="00BF209B" w:rsidRDefault="00DD3999">
      <w:pPr>
        <w:autoSpaceDE w:val="0"/>
        <w:autoSpaceDN w:val="0"/>
        <w:spacing w:before="178" w:after="0" w:line="262" w:lineRule="auto"/>
        <w:ind w:left="420" w:right="1296"/>
        <w:rPr>
          <w:lang w:val="ru-RU"/>
        </w:rPr>
      </w:pPr>
      <w:r w:rsidRPr="00BF209B">
        <w:rPr>
          <w:rFonts w:ascii="Times New Roman" w:eastAsia="Times New Roman" w:hAnsi="Times New Roman"/>
          <w:color w:val="000000"/>
          <w:sz w:val="24"/>
          <w:lang w:val="ru-RU"/>
        </w:rPr>
        <w:t>—  готовность оценивать поведение и поступки с позиции нравственных норм и норм экологической культуры;</w:t>
      </w:r>
    </w:p>
    <w:p w14:paraId="315F0E51"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14:paraId="26B5160A"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color w:val="000000"/>
          <w:sz w:val="24"/>
          <w:lang w:val="ru-RU"/>
        </w:rPr>
        <w:t>Эстетическое воспитание:</w:t>
      </w:r>
    </w:p>
    <w:p w14:paraId="0C1B4498" w14:textId="77777777" w:rsidR="00C11A20" w:rsidRPr="00BF209B" w:rsidRDefault="00DD3999">
      <w:pPr>
        <w:autoSpaceDE w:val="0"/>
        <w:autoSpaceDN w:val="0"/>
        <w:spacing w:before="178" w:after="0" w:line="230" w:lineRule="auto"/>
        <w:ind w:left="420"/>
        <w:rPr>
          <w:lang w:val="ru-RU"/>
        </w:rPr>
      </w:pPr>
      <w:r w:rsidRPr="00BF209B">
        <w:rPr>
          <w:rFonts w:ascii="Times New Roman" w:eastAsia="Times New Roman" w:hAnsi="Times New Roman"/>
          <w:color w:val="000000"/>
          <w:sz w:val="24"/>
          <w:lang w:val="ru-RU"/>
        </w:rPr>
        <w:t>—  понимание роли биологии в формировании эстетической культуры личности.</w:t>
      </w:r>
    </w:p>
    <w:p w14:paraId="0D232F39"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color w:val="000000"/>
          <w:sz w:val="24"/>
          <w:lang w:val="ru-RU"/>
        </w:rPr>
        <w:t>Ценности научного познания:</w:t>
      </w:r>
    </w:p>
    <w:p w14:paraId="19D7536F" w14:textId="77777777" w:rsidR="00C11A20" w:rsidRPr="00BF209B" w:rsidRDefault="00DD3999">
      <w:pPr>
        <w:autoSpaceDE w:val="0"/>
        <w:autoSpaceDN w:val="0"/>
        <w:spacing w:before="178" w:after="0" w:line="262" w:lineRule="auto"/>
        <w:ind w:left="420" w:right="432"/>
        <w:rPr>
          <w:lang w:val="ru-RU"/>
        </w:rPr>
      </w:pPr>
      <w:r w:rsidRPr="00BF209B">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4A885DD"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14:paraId="00246680" w14:textId="77777777" w:rsidR="00C11A20" w:rsidRPr="00BF209B" w:rsidRDefault="00DD3999">
      <w:pPr>
        <w:autoSpaceDE w:val="0"/>
        <w:autoSpaceDN w:val="0"/>
        <w:spacing w:before="238" w:after="0" w:line="262" w:lineRule="auto"/>
        <w:ind w:left="420" w:right="1584"/>
        <w:rPr>
          <w:lang w:val="ru-RU"/>
        </w:rPr>
      </w:pPr>
      <w:r w:rsidRPr="00BF209B">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14:paraId="0F7CEFAE" w14:textId="77777777" w:rsidR="00C11A20" w:rsidRPr="00BF209B" w:rsidRDefault="00DD3999">
      <w:pPr>
        <w:autoSpaceDE w:val="0"/>
        <w:autoSpaceDN w:val="0"/>
        <w:spacing w:before="300" w:after="0" w:line="230" w:lineRule="auto"/>
        <w:ind w:left="180"/>
        <w:rPr>
          <w:lang w:val="ru-RU"/>
        </w:rPr>
      </w:pPr>
      <w:r w:rsidRPr="00BF209B">
        <w:rPr>
          <w:rFonts w:ascii="Times New Roman" w:eastAsia="Times New Roman" w:hAnsi="Times New Roman"/>
          <w:b/>
          <w:color w:val="000000"/>
          <w:sz w:val="24"/>
          <w:lang w:val="ru-RU"/>
        </w:rPr>
        <w:t>Формирование культуры здоровья:</w:t>
      </w:r>
    </w:p>
    <w:p w14:paraId="47039C03" w14:textId="77777777" w:rsidR="00C11A20" w:rsidRPr="00BF209B" w:rsidRDefault="00DD3999">
      <w:pPr>
        <w:autoSpaceDE w:val="0"/>
        <w:autoSpaceDN w:val="0"/>
        <w:spacing w:before="180" w:after="0" w:line="271" w:lineRule="auto"/>
        <w:ind w:left="420" w:right="162"/>
        <w:jc w:val="both"/>
        <w:rPr>
          <w:lang w:val="ru-RU"/>
        </w:rPr>
      </w:pPr>
      <w:r w:rsidRPr="00BF209B">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084F0F7" w14:textId="77777777" w:rsidR="00C11A20" w:rsidRPr="00BF209B" w:rsidRDefault="00DD3999">
      <w:pPr>
        <w:autoSpaceDE w:val="0"/>
        <w:autoSpaceDN w:val="0"/>
        <w:spacing w:before="238" w:after="0" w:line="262" w:lineRule="auto"/>
        <w:ind w:left="420" w:right="144"/>
        <w:rPr>
          <w:lang w:val="ru-RU"/>
        </w:rPr>
      </w:pPr>
      <w:r w:rsidRPr="00BF209B">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71D29E5" w14:textId="77777777" w:rsidR="00C11A20" w:rsidRPr="00BF209B" w:rsidRDefault="00DD3999">
      <w:pPr>
        <w:autoSpaceDE w:val="0"/>
        <w:autoSpaceDN w:val="0"/>
        <w:spacing w:before="238" w:after="0" w:line="262" w:lineRule="auto"/>
        <w:ind w:left="420" w:right="432"/>
        <w:rPr>
          <w:lang w:val="ru-RU"/>
        </w:rPr>
      </w:pPr>
      <w:r w:rsidRPr="00BF209B">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p>
    <w:p w14:paraId="74DCFAE6"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14:paraId="5C92390C"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color w:val="000000"/>
          <w:sz w:val="24"/>
          <w:lang w:val="ru-RU"/>
        </w:rPr>
        <w:t>Трудовое воспитание:</w:t>
      </w:r>
    </w:p>
    <w:p w14:paraId="70A365FC" w14:textId="77777777" w:rsidR="00C11A20" w:rsidRPr="00BF209B" w:rsidRDefault="00DD3999">
      <w:pPr>
        <w:autoSpaceDE w:val="0"/>
        <w:autoSpaceDN w:val="0"/>
        <w:spacing w:before="178" w:after="0" w:line="262" w:lineRule="auto"/>
        <w:ind w:left="420" w:right="144"/>
        <w:rPr>
          <w:lang w:val="ru-RU"/>
        </w:rPr>
      </w:pPr>
      <w:r w:rsidRPr="00BF209B">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w:t>
      </w:r>
    </w:p>
    <w:p w14:paraId="478C7293" w14:textId="77777777" w:rsidR="00C11A20" w:rsidRPr="00BF209B" w:rsidRDefault="00C11A20">
      <w:pPr>
        <w:rPr>
          <w:lang w:val="ru-RU"/>
        </w:rPr>
        <w:sectPr w:rsidR="00C11A20" w:rsidRPr="00BF209B">
          <w:pgSz w:w="11900" w:h="16840"/>
          <w:pgMar w:top="298" w:right="650" w:bottom="428" w:left="666" w:header="720" w:footer="720" w:gutter="0"/>
          <w:cols w:space="720" w:equalWidth="0">
            <w:col w:w="10584" w:space="0"/>
          </w:cols>
          <w:docGrid w:linePitch="360"/>
        </w:sectPr>
      </w:pPr>
    </w:p>
    <w:p w14:paraId="72145F52" w14:textId="77777777" w:rsidR="00C11A20" w:rsidRPr="00BF209B" w:rsidRDefault="00C11A20">
      <w:pPr>
        <w:autoSpaceDE w:val="0"/>
        <w:autoSpaceDN w:val="0"/>
        <w:spacing w:after="66" w:line="220" w:lineRule="exact"/>
        <w:rPr>
          <w:lang w:val="ru-RU"/>
        </w:rPr>
      </w:pPr>
    </w:p>
    <w:p w14:paraId="1299B88A" w14:textId="77777777" w:rsidR="00C11A20" w:rsidRPr="00BF209B" w:rsidRDefault="00DD3999">
      <w:pPr>
        <w:autoSpaceDE w:val="0"/>
        <w:autoSpaceDN w:val="0"/>
        <w:spacing w:after="0" w:line="230" w:lineRule="auto"/>
        <w:ind w:left="420"/>
        <w:rPr>
          <w:lang w:val="ru-RU"/>
        </w:rPr>
      </w:pPr>
      <w:r w:rsidRPr="00BF209B">
        <w:rPr>
          <w:rFonts w:ascii="Times New Roman" w:eastAsia="Times New Roman" w:hAnsi="Times New Roman"/>
          <w:color w:val="000000"/>
          <w:sz w:val="24"/>
          <w:lang w:val="ru-RU"/>
        </w:rPr>
        <w:t>связанных с биологией.</w:t>
      </w:r>
    </w:p>
    <w:p w14:paraId="2E494167"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color w:val="000000"/>
          <w:sz w:val="24"/>
          <w:lang w:val="ru-RU"/>
        </w:rPr>
        <w:t>Экологическое воспитание:</w:t>
      </w:r>
    </w:p>
    <w:p w14:paraId="4B5ED9E5" w14:textId="77777777" w:rsidR="00C11A20" w:rsidRPr="00BF209B" w:rsidRDefault="00DD3999">
      <w:pPr>
        <w:autoSpaceDE w:val="0"/>
        <w:autoSpaceDN w:val="0"/>
        <w:spacing w:before="178" w:after="0" w:line="262" w:lineRule="auto"/>
        <w:ind w:left="420"/>
        <w:rPr>
          <w:lang w:val="ru-RU"/>
        </w:rPr>
      </w:pPr>
      <w:r w:rsidRPr="00BF209B">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14:paraId="10D9F8FE"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осознание экологических проблем и путей их решения;</w:t>
      </w:r>
    </w:p>
    <w:p w14:paraId="1531D0BD"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3321996F"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color w:val="000000"/>
          <w:sz w:val="24"/>
          <w:lang w:val="ru-RU"/>
        </w:rPr>
        <w:t>Адаптация обучающегося к изменяющимся условиям социальной и природной среды:</w:t>
      </w:r>
    </w:p>
    <w:p w14:paraId="2B0808B3" w14:textId="77777777" w:rsidR="00C11A20" w:rsidRPr="00BF209B" w:rsidRDefault="00DD3999">
      <w:pPr>
        <w:autoSpaceDE w:val="0"/>
        <w:autoSpaceDN w:val="0"/>
        <w:spacing w:before="180" w:after="0" w:line="230" w:lineRule="auto"/>
        <w:ind w:left="420"/>
        <w:rPr>
          <w:lang w:val="ru-RU"/>
        </w:rPr>
      </w:pPr>
      <w:r w:rsidRPr="00BF209B">
        <w:rPr>
          <w:rFonts w:ascii="Times New Roman" w:eastAsia="Times New Roman" w:hAnsi="Times New Roman"/>
          <w:color w:val="000000"/>
          <w:sz w:val="24"/>
          <w:lang w:val="ru-RU"/>
        </w:rPr>
        <w:t>—  адекватная оценка изменяющихся условий;</w:t>
      </w:r>
    </w:p>
    <w:p w14:paraId="6E42788A" w14:textId="77777777" w:rsidR="00C11A20" w:rsidRPr="00BF209B" w:rsidRDefault="00DD3999">
      <w:pPr>
        <w:autoSpaceDE w:val="0"/>
        <w:autoSpaceDN w:val="0"/>
        <w:spacing w:before="240" w:after="0" w:line="262" w:lineRule="auto"/>
        <w:ind w:left="420" w:right="576"/>
        <w:rPr>
          <w:lang w:val="ru-RU"/>
        </w:rPr>
      </w:pPr>
      <w:r w:rsidRPr="00BF209B">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14:paraId="07174B36" w14:textId="77777777" w:rsidR="00C11A20" w:rsidRPr="00BF209B" w:rsidRDefault="00DD3999">
      <w:pPr>
        <w:autoSpaceDE w:val="0"/>
        <w:autoSpaceDN w:val="0"/>
        <w:spacing w:before="238" w:after="0" w:line="262" w:lineRule="auto"/>
        <w:ind w:left="420" w:right="1440"/>
        <w:rPr>
          <w:lang w:val="ru-RU"/>
        </w:rPr>
      </w:pPr>
      <w:r w:rsidRPr="00BF209B">
        <w:rPr>
          <w:rFonts w:ascii="Times New Roman" w:eastAsia="Times New Roman" w:hAnsi="Times New Roman"/>
          <w:color w:val="000000"/>
          <w:sz w:val="24"/>
          <w:lang w:val="ru-RU"/>
        </w:rPr>
        <w:t xml:space="preserve">—   планирование действий в новой ситуации на основании знаний биологических закономерностей. </w:t>
      </w:r>
    </w:p>
    <w:p w14:paraId="23ACFA83" w14:textId="77777777" w:rsidR="00C11A20" w:rsidRPr="00BF209B" w:rsidRDefault="00DD3999">
      <w:pPr>
        <w:autoSpaceDE w:val="0"/>
        <w:autoSpaceDN w:val="0"/>
        <w:spacing w:before="322" w:after="0" w:line="230" w:lineRule="auto"/>
        <w:rPr>
          <w:lang w:val="ru-RU"/>
        </w:rPr>
      </w:pPr>
      <w:r w:rsidRPr="00BF209B">
        <w:rPr>
          <w:rFonts w:ascii="Times New Roman" w:eastAsia="Times New Roman" w:hAnsi="Times New Roman"/>
          <w:b/>
          <w:color w:val="000000"/>
          <w:sz w:val="24"/>
          <w:lang w:val="ru-RU"/>
        </w:rPr>
        <w:t>МЕТАПРЕДМЕТНЫЕ РЕЗУЛЬТАТЫ</w:t>
      </w:r>
    </w:p>
    <w:p w14:paraId="3E13274A" w14:textId="77777777" w:rsidR="00C11A20" w:rsidRPr="00BF209B" w:rsidRDefault="00DD3999">
      <w:pPr>
        <w:autoSpaceDE w:val="0"/>
        <w:autoSpaceDN w:val="0"/>
        <w:spacing w:before="166" w:after="0" w:line="262" w:lineRule="auto"/>
        <w:ind w:left="180" w:right="5616"/>
        <w:rPr>
          <w:lang w:val="ru-RU"/>
        </w:rPr>
      </w:pPr>
      <w:r w:rsidRPr="00BF209B">
        <w:rPr>
          <w:rFonts w:ascii="Times New Roman" w:eastAsia="Times New Roman" w:hAnsi="Times New Roman"/>
          <w:b/>
          <w:color w:val="000000"/>
          <w:sz w:val="24"/>
          <w:lang w:val="ru-RU"/>
        </w:rPr>
        <w:t xml:space="preserve">Универсальные познавательные действия </w:t>
      </w:r>
      <w:r w:rsidRPr="00BF209B">
        <w:rPr>
          <w:lang w:val="ru-RU"/>
        </w:rPr>
        <w:br/>
      </w:r>
      <w:r w:rsidRPr="00BF209B">
        <w:rPr>
          <w:rFonts w:ascii="Times New Roman" w:eastAsia="Times New Roman" w:hAnsi="Times New Roman"/>
          <w:b/>
          <w:i/>
          <w:color w:val="000000"/>
          <w:sz w:val="24"/>
          <w:lang w:val="ru-RU"/>
        </w:rPr>
        <w:t>Базовые логические действия:</w:t>
      </w:r>
    </w:p>
    <w:p w14:paraId="7FD72875" w14:textId="77777777" w:rsidR="00C11A20" w:rsidRPr="00BF209B" w:rsidRDefault="00DD3999">
      <w:pPr>
        <w:autoSpaceDE w:val="0"/>
        <w:autoSpaceDN w:val="0"/>
        <w:spacing w:before="178" w:after="0" w:line="230" w:lineRule="auto"/>
        <w:ind w:left="420"/>
        <w:rPr>
          <w:lang w:val="ru-RU"/>
        </w:rPr>
      </w:pPr>
      <w:r w:rsidRPr="00BF209B">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14:paraId="7C3803E4" w14:textId="77777777" w:rsidR="00C11A20" w:rsidRPr="00BF209B" w:rsidRDefault="00DD3999">
      <w:pPr>
        <w:autoSpaceDE w:val="0"/>
        <w:autoSpaceDN w:val="0"/>
        <w:spacing w:before="238" w:after="0" w:line="262" w:lineRule="auto"/>
        <w:ind w:left="420" w:right="432"/>
        <w:rPr>
          <w:lang w:val="ru-RU"/>
        </w:rPr>
      </w:pPr>
      <w:r w:rsidRPr="00BF209B">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BFA378B" w14:textId="77777777" w:rsidR="00C11A20" w:rsidRPr="00BF209B" w:rsidRDefault="00DD3999">
      <w:pPr>
        <w:autoSpaceDE w:val="0"/>
        <w:autoSpaceDN w:val="0"/>
        <w:spacing w:before="238" w:after="0" w:line="271" w:lineRule="auto"/>
        <w:ind w:left="420"/>
        <w:rPr>
          <w:lang w:val="ru-RU"/>
        </w:rPr>
      </w:pPr>
      <w:r w:rsidRPr="00BF209B">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93190C3"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14:paraId="1D8B4456" w14:textId="77777777" w:rsidR="00C11A20" w:rsidRPr="00BF209B" w:rsidRDefault="00DD3999">
      <w:pPr>
        <w:autoSpaceDE w:val="0"/>
        <w:autoSpaceDN w:val="0"/>
        <w:spacing w:before="238" w:after="0" w:line="271" w:lineRule="auto"/>
        <w:ind w:left="420" w:right="144"/>
        <w:rPr>
          <w:lang w:val="ru-RU"/>
        </w:rPr>
      </w:pPr>
      <w:r w:rsidRPr="00BF209B">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2C95344" w14:textId="77777777" w:rsidR="00C11A20" w:rsidRPr="00BF209B" w:rsidRDefault="00DD3999">
      <w:pPr>
        <w:autoSpaceDE w:val="0"/>
        <w:autoSpaceDN w:val="0"/>
        <w:spacing w:before="240" w:after="0" w:line="271" w:lineRule="auto"/>
        <w:ind w:left="420" w:right="720"/>
        <w:rPr>
          <w:lang w:val="ru-RU"/>
        </w:rPr>
      </w:pPr>
      <w:r w:rsidRPr="00BF209B">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08BF7C7"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i/>
          <w:color w:val="000000"/>
          <w:sz w:val="24"/>
          <w:lang w:val="ru-RU"/>
        </w:rPr>
        <w:t>Базовые исследовательские действия:</w:t>
      </w:r>
    </w:p>
    <w:p w14:paraId="14AD36E2" w14:textId="77777777" w:rsidR="00C11A20" w:rsidRPr="00BF209B" w:rsidRDefault="00DD3999">
      <w:pPr>
        <w:autoSpaceDE w:val="0"/>
        <w:autoSpaceDN w:val="0"/>
        <w:spacing w:before="178" w:after="0" w:line="230" w:lineRule="auto"/>
        <w:ind w:left="420"/>
        <w:rPr>
          <w:lang w:val="ru-RU"/>
        </w:rPr>
      </w:pPr>
      <w:r w:rsidRPr="00BF209B">
        <w:rPr>
          <w:rFonts w:ascii="Times New Roman" w:eastAsia="Times New Roman" w:hAnsi="Times New Roman"/>
          <w:color w:val="000000"/>
          <w:sz w:val="24"/>
          <w:lang w:val="ru-RU"/>
        </w:rPr>
        <w:t>—  использовать вопросы как исследовательский инструмент познания;</w:t>
      </w:r>
    </w:p>
    <w:p w14:paraId="541F3F4E" w14:textId="77777777" w:rsidR="00C11A20" w:rsidRPr="00BF209B" w:rsidRDefault="00DD3999">
      <w:pPr>
        <w:autoSpaceDE w:val="0"/>
        <w:autoSpaceDN w:val="0"/>
        <w:spacing w:before="238" w:after="0" w:line="262" w:lineRule="auto"/>
        <w:ind w:left="420"/>
        <w:rPr>
          <w:lang w:val="ru-RU"/>
        </w:rPr>
      </w:pPr>
      <w:r w:rsidRPr="00BF209B">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DCC7DCA" w14:textId="77777777" w:rsidR="00C11A20" w:rsidRPr="00BF209B" w:rsidRDefault="00DD3999">
      <w:pPr>
        <w:autoSpaceDE w:val="0"/>
        <w:autoSpaceDN w:val="0"/>
        <w:spacing w:before="238" w:after="0" w:line="262" w:lineRule="auto"/>
        <w:ind w:left="420" w:right="864"/>
        <w:rPr>
          <w:lang w:val="ru-RU"/>
        </w:rPr>
      </w:pPr>
      <w:r w:rsidRPr="00BF209B">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14:paraId="3902945C" w14:textId="77777777" w:rsidR="00C11A20" w:rsidRPr="00BF209B" w:rsidRDefault="00DD3999">
      <w:pPr>
        <w:autoSpaceDE w:val="0"/>
        <w:autoSpaceDN w:val="0"/>
        <w:spacing w:before="238" w:after="0" w:line="262" w:lineRule="auto"/>
        <w:ind w:left="288" w:right="144"/>
        <w:jc w:val="center"/>
        <w:rPr>
          <w:lang w:val="ru-RU"/>
        </w:rPr>
      </w:pPr>
      <w:r w:rsidRPr="00BF209B">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w:t>
      </w:r>
    </w:p>
    <w:p w14:paraId="33026F6E" w14:textId="77777777" w:rsidR="00C11A20" w:rsidRPr="00BF209B" w:rsidRDefault="00C11A20">
      <w:pPr>
        <w:rPr>
          <w:lang w:val="ru-RU"/>
        </w:rPr>
        <w:sectPr w:rsidR="00C11A20" w:rsidRPr="00BF209B">
          <w:pgSz w:w="11900" w:h="16840"/>
          <w:pgMar w:top="286" w:right="758" w:bottom="378" w:left="666" w:header="720" w:footer="720" w:gutter="0"/>
          <w:cols w:space="720" w:equalWidth="0">
            <w:col w:w="10476" w:space="0"/>
          </w:cols>
          <w:docGrid w:linePitch="360"/>
        </w:sectPr>
      </w:pPr>
    </w:p>
    <w:p w14:paraId="7F7998E9" w14:textId="77777777" w:rsidR="00C11A20" w:rsidRPr="00BF209B" w:rsidRDefault="00C11A20">
      <w:pPr>
        <w:autoSpaceDE w:val="0"/>
        <w:autoSpaceDN w:val="0"/>
        <w:spacing w:after="66" w:line="220" w:lineRule="exact"/>
        <w:rPr>
          <w:lang w:val="ru-RU"/>
        </w:rPr>
      </w:pPr>
    </w:p>
    <w:p w14:paraId="76EC2D8F" w14:textId="77777777" w:rsidR="00C11A20" w:rsidRPr="00BF209B" w:rsidRDefault="00DD3999">
      <w:pPr>
        <w:autoSpaceDE w:val="0"/>
        <w:autoSpaceDN w:val="0"/>
        <w:spacing w:after="0" w:line="262" w:lineRule="auto"/>
        <w:ind w:left="240" w:right="288"/>
        <w:rPr>
          <w:lang w:val="ru-RU"/>
        </w:rPr>
      </w:pPr>
      <w:r w:rsidRPr="00BF209B">
        <w:rPr>
          <w:rFonts w:ascii="Times New Roman" w:eastAsia="Times New Roman" w:hAnsi="Times New Roman"/>
          <w:color w:val="000000"/>
          <w:sz w:val="24"/>
          <w:lang w:val="ru-RU"/>
        </w:rPr>
        <w:t>(процесса) изучения, причинно-следственных связей и зависимостей биологических объектов между собой;</w:t>
      </w:r>
    </w:p>
    <w:p w14:paraId="5D9CBE29" w14:textId="77777777" w:rsidR="00C11A20" w:rsidRPr="00BF209B" w:rsidRDefault="00DD3999">
      <w:pPr>
        <w:autoSpaceDE w:val="0"/>
        <w:autoSpaceDN w:val="0"/>
        <w:spacing w:before="238" w:after="0" w:line="262" w:lineRule="auto"/>
        <w:ind w:left="240"/>
        <w:rPr>
          <w:lang w:val="ru-RU"/>
        </w:rPr>
      </w:pPr>
      <w:r w:rsidRPr="00BF209B">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14:paraId="6138046F" w14:textId="77777777" w:rsidR="00C11A20" w:rsidRPr="00BF209B" w:rsidRDefault="00DD3999">
      <w:pPr>
        <w:autoSpaceDE w:val="0"/>
        <w:autoSpaceDN w:val="0"/>
        <w:spacing w:before="238" w:after="0" w:line="271" w:lineRule="auto"/>
        <w:ind w:left="240" w:right="144"/>
        <w:rPr>
          <w:lang w:val="ru-RU"/>
        </w:rPr>
      </w:pPr>
      <w:r w:rsidRPr="00BF209B">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D0EF27D" w14:textId="77777777" w:rsidR="00C11A20" w:rsidRPr="00BF209B" w:rsidRDefault="00DD3999">
      <w:pPr>
        <w:autoSpaceDE w:val="0"/>
        <w:autoSpaceDN w:val="0"/>
        <w:spacing w:before="238" w:after="0" w:line="271" w:lineRule="auto"/>
        <w:ind w:left="240" w:right="144"/>
        <w:rPr>
          <w:lang w:val="ru-RU"/>
        </w:rPr>
      </w:pPr>
      <w:r w:rsidRPr="00BF209B">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17968ED" w14:textId="77777777" w:rsidR="00C11A20" w:rsidRPr="00BF209B" w:rsidRDefault="00DD3999">
      <w:pPr>
        <w:autoSpaceDE w:val="0"/>
        <w:autoSpaceDN w:val="0"/>
        <w:spacing w:before="300" w:after="0" w:line="230" w:lineRule="auto"/>
        <w:rPr>
          <w:lang w:val="ru-RU"/>
        </w:rPr>
      </w:pPr>
      <w:r w:rsidRPr="00BF209B">
        <w:rPr>
          <w:rFonts w:ascii="Times New Roman" w:eastAsia="Times New Roman" w:hAnsi="Times New Roman"/>
          <w:b/>
          <w:i/>
          <w:color w:val="000000"/>
          <w:sz w:val="24"/>
          <w:lang w:val="ru-RU"/>
        </w:rPr>
        <w:t>Работа с информацией:</w:t>
      </w:r>
    </w:p>
    <w:p w14:paraId="29BAF276" w14:textId="77777777" w:rsidR="00C11A20" w:rsidRPr="00BF209B" w:rsidRDefault="00DD3999">
      <w:pPr>
        <w:autoSpaceDE w:val="0"/>
        <w:autoSpaceDN w:val="0"/>
        <w:spacing w:before="178" w:after="0" w:line="262" w:lineRule="auto"/>
        <w:ind w:left="240" w:right="144"/>
        <w:rPr>
          <w:lang w:val="ru-RU"/>
        </w:rPr>
      </w:pPr>
      <w:r w:rsidRPr="00BF209B">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3F472B6" w14:textId="77777777" w:rsidR="00C11A20" w:rsidRPr="00BF209B" w:rsidRDefault="00DD3999">
      <w:pPr>
        <w:autoSpaceDE w:val="0"/>
        <w:autoSpaceDN w:val="0"/>
        <w:spacing w:before="238" w:after="0" w:line="262" w:lineRule="auto"/>
        <w:ind w:left="240" w:right="1296"/>
        <w:rPr>
          <w:lang w:val="ru-RU"/>
        </w:rPr>
      </w:pPr>
      <w:r w:rsidRPr="00BF209B">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53E166ED" w14:textId="77777777" w:rsidR="00C11A20" w:rsidRPr="00BF209B" w:rsidRDefault="00DD3999">
      <w:pPr>
        <w:autoSpaceDE w:val="0"/>
        <w:autoSpaceDN w:val="0"/>
        <w:spacing w:before="238" w:after="0" w:line="262" w:lineRule="auto"/>
        <w:ind w:left="240" w:right="576"/>
        <w:rPr>
          <w:lang w:val="ru-RU"/>
        </w:rPr>
      </w:pPr>
      <w:r w:rsidRPr="00BF209B">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09367A24" w14:textId="77777777" w:rsidR="00C11A20" w:rsidRPr="00BF209B" w:rsidRDefault="00DD3999">
      <w:pPr>
        <w:autoSpaceDE w:val="0"/>
        <w:autoSpaceDN w:val="0"/>
        <w:spacing w:before="238" w:after="0" w:line="262" w:lineRule="auto"/>
        <w:ind w:left="240"/>
        <w:rPr>
          <w:lang w:val="ru-RU"/>
        </w:rPr>
      </w:pPr>
      <w:r w:rsidRPr="00BF209B">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F85F65" w14:textId="77777777" w:rsidR="00C11A20" w:rsidRPr="00BF209B" w:rsidRDefault="00DD3999">
      <w:pPr>
        <w:autoSpaceDE w:val="0"/>
        <w:autoSpaceDN w:val="0"/>
        <w:spacing w:before="238" w:after="0" w:line="262" w:lineRule="auto"/>
        <w:ind w:left="240" w:right="288"/>
        <w:rPr>
          <w:lang w:val="ru-RU"/>
        </w:rPr>
      </w:pPr>
      <w:r w:rsidRPr="00BF209B">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14:paraId="18704E88" w14:textId="77777777" w:rsidR="00C11A20" w:rsidRPr="00BF209B" w:rsidRDefault="00DD3999">
      <w:pPr>
        <w:autoSpaceDE w:val="0"/>
        <w:autoSpaceDN w:val="0"/>
        <w:spacing w:before="238" w:after="0" w:line="230" w:lineRule="auto"/>
        <w:ind w:left="240"/>
        <w:rPr>
          <w:lang w:val="ru-RU"/>
        </w:rPr>
      </w:pPr>
      <w:r w:rsidRPr="00BF209B">
        <w:rPr>
          <w:rFonts w:ascii="Times New Roman" w:eastAsia="Times New Roman" w:hAnsi="Times New Roman"/>
          <w:color w:val="000000"/>
          <w:sz w:val="24"/>
          <w:lang w:val="ru-RU"/>
        </w:rPr>
        <w:t>—  запоминать и систематизировать биологическую информацию.</w:t>
      </w:r>
    </w:p>
    <w:p w14:paraId="27816AA9" w14:textId="77777777" w:rsidR="00C11A20" w:rsidRPr="00BF209B" w:rsidRDefault="00DD3999">
      <w:pPr>
        <w:autoSpaceDE w:val="0"/>
        <w:autoSpaceDN w:val="0"/>
        <w:spacing w:before="298" w:after="0" w:line="262" w:lineRule="auto"/>
        <w:ind w:right="5328"/>
        <w:rPr>
          <w:lang w:val="ru-RU"/>
        </w:rPr>
      </w:pPr>
      <w:r w:rsidRPr="00BF209B">
        <w:rPr>
          <w:rFonts w:ascii="Times New Roman" w:eastAsia="Times New Roman" w:hAnsi="Times New Roman"/>
          <w:b/>
          <w:color w:val="000000"/>
          <w:sz w:val="24"/>
          <w:lang w:val="ru-RU"/>
        </w:rPr>
        <w:t xml:space="preserve">Универсальные коммуникативные действия </w:t>
      </w:r>
      <w:r w:rsidRPr="00BF209B">
        <w:rPr>
          <w:lang w:val="ru-RU"/>
        </w:rPr>
        <w:br/>
      </w:r>
      <w:r w:rsidRPr="00BF209B">
        <w:rPr>
          <w:rFonts w:ascii="Times New Roman" w:eastAsia="Times New Roman" w:hAnsi="Times New Roman"/>
          <w:b/>
          <w:i/>
          <w:color w:val="000000"/>
          <w:sz w:val="24"/>
          <w:lang w:val="ru-RU"/>
        </w:rPr>
        <w:t>Общение</w:t>
      </w:r>
      <w:r w:rsidRPr="00BF209B">
        <w:rPr>
          <w:rFonts w:ascii="Times New Roman" w:eastAsia="Times New Roman" w:hAnsi="Times New Roman"/>
          <w:color w:val="000000"/>
          <w:sz w:val="24"/>
          <w:lang w:val="ru-RU"/>
        </w:rPr>
        <w:t>:</w:t>
      </w:r>
    </w:p>
    <w:p w14:paraId="2AE5922A" w14:textId="77777777" w:rsidR="00C11A20" w:rsidRPr="00BF209B" w:rsidRDefault="00DD3999">
      <w:pPr>
        <w:autoSpaceDE w:val="0"/>
        <w:autoSpaceDN w:val="0"/>
        <w:spacing w:before="178" w:after="0" w:line="262" w:lineRule="auto"/>
        <w:ind w:left="240" w:right="864"/>
        <w:rPr>
          <w:lang w:val="ru-RU"/>
        </w:rPr>
      </w:pPr>
      <w:r w:rsidRPr="00BF209B">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14:paraId="442514A6" w14:textId="77777777" w:rsidR="00C11A20" w:rsidRPr="00BF209B" w:rsidRDefault="00DD3999">
      <w:pPr>
        <w:autoSpaceDE w:val="0"/>
        <w:autoSpaceDN w:val="0"/>
        <w:spacing w:before="240" w:after="0" w:line="230" w:lineRule="auto"/>
        <w:ind w:left="240"/>
        <w:rPr>
          <w:lang w:val="ru-RU"/>
        </w:rPr>
      </w:pPr>
      <w:r w:rsidRPr="00BF209B">
        <w:rPr>
          <w:rFonts w:ascii="Times New Roman" w:eastAsia="Times New Roman" w:hAnsi="Times New Roman"/>
          <w:color w:val="000000"/>
          <w:sz w:val="24"/>
          <w:lang w:val="ru-RU"/>
        </w:rPr>
        <w:t>—  выражать себя (свою точку зрения) в устных и письменных текстах;</w:t>
      </w:r>
    </w:p>
    <w:p w14:paraId="5D95F168" w14:textId="77777777" w:rsidR="00C11A20" w:rsidRPr="00BF209B" w:rsidRDefault="00DD3999">
      <w:pPr>
        <w:autoSpaceDE w:val="0"/>
        <w:autoSpaceDN w:val="0"/>
        <w:spacing w:before="238" w:after="0" w:line="262" w:lineRule="auto"/>
        <w:ind w:left="240"/>
        <w:rPr>
          <w:lang w:val="ru-RU"/>
        </w:rPr>
      </w:pPr>
      <w:r w:rsidRPr="00BF209B">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C5AF919" w14:textId="77777777" w:rsidR="00C11A20" w:rsidRPr="00BF209B" w:rsidRDefault="00DD3999">
      <w:pPr>
        <w:autoSpaceDE w:val="0"/>
        <w:autoSpaceDN w:val="0"/>
        <w:spacing w:before="238" w:after="0" w:line="262" w:lineRule="auto"/>
        <w:ind w:left="240" w:right="1008"/>
        <w:rPr>
          <w:lang w:val="ru-RU"/>
        </w:rPr>
      </w:pPr>
      <w:r w:rsidRPr="00BF209B">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29131783" w14:textId="77777777" w:rsidR="00C11A20" w:rsidRPr="00BF209B" w:rsidRDefault="00DD3999">
      <w:pPr>
        <w:autoSpaceDE w:val="0"/>
        <w:autoSpaceDN w:val="0"/>
        <w:spacing w:before="238" w:after="0" w:line="271" w:lineRule="auto"/>
        <w:ind w:left="240" w:right="144"/>
        <w:rPr>
          <w:lang w:val="ru-RU"/>
        </w:rPr>
      </w:pPr>
      <w:r w:rsidRPr="00BF209B">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C79D7DA" w14:textId="77777777" w:rsidR="00C11A20" w:rsidRPr="00BF209B" w:rsidRDefault="00DD3999">
      <w:pPr>
        <w:autoSpaceDE w:val="0"/>
        <w:autoSpaceDN w:val="0"/>
        <w:spacing w:before="238" w:after="0" w:line="262" w:lineRule="auto"/>
        <w:ind w:left="240" w:right="864"/>
        <w:rPr>
          <w:lang w:val="ru-RU"/>
        </w:rPr>
      </w:pPr>
      <w:r w:rsidRPr="00BF209B">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495AA92D" w14:textId="77777777" w:rsidR="00C11A20" w:rsidRPr="00BF209B" w:rsidRDefault="00DD3999">
      <w:pPr>
        <w:autoSpaceDE w:val="0"/>
        <w:autoSpaceDN w:val="0"/>
        <w:spacing w:before="238" w:after="0" w:line="230" w:lineRule="auto"/>
        <w:ind w:left="240"/>
        <w:rPr>
          <w:lang w:val="ru-RU"/>
        </w:rPr>
      </w:pPr>
      <w:r w:rsidRPr="00BF209B">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w:t>
      </w:r>
    </w:p>
    <w:p w14:paraId="3618FB2A" w14:textId="77777777" w:rsidR="00C11A20" w:rsidRPr="00BF209B" w:rsidRDefault="00C11A20">
      <w:pPr>
        <w:rPr>
          <w:lang w:val="ru-RU"/>
        </w:rPr>
        <w:sectPr w:rsidR="00C11A20" w:rsidRPr="00BF209B">
          <w:pgSz w:w="11900" w:h="16840"/>
          <w:pgMar w:top="286" w:right="734" w:bottom="438" w:left="846" w:header="720" w:footer="720" w:gutter="0"/>
          <w:cols w:space="720" w:equalWidth="0">
            <w:col w:w="10320" w:space="0"/>
          </w:cols>
          <w:docGrid w:linePitch="360"/>
        </w:sectPr>
      </w:pPr>
    </w:p>
    <w:p w14:paraId="77684F99" w14:textId="77777777" w:rsidR="00C11A20" w:rsidRPr="00BF209B" w:rsidRDefault="00C11A20">
      <w:pPr>
        <w:autoSpaceDE w:val="0"/>
        <w:autoSpaceDN w:val="0"/>
        <w:spacing w:after="66" w:line="220" w:lineRule="exact"/>
        <w:rPr>
          <w:lang w:val="ru-RU"/>
        </w:rPr>
      </w:pPr>
    </w:p>
    <w:p w14:paraId="77C29C83" w14:textId="77777777" w:rsidR="00C11A20" w:rsidRPr="00BF209B" w:rsidRDefault="00DD3999">
      <w:pPr>
        <w:autoSpaceDE w:val="0"/>
        <w:autoSpaceDN w:val="0"/>
        <w:spacing w:after="0" w:line="230" w:lineRule="auto"/>
        <w:ind w:left="240"/>
        <w:rPr>
          <w:lang w:val="ru-RU"/>
        </w:rPr>
      </w:pPr>
      <w:r w:rsidRPr="00BF209B">
        <w:rPr>
          <w:rFonts w:ascii="Times New Roman" w:eastAsia="Times New Roman" w:hAnsi="Times New Roman"/>
          <w:color w:val="000000"/>
          <w:sz w:val="24"/>
          <w:lang w:val="ru-RU"/>
        </w:rPr>
        <w:t>исследования, проекта);</w:t>
      </w:r>
    </w:p>
    <w:p w14:paraId="7FFB3836" w14:textId="77777777" w:rsidR="00C11A20" w:rsidRPr="00BF209B" w:rsidRDefault="00DD3999">
      <w:pPr>
        <w:autoSpaceDE w:val="0"/>
        <w:autoSpaceDN w:val="0"/>
        <w:spacing w:before="238" w:after="0" w:line="271" w:lineRule="auto"/>
        <w:ind w:left="240" w:right="288"/>
        <w:rPr>
          <w:lang w:val="ru-RU"/>
        </w:rPr>
      </w:pPr>
      <w:r w:rsidRPr="00BF209B">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A85BBD" w14:textId="77777777" w:rsidR="00C11A20" w:rsidRPr="00BF209B" w:rsidRDefault="00DD3999">
      <w:pPr>
        <w:autoSpaceDE w:val="0"/>
        <w:autoSpaceDN w:val="0"/>
        <w:spacing w:before="298" w:after="0" w:line="230" w:lineRule="auto"/>
        <w:rPr>
          <w:lang w:val="ru-RU"/>
        </w:rPr>
      </w:pPr>
      <w:r w:rsidRPr="00BF209B">
        <w:rPr>
          <w:rFonts w:ascii="Times New Roman" w:eastAsia="Times New Roman" w:hAnsi="Times New Roman"/>
          <w:b/>
          <w:i/>
          <w:color w:val="000000"/>
          <w:sz w:val="24"/>
          <w:lang w:val="ru-RU"/>
        </w:rPr>
        <w:t>Совместная деятельность (сотрудничество):</w:t>
      </w:r>
    </w:p>
    <w:p w14:paraId="4CD43FB2" w14:textId="77777777" w:rsidR="00C11A20" w:rsidRPr="00BF209B" w:rsidRDefault="00DD3999">
      <w:pPr>
        <w:autoSpaceDE w:val="0"/>
        <w:autoSpaceDN w:val="0"/>
        <w:spacing w:before="178" w:after="0" w:line="262" w:lineRule="auto"/>
        <w:ind w:left="240" w:right="144"/>
        <w:rPr>
          <w:lang w:val="ru-RU"/>
        </w:rPr>
      </w:pPr>
      <w:r w:rsidRPr="00BF209B">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14:paraId="059C67EF" w14:textId="77777777" w:rsidR="00C11A20" w:rsidRPr="00BF209B" w:rsidRDefault="00DD3999">
      <w:pPr>
        <w:autoSpaceDE w:val="0"/>
        <w:autoSpaceDN w:val="0"/>
        <w:spacing w:before="238" w:after="0" w:line="262" w:lineRule="auto"/>
        <w:ind w:left="240" w:right="288"/>
        <w:rPr>
          <w:lang w:val="ru-RU"/>
        </w:rPr>
      </w:pPr>
      <w:r w:rsidRPr="00BF209B">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14:paraId="5C4BEE40" w14:textId="77777777" w:rsidR="00C11A20" w:rsidRPr="00BF209B" w:rsidRDefault="00DD3999">
      <w:pPr>
        <w:autoSpaceDE w:val="0"/>
        <w:autoSpaceDN w:val="0"/>
        <w:spacing w:before="240" w:after="0"/>
        <w:ind w:left="240" w:right="144"/>
        <w:rPr>
          <w:lang w:val="ru-RU"/>
        </w:rPr>
      </w:pPr>
      <w:r w:rsidRPr="00BF209B">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7FFF074" w14:textId="77777777" w:rsidR="00C11A20" w:rsidRPr="00BF209B" w:rsidRDefault="00DD3999">
      <w:pPr>
        <w:autoSpaceDE w:val="0"/>
        <w:autoSpaceDN w:val="0"/>
        <w:spacing w:before="238" w:after="0"/>
        <w:ind w:left="240"/>
        <w:rPr>
          <w:lang w:val="ru-RU"/>
        </w:rPr>
      </w:pPr>
      <w:r w:rsidRPr="00BF209B">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0B87EDC" w14:textId="77777777" w:rsidR="00C11A20" w:rsidRPr="00BF209B" w:rsidRDefault="00DD3999">
      <w:pPr>
        <w:autoSpaceDE w:val="0"/>
        <w:autoSpaceDN w:val="0"/>
        <w:spacing w:before="238" w:after="0" w:line="262" w:lineRule="auto"/>
        <w:ind w:left="240"/>
        <w:rPr>
          <w:lang w:val="ru-RU"/>
        </w:rPr>
      </w:pPr>
      <w:r w:rsidRPr="00BF209B">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0E7AD44" w14:textId="77777777" w:rsidR="00C11A20" w:rsidRPr="00BF209B" w:rsidRDefault="00DD3999">
      <w:pPr>
        <w:autoSpaceDE w:val="0"/>
        <w:autoSpaceDN w:val="0"/>
        <w:spacing w:before="238" w:after="0"/>
        <w:ind w:left="240" w:right="144"/>
        <w:rPr>
          <w:lang w:val="ru-RU"/>
        </w:rPr>
      </w:pPr>
      <w:r w:rsidRPr="00BF209B">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BF209B">
        <w:rPr>
          <w:lang w:val="ru-RU"/>
        </w:rPr>
        <w:br/>
      </w:r>
      <w:r w:rsidRPr="00BF209B">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2EEE064" w14:textId="77777777" w:rsidR="00C11A20" w:rsidRPr="00BF209B" w:rsidRDefault="00DD3999">
      <w:pPr>
        <w:autoSpaceDE w:val="0"/>
        <w:autoSpaceDN w:val="0"/>
        <w:spacing w:before="238" w:after="0" w:line="262" w:lineRule="auto"/>
        <w:ind w:left="240" w:right="864"/>
        <w:rPr>
          <w:lang w:val="ru-RU"/>
        </w:rPr>
      </w:pPr>
      <w:r w:rsidRPr="00BF209B">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51236299" w14:textId="77777777" w:rsidR="00C11A20" w:rsidRPr="00BF209B" w:rsidRDefault="00DD3999">
      <w:pPr>
        <w:autoSpaceDE w:val="0"/>
        <w:autoSpaceDN w:val="0"/>
        <w:spacing w:before="298" w:after="0" w:line="262" w:lineRule="auto"/>
        <w:ind w:right="5904"/>
        <w:rPr>
          <w:lang w:val="ru-RU"/>
        </w:rPr>
      </w:pPr>
      <w:r w:rsidRPr="00BF209B">
        <w:rPr>
          <w:rFonts w:ascii="Times New Roman" w:eastAsia="Times New Roman" w:hAnsi="Times New Roman"/>
          <w:b/>
          <w:color w:val="000000"/>
          <w:sz w:val="24"/>
          <w:lang w:val="ru-RU"/>
        </w:rPr>
        <w:t xml:space="preserve">Универсальные регулятивные действия </w:t>
      </w:r>
      <w:r w:rsidRPr="00BF209B">
        <w:rPr>
          <w:lang w:val="ru-RU"/>
        </w:rPr>
        <w:br/>
      </w:r>
      <w:r w:rsidRPr="00BF209B">
        <w:rPr>
          <w:rFonts w:ascii="Times New Roman" w:eastAsia="Times New Roman" w:hAnsi="Times New Roman"/>
          <w:b/>
          <w:i/>
          <w:color w:val="000000"/>
          <w:sz w:val="24"/>
          <w:lang w:val="ru-RU"/>
        </w:rPr>
        <w:t>Самоорганизация:</w:t>
      </w:r>
    </w:p>
    <w:p w14:paraId="558A749A" w14:textId="77777777" w:rsidR="00C11A20" w:rsidRPr="00BF209B" w:rsidRDefault="00DD3999">
      <w:pPr>
        <w:autoSpaceDE w:val="0"/>
        <w:autoSpaceDN w:val="0"/>
        <w:spacing w:before="180" w:after="0" w:line="262" w:lineRule="auto"/>
        <w:ind w:left="240" w:right="1440"/>
        <w:rPr>
          <w:lang w:val="ru-RU"/>
        </w:rPr>
      </w:pPr>
      <w:r w:rsidRPr="00BF209B">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14:paraId="3BA81CCD" w14:textId="77777777" w:rsidR="00C11A20" w:rsidRPr="00BF209B" w:rsidRDefault="00DD3999">
      <w:pPr>
        <w:autoSpaceDE w:val="0"/>
        <w:autoSpaceDN w:val="0"/>
        <w:spacing w:before="238" w:after="0" w:line="262" w:lineRule="auto"/>
        <w:ind w:left="240" w:right="720"/>
        <w:rPr>
          <w:lang w:val="ru-RU"/>
        </w:rPr>
      </w:pPr>
      <w:r w:rsidRPr="00BF209B">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3B65AAAE" w14:textId="77777777" w:rsidR="00C11A20" w:rsidRPr="00BF209B" w:rsidRDefault="00DD3999">
      <w:pPr>
        <w:autoSpaceDE w:val="0"/>
        <w:autoSpaceDN w:val="0"/>
        <w:spacing w:before="238" w:after="0" w:line="271" w:lineRule="auto"/>
        <w:ind w:left="240" w:right="576"/>
        <w:rPr>
          <w:lang w:val="ru-RU"/>
        </w:rPr>
      </w:pPr>
      <w:r w:rsidRPr="00BF209B">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651B69E" w14:textId="77777777" w:rsidR="00C11A20" w:rsidRPr="00BF209B" w:rsidRDefault="00DD3999">
      <w:pPr>
        <w:autoSpaceDE w:val="0"/>
        <w:autoSpaceDN w:val="0"/>
        <w:spacing w:before="238" w:after="0" w:line="271" w:lineRule="auto"/>
        <w:ind w:left="240" w:right="288"/>
        <w:rPr>
          <w:lang w:val="ru-RU"/>
        </w:rPr>
      </w:pPr>
      <w:r w:rsidRPr="00BF209B">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BF209B">
        <w:rPr>
          <w:lang w:val="ru-RU"/>
        </w:rPr>
        <w:br/>
      </w:r>
      <w:r w:rsidRPr="00BF209B">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14:paraId="47D7AA55" w14:textId="77777777" w:rsidR="00C11A20" w:rsidRPr="00BF209B" w:rsidRDefault="00DD3999">
      <w:pPr>
        <w:autoSpaceDE w:val="0"/>
        <w:autoSpaceDN w:val="0"/>
        <w:spacing w:before="238" w:after="0" w:line="230" w:lineRule="auto"/>
        <w:ind w:left="240"/>
        <w:rPr>
          <w:lang w:val="ru-RU"/>
        </w:rPr>
      </w:pPr>
      <w:r w:rsidRPr="00BF209B">
        <w:rPr>
          <w:rFonts w:ascii="Times New Roman" w:eastAsia="Times New Roman" w:hAnsi="Times New Roman"/>
          <w:color w:val="000000"/>
          <w:sz w:val="24"/>
          <w:lang w:val="ru-RU"/>
        </w:rPr>
        <w:t>—  делать выбор и брать ответственность за решение.</w:t>
      </w:r>
    </w:p>
    <w:p w14:paraId="37AE5E0A" w14:textId="77777777" w:rsidR="00C11A20" w:rsidRPr="00BF209B" w:rsidRDefault="00C11A20">
      <w:pPr>
        <w:rPr>
          <w:lang w:val="ru-RU"/>
        </w:rPr>
        <w:sectPr w:rsidR="00C11A20" w:rsidRPr="00BF209B">
          <w:pgSz w:w="11900" w:h="16840"/>
          <w:pgMar w:top="286" w:right="742" w:bottom="522" w:left="846" w:header="720" w:footer="720" w:gutter="0"/>
          <w:cols w:space="720" w:equalWidth="0">
            <w:col w:w="10312" w:space="0"/>
          </w:cols>
          <w:docGrid w:linePitch="360"/>
        </w:sectPr>
      </w:pPr>
    </w:p>
    <w:p w14:paraId="375A7356" w14:textId="77777777" w:rsidR="00C11A20" w:rsidRPr="00BF209B" w:rsidRDefault="00C11A20">
      <w:pPr>
        <w:autoSpaceDE w:val="0"/>
        <w:autoSpaceDN w:val="0"/>
        <w:spacing w:after="78" w:line="220" w:lineRule="exact"/>
        <w:rPr>
          <w:lang w:val="ru-RU"/>
        </w:rPr>
      </w:pPr>
    </w:p>
    <w:p w14:paraId="24076B95" w14:textId="77777777" w:rsidR="00C11A20" w:rsidRPr="00BF209B" w:rsidRDefault="00DD3999">
      <w:pPr>
        <w:autoSpaceDE w:val="0"/>
        <w:autoSpaceDN w:val="0"/>
        <w:spacing w:after="0" w:line="230" w:lineRule="auto"/>
        <w:ind w:left="180"/>
        <w:rPr>
          <w:lang w:val="ru-RU"/>
        </w:rPr>
      </w:pPr>
      <w:r w:rsidRPr="00BF209B">
        <w:rPr>
          <w:rFonts w:ascii="Times New Roman" w:eastAsia="Times New Roman" w:hAnsi="Times New Roman"/>
          <w:b/>
          <w:i/>
          <w:color w:val="000000"/>
          <w:sz w:val="24"/>
          <w:lang w:val="ru-RU"/>
        </w:rPr>
        <w:t>Самоконтроль (рефлексия):</w:t>
      </w:r>
    </w:p>
    <w:p w14:paraId="4BB6F597" w14:textId="77777777" w:rsidR="00C11A20" w:rsidRPr="00BF209B" w:rsidRDefault="00DD3999">
      <w:pPr>
        <w:autoSpaceDE w:val="0"/>
        <w:autoSpaceDN w:val="0"/>
        <w:spacing w:before="178" w:after="0" w:line="230" w:lineRule="auto"/>
        <w:ind w:left="420"/>
        <w:rPr>
          <w:lang w:val="ru-RU"/>
        </w:rPr>
      </w:pPr>
      <w:r w:rsidRPr="00BF209B">
        <w:rPr>
          <w:rFonts w:ascii="Times New Roman" w:eastAsia="Times New Roman" w:hAnsi="Times New Roman"/>
          <w:color w:val="000000"/>
          <w:sz w:val="24"/>
          <w:lang w:val="ru-RU"/>
        </w:rPr>
        <w:t>—  владеть способами самоконтроля, самомотивации и рефлексии;</w:t>
      </w:r>
    </w:p>
    <w:p w14:paraId="44F8801E"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давать адекватную оценку ситуации и предлагать план её изменения;</w:t>
      </w:r>
    </w:p>
    <w:p w14:paraId="0C57C5B6" w14:textId="77777777" w:rsidR="00C11A20" w:rsidRPr="00BF209B" w:rsidRDefault="00DD3999">
      <w:pPr>
        <w:autoSpaceDE w:val="0"/>
        <w:autoSpaceDN w:val="0"/>
        <w:spacing w:before="238" w:after="0" w:line="262" w:lineRule="auto"/>
        <w:ind w:left="420"/>
        <w:rPr>
          <w:lang w:val="ru-RU"/>
        </w:rPr>
      </w:pPr>
      <w:r w:rsidRPr="00BF209B">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E487D2F" w14:textId="77777777" w:rsidR="00C11A20" w:rsidRPr="00BF209B" w:rsidRDefault="00DD3999">
      <w:pPr>
        <w:autoSpaceDE w:val="0"/>
        <w:autoSpaceDN w:val="0"/>
        <w:spacing w:before="238" w:after="0" w:line="262" w:lineRule="auto"/>
        <w:ind w:left="420" w:right="432"/>
        <w:rPr>
          <w:lang w:val="ru-RU"/>
        </w:rPr>
      </w:pPr>
      <w:r w:rsidRPr="00BF209B">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DF7320A" w14:textId="77777777" w:rsidR="00C11A20" w:rsidRPr="00BF209B" w:rsidRDefault="00DD3999">
      <w:pPr>
        <w:autoSpaceDE w:val="0"/>
        <w:autoSpaceDN w:val="0"/>
        <w:spacing w:before="240" w:after="0" w:line="262" w:lineRule="auto"/>
        <w:ind w:left="420"/>
        <w:rPr>
          <w:lang w:val="ru-RU"/>
        </w:rPr>
      </w:pPr>
      <w:r w:rsidRPr="00BF209B">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14:paraId="6F478BC9" w14:textId="77777777" w:rsidR="00C11A20" w:rsidRPr="00BF209B" w:rsidRDefault="00DD3999">
      <w:pPr>
        <w:autoSpaceDE w:val="0"/>
        <w:autoSpaceDN w:val="0"/>
        <w:spacing w:before="240" w:after="0" w:line="230" w:lineRule="auto"/>
        <w:ind w:left="420"/>
        <w:rPr>
          <w:lang w:val="ru-RU"/>
        </w:rPr>
      </w:pPr>
      <w:r w:rsidRPr="00BF209B">
        <w:rPr>
          <w:rFonts w:ascii="Times New Roman" w:eastAsia="Times New Roman" w:hAnsi="Times New Roman"/>
          <w:color w:val="000000"/>
          <w:sz w:val="24"/>
          <w:lang w:val="ru-RU"/>
        </w:rPr>
        <w:t>—  оценивать соответствие результата цели и условиям.</w:t>
      </w:r>
    </w:p>
    <w:p w14:paraId="26CA9C47"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i/>
          <w:color w:val="000000"/>
          <w:sz w:val="24"/>
          <w:lang w:val="ru-RU"/>
        </w:rPr>
        <w:t>Эмоциональный интеллект:</w:t>
      </w:r>
    </w:p>
    <w:p w14:paraId="45DA05D1" w14:textId="77777777" w:rsidR="00C11A20" w:rsidRPr="00BF209B" w:rsidRDefault="00DD3999">
      <w:pPr>
        <w:autoSpaceDE w:val="0"/>
        <w:autoSpaceDN w:val="0"/>
        <w:spacing w:before="178" w:after="0" w:line="230" w:lineRule="auto"/>
        <w:ind w:left="420"/>
        <w:rPr>
          <w:lang w:val="ru-RU"/>
        </w:rPr>
      </w:pPr>
      <w:r w:rsidRPr="00BF209B">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14:paraId="581DFB57"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выявлять и анализировать причины эмоций;</w:t>
      </w:r>
    </w:p>
    <w:p w14:paraId="11401F56"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14:paraId="63FEDAD7"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регулировать способ выражения эмоций.</w:t>
      </w:r>
    </w:p>
    <w:p w14:paraId="431E5793" w14:textId="77777777" w:rsidR="00C11A20" w:rsidRPr="00BF209B" w:rsidRDefault="00DD3999">
      <w:pPr>
        <w:autoSpaceDE w:val="0"/>
        <w:autoSpaceDN w:val="0"/>
        <w:spacing w:before="298" w:after="0" w:line="230" w:lineRule="auto"/>
        <w:ind w:left="180"/>
        <w:rPr>
          <w:lang w:val="ru-RU"/>
        </w:rPr>
      </w:pPr>
      <w:r w:rsidRPr="00BF209B">
        <w:rPr>
          <w:rFonts w:ascii="Times New Roman" w:eastAsia="Times New Roman" w:hAnsi="Times New Roman"/>
          <w:b/>
          <w:i/>
          <w:color w:val="000000"/>
          <w:sz w:val="24"/>
          <w:lang w:val="ru-RU"/>
        </w:rPr>
        <w:t>Принятие себя и других:</w:t>
      </w:r>
    </w:p>
    <w:p w14:paraId="7E128AB3" w14:textId="77777777" w:rsidR="00C11A20" w:rsidRPr="00BF209B" w:rsidRDefault="00DD3999">
      <w:pPr>
        <w:autoSpaceDE w:val="0"/>
        <w:autoSpaceDN w:val="0"/>
        <w:spacing w:before="178" w:after="0" w:line="230" w:lineRule="auto"/>
        <w:ind w:left="420"/>
        <w:rPr>
          <w:lang w:val="ru-RU"/>
        </w:rPr>
      </w:pPr>
      <w:r w:rsidRPr="00BF209B">
        <w:rPr>
          <w:rFonts w:ascii="Times New Roman" w:eastAsia="Times New Roman" w:hAnsi="Times New Roman"/>
          <w:color w:val="000000"/>
          <w:sz w:val="24"/>
          <w:lang w:val="ru-RU"/>
        </w:rPr>
        <w:t>—  осознанно относиться к другому человеку, его мнению;</w:t>
      </w:r>
    </w:p>
    <w:p w14:paraId="285FEF3D"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признавать своё право на ошибку и такое же право другого;</w:t>
      </w:r>
    </w:p>
    <w:p w14:paraId="0369B488"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открытость себе и другим;</w:t>
      </w:r>
    </w:p>
    <w:p w14:paraId="093F6FD2" w14:textId="77777777" w:rsidR="00C11A20" w:rsidRPr="00BF209B" w:rsidRDefault="00DD3999">
      <w:pPr>
        <w:autoSpaceDE w:val="0"/>
        <w:autoSpaceDN w:val="0"/>
        <w:spacing w:before="238" w:after="0" w:line="230" w:lineRule="auto"/>
        <w:ind w:left="420"/>
        <w:rPr>
          <w:lang w:val="ru-RU"/>
        </w:rPr>
      </w:pPr>
      <w:r w:rsidRPr="00BF209B">
        <w:rPr>
          <w:rFonts w:ascii="Times New Roman" w:eastAsia="Times New Roman" w:hAnsi="Times New Roman"/>
          <w:color w:val="000000"/>
          <w:sz w:val="24"/>
          <w:lang w:val="ru-RU"/>
        </w:rPr>
        <w:t>—  осознавать невозможность контролировать всё вокруг;</w:t>
      </w:r>
    </w:p>
    <w:p w14:paraId="61B1776C" w14:textId="77777777" w:rsidR="00C11A20" w:rsidRPr="00BF209B" w:rsidRDefault="00DD3999">
      <w:pPr>
        <w:autoSpaceDE w:val="0"/>
        <w:autoSpaceDN w:val="0"/>
        <w:spacing w:before="238" w:after="0" w:line="271" w:lineRule="auto"/>
        <w:ind w:left="420" w:right="288"/>
        <w:rPr>
          <w:lang w:val="ru-RU"/>
        </w:rPr>
      </w:pPr>
      <w:r w:rsidRPr="00BF209B">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03F438C" w14:textId="77777777" w:rsidR="00C11A20" w:rsidRPr="00BF209B" w:rsidRDefault="00DD3999">
      <w:pPr>
        <w:autoSpaceDE w:val="0"/>
        <w:autoSpaceDN w:val="0"/>
        <w:spacing w:before="324" w:after="0" w:line="230" w:lineRule="auto"/>
        <w:rPr>
          <w:lang w:val="ru-RU"/>
        </w:rPr>
      </w:pPr>
      <w:r w:rsidRPr="00BF209B">
        <w:rPr>
          <w:rFonts w:ascii="Times New Roman" w:eastAsia="Times New Roman" w:hAnsi="Times New Roman"/>
          <w:b/>
          <w:color w:val="000000"/>
          <w:sz w:val="24"/>
          <w:lang w:val="ru-RU"/>
        </w:rPr>
        <w:t>ПРЕДМЕТНЫЕ РЕЗУЛЬТАТЫ</w:t>
      </w:r>
    </w:p>
    <w:p w14:paraId="460F3F7B" w14:textId="77777777" w:rsidR="00C11A20" w:rsidRPr="00BF209B" w:rsidRDefault="00DD3999">
      <w:pPr>
        <w:autoSpaceDE w:val="0"/>
        <w:autoSpaceDN w:val="0"/>
        <w:spacing w:before="228" w:after="0" w:line="271" w:lineRule="auto"/>
        <w:ind w:left="420" w:right="288"/>
        <w:rPr>
          <w:lang w:val="ru-RU"/>
        </w:rPr>
      </w:pPr>
      <w:r w:rsidRPr="00BF209B">
        <w:rPr>
          <w:rFonts w:ascii="Times New Roman" w:eastAsia="Times New Roman" w:hAnsi="Times New Roman"/>
          <w:color w:val="000000"/>
          <w:sz w:val="24"/>
          <w:lang w:val="ru-RU"/>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20321A2" w14:textId="77777777" w:rsidR="00C11A20" w:rsidRPr="00BF209B" w:rsidRDefault="00DD3999">
      <w:pPr>
        <w:autoSpaceDE w:val="0"/>
        <w:autoSpaceDN w:val="0"/>
        <w:spacing w:before="238" w:after="0" w:line="271" w:lineRule="auto"/>
        <w:ind w:left="420" w:right="432"/>
        <w:rPr>
          <w:lang w:val="ru-RU"/>
        </w:rPr>
      </w:pPr>
      <w:r w:rsidRPr="00BF209B">
        <w:rPr>
          <w:rFonts w:ascii="Times New Roman" w:eastAsia="Times New Roman" w:hAnsi="Times New Roman"/>
          <w:color w:val="000000"/>
          <w:sz w:val="24"/>
          <w:lang w:val="ru-RU"/>
        </w:rP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D2E166C" w14:textId="77777777" w:rsidR="00C11A20" w:rsidRPr="00BF209B" w:rsidRDefault="00DD3999">
      <w:pPr>
        <w:autoSpaceDE w:val="0"/>
        <w:autoSpaceDN w:val="0"/>
        <w:spacing w:before="238" w:after="0" w:line="281" w:lineRule="auto"/>
        <w:ind w:left="420" w:right="144"/>
        <w:rPr>
          <w:lang w:val="ru-RU"/>
        </w:rPr>
      </w:pPr>
      <w:r w:rsidRPr="00BF209B">
        <w:rPr>
          <w:rFonts w:ascii="Times New Roman" w:eastAsia="Times New Roman" w:hAnsi="Times New Roman"/>
          <w:color w:val="000000"/>
          <w:sz w:val="24"/>
          <w:lang w:val="ru-RU"/>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C1F0D84" w14:textId="77777777" w:rsidR="00C11A20" w:rsidRPr="00BF209B" w:rsidRDefault="00C11A20">
      <w:pPr>
        <w:rPr>
          <w:lang w:val="ru-RU"/>
        </w:rPr>
        <w:sectPr w:rsidR="00C11A20" w:rsidRPr="00BF209B">
          <w:pgSz w:w="11900" w:h="16840"/>
          <w:pgMar w:top="298" w:right="720" w:bottom="338" w:left="666" w:header="720" w:footer="720" w:gutter="0"/>
          <w:cols w:space="720" w:equalWidth="0">
            <w:col w:w="10514" w:space="0"/>
          </w:cols>
          <w:docGrid w:linePitch="360"/>
        </w:sectPr>
      </w:pPr>
    </w:p>
    <w:p w14:paraId="5E566A73" w14:textId="77777777" w:rsidR="00C11A20" w:rsidRPr="00BF209B" w:rsidRDefault="00C11A20">
      <w:pPr>
        <w:autoSpaceDE w:val="0"/>
        <w:autoSpaceDN w:val="0"/>
        <w:spacing w:after="108" w:line="220" w:lineRule="exact"/>
        <w:rPr>
          <w:lang w:val="ru-RU"/>
        </w:rPr>
      </w:pPr>
    </w:p>
    <w:p w14:paraId="343EB464" w14:textId="77777777" w:rsidR="00C11A20" w:rsidRPr="00BF209B" w:rsidRDefault="00DD3999">
      <w:pPr>
        <w:autoSpaceDE w:val="0"/>
        <w:autoSpaceDN w:val="0"/>
        <w:spacing w:after="0" w:line="271" w:lineRule="auto"/>
        <w:ind w:right="720"/>
        <w:rPr>
          <w:lang w:val="ru-RU"/>
        </w:rPr>
      </w:pPr>
      <w:r w:rsidRPr="00BF209B">
        <w:rPr>
          <w:rFonts w:ascii="Times New Roman" w:eastAsia="Times New Roman" w:hAnsi="Times New Roman"/>
          <w:color w:val="000000"/>
          <w:sz w:val="24"/>
          <w:lang w:val="ru-RU"/>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49B2868" w14:textId="77777777" w:rsidR="00C11A20" w:rsidRPr="00BF209B" w:rsidRDefault="00DD3999">
      <w:pPr>
        <w:autoSpaceDE w:val="0"/>
        <w:autoSpaceDN w:val="0"/>
        <w:spacing w:before="238" w:after="0" w:line="262" w:lineRule="auto"/>
        <w:ind w:right="864"/>
        <w:rPr>
          <w:lang w:val="ru-RU"/>
        </w:rPr>
      </w:pPr>
      <w:r w:rsidRPr="00BF209B">
        <w:rPr>
          <w:rFonts w:ascii="Times New Roman" w:eastAsia="Times New Roman" w:hAnsi="Times New Roman"/>
          <w:color w:val="000000"/>
          <w:sz w:val="24"/>
          <w:lang w:val="ru-RU"/>
        </w:rPr>
        <w:t>—  выявлять признаки классов покрытосеменных или цветковых, семейств двудольных и однодольных растений;</w:t>
      </w:r>
    </w:p>
    <w:p w14:paraId="2F6A13F2" w14:textId="77777777" w:rsidR="00C11A20" w:rsidRPr="00BF209B" w:rsidRDefault="00DD3999">
      <w:pPr>
        <w:autoSpaceDE w:val="0"/>
        <w:autoSpaceDN w:val="0"/>
        <w:spacing w:before="238" w:after="0" w:line="262" w:lineRule="auto"/>
        <w:ind w:right="1584"/>
        <w:rPr>
          <w:lang w:val="ru-RU"/>
        </w:rPr>
      </w:pPr>
      <w:r w:rsidRPr="00BF209B">
        <w:rPr>
          <w:rFonts w:ascii="Times New Roman" w:eastAsia="Times New Roman" w:hAnsi="Times New Roman"/>
          <w:color w:val="000000"/>
          <w:sz w:val="24"/>
          <w:lang w:val="ru-RU"/>
        </w:rPr>
        <w:t>—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38BEF8D" w14:textId="77777777" w:rsidR="00C11A20" w:rsidRPr="00BF209B" w:rsidRDefault="00DD3999">
      <w:pPr>
        <w:autoSpaceDE w:val="0"/>
        <w:autoSpaceDN w:val="0"/>
        <w:spacing w:before="238" w:after="0" w:line="278" w:lineRule="auto"/>
        <w:ind w:right="576"/>
        <w:rPr>
          <w:lang w:val="ru-RU"/>
        </w:rPr>
      </w:pPr>
      <w:r w:rsidRPr="00BF209B">
        <w:rPr>
          <w:rFonts w:ascii="Times New Roman" w:eastAsia="Times New Roman" w:hAnsi="Times New Roman"/>
          <w:color w:val="000000"/>
          <w:sz w:val="24"/>
          <w:lang w:val="ru-RU"/>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A71B662" w14:textId="77777777" w:rsidR="00C11A20" w:rsidRPr="00BF209B" w:rsidRDefault="00DD3999">
      <w:pPr>
        <w:autoSpaceDE w:val="0"/>
        <w:autoSpaceDN w:val="0"/>
        <w:spacing w:before="238" w:after="0" w:line="262" w:lineRule="auto"/>
        <w:rPr>
          <w:lang w:val="ru-RU"/>
        </w:rPr>
      </w:pPr>
      <w:r w:rsidRPr="00BF209B">
        <w:rPr>
          <w:rFonts w:ascii="Times New Roman" w:eastAsia="Times New Roman" w:hAnsi="Times New Roman"/>
          <w:color w:val="000000"/>
          <w:sz w:val="24"/>
          <w:lang w:val="ru-RU"/>
        </w:rPr>
        <w:t>—  выделять существенные признаки строения и жизнедеятельности растений, бактерий, грибов, лишайников;</w:t>
      </w:r>
    </w:p>
    <w:p w14:paraId="776EB659" w14:textId="77777777" w:rsidR="00C11A20" w:rsidRPr="00BF209B" w:rsidRDefault="00DD3999">
      <w:pPr>
        <w:autoSpaceDE w:val="0"/>
        <w:autoSpaceDN w:val="0"/>
        <w:spacing w:before="238" w:after="0" w:line="262" w:lineRule="auto"/>
        <w:ind w:right="432"/>
        <w:rPr>
          <w:lang w:val="ru-RU"/>
        </w:rPr>
      </w:pPr>
      <w:r w:rsidRPr="00BF209B">
        <w:rPr>
          <w:rFonts w:ascii="Times New Roman" w:eastAsia="Times New Roman" w:hAnsi="Times New Roman"/>
          <w:color w:val="000000"/>
          <w:sz w:val="24"/>
          <w:lang w:val="ru-RU"/>
        </w:rPr>
        <w:t>—  проводить описание и сравнивать между собой растения, грибы, лишайники, бактерии по заданному плану; делать выводы на основе сравнения;</w:t>
      </w:r>
    </w:p>
    <w:p w14:paraId="6D567222" w14:textId="77777777" w:rsidR="00C11A20" w:rsidRPr="00BF209B" w:rsidRDefault="00DD3999">
      <w:pPr>
        <w:autoSpaceDE w:val="0"/>
        <w:autoSpaceDN w:val="0"/>
        <w:spacing w:before="238" w:after="0" w:line="230" w:lineRule="auto"/>
        <w:rPr>
          <w:lang w:val="ru-RU"/>
        </w:rPr>
      </w:pPr>
      <w:r w:rsidRPr="00BF209B">
        <w:rPr>
          <w:rFonts w:ascii="Times New Roman" w:eastAsia="Times New Roman" w:hAnsi="Times New Roman"/>
          <w:color w:val="000000"/>
          <w:sz w:val="24"/>
          <w:lang w:val="ru-RU"/>
        </w:rPr>
        <w:t>—  описывать усложнение организации растений в ходе эволюции растительного мира на Земле;</w:t>
      </w:r>
    </w:p>
    <w:p w14:paraId="286581A8" w14:textId="77777777" w:rsidR="00C11A20" w:rsidRPr="00BF209B" w:rsidRDefault="00DD3999">
      <w:pPr>
        <w:autoSpaceDE w:val="0"/>
        <w:autoSpaceDN w:val="0"/>
        <w:spacing w:before="238" w:after="0" w:line="262" w:lineRule="auto"/>
        <w:ind w:right="576"/>
        <w:rPr>
          <w:lang w:val="ru-RU"/>
        </w:rPr>
      </w:pPr>
      <w:r w:rsidRPr="00BF209B">
        <w:rPr>
          <w:rFonts w:ascii="Times New Roman" w:eastAsia="Times New Roman" w:hAnsi="Times New Roman"/>
          <w:color w:val="000000"/>
          <w:sz w:val="24"/>
          <w:lang w:val="ru-RU"/>
        </w:rPr>
        <w:t>—  выявлять черты приспособленности растений к среде обитания, значение экологических факторов для растений;</w:t>
      </w:r>
    </w:p>
    <w:p w14:paraId="592BD4E2" w14:textId="77777777" w:rsidR="00C11A20" w:rsidRPr="00BF209B" w:rsidRDefault="00DD3999">
      <w:pPr>
        <w:autoSpaceDE w:val="0"/>
        <w:autoSpaceDN w:val="0"/>
        <w:spacing w:before="238" w:after="0" w:line="262" w:lineRule="auto"/>
        <w:ind w:right="1008"/>
        <w:rPr>
          <w:lang w:val="ru-RU"/>
        </w:rPr>
      </w:pPr>
      <w:r w:rsidRPr="00BF209B">
        <w:rPr>
          <w:rFonts w:ascii="Times New Roman" w:eastAsia="Times New Roman" w:hAnsi="Times New Roman"/>
          <w:color w:val="000000"/>
          <w:sz w:val="24"/>
          <w:lang w:val="ru-RU"/>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192CD8E" w14:textId="77777777" w:rsidR="00C11A20" w:rsidRPr="00BF209B" w:rsidRDefault="00DD3999">
      <w:pPr>
        <w:autoSpaceDE w:val="0"/>
        <w:autoSpaceDN w:val="0"/>
        <w:spacing w:before="238" w:after="0" w:line="262" w:lineRule="auto"/>
        <w:rPr>
          <w:lang w:val="ru-RU"/>
        </w:rPr>
      </w:pPr>
      <w:r w:rsidRPr="00BF209B">
        <w:rPr>
          <w:rFonts w:ascii="Times New Roman" w:eastAsia="Times New Roman" w:hAnsi="Times New Roman"/>
          <w:color w:val="000000"/>
          <w:sz w:val="24"/>
          <w:lang w:val="ru-RU"/>
        </w:rPr>
        <w:t>—  приводить примеры культурных растений и их значение в жизни человека; понимать причины и знать меры охраны растительного мира Земли;</w:t>
      </w:r>
    </w:p>
    <w:p w14:paraId="77E45FD4" w14:textId="77777777" w:rsidR="00C11A20" w:rsidRPr="00BF209B" w:rsidRDefault="00DD3999">
      <w:pPr>
        <w:autoSpaceDE w:val="0"/>
        <w:autoSpaceDN w:val="0"/>
        <w:spacing w:before="238" w:after="0" w:line="262" w:lineRule="auto"/>
        <w:ind w:right="720"/>
        <w:rPr>
          <w:lang w:val="ru-RU"/>
        </w:rPr>
      </w:pPr>
      <w:r w:rsidRPr="00BF209B">
        <w:rPr>
          <w:rFonts w:ascii="Times New Roman" w:eastAsia="Times New Roman" w:hAnsi="Times New Roman"/>
          <w:color w:val="000000"/>
          <w:sz w:val="24"/>
          <w:lang w:val="ru-RU"/>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F3D3E68" w14:textId="77777777" w:rsidR="00C11A20" w:rsidRPr="00BF209B" w:rsidRDefault="00DD3999">
      <w:pPr>
        <w:autoSpaceDE w:val="0"/>
        <w:autoSpaceDN w:val="0"/>
        <w:spacing w:before="238" w:after="0" w:line="271" w:lineRule="auto"/>
        <w:rPr>
          <w:lang w:val="ru-RU"/>
        </w:rPr>
      </w:pPr>
      <w:r w:rsidRPr="00BF209B">
        <w:rPr>
          <w:rFonts w:ascii="Times New Roman" w:eastAsia="Times New Roman" w:hAnsi="Times New Roman"/>
          <w:color w:val="000000"/>
          <w:sz w:val="24"/>
          <w:lang w:val="ru-RU"/>
        </w:rPr>
        <w:t xml:space="preserve">—  демонстрировать на конкретных примерах связь знаний биологии со знаниями по </w:t>
      </w:r>
      <w:r w:rsidRPr="00BF209B">
        <w:rPr>
          <w:lang w:val="ru-RU"/>
        </w:rPr>
        <w:br/>
      </w:r>
      <w:r w:rsidRPr="00BF209B">
        <w:rPr>
          <w:rFonts w:ascii="Times New Roman" w:eastAsia="Times New Roman" w:hAnsi="Times New Roman"/>
          <w:color w:val="000000"/>
          <w:sz w:val="24"/>
          <w:lang w:val="ru-RU"/>
        </w:rPr>
        <w:t>математике, физике, географии, технологии, литературе, и технологии, предметов гуманитарного цикла, различными видами искусства;</w:t>
      </w:r>
    </w:p>
    <w:p w14:paraId="3B8FDA7F" w14:textId="77777777" w:rsidR="00C11A20" w:rsidRPr="00BF209B" w:rsidRDefault="00DD3999">
      <w:pPr>
        <w:autoSpaceDE w:val="0"/>
        <w:autoSpaceDN w:val="0"/>
        <w:spacing w:before="240" w:after="0" w:line="262" w:lineRule="auto"/>
        <w:rPr>
          <w:lang w:val="ru-RU"/>
        </w:rPr>
      </w:pPr>
      <w:r w:rsidRPr="00BF209B">
        <w:rPr>
          <w:rFonts w:ascii="Times New Roman" w:eastAsia="Times New Roman" w:hAnsi="Times New Roman"/>
          <w:color w:val="000000"/>
          <w:sz w:val="24"/>
          <w:lang w:val="ru-RU"/>
        </w:rPr>
        <w:t>—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8BE1541" w14:textId="77777777" w:rsidR="00C11A20" w:rsidRPr="00BF209B" w:rsidRDefault="00DD3999">
      <w:pPr>
        <w:autoSpaceDE w:val="0"/>
        <w:autoSpaceDN w:val="0"/>
        <w:spacing w:before="238" w:after="0" w:line="262" w:lineRule="auto"/>
        <w:rPr>
          <w:lang w:val="ru-RU"/>
        </w:rPr>
      </w:pPr>
      <w:r w:rsidRPr="00BF209B">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F420D4B" w14:textId="77777777" w:rsidR="00C11A20" w:rsidRPr="00BF209B" w:rsidRDefault="00DD3999">
      <w:pPr>
        <w:autoSpaceDE w:val="0"/>
        <w:autoSpaceDN w:val="0"/>
        <w:spacing w:before="238" w:after="0" w:line="271" w:lineRule="auto"/>
        <w:ind w:right="576"/>
        <w:rPr>
          <w:lang w:val="ru-RU"/>
        </w:rPr>
      </w:pPr>
      <w:r w:rsidRPr="00BF209B">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3404D64E" w14:textId="77777777" w:rsidR="00C11A20" w:rsidRPr="00BF209B" w:rsidRDefault="00DD3999">
      <w:pPr>
        <w:autoSpaceDE w:val="0"/>
        <w:autoSpaceDN w:val="0"/>
        <w:spacing w:before="238" w:after="0" w:line="271" w:lineRule="auto"/>
        <w:ind w:right="144"/>
        <w:rPr>
          <w:lang w:val="ru-RU"/>
        </w:rPr>
      </w:pPr>
      <w:r w:rsidRPr="00BF209B">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389E42EE" w14:textId="77777777" w:rsidR="00C11A20" w:rsidRPr="00BF209B" w:rsidRDefault="00C11A20">
      <w:pPr>
        <w:rPr>
          <w:lang w:val="ru-RU"/>
        </w:rPr>
        <w:sectPr w:rsidR="00C11A20" w:rsidRPr="00BF209B">
          <w:pgSz w:w="11900" w:h="16840"/>
          <w:pgMar w:top="328" w:right="706" w:bottom="648" w:left="1086" w:header="720" w:footer="720" w:gutter="0"/>
          <w:cols w:space="720" w:equalWidth="0">
            <w:col w:w="10108" w:space="0"/>
          </w:cols>
          <w:docGrid w:linePitch="360"/>
        </w:sectPr>
      </w:pPr>
    </w:p>
    <w:p w14:paraId="2A7A8113" w14:textId="77777777" w:rsidR="00C11A20" w:rsidRPr="00BF209B" w:rsidRDefault="00C11A20">
      <w:pPr>
        <w:autoSpaceDE w:val="0"/>
        <w:autoSpaceDN w:val="0"/>
        <w:spacing w:after="64" w:line="220" w:lineRule="exact"/>
        <w:rPr>
          <w:lang w:val="ru-RU"/>
        </w:rPr>
      </w:pPr>
    </w:p>
    <w:p w14:paraId="38B67CDC" w14:textId="77777777" w:rsidR="00C11A20" w:rsidRDefault="00DD3999">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3098"/>
        <w:gridCol w:w="528"/>
        <w:gridCol w:w="1106"/>
        <w:gridCol w:w="1140"/>
        <w:gridCol w:w="804"/>
        <w:gridCol w:w="5788"/>
        <w:gridCol w:w="1080"/>
        <w:gridCol w:w="1574"/>
      </w:tblGrid>
      <w:tr w:rsidR="00C11A20" w14:paraId="2378820D" w14:textId="77777777">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BE0DE49" w14:textId="77777777" w:rsidR="00C11A20" w:rsidRDefault="00DD3999">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0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CBC729C" w14:textId="77777777" w:rsidR="00C11A20" w:rsidRPr="00BF209B" w:rsidRDefault="00DD3999">
            <w:pPr>
              <w:autoSpaceDE w:val="0"/>
              <w:autoSpaceDN w:val="0"/>
              <w:spacing w:before="78" w:after="0" w:line="245" w:lineRule="auto"/>
              <w:ind w:left="72" w:right="864"/>
              <w:rPr>
                <w:lang w:val="ru-RU"/>
              </w:rPr>
            </w:pPr>
            <w:r w:rsidRPr="00BF209B">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4858737" w14:textId="77777777" w:rsidR="00C11A20" w:rsidRDefault="00DD3999">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1A119D5" w14:textId="77777777" w:rsidR="00C11A20" w:rsidRDefault="00DD3999">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7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C68B37C" w14:textId="77777777" w:rsidR="00C11A20" w:rsidRDefault="00DD3999">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7BA4AE0" w14:textId="77777777" w:rsidR="00C11A20" w:rsidRDefault="00DD3999">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0D76CDF" w14:textId="77777777" w:rsidR="00C11A20" w:rsidRDefault="00DD3999">
            <w:pPr>
              <w:autoSpaceDE w:val="0"/>
              <w:autoSpaceDN w:val="0"/>
              <w:spacing w:before="78" w:after="0" w:line="250" w:lineRule="auto"/>
              <w:ind w:left="72" w:right="144"/>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C11A20" w14:paraId="23493109" w14:textId="7777777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6121FACC" w14:textId="77777777" w:rsidR="00C11A20" w:rsidRDefault="00C11A20"/>
        </w:tc>
        <w:tc>
          <w:tcPr>
            <w:tcW w:w="1726" w:type="dxa"/>
            <w:vMerge/>
            <w:tcBorders>
              <w:top w:val="single" w:sz="4" w:space="0" w:color="000000"/>
              <w:left w:val="single" w:sz="4" w:space="0" w:color="000000"/>
              <w:bottom w:val="single" w:sz="4" w:space="0" w:color="000000"/>
              <w:right w:val="single" w:sz="4" w:space="0" w:color="000000"/>
            </w:tcBorders>
          </w:tcPr>
          <w:p w14:paraId="6F9F4849" w14:textId="77777777" w:rsidR="00C11A20" w:rsidRDefault="00C11A20"/>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5131A" w14:textId="77777777" w:rsidR="00C11A20" w:rsidRDefault="00DD3999">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AAC93" w14:textId="77777777" w:rsidR="00C11A20" w:rsidRDefault="00DD3999">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B8554" w14:textId="77777777" w:rsidR="00C11A20" w:rsidRDefault="00DD3999">
            <w:pPr>
              <w:autoSpaceDE w:val="0"/>
              <w:autoSpaceDN w:val="0"/>
              <w:spacing w:before="78" w:after="0" w:line="245" w:lineRule="auto"/>
              <w:ind w:left="74"/>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65D6C027" w14:textId="77777777" w:rsidR="00C11A20" w:rsidRDefault="00C11A20"/>
        </w:tc>
        <w:tc>
          <w:tcPr>
            <w:tcW w:w="1726" w:type="dxa"/>
            <w:vMerge/>
            <w:tcBorders>
              <w:top w:val="single" w:sz="4" w:space="0" w:color="000000"/>
              <w:left w:val="single" w:sz="4" w:space="0" w:color="000000"/>
              <w:bottom w:val="single" w:sz="4" w:space="0" w:color="000000"/>
              <w:right w:val="single" w:sz="4" w:space="0" w:color="000000"/>
            </w:tcBorders>
          </w:tcPr>
          <w:p w14:paraId="7A9693CC" w14:textId="77777777" w:rsidR="00C11A20" w:rsidRDefault="00C11A20"/>
        </w:tc>
        <w:tc>
          <w:tcPr>
            <w:tcW w:w="1726" w:type="dxa"/>
            <w:vMerge/>
            <w:tcBorders>
              <w:top w:val="single" w:sz="4" w:space="0" w:color="000000"/>
              <w:left w:val="single" w:sz="4" w:space="0" w:color="000000"/>
              <w:bottom w:val="single" w:sz="4" w:space="0" w:color="000000"/>
              <w:right w:val="single" w:sz="4" w:space="0" w:color="000000"/>
            </w:tcBorders>
          </w:tcPr>
          <w:p w14:paraId="7DB0EE12" w14:textId="77777777" w:rsidR="00C11A20" w:rsidRDefault="00C11A20"/>
        </w:tc>
        <w:tc>
          <w:tcPr>
            <w:tcW w:w="1726" w:type="dxa"/>
            <w:vMerge/>
            <w:tcBorders>
              <w:top w:val="single" w:sz="4" w:space="0" w:color="000000"/>
              <w:left w:val="single" w:sz="4" w:space="0" w:color="000000"/>
              <w:bottom w:val="single" w:sz="4" w:space="0" w:color="000000"/>
              <w:right w:val="single" w:sz="4" w:space="0" w:color="000000"/>
            </w:tcBorders>
          </w:tcPr>
          <w:p w14:paraId="07AA1736" w14:textId="77777777" w:rsidR="00C11A20" w:rsidRDefault="00C11A20"/>
        </w:tc>
      </w:tr>
      <w:tr w:rsidR="00C11A20" w14:paraId="66557593" w14:textId="77777777">
        <w:trPr>
          <w:trHeight w:hRule="exact" w:val="551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AE582"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1.</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391C1"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 xml:space="preserve">Классификация растений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B77AD"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AE42A"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B00191" w14:textId="77777777" w:rsidR="00C11A20" w:rsidRDefault="00C11A20"/>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8D724"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A25427" w14:textId="77777777" w:rsidR="00C11A20" w:rsidRPr="00BF209B" w:rsidRDefault="00DD3999">
            <w:pPr>
              <w:autoSpaceDE w:val="0"/>
              <w:autoSpaceDN w:val="0"/>
              <w:spacing w:before="78" w:after="0" w:line="257" w:lineRule="auto"/>
              <w:ind w:left="72"/>
              <w:rPr>
                <w:lang w:val="ru-RU"/>
              </w:rPr>
            </w:pPr>
            <w:r w:rsidRPr="00BF209B">
              <w:rPr>
                <w:rFonts w:ascii="Times New Roman" w:eastAsia="Times New Roman" w:hAnsi="Times New Roman"/>
                <w:color w:val="000000"/>
                <w:w w:val="97"/>
                <w:sz w:val="16"/>
                <w:lang w:val="ru-RU"/>
              </w:rPr>
              <w:t xml:space="preserve">; </w:t>
            </w:r>
            <w:r w:rsidRPr="00BF209B">
              <w:rPr>
                <w:lang w:val="ru-RU"/>
              </w:rPr>
              <w:br/>
            </w:r>
            <w:r w:rsidRPr="00BF209B">
              <w:rPr>
                <w:rFonts w:ascii="Times New Roman" w:eastAsia="Times New Roman" w:hAnsi="Times New Roman"/>
                <w:color w:val="000000"/>
                <w:w w:val="97"/>
                <w:sz w:val="16"/>
                <w:lang w:val="ru-RU"/>
              </w:rPr>
              <w:t xml:space="preserve">Классифицирование основных категорий систематики растений: низшие, высшие споровые, высшие семенные; </w:t>
            </w:r>
            <w:r w:rsidRPr="00BF209B">
              <w:rPr>
                <w:lang w:val="ru-RU"/>
              </w:rPr>
              <w:br/>
            </w:r>
            <w:r w:rsidRPr="00BF209B">
              <w:rPr>
                <w:rFonts w:ascii="Times New Roman" w:eastAsia="Times New Roman" w:hAnsi="Times New Roman"/>
                <w:color w:val="000000"/>
                <w:w w:val="97"/>
                <w:sz w:val="16"/>
                <w:lang w:val="ru-RU"/>
              </w:rPr>
              <w:t xml:space="preserve">Применение биологических терминов и понятий: микология, бактериология, систематика, царство, отдел, класс, семейство, род, вид, низшие и высшие, </w:t>
            </w:r>
            <w:r w:rsidRPr="00BF209B">
              <w:rPr>
                <w:lang w:val="ru-RU"/>
              </w:rPr>
              <w:br/>
            </w:r>
            <w:r w:rsidRPr="00BF209B">
              <w:rPr>
                <w:rFonts w:ascii="Times New Roman" w:eastAsia="Times New Roman" w:hAnsi="Times New Roman"/>
                <w:color w:val="000000"/>
                <w:w w:val="97"/>
                <w:sz w:val="16"/>
                <w:lang w:val="ru-RU"/>
              </w:rPr>
              <w:t xml:space="preserve">споровые и семенные растения;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отдела Покрытосеменные </w:t>
            </w:r>
            <w:r w:rsidRPr="00BF209B">
              <w:rPr>
                <w:lang w:val="ru-RU"/>
              </w:rPr>
              <w:br/>
            </w:r>
            <w:r w:rsidRPr="00BF209B">
              <w:rPr>
                <w:rFonts w:ascii="Times New Roman" w:eastAsia="Times New Roman" w:hAnsi="Times New Roman"/>
                <w:color w:val="000000"/>
                <w:w w:val="97"/>
                <w:sz w:val="16"/>
                <w:lang w:val="ru-RU"/>
              </w:rPr>
              <w:t xml:space="preserve">(Цветковые), классов (Однодольные, Двудольные) и семейств (Крестоцветные, Паслёновые и др.); </w:t>
            </w:r>
            <w:r w:rsidRPr="00BF209B">
              <w:rPr>
                <w:lang w:val="ru-RU"/>
              </w:rPr>
              <w:br/>
            </w:r>
            <w:r w:rsidRPr="00BF209B">
              <w:rPr>
                <w:rFonts w:ascii="Times New Roman" w:eastAsia="Times New Roman" w:hAnsi="Times New Roman"/>
                <w:color w:val="000000"/>
                <w:w w:val="97"/>
                <w:sz w:val="16"/>
                <w:lang w:val="ru-RU"/>
              </w:rPr>
              <w:t xml:space="preserve">Установление взаимосвязей между особенностями строения покрытосеменных растений и их систематической принадлежностью; </w:t>
            </w:r>
            <w:r w:rsidRPr="00BF209B">
              <w:rPr>
                <w:lang w:val="ru-RU"/>
              </w:rPr>
              <w:br/>
            </w:r>
            <w:r w:rsidRPr="00BF209B">
              <w:rPr>
                <w:rFonts w:ascii="Times New Roman" w:eastAsia="Times New Roman" w:hAnsi="Times New Roman"/>
                <w:color w:val="000000"/>
                <w:w w:val="97"/>
                <w:sz w:val="16"/>
                <w:lang w:val="ru-RU"/>
              </w:rPr>
              <w:t xml:space="preserve">Определение семейств и их отличительных признаков по схемам, описаниям и изображениям; </w:t>
            </w:r>
            <w:r w:rsidRPr="00BF209B">
              <w:rPr>
                <w:lang w:val="ru-RU"/>
              </w:rPr>
              <w:br/>
            </w:r>
            <w:r w:rsidRPr="00BF209B">
              <w:rPr>
                <w:rFonts w:ascii="Times New Roman" w:eastAsia="Times New Roman" w:hAnsi="Times New Roman"/>
                <w:color w:val="000000"/>
                <w:w w:val="97"/>
                <w:sz w:val="16"/>
                <w:lang w:val="ru-RU"/>
              </w:rPr>
              <w:t xml:space="preserve">Исследование видовой принадлежности покрытосеменных растений (определитель растений);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 </w:t>
            </w:r>
            <w:r w:rsidRPr="00BF209B">
              <w:rPr>
                <w:lang w:val="ru-RU"/>
              </w:rPr>
              <w:br/>
            </w:r>
            <w:r w:rsidRPr="00BF209B">
              <w:rPr>
                <w:rFonts w:ascii="Times New Roman" w:eastAsia="Times New Roman" w:hAnsi="Times New Roman"/>
                <w:color w:val="000000"/>
                <w:w w:val="97"/>
                <w:sz w:val="16"/>
                <w:lang w:val="ru-RU"/>
              </w:rPr>
              <w:t xml:space="preserve">Описание многообразия мхов, папоротникообразных, голосеменных; </w:t>
            </w:r>
            <w:r w:rsidRPr="00BF209B">
              <w:rPr>
                <w:lang w:val="ru-RU"/>
              </w:rPr>
              <w:br/>
            </w:r>
            <w:r w:rsidRPr="00BF209B">
              <w:rPr>
                <w:rFonts w:ascii="Times New Roman" w:eastAsia="Times New Roman" w:hAnsi="Times New Roman"/>
                <w:color w:val="000000"/>
                <w:w w:val="97"/>
                <w:sz w:val="16"/>
                <w:lang w:val="ru-RU"/>
              </w:rPr>
              <w:t xml:space="preserve">Выявление особенностей размножения и циклов развития у водорослей, мхов, папоротникообразных, голосеменных растений; </w:t>
            </w:r>
            <w:r w:rsidRPr="00BF209B">
              <w:rPr>
                <w:lang w:val="ru-RU"/>
              </w:rPr>
              <w:br/>
            </w:r>
            <w:r w:rsidRPr="00BF209B">
              <w:rPr>
                <w:rFonts w:ascii="Times New Roman" w:eastAsia="Times New Roman" w:hAnsi="Times New Roman"/>
                <w:color w:val="000000"/>
                <w:w w:val="97"/>
                <w:sz w:val="16"/>
                <w:lang w:val="ru-RU"/>
              </w:rPr>
              <w:t xml:space="preserve">Обоснование роли водорослей, мхов, папоротников, хвощей, плаунов, </w:t>
            </w:r>
            <w:r w:rsidRPr="00BF209B">
              <w:rPr>
                <w:lang w:val="ru-RU"/>
              </w:rPr>
              <w:br/>
            </w:r>
            <w:r w:rsidRPr="00BF209B">
              <w:rPr>
                <w:rFonts w:ascii="Times New Roman" w:eastAsia="Times New Roman" w:hAnsi="Times New Roman"/>
                <w:color w:val="000000"/>
                <w:w w:val="97"/>
                <w:sz w:val="16"/>
                <w:lang w:val="ru-RU"/>
              </w:rPr>
              <w:t xml:space="preserve">голосеменных, покрытосеменных растений в природе и жизни человека; </w:t>
            </w:r>
            <w:r w:rsidRPr="00BF209B">
              <w:rPr>
                <w:lang w:val="ru-RU"/>
              </w:rPr>
              <w:br/>
            </w:r>
            <w:r w:rsidRPr="00BF209B">
              <w:rPr>
                <w:rFonts w:ascii="Times New Roman" w:eastAsia="Times New Roman" w:hAnsi="Times New Roman"/>
                <w:color w:val="000000"/>
                <w:w w:val="97"/>
                <w:sz w:val="16"/>
                <w:lang w:val="ru-RU"/>
              </w:rPr>
              <w:t xml:space="preserve">Выделение существенных признаков строения и жизнедеятельности бактерий, грибов, лишайников; </w:t>
            </w:r>
            <w:r w:rsidRPr="00BF209B">
              <w:rPr>
                <w:lang w:val="ru-RU"/>
              </w:rPr>
              <w:br/>
            </w:r>
            <w:r w:rsidRPr="00BF209B">
              <w:rPr>
                <w:rFonts w:ascii="Times New Roman" w:eastAsia="Times New Roman" w:hAnsi="Times New Roman"/>
                <w:color w:val="000000"/>
                <w:w w:val="97"/>
                <w:sz w:val="16"/>
                <w:lang w:val="ru-RU"/>
              </w:rPr>
              <w:t>Выполнение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30800" w14:textId="77777777" w:rsidR="00C11A20" w:rsidRDefault="00DD399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6CBCE" w14:textId="77777777" w:rsidR="00C11A20" w:rsidRDefault="00DD3999">
            <w:pPr>
              <w:autoSpaceDE w:val="0"/>
              <w:autoSpaceDN w:val="0"/>
              <w:spacing w:before="78"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778C7D23" w14:textId="77777777" w:rsidR="00C11A20" w:rsidRDefault="00C11A20">
      <w:pPr>
        <w:autoSpaceDE w:val="0"/>
        <w:autoSpaceDN w:val="0"/>
        <w:spacing w:after="0" w:line="14" w:lineRule="exact"/>
      </w:pPr>
    </w:p>
    <w:p w14:paraId="63A9A7C4" w14:textId="77777777" w:rsidR="00C11A20" w:rsidRDefault="00C11A20">
      <w:pPr>
        <w:sectPr w:rsidR="00C11A20">
          <w:pgSz w:w="16840" w:h="11900"/>
          <w:pgMar w:top="282" w:right="640" w:bottom="1440" w:left="666" w:header="720" w:footer="720" w:gutter="0"/>
          <w:cols w:space="720" w:equalWidth="0">
            <w:col w:w="15534" w:space="0"/>
          </w:cols>
          <w:docGrid w:linePitch="360"/>
        </w:sectPr>
      </w:pPr>
    </w:p>
    <w:p w14:paraId="7E95F45F" w14:textId="77777777" w:rsidR="00C11A20" w:rsidRDefault="00C11A2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098"/>
        <w:gridCol w:w="528"/>
        <w:gridCol w:w="1106"/>
        <w:gridCol w:w="1140"/>
        <w:gridCol w:w="804"/>
        <w:gridCol w:w="5788"/>
        <w:gridCol w:w="1080"/>
        <w:gridCol w:w="1574"/>
      </w:tblGrid>
      <w:tr w:rsidR="00C11A20" w14:paraId="34D60FB0" w14:textId="77777777">
        <w:trPr>
          <w:trHeight w:hRule="exact" w:val="542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CEF79"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2.</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BE4AD"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 xml:space="preserve">Низшие растения. Водоросли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09405"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B4F1E"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720CC" w14:textId="77777777" w:rsidR="00C11A20" w:rsidRDefault="00DD3999">
            <w:pPr>
              <w:autoSpaceDE w:val="0"/>
              <w:autoSpaceDN w:val="0"/>
              <w:spacing w:before="78" w:after="0" w:line="230" w:lineRule="auto"/>
              <w:ind w:left="74"/>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1DEFD"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4888C" w14:textId="77777777" w:rsidR="00C11A20" w:rsidRPr="00BF209B" w:rsidRDefault="00DD3999">
            <w:pPr>
              <w:autoSpaceDE w:val="0"/>
              <w:autoSpaceDN w:val="0"/>
              <w:spacing w:before="78" w:after="0" w:line="257" w:lineRule="auto"/>
              <w:ind w:left="72"/>
              <w:rPr>
                <w:lang w:val="ru-RU"/>
              </w:rPr>
            </w:pPr>
            <w:r w:rsidRPr="00BF209B">
              <w:rPr>
                <w:rFonts w:ascii="Times New Roman" w:eastAsia="Times New Roman" w:hAnsi="Times New Roman"/>
                <w:color w:val="000000"/>
                <w:w w:val="97"/>
                <w:sz w:val="16"/>
                <w:lang w:val="ru-RU"/>
              </w:rPr>
              <w:t xml:space="preserve">Классифицирование основных категорий систематики растений: низшие, высшие споровые, высшие семенные; </w:t>
            </w:r>
            <w:r w:rsidRPr="00BF209B">
              <w:rPr>
                <w:lang w:val="ru-RU"/>
              </w:rPr>
              <w:br/>
            </w:r>
            <w:r w:rsidRPr="00BF209B">
              <w:rPr>
                <w:rFonts w:ascii="Times New Roman" w:eastAsia="Times New Roman" w:hAnsi="Times New Roman"/>
                <w:color w:val="000000"/>
                <w:w w:val="97"/>
                <w:sz w:val="16"/>
                <w:lang w:val="ru-RU"/>
              </w:rPr>
              <w:t xml:space="preserve">Применение биологических терминов и понятий: микология, бактериология, систематика, царство, отдел, класс, семейство, род, вид, низшие и высшие, </w:t>
            </w:r>
            <w:r w:rsidRPr="00BF209B">
              <w:rPr>
                <w:lang w:val="ru-RU"/>
              </w:rPr>
              <w:br/>
            </w:r>
            <w:r w:rsidRPr="00BF209B">
              <w:rPr>
                <w:rFonts w:ascii="Times New Roman" w:eastAsia="Times New Roman" w:hAnsi="Times New Roman"/>
                <w:color w:val="000000"/>
                <w:w w:val="97"/>
                <w:sz w:val="16"/>
                <w:lang w:val="ru-RU"/>
              </w:rPr>
              <w:t xml:space="preserve">споровые и семенные растения;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отдела Покрытосеменные </w:t>
            </w:r>
            <w:r w:rsidRPr="00BF209B">
              <w:rPr>
                <w:lang w:val="ru-RU"/>
              </w:rPr>
              <w:br/>
            </w:r>
            <w:r w:rsidRPr="00BF209B">
              <w:rPr>
                <w:rFonts w:ascii="Times New Roman" w:eastAsia="Times New Roman" w:hAnsi="Times New Roman"/>
                <w:color w:val="000000"/>
                <w:w w:val="97"/>
                <w:sz w:val="16"/>
                <w:lang w:val="ru-RU"/>
              </w:rPr>
              <w:t xml:space="preserve">(Цветковые), классов (Однодольные, Двудольные) и семейств (Крестоцветные, Паслёновые и др.); </w:t>
            </w:r>
            <w:r w:rsidRPr="00BF209B">
              <w:rPr>
                <w:lang w:val="ru-RU"/>
              </w:rPr>
              <w:br/>
            </w:r>
            <w:r w:rsidRPr="00BF209B">
              <w:rPr>
                <w:rFonts w:ascii="Times New Roman" w:eastAsia="Times New Roman" w:hAnsi="Times New Roman"/>
                <w:color w:val="000000"/>
                <w:w w:val="97"/>
                <w:sz w:val="16"/>
                <w:lang w:val="ru-RU"/>
              </w:rPr>
              <w:t xml:space="preserve">Установление взаимосвязей между особенностями строения покрытосеменных растений и их систематической принадлежностью; </w:t>
            </w:r>
            <w:r w:rsidRPr="00BF209B">
              <w:rPr>
                <w:lang w:val="ru-RU"/>
              </w:rPr>
              <w:br/>
            </w:r>
            <w:r w:rsidRPr="00BF209B">
              <w:rPr>
                <w:rFonts w:ascii="Times New Roman" w:eastAsia="Times New Roman" w:hAnsi="Times New Roman"/>
                <w:color w:val="000000"/>
                <w:w w:val="97"/>
                <w:sz w:val="16"/>
                <w:lang w:val="ru-RU"/>
              </w:rPr>
              <w:t xml:space="preserve">Определение семейств и их отличительных признаков по схемам, описаниям и изображениям; </w:t>
            </w:r>
            <w:r w:rsidRPr="00BF209B">
              <w:rPr>
                <w:lang w:val="ru-RU"/>
              </w:rPr>
              <w:br/>
            </w:r>
            <w:r w:rsidRPr="00BF209B">
              <w:rPr>
                <w:rFonts w:ascii="Times New Roman" w:eastAsia="Times New Roman" w:hAnsi="Times New Roman"/>
                <w:color w:val="000000"/>
                <w:w w:val="97"/>
                <w:sz w:val="16"/>
                <w:lang w:val="ru-RU"/>
              </w:rPr>
              <w:t xml:space="preserve">Исследование видовой принадлежности покрытосеменных растений (определитель растений);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 </w:t>
            </w:r>
            <w:r w:rsidRPr="00BF209B">
              <w:rPr>
                <w:lang w:val="ru-RU"/>
              </w:rPr>
              <w:br/>
            </w:r>
            <w:r w:rsidRPr="00BF209B">
              <w:rPr>
                <w:rFonts w:ascii="Times New Roman" w:eastAsia="Times New Roman" w:hAnsi="Times New Roman"/>
                <w:color w:val="000000"/>
                <w:w w:val="97"/>
                <w:sz w:val="16"/>
                <w:lang w:val="ru-RU"/>
              </w:rPr>
              <w:t xml:space="preserve">Описание многообразия мхов, папоротникообразных, голосеменных; </w:t>
            </w:r>
            <w:r w:rsidRPr="00BF209B">
              <w:rPr>
                <w:lang w:val="ru-RU"/>
              </w:rPr>
              <w:br/>
            </w:r>
            <w:r w:rsidRPr="00BF209B">
              <w:rPr>
                <w:rFonts w:ascii="Times New Roman" w:eastAsia="Times New Roman" w:hAnsi="Times New Roman"/>
                <w:color w:val="000000"/>
                <w:w w:val="97"/>
                <w:sz w:val="16"/>
                <w:lang w:val="ru-RU"/>
              </w:rPr>
              <w:t xml:space="preserve">Выявление особенностей размножения и циклов развития у водорослей, мхов, папоротникообразных, голосеменных растений; </w:t>
            </w:r>
            <w:r w:rsidRPr="00BF209B">
              <w:rPr>
                <w:lang w:val="ru-RU"/>
              </w:rPr>
              <w:br/>
            </w:r>
            <w:r w:rsidRPr="00BF209B">
              <w:rPr>
                <w:rFonts w:ascii="Times New Roman" w:eastAsia="Times New Roman" w:hAnsi="Times New Roman"/>
                <w:color w:val="000000"/>
                <w:w w:val="97"/>
                <w:sz w:val="16"/>
                <w:lang w:val="ru-RU"/>
              </w:rPr>
              <w:t xml:space="preserve">Обоснование роли водорослей, мхов, папоротников, хвощей, плаунов, </w:t>
            </w:r>
            <w:r w:rsidRPr="00BF209B">
              <w:rPr>
                <w:lang w:val="ru-RU"/>
              </w:rPr>
              <w:br/>
            </w:r>
            <w:r w:rsidRPr="00BF209B">
              <w:rPr>
                <w:rFonts w:ascii="Times New Roman" w:eastAsia="Times New Roman" w:hAnsi="Times New Roman"/>
                <w:color w:val="000000"/>
                <w:w w:val="97"/>
                <w:sz w:val="16"/>
                <w:lang w:val="ru-RU"/>
              </w:rPr>
              <w:t xml:space="preserve">голосеменных, покрытосеменных растений в природе и жизни человека; </w:t>
            </w:r>
            <w:r w:rsidRPr="00BF209B">
              <w:rPr>
                <w:lang w:val="ru-RU"/>
              </w:rPr>
              <w:br/>
            </w:r>
            <w:r w:rsidRPr="00BF209B">
              <w:rPr>
                <w:rFonts w:ascii="Times New Roman" w:eastAsia="Times New Roman" w:hAnsi="Times New Roman"/>
                <w:color w:val="000000"/>
                <w:w w:val="97"/>
                <w:sz w:val="16"/>
                <w:lang w:val="ru-RU"/>
              </w:rPr>
              <w:t xml:space="preserve">Выделение существенных признаков строения и жизнедеятельности бактерий, грибов, лишайников; </w:t>
            </w:r>
            <w:r w:rsidRPr="00BF209B">
              <w:rPr>
                <w:lang w:val="ru-RU"/>
              </w:rPr>
              <w:br/>
            </w:r>
            <w:r w:rsidRPr="00BF209B">
              <w:rPr>
                <w:rFonts w:ascii="Times New Roman" w:eastAsia="Times New Roman" w:hAnsi="Times New Roman"/>
                <w:color w:val="000000"/>
                <w:w w:val="97"/>
                <w:sz w:val="16"/>
                <w:lang w:val="ru-RU"/>
              </w:rPr>
              <w:t>Выполнение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72744" w14:textId="77777777" w:rsidR="00C11A20" w:rsidRDefault="00DD399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A55B0" w14:textId="77777777" w:rsidR="00C11A20" w:rsidRDefault="00DD3999">
            <w:pPr>
              <w:autoSpaceDE w:val="0"/>
              <w:autoSpaceDN w:val="0"/>
              <w:spacing w:before="78"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C11A20" w14:paraId="2DF94060" w14:textId="77777777">
        <w:trPr>
          <w:trHeight w:hRule="exact" w:val="493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4A91C"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3.</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8464E" w14:textId="77777777" w:rsidR="00C11A20" w:rsidRPr="00BF209B" w:rsidRDefault="00DD3999">
            <w:pPr>
              <w:autoSpaceDE w:val="0"/>
              <w:autoSpaceDN w:val="0"/>
              <w:spacing w:before="76" w:after="0" w:line="245" w:lineRule="auto"/>
              <w:ind w:left="72" w:right="144"/>
              <w:rPr>
                <w:lang w:val="ru-RU"/>
              </w:rPr>
            </w:pPr>
            <w:r w:rsidRPr="00BF209B">
              <w:rPr>
                <w:rFonts w:ascii="Times New Roman" w:eastAsia="Times New Roman" w:hAnsi="Times New Roman"/>
                <w:color w:val="000000"/>
                <w:w w:val="97"/>
                <w:sz w:val="16"/>
                <w:lang w:val="ru-RU"/>
              </w:rPr>
              <w:t xml:space="preserve">Высшие споровые растения. Моховидные (Мхи)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DDB7B"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9B98D"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04095" w14:textId="77777777" w:rsidR="00C11A20" w:rsidRDefault="00DD3999">
            <w:pPr>
              <w:autoSpaceDE w:val="0"/>
              <w:autoSpaceDN w:val="0"/>
              <w:spacing w:before="76" w:after="0" w:line="233" w:lineRule="auto"/>
              <w:ind w:left="74"/>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A7B02"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DBE43" w14:textId="77777777" w:rsidR="00C11A20" w:rsidRPr="00BF209B" w:rsidRDefault="00DD3999">
            <w:pPr>
              <w:autoSpaceDE w:val="0"/>
              <w:autoSpaceDN w:val="0"/>
              <w:spacing w:before="76" w:after="0" w:line="257" w:lineRule="auto"/>
              <w:ind w:left="72"/>
              <w:rPr>
                <w:lang w:val="ru-RU"/>
              </w:rPr>
            </w:pPr>
            <w:r w:rsidRPr="00BF209B">
              <w:rPr>
                <w:rFonts w:ascii="Times New Roman" w:eastAsia="Times New Roman" w:hAnsi="Times New Roman"/>
                <w:color w:val="000000"/>
                <w:w w:val="97"/>
                <w:sz w:val="16"/>
                <w:lang w:val="ru-RU"/>
              </w:rPr>
              <w:t xml:space="preserve">; </w:t>
            </w:r>
            <w:r w:rsidRPr="00BF209B">
              <w:rPr>
                <w:lang w:val="ru-RU"/>
              </w:rPr>
              <w:br/>
            </w:r>
            <w:r w:rsidRPr="00BF209B">
              <w:rPr>
                <w:rFonts w:ascii="Times New Roman" w:eastAsia="Times New Roman" w:hAnsi="Times New Roman"/>
                <w:color w:val="000000"/>
                <w:w w:val="97"/>
                <w:sz w:val="16"/>
                <w:lang w:val="ru-RU"/>
              </w:rPr>
              <w:t xml:space="preserve">Классифицирование основных категорий систематики растений: низшие, высшие споровые, высшие семенные; </w:t>
            </w:r>
            <w:r w:rsidRPr="00BF209B">
              <w:rPr>
                <w:lang w:val="ru-RU"/>
              </w:rPr>
              <w:br/>
            </w:r>
            <w:r w:rsidRPr="00BF209B">
              <w:rPr>
                <w:rFonts w:ascii="Times New Roman" w:eastAsia="Times New Roman" w:hAnsi="Times New Roman"/>
                <w:color w:val="000000"/>
                <w:w w:val="97"/>
                <w:sz w:val="16"/>
                <w:lang w:val="ru-RU"/>
              </w:rPr>
              <w:t xml:space="preserve">Применение биологических терминов и понятий: микология, бактериология, систематика, царство, отдел, класс, семейство, род, вид, низшие и высшие, </w:t>
            </w:r>
            <w:r w:rsidRPr="00BF209B">
              <w:rPr>
                <w:lang w:val="ru-RU"/>
              </w:rPr>
              <w:br/>
            </w:r>
            <w:r w:rsidRPr="00BF209B">
              <w:rPr>
                <w:rFonts w:ascii="Times New Roman" w:eastAsia="Times New Roman" w:hAnsi="Times New Roman"/>
                <w:color w:val="000000"/>
                <w:w w:val="97"/>
                <w:sz w:val="16"/>
                <w:lang w:val="ru-RU"/>
              </w:rPr>
              <w:t xml:space="preserve">споровые и семенные растения;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отдела Покрытосеменные </w:t>
            </w:r>
            <w:r w:rsidRPr="00BF209B">
              <w:rPr>
                <w:lang w:val="ru-RU"/>
              </w:rPr>
              <w:br/>
            </w:r>
            <w:r w:rsidRPr="00BF209B">
              <w:rPr>
                <w:rFonts w:ascii="Times New Roman" w:eastAsia="Times New Roman" w:hAnsi="Times New Roman"/>
                <w:color w:val="000000"/>
                <w:w w:val="97"/>
                <w:sz w:val="16"/>
                <w:lang w:val="ru-RU"/>
              </w:rPr>
              <w:t xml:space="preserve">(Цветковые), классов (Однодольные, Двудольные) и семейств (Крестоцветные, Паслёновые и др.); </w:t>
            </w:r>
            <w:r w:rsidRPr="00BF209B">
              <w:rPr>
                <w:lang w:val="ru-RU"/>
              </w:rPr>
              <w:br/>
            </w:r>
            <w:r w:rsidRPr="00BF209B">
              <w:rPr>
                <w:rFonts w:ascii="Times New Roman" w:eastAsia="Times New Roman" w:hAnsi="Times New Roman"/>
                <w:color w:val="000000"/>
                <w:w w:val="97"/>
                <w:sz w:val="16"/>
                <w:lang w:val="ru-RU"/>
              </w:rPr>
              <w:t xml:space="preserve">Установление взаимосвязей между особенностями строения покрытосеменных растений и их систематической принадлежностью; </w:t>
            </w:r>
            <w:r w:rsidRPr="00BF209B">
              <w:rPr>
                <w:lang w:val="ru-RU"/>
              </w:rPr>
              <w:br/>
            </w:r>
            <w:r w:rsidRPr="00BF209B">
              <w:rPr>
                <w:rFonts w:ascii="Times New Roman" w:eastAsia="Times New Roman" w:hAnsi="Times New Roman"/>
                <w:color w:val="000000"/>
                <w:w w:val="97"/>
                <w:sz w:val="16"/>
                <w:lang w:val="ru-RU"/>
              </w:rPr>
              <w:t xml:space="preserve">Определение семейств и их отличительных признаков по схемам, описаниям и изображениям; </w:t>
            </w:r>
            <w:r w:rsidRPr="00BF209B">
              <w:rPr>
                <w:lang w:val="ru-RU"/>
              </w:rPr>
              <w:br/>
            </w:r>
            <w:r w:rsidRPr="00BF209B">
              <w:rPr>
                <w:rFonts w:ascii="Times New Roman" w:eastAsia="Times New Roman" w:hAnsi="Times New Roman"/>
                <w:color w:val="000000"/>
                <w:w w:val="97"/>
                <w:sz w:val="16"/>
                <w:lang w:val="ru-RU"/>
              </w:rPr>
              <w:t xml:space="preserve">Исследование видовой принадлежности покрытосеменных растений (определитель растений);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 </w:t>
            </w:r>
            <w:r w:rsidRPr="00BF209B">
              <w:rPr>
                <w:lang w:val="ru-RU"/>
              </w:rPr>
              <w:br/>
            </w:r>
            <w:r w:rsidRPr="00BF209B">
              <w:rPr>
                <w:rFonts w:ascii="Times New Roman" w:eastAsia="Times New Roman" w:hAnsi="Times New Roman"/>
                <w:color w:val="000000"/>
                <w:w w:val="97"/>
                <w:sz w:val="16"/>
                <w:lang w:val="ru-RU"/>
              </w:rPr>
              <w:t xml:space="preserve">Описание многообразия мхов, папоротникообразных, голосеменных; </w:t>
            </w:r>
            <w:r w:rsidRPr="00BF209B">
              <w:rPr>
                <w:lang w:val="ru-RU"/>
              </w:rPr>
              <w:br/>
            </w:r>
            <w:r w:rsidRPr="00BF209B">
              <w:rPr>
                <w:rFonts w:ascii="Times New Roman" w:eastAsia="Times New Roman" w:hAnsi="Times New Roman"/>
                <w:color w:val="000000"/>
                <w:w w:val="97"/>
                <w:sz w:val="16"/>
                <w:lang w:val="ru-RU"/>
              </w:rPr>
              <w:t xml:space="preserve">Выявление особенностей размножения и циклов развития у водорослей, мхов, папоротникообразных, голосеменных растений; </w:t>
            </w:r>
            <w:r w:rsidRPr="00BF209B">
              <w:rPr>
                <w:lang w:val="ru-RU"/>
              </w:rPr>
              <w:br/>
            </w:r>
            <w:r w:rsidRPr="00BF209B">
              <w:rPr>
                <w:rFonts w:ascii="Times New Roman" w:eastAsia="Times New Roman" w:hAnsi="Times New Roman"/>
                <w:color w:val="000000"/>
                <w:w w:val="97"/>
                <w:sz w:val="16"/>
                <w:lang w:val="ru-RU"/>
              </w:rPr>
              <w:t xml:space="preserve">Обоснование роли водорослей, мхов, папоротников, хвощей, плаунов, </w:t>
            </w:r>
            <w:r w:rsidRPr="00BF209B">
              <w:rPr>
                <w:lang w:val="ru-RU"/>
              </w:rPr>
              <w:br/>
            </w:r>
            <w:r w:rsidRPr="00BF209B">
              <w:rPr>
                <w:rFonts w:ascii="Times New Roman" w:eastAsia="Times New Roman" w:hAnsi="Times New Roman"/>
                <w:color w:val="000000"/>
                <w:w w:val="97"/>
                <w:sz w:val="16"/>
                <w:lang w:val="ru-RU"/>
              </w:rPr>
              <w:t xml:space="preserve">голосеменных, покрытосеменных растений в природе и жизни человека; </w:t>
            </w:r>
            <w:r w:rsidRPr="00BF209B">
              <w:rPr>
                <w:lang w:val="ru-RU"/>
              </w:rPr>
              <w:br/>
            </w:r>
            <w:r w:rsidRPr="00BF209B">
              <w:rPr>
                <w:rFonts w:ascii="Times New Roman" w:eastAsia="Times New Roman" w:hAnsi="Times New Roman"/>
                <w:color w:val="000000"/>
                <w:w w:val="97"/>
                <w:sz w:val="16"/>
                <w:lang w:val="ru-RU"/>
              </w:rPr>
              <w:t>Выделение существенных признаков строения и жизнедеятельности бактерий, грибов, лишайников;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8F592" w14:textId="77777777" w:rsidR="00C11A20" w:rsidRDefault="00DD399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61A4BA" w14:textId="77777777" w:rsidR="00C11A20" w:rsidRDefault="00DD3999">
            <w:pPr>
              <w:autoSpaceDE w:val="0"/>
              <w:autoSpaceDN w:val="0"/>
              <w:spacing w:before="76"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4E275D52" w14:textId="77777777" w:rsidR="00C11A20" w:rsidRDefault="00C11A20">
      <w:pPr>
        <w:autoSpaceDE w:val="0"/>
        <w:autoSpaceDN w:val="0"/>
        <w:spacing w:after="0" w:line="14" w:lineRule="exact"/>
      </w:pPr>
    </w:p>
    <w:p w14:paraId="5733E057" w14:textId="77777777" w:rsidR="00C11A20" w:rsidRDefault="00C11A20">
      <w:pPr>
        <w:sectPr w:rsidR="00C11A20">
          <w:pgSz w:w="16840" w:h="11900"/>
          <w:pgMar w:top="284" w:right="640" w:bottom="466" w:left="666" w:header="720" w:footer="720" w:gutter="0"/>
          <w:cols w:space="720" w:equalWidth="0">
            <w:col w:w="15534" w:space="0"/>
          </w:cols>
          <w:docGrid w:linePitch="360"/>
        </w:sectPr>
      </w:pPr>
    </w:p>
    <w:p w14:paraId="7C32435E" w14:textId="77777777" w:rsidR="00C11A20" w:rsidRDefault="00C11A2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098"/>
        <w:gridCol w:w="528"/>
        <w:gridCol w:w="1106"/>
        <w:gridCol w:w="1140"/>
        <w:gridCol w:w="804"/>
        <w:gridCol w:w="5788"/>
        <w:gridCol w:w="1080"/>
        <w:gridCol w:w="1574"/>
      </w:tblGrid>
      <w:tr w:rsidR="00C11A20" w14:paraId="4D29B188" w14:textId="77777777">
        <w:trPr>
          <w:trHeight w:hRule="exact" w:val="553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4F5E37"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4.</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E4192" w14:textId="77777777" w:rsidR="00C11A20" w:rsidRPr="00BF209B" w:rsidRDefault="00DD3999">
            <w:pPr>
              <w:autoSpaceDE w:val="0"/>
              <w:autoSpaceDN w:val="0"/>
              <w:spacing w:before="78" w:after="0" w:line="247" w:lineRule="auto"/>
              <w:ind w:left="72" w:right="288"/>
              <w:rPr>
                <w:lang w:val="ru-RU"/>
              </w:rPr>
            </w:pPr>
            <w:r w:rsidRPr="00BF209B">
              <w:rPr>
                <w:rFonts w:ascii="Times New Roman" w:eastAsia="Times New Roman" w:hAnsi="Times New Roman"/>
                <w:color w:val="000000"/>
                <w:w w:val="97"/>
                <w:sz w:val="16"/>
                <w:lang w:val="ru-RU"/>
              </w:rPr>
              <w:t xml:space="preserve">Плауновидные (Плауны). Хвощевидные (Хвощи), Папоротниковидные </w:t>
            </w:r>
            <w:r w:rsidRPr="00BF209B">
              <w:rPr>
                <w:lang w:val="ru-RU"/>
              </w:rPr>
              <w:br/>
            </w:r>
            <w:r w:rsidRPr="00BF209B">
              <w:rPr>
                <w:rFonts w:ascii="Times New Roman" w:eastAsia="Times New Roman" w:hAnsi="Times New Roman"/>
                <w:color w:val="000000"/>
                <w:w w:val="97"/>
                <w:sz w:val="16"/>
                <w:lang w:val="ru-RU"/>
              </w:rPr>
              <w:t xml:space="preserve">(Папоротники)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62C7E"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5CF49"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E2AEA" w14:textId="77777777" w:rsidR="00C11A20" w:rsidRDefault="00DD3999">
            <w:pPr>
              <w:autoSpaceDE w:val="0"/>
              <w:autoSpaceDN w:val="0"/>
              <w:spacing w:before="78" w:after="0" w:line="230" w:lineRule="auto"/>
              <w:ind w:left="74"/>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1358B"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FC380" w14:textId="77777777" w:rsidR="00C11A20" w:rsidRPr="00BF209B" w:rsidRDefault="00DD3999">
            <w:pPr>
              <w:autoSpaceDE w:val="0"/>
              <w:autoSpaceDN w:val="0"/>
              <w:spacing w:before="78" w:after="0" w:line="257" w:lineRule="auto"/>
              <w:ind w:left="72"/>
              <w:rPr>
                <w:lang w:val="ru-RU"/>
              </w:rPr>
            </w:pPr>
            <w:r w:rsidRPr="00BF209B">
              <w:rPr>
                <w:rFonts w:ascii="Times New Roman" w:eastAsia="Times New Roman" w:hAnsi="Times New Roman"/>
                <w:color w:val="000000"/>
                <w:w w:val="97"/>
                <w:sz w:val="16"/>
                <w:lang w:val="ru-RU"/>
              </w:rPr>
              <w:t xml:space="preserve">; </w:t>
            </w:r>
            <w:r w:rsidRPr="00BF209B">
              <w:rPr>
                <w:lang w:val="ru-RU"/>
              </w:rPr>
              <w:br/>
            </w:r>
            <w:r w:rsidRPr="00BF209B">
              <w:rPr>
                <w:rFonts w:ascii="Times New Roman" w:eastAsia="Times New Roman" w:hAnsi="Times New Roman"/>
                <w:color w:val="000000"/>
                <w:w w:val="97"/>
                <w:sz w:val="16"/>
                <w:lang w:val="ru-RU"/>
              </w:rPr>
              <w:t xml:space="preserve">Классифицирование основных категорий систематики растений: низшие, высшие споровые, высшие семенные; </w:t>
            </w:r>
            <w:r w:rsidRPr="00BF209B">
              <w:rPr>
                <w:lang w:val="ru-RU"/>
              </w:rPr>
              <w:br/>
            </w:r>
            <w:r w:rsidRPr="00BF209B">
              <w:rPr>
                <w:rFonts w:ascii="Times New Roman" w:eastAsia="Times New Roman" w:hAnsi="Times New Roman"/>
                <w:color w:val="000000"/>
                <w:w w:val="97"/>
                <w:sz w:val="16"/>
                <w:lang w:val="ru-RU"/>
              </w:rPr>
              <w:t xml:space="preserve">Применение биологических терминов и понятий: микология, бактериология, систематика, царство, отдел, класс, семейство, род, вид, низшие и высшие, </w:t>
            </w:r>
            <w:r w:rsidRPr="00BF209B">
              <w:rPr>
                <w:lang w:val="ru-RU"/>
              </w:rPr>
              <w:br/>
            </w:r>
            <w:r w:rsidRPr="00BF209B">
              <w:rPr>
                <w:rFonts w:ascii="Times New Roman" w:eastAsia="Times New Roman" w:hAnsi="Times New Roman"/>
                <w:color w:val="000000"/>
                <w:w w:val="97"/>
                <w:sz w:val="16"/>
                <w:lang w:val="ru-RU"/>
              </w:rPr>
              <w:t xml:space="preserve">споровые и семенные растения;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отдела Покрытосеменные </w:t>
            </w:r>
            <w:r w:rsidRPr="00BF209B">
              <w:rPr>
                <w:lang w:val="ru-RU"/>
              </w:rPr>
              <w:br/>
            </w:r>
            <w:r w:rsidRPr="00BF209B">
              <w:rPr>
                <w:rFonts w:ascii="Times New Roman" w:eastAsia="Times New Roman" w:hAnsi="Times New Roman"/>
                <w:color w:val="000000"/>
                <w:w w:val="97"/>
                <w:sz w:val="16"/>
                <w:lang w:val="ru-RU"/>
              </w:rPr>
              <w:t xml:space="preserve">(Цветковые), классов (Однодольные, Двудольные) и семейств (Крестоцветные, Паслёновые и др.); </w:t>
            </w:r>
            <w:r w:rsidRPr="00BF209B">
              <w:rPr>
                <w:lang w:val="ru-RU"/>
              </w:rPr>
              <w:br/>
            </w:r>
            <w:r w:rsidRPr="00BF209B">
              <w:rPr>
                <w:rFonts w:ascii="Times New Roman" w:eastAsia="Times New Roman" w:hAnsi="Times New Roman"/>
                <w:color w:val="000000"/>
                <w:w w:val="97"/>
                <w:sz w:val="16"/>
                <w:lang w:val="ru-RU"/>
              </w:rPr>
              <w:t xml:space="preserve">Установление взаимосвязей между особенностями строения покрытосеменных растений и их систематической принадлежностью; </w:t>
            </w:r>
            <w:r w:rsidRPr="00BF209B">
              <w:rPr>
                <w:lang w:val="ru-RU"/>
              </w:rPr>
              <w:br/>
            </w:r>
            <w:r w:rsidRPr="00BF209B">
              <w:rPr>
                <w:rFonts w:ascii="Times New Roman" w:eastAsia="Times New Roman" w:hAnsi="Times New Roman"/>
                <w:color w:val="000000"/>
                <w:w w:val="97"/>
                <w:sz w:val="16"/>
                <w:lang w:val="ru-RU"/>
              </w:rPr>
              <w:t xml:space="preserve">Определение семейств и их отличительных признаков по схемам, описаниям и изображениям; </w:t>
            </w:r>
            <w:r w:rsidRPr="00BF209B">
              <w:rPr>
                <w:lang w:val="ru-RU"/>
              </w:rPr>
              <w:br/>
            </w:r>
            <w:r w:rsidRPr="00BF209B">
              <w:rPr>
                <w:rFonts w:ascii="Times New Roman" w:eastAsia="Times New Roman" w:hAnsi="Times New Roman"/>
                <w:color w:val="000000"/>
                <w:w w:val="97"/>
                <w:sz w:val="16"/>
                <w:lang w:val="ru-RU"/>
              </w:rPr>
              <w:t xml:space="preserve">Исследование видовой принадлежности покрытосеменных растений (определитель растений);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 </w:t>
            </w:r>
            <w:r w:rsidRPr="00BF209B">
              <w:rPr>
                <w:lang w:val="ru-RU"/>
              </w:rPr>
              <w:br/>
            </w:r>
            <w:r w:rsidRPr="00BF209B">
              <w:rPr>
                <w:rFonts w:ascii="Times New Roman" w:eastAsia="Times New Roman" w:hAnsi="Times New Roman"/>
                <w:color w:val="000000"/>
                <w:w w:val="97"/>
                <w:sz w:val="16"/>
                <w:lang w:val="ru-RU"/>
              </w:rPr>
              <w:t xml:space="preserve">Описание многообразия мхов, папоротникообразных, голосеменных; </w:t>
            </w:r>
            <w:r w:rsidRPr="00BF209B">
              <w:rPr>
                <w:lang w:val="ru-RU"/>
              </w:rPr>
              <w:br/>
            </w:r>
            <w:r w:rsidRPr="00BF209B">
              <w:rPr>
                <w:rFonts w:ascii="Times New Roman" w:eastAsia="Times New Roman" w:hAnsi="Times New Roman"/>
                <w:color w:val="000000"/>
                <w:w w:val="97"/>
                <w:sz w:val="16"/>
                <w:lang w:val="ru-RU"/>
              </w:rPr>
              <w:t xml:space="preserve">Выявление особенностей размножения и циклов развития у водорослей, мхов, папоротникообразных, голосеменных растений; </w:t>
            </w:r>
            <w:r w:rsidRPr="00BF209B">
              <w:rPr>
                <w:lang w:val="ru-RU"/>
              </w:rPr>
              <w:br/>
            </w:r>
            <w:r w:rsidRPr="00BF209B">
              <w:rPr>
                <w:rFonts w:ascii="Times New Roman" w:eastAsia="Times New Roman" w:hAnsi="Times New Roman"/>
                <w:color w:val="000000"/>
                <w:w w:val="97"/>
                <w:sz w:val="16"/>
                <w:lang w:val="ru-RU"/>
              </w:rPr>
              <w:t xml:space="preserve">Обоснование роли водорослей, мхов, папоротников, хвощей, плаунов, </w:t>
            </w:r>
            <w:r w:rsidRPr="00BF209B">
              <w:rPr>
                <w:lang w:val="ru-RU"/>
              </w:rPr>
              <w:br/>
            </w:r>
            <w:r w:rsidRPr="00BF209B">
              <w:rPr>
                <w:rFonts w:ascii="Times New Roman" w:eastAsia="Times New Roman" w:hAnsi="Times New Roman"/>
                <w:color w:val="000000"/>
                <w:w w:val="97"/>
                <w:sz w:val="16"/>
                <w:lang w:val="ru-RU"/>
              </w:rPr>
              <w:t xml:space="preserve">голосеменных, покрытосеменных растений в природе и жизни человека; </w:t>
            </w:r>
            <w:r w:rsidRPr="00BF209B">
              <w:rPr>
                <w:lang w:val="ru-RU"/>
              </w:rPr>
              <w:br/>
            </w:r>
            <w:r w:rsidRPr="00BF209B">
              <w:rPr>
                <w:rFonts w:ascii="Times New Roman" w:eastAsia="Times New Roman" w:hAnsi="Times New Roman"/>
                <w:color w:val="000000"/>
                <w:w w:val="97"/>
                <w:sz w:val="16"/>
                <w:lang w:val="ru-RU"/>
              </w:rPr>
              <w:t xml:space="preserve">Выделение существенных признаков строения и жизнедеятельности бактерий, грибов, лишайников; </w:t>
            </w:r>
            <w:r w:rsidRPr="00BF209B">
              <w:rPr>
                <w:lang w:val="ru-RU"/>
              </w:rPr>
              <w:br/>
            </w:r>
            <w:r w:rsidRPr="00BF209B">
              <w:rPr>
                <w:rFonts w:ascii="Times New Roman" w:eastAsia="Times New Roman" w:hAnsi="Times New Roman"/>
                <w:color w:val="000000"/>
                <w:w w:val="97"/>
                <w:sz w:val="16"/>
                <w:lang w:val="ru-RU"/>
              </w:rPr>
              <w:t>Выполнение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BF393" w14:textId="77777777" w:rsidR="00C11A20" w:rsidRDefault="00DD399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BFB6F" w14:textId="77777777" w:rsidR="00C11A20" w:rsidRDefault="00DD3999">
            <w:pPr>
              <w:autoSpaceDE w:val="0"/>
              <w:autoSpaceDN w:val="0"/>
              <w:spacing w:before="78"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C11A20" w14:paraId="371829D0" w14:textId="77777777">
        <w:trPr>
          <w:trHeight w:hRule="exact" w:val="37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C90F0"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5.</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11B8E" w14:textId="77777777" w:rsidR="00C11A20" w:rsidRDefault="00DD3999">
            <w:pPr>
              <w:autoSpaceDE w:val="0"/>
              <w:autoSpaceDN w:val="0"/>
              <w:spacing w:before="76" w:after="0" w:line="233" w:lineRule="auto"/>
              <w:jc w:val="center"/>
            </w:pPr>
            <w:r>
              <w:rPr>
                <w:rFonts w:ascii="Times New Roman" w:eastAsia="Times New Roman" w:hAnsi="Times New Roman"/>
                <w:color w:val="000000"/>
                <w:w w:val="97"/>
                <w:sz w:val="16"/>
              </w:rPr>
              <w:t>Высшие семенные растения. Голосеменные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AB04A9"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E745B"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279EF" w14:textId="77777777" w:rsidR="00C11A20" w:rsidRDefault="00DD3999">
            <w:pPr>
              <w:autoSpaceDE w:val="0"/>
              <w:autoSpaceDN w:val="0"/>
              <w:spacing w:before="76" w:after="0" w:line="233" w:lineRule="auto"/>
              <w:ind w:left="74"/>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CAC7A"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1A3DB" w14:textId="77777777" w:rsidR="00C11A20" w:rsidRPr="00BF209B" w:rsidRDefault="00DD3999">
            <w:pPr>
              <w:autoSpaceDE w:val="0"/>
              <w:autoSpaceDN w:val="0"/>
              <w:spacing w:before="76" w:after="0" w:line="257" w:lineRule="auto"/>
              <w:ind w:left="72"/>
              <w:rPr>
                <w:lang w:val="ru-RU"/>
              </w:rPr>
            </w:pPr>
            <w:r w:rsidRPr="00BF209B">
              <w:rPr>
                <w:rFonts w:ascii="Times New Roman" w:eastAsia="Times New Roman" w:hAnsi="Times New Roman"/>
                <w:color w:val="000000"/>
                <w:w w:val="97"/>
                <w:sz w:val="16"/>
                <w:lang w:val="ru-RU"/>
              </w:rPr>
              <w:t xml:space="preserve">; </w:t>
            </w:r>
            <w:r w:rsidRPr="00BF209B">
              <w:rPr>
                <w:lang w:val="ru-RU"/>
              </w:rPr>
              <w:br/>
            </w:r>
            <w:r w:rsidRPr="00BF209B">
              <w:rPr>
                <w:rFonts w:ascii="Times New Roman" w:eastAsia="Times New Roman" w:hAnsi="Times New Roman"/>
                <w:color w:val="000000"/>
                <w:w w:val="97"/>
                <w:sz w:val="16"/>
                <w:lang w:val="ru-RU"/>
              </w:rPr>
              <w:t xml:space="preserve">Классифицирование основных категорий систематики растений: низшие, высшие споровые, высшие семенные; </w:t>
            </w:r>
            <w:r w:rsidRPr="00BF209B">
              <w:rPr>
                <w:lang w:val="ru-RU"/>
              </w:rPr>
              <w:br/>
            </w:r>
            <w:r w:rsidRPr="00BF209B">
              <w:rPr>
                <w:rFonts w:ascii="Times New Roman" w:eastAsia="Times New Roman" w:hAnsi="Times New Roman"/>
                <w:color w:val="000000"/>
                <w:w w:val="97"/>
                <w:sz w:val="16"/>
                <w:lang w:val="ru-RU"/>
              </w:rPr>
              <w:t xml:space="preserve">Применение биологических терминов и понятий: микология, бактериология, систематика, царство, отдел, класс, семейство, род, вид, низшие и высшие, </w:t>
            </w:r>
            <w:r w:rsidRPr="00BF209B">
              <w:rPr>
                <w:lang w:val="ru-RU"/>
              </w:rPr>
              <w:br/>
            </w:r>
            <w:r w:rsidRPr="00BF209B">
              <w:rPr>
                <w:rFonts w:ascii="Times New Roman" w:eastAsia="Times New Roman" w:hAnsi="Times New Roman"/>
                <w:color w:val="000000"/>
                <w:w w:val="97"/>
                <w:sz w:val="16"/>
                <w:lang w:val="ru-RU"/>
              </w:rPr>
              <w:t xml:space="preserve">споровые и семенные растения;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отдела Покрытосеменные </w:t>
            </w:r>
            <w:r w:rsidRPr="00BF209B">
              <w:rPr>
                <w:lang w:val="ru-RU"/>
              </w:rPr>
              <w:br/>
            </w:r>
            <w:r w:rsidRPr="00BF209B">
              <w:rPr>
                <w:rFonts w:ascii="Times New Roman" w:eastAsia="Times New Roman" w:hAnsi="Times New Roman"/>
                <w:color w:val="000000"/>
                <w:w w:val="97"/>
                <w:sz w:val="16"/>
                <w:lang w:val="ru-RU"/>
              </w:rPr>
              <w:t xml:space="preserve">(Цветковые), классов (Однодольные, Двудольные) и семейств (Крестоцветные, Паслёновые и др.); </w:t>
            </w:r>
            <w:r w:rsidRPr="00BF209B">
              <w:rPr>
                <w:lang w:val="ru-RU"/>
              </w:rPr>
              <w:br/>
            </w:r>
            <w:r w:rsidRPr="00BF209B">
              <w:rPr>
                <w:rFonts w:ascii="Times New Roman" w:eastAsia="Times New Roman" w:hAnsi="Times New Roman"/>
                <w:color w:val="000000"/>
                <w:w w:val="97"/>
                <w:sz w:val="16"/>
                <w:lang w:val="ru-RU"/>
              </w:rPr>
              <w:t xml:space="preserve">Установление взаимосвязей между особенностями строения покрытосеменных растений и их систематической принадлежностью; </w:t>
            </w:r>
            <w:r w:rsidRPr="00BF209B">
              <w:rPr>
                <w:lang w:val="ru-RU"/>
              </w:rPr>
              <w:br/>
            </w:r>
            <w:r w:rsidRPr="00BF209B">
              <w:rPr>
                <w:rFonts w:ascii="Times New Roman" w:eastAsia="Times New Roman" w:hAnsi="Times New Roman"/>
                <w:color w:val="000000"/>
                <w:w w:val="97"/>
                <w:sz w:val="16"/>
                <w:lang w:val="ru-RU"/>
              </w:rPr>
              <w:t xml:space="preserve">Определение семейств и их отличительных признаков по схемам, описаниям и изображениям; </w:t>
            </w:r>
            <w:r w:rsidRPr="00BF209B">
              <w:rPr>
                <w:lang w:val="ru-RU"/>
              </w:rPr>
              <w:br/>
            </w:r>
            <w:r w:rsidRPr="00BF209B">
              <w:rPr>
                <w:rFonts w:ascii="Times New Roman" w:eastAsia="Times New Roman" w:hAnsi="Times New Roman"/>
                <w:color w:val="000000"/>
                <w:w w:val="97"/>
                <w:sz w:val="16"/>
                <w:lang w:val="ru-RU"/>
              </w:rPr>
              <w:t xml:space="preserve">Исследование видовой принадлежности покрытосеменных растений (определитель растений);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 </w:t>
            </w:r>
            <w:r w:rsidRPr="00BF209B">
              <w:rPr>
                <w:lang w:val="ru-RU"/>
              </w:rPr>
              <w:br/>
            </w:r>
            <w:r w:rsidRPr="00BF209B">
              <w:rPr>
                <w:rFonts w:ascii="Times New Roman" w:eastAsia="Times New Roman" w:hAnsi="Times New Roman"/>
                <w:color w:val="000000"/>
                <w:w w:val="97"/>
                <w:sz w:val="16"/>
                <w:lang w:val="ru-RU"/>
              </w:rPr>
              <w:t>Описание многообразия мхов, папоротникообразных, голосеменных;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D7D2BD" w14:textId="77777777" w:rsidR="00C11A20" w:rsidRDefault="00DD399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BC6FC1" w14:textId="77777777" w:rsidR="00C11A20" w:rsidRDefault="00DD3999">
            <w:pPr>
              <w:autoSpaceDE w:val="0"/>
              <w:autoSpaceDN w:val="0"/>
              <w:spacing w:before="76"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3508DD37" w14:textId="77777777" w:rsidR="00C11A20" w:rsidRDefault="00C11A20">
      <w:pPr>
        <w:autoSpaceDE w:val="0"/>
        <w:autoSpaceDN w:val="0"/>
        <w:spacing w:after="0" w:line="14" w:lineRule="exact"/>
      </w:pPr>
    </w:p>
    <w:p w14:paraId="301B59DA" w14:textId="77777777" w:rsidR="00C11A20" w:rsidRDefault="00C11A20">
      <w:pPr>
        <w:sectPr w:rsidR="00C11A20">
          <w:pgSz w:w="16840" w:h="11900"/>
          <w:pgMar w:top="284" w:right="640" w:bottom="988" w:left="666" w:header="720" w:footer="720" w:gutter="0"/>
          <w:cols w:space="720" w:equalWidth="0">
            <w:col w:w="15534" w:space="0"/>
          </w:cols>
          <w:docGrid w:linePitch="360"/>
        </w:sectPr>
      </w:pPr>
    </w:p>
    <w:p w14:paraId="2452D5FD" w14:textId="77777777" w:rsidR="00C11A20" w:rsidRDefault="00C11A2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098"/>
        <w:gridCol w:w="528"/>
        <w:gridCol w:w="1106"/>
        <w:gridCol w:w="1140"/>
        <w:gridCol w:w="804"/>
        <w:gridCol w:w="5788"/>
        <w:gridCol w:w="1080"/>
        <w:gridCol w:w="1574"/>
      </w:tblGrid>
      <w:tr w:rsidR="00C11A20" w14:paraId="07187D33" w14:textId="77777777">
        <w:trPr>
          <w:trHeight w:hRule="exact" w:val="393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823ED"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6.</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70CD9"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Покрытосеменные (цветковые) растения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49AD4"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4811E"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A4E64" w14:textId="77777777" w:rsidR="00C11A20" w:rsidRDefault="00DD3999">
            <w:pPr>
              <w:autoSpaceDE w:val="0"/>
              <w:autoSpaceDN w:val="0"/>
              <w:spacing w:before="78" w:after="0" w:line="230" w:lineRule="auto"/>
              <w:ind w:left="74"/>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E1ACA"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65D4D" w14:textId="77777777" w:rsidR="00C11A20" w:rsidRPr="00BF209B" w:rsidRDefault="00DD3999">
            <w:pPr>
              <w:autoSpaceDE w:val="0"/>
              <w:autoSpaceDN w:val="0"/>
              <w:spacing w:before="78" w:after="0" w:line="254" w:lineRule="auto"/>
              <w:ind w:left="72"/>
              <w:rPr>
                <w:lang w:val="ru-RU"/>
              </w:rPr>
            </w:pPr>
            <w:r w:rsidRPr="00BF209B">
              <w:rPr>
                <w:rFonts w:ascii="Times New Roman" w:eastAsia="Times New Roman" w:hAnsi="Times New Roman"/>
                <w:color w:val="000000"/>
                <w:w w:val="97"/>
                <w:sz w:val="16"/>
                <w:lang w:val="ru-RU"/>
              </w:rPr>
              <w:t xml:space="preserve">; </w:t>
            </w:r>
            <w:r w:rsidRPr="00BF209B">
              <w:rPr>
                <w:lang w:val="ru-RU"/>
              </w:rPr>
              <w:br/>
            </w:r>
            <w:r w:rsidRPr="00BF209B">
              <w:rPr>
                <w:rFonts w:ascii="Times New Roman" w:eastAsia="Times New Roman" w:hAnsi="Times New Roman"/>
                <w:color w:val="000000"/>
                <w:w w:val="97"/>
                <w:sz w:val="16"/>
                <w:lang w:val="ru-RU"/>
              </w:rPr>
              <w:t xml:space="preserve">Классифицирование основных категорий систематики растений: низшие, высшие споровые, высшие семенные; </w:t>
            </w:r>
            <w:r w:rsidRPr="00BF209B">
              <w:rPr>
                <w:lang w:val="ru-RU"/>
              </w:rPr>
              <w:br/>
            </w:r>
            <w:r w:rsidRPr="00BF209B">
              <w:rPr>
                <w:rFonts w:ascii="Times New Roman" w:eastAsia="Times New Roman" w:hAnsi="Times New Roman"/>
                <w:color w:val="000000"/>
                <w:w w:val="97"/>
                <w:sz w:val="16"/>
                <w:lang w:val="ru-RU"/>
              </w:rPr>
              <w:t xml:space="preserve">Применение биологических терминов и понятий: микология, бактериология, систематика, царство, отдел, класс, семейство, род, вид, низшие и высшие, </w:t>
            </w:r>
            <w:r w:rsidRPr="00BF209B">
              <w:rPr>
                <w:lang w:val="ru-RU"/>
              </w:rPr>
              <w:br/>
            </w:r>
            <w:r w:rsidRPr="00BF209B">
              <w:rPr>
                <w:rFonts w:ascii="Times New Roman" w:eastAsia="Times New Roman" w:hAnsi="Times New Roman"/>
                <w:color w:val="000000"/>
                <w:w w:val="97"/>
                <w:sz w:val="16"/>
                <w:lang w:val="ru-RU"/>
              </w:rPr>
              <w:t xml:space="preserve">споровые и семенные растения;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отдела Покрытосеменные </w:t>
            </w:r>
            <w:r w:rsidRPr="00BF209B">
              <w:rPr>
                <w:lang w:val="ru-RU"/>
              </w:rPr>
              <w:br/>
            </w:r>
            <w:r w:rsidRPr="00BF209B">
              <w:rPr>
                <w:rFonts w:ascii="Times New Roman" w:eastAsia="Times New Roman" w:hAnsi="Times New Roman"/>
                <w:color w:val="000000"/>
                <w:w w:val="97"/>
                <w:sz w:val="16"/>
                <w:lang w:val="ru-RU"/>
              </w:rPr>
              <w:t xml:space="preserve">(Цветковые), классов (Однодольные, Двудольные) и семейств (Крестоцветные, Паслёновые и др.); </w:t>
            </w:r>
            <w:r w:rsidRPr="00BF209B">
              <w:rPr>
                <w:lang w:val="ru-RU"/>
              </w:rPr>
              <w:br/>
            </w:r>
            <w:r w:rsidRPr="00BF209B">
              <w:rPr>
                <w:rFonts w:ascii="Times New Roman" w:eastAsia="Times New Roman" w:hAnsi="Times New Roman"/>
                <w:color w:val="000000"/>
                <w:w w:val="97"/>
                <w:sz w:val="16"/>
                <w:lang w:val="ru-RU"/>
              </w:rPr>
              <w:t xml:space="preserve">Установление взаимосвязей между особенностями строения покрытосеменных растений и их систематической принадлежностью; </w:t>
            </w:r>
            <w:r w:rsidRPr="00BF209B">
              <w:rPr>
                <w:lang w:val="ru-RU"/>
              </w:rPr>
              <w:br/>
            </w:r>
            <w:r w:rsidRPr="00BF209B">
              <w:rPr>
                <w:rFonts w:ascii="Times New Roman" w:eastAsia="Times New Roman" w:hAnsi="Times New Roman"/>
                <w:color w:val="000000"/>
                <w:w w:val="97"/>
                <w:sz w:val="16"/>
                <w:lang w:val="ru-RU"/>
              </w:rPr>
              <w:t xml:space="preserve">Определение семейств и их отличительных признаков по схемам, описаниям и изображениям; </w:t>
            </w:r>
            <w:r w:rsidRPr="00BF209B">
              <w:rPr>
                <w:lang w:val="ru-RU"/>
              </w:rPr>
              <w:br/>
            </w:r>
            <w:r w:rsidRPr="00BF209B">
              <w:rPr>
                <w:rFonts w:ascii="Times New Roman" w:eastAsia="Times New Roman" w:hAnsi="Times New Roman"/>
                <w:color w:val="000000"/>
                <w:w w:val="97"/>
                <w:sz w:val="16"/>
                <w:lang w:val="ru-RU"/>
              </w:rPr>
              <w:t xml:space="preserve">Исследование видовой принадлежности покрытосеменных растений (определитель растений);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 </w:t>
            </w:r>
            <w:r w:rsidRPr="00BF209B">
              <w:rPr>
                <w:lang w:val="ru-RU"/>
              </w:rPr>
              <w:br/>
            </w:r>
            <w:r w:rsidRPr="00BF209B">
              <w:rPr>
                <w:rFonts w:ascii="Times New Roman" w:eastAsia="Times New Roman" w:hAnsi="Times New Roman"/>
                <w:color w:val="000000"/>
                <w:w w:val="97"/>
                <w:sz w:val="16"/>
                <w:lang w:val="ru-RU"/>
              </w:rPr>
              <w:t>Описание многообразия мхов, папоротникообразных, голосеменных;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60300" w14:textId="77777777" w:rsidR="00C11A20" w:rsidRDefault="00DD399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E0165" w14:textId="77777777" w:rsidR="00C11A20" w:rsidRDefault="00DD3999">
            <w:pPr>
              <w:autoSpaceDE w:val="0"/>
              <w:autoSpaceDN w:val="0"/>
              <w:spacing w:before="78"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C11A20" w14:paraId="4AB16704" w14:textId="77777777">
        <w:trPr>
          <w:trHeight w:hRule="exact" w:val="380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7CA98"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7.</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4047B" w14:textId="77777777" w:rsidR="00C11A20" w:rsidRDefault="00DD3999">
            <w:pPr>
              <w:autoSpaceDE w:val="0"/>
              <w:autoSpaceDN w:val="0"/>
              <w:spacing w:before="78" w:after="0" w:line="245" w:lineRule="auto"/>
              <w:ind w:left="72" w:right="144"/>
            </w:pPr>
            <w:r>
              <w:rPr>
                <w:rFonts w:ascii="Times New Roman" w:eastAsia="Times New Roman" w:hAnsi="Times New Roman"/>
                <w:color w:val="000000"/>
                <w:w w:val="97"/>
                <w:sz w:val="16"/>
              </w:rPr>
              <w:t>Семейства покрытосеменных (цветковых) растений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CC5AA"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7E293"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BF6BF" w14:textId="77777777" w:rsidR="00C11A20" w:rsidRDefault="00DD3999">
            <w:pPr>
              <w:autoSpaceDE w:val="0"/>
              <w:autoSpaceDN w:val="0"/>
              <w:spacing w:before="78" w:after="0" w:line="230" w:lineRule="auto"/>
              <w:ind w:left="74"/>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5D2F5"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AC51E" w14:textId="77777777" w:rsidR="00C11A20" w:rsidRPr="00BF209B" w:rsidRDefault="00DD3999">
            <w:pPr>
              <w:autoSpaceDE w:val="0"/>
              <w:autoSpaceDN w:val="0"/>
              <w:spacing w:before="78" w:after="0" w:line="254" w:lineRule="auto"/>
              <w:ind w:left="72"/>
              <w:rPr>
                <w:lang w:val="ru-RU"/>
              </w:rPr>
            </w:pPr>
            <w:r w:rsidRPr="00BF209B">
              <w:rPr>
                <w:rFonts w:ascii="Times New Roman" w:eastAsia="Times New Roman" w:hAnsi="Times New Roman"/>
                <w:color w:val="000000"/>
                <w:w w:val="97"/>
                <w:sz w:val="16"/>
                <w:lang w:val="ru-RU"/>
              </w:rPr>
              <w:t xml:space="preserve">; </w:t>
            </w:r>
            <w:r w:rsidRPr="00BF209B">
              <w:rPr>
                <w:lang w:val="ru-RU"/>
              </w:rPr>
              <w:br/>
            </w:r>
            <w:r w:rsidRPr="00BF209B">
              <w:rPr>
                <w:rFonts w:ascii="Times New Roman" w:eastAsia="Times New Roman" w:hAnsi="Times New Roman"/>
                <w:color w:val="000000"/>
                <w:w w:val="97"/>
                <w:sz w:val="16"/>
                <w:lang w:val="ru-RU"/>
              </w:rPr>
              <w:t xml:space="preserve">Классифицирование основных категорий систематики растений: низшие, высшие споровые, высшие семенные; </w:t>
            </w:r>
            <w:r w:rsidRPr="00BF209B">
              <w:rPr>
                <w:lang w:val="ru-RU"/>
              </w:rPr>
              <w:br/>
            </w:r>
            <w:r w:rsidRPr="00BF209B">
              <w:rPr>
                <w:rFonts w:ascii="Times New Roman" w:eastAsia="Times New Roman" w:hAnsi="Times New Roman"/>
                <w:color w:val="000000"/>
                <w:w w:val="97"/>
                <w:sz w:val="16"/>
                <w:lang w:val="ru-RU"/>
              </w:rPr>
              <w:t xml:space="preserve">Применение биологических терминов и понятий: микология, бактериология, систематика, царство, отдел, класс, семейство, род, вид, низшие и высшие, </w:t>
            </w:r>
            <w:r w:rsidRPr="00BF209B">
              <w:rPr>
                <w:lang w:val="ru-RU"/>
              </w:rPr>
              <w:br/>
            </w:r>
            <w:r w:rsidRPr="00BF209B">
              <w:rPr>
                <w:rFonts w:ascii="Times New Roman" w:eastAsia="Times New Roman" w:hAnsi="Times New Roman"/>
                <w:color w:val="000000"/>
                <w:w w:val="97"/>
                <w:sz w:val="16"/>
                <w:lang w:val="ru-RU"/>
              </w:rPr>
              <w:t xml:space="preserve">споровые и семенные растения;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отдела Покрытосеменные </w:t>
            </w:r>
            <w:r w:rsidRPr="00BF209B">
              <w:rPr>
                <w:lang w:val="ru-RU"/>
              </w:rPr>
              <w:br/>
            </w:r>
            <w:r w:rsidRPr="00BF209B">
              <w:rPr>
                <w:rFonts w:ascii="Times New Roman" w:eastAsia="Times New Roman" w:hAnsi="Times New Roman"/>
                <w:color w:val="000000"/>
                <w:w w:val="97"/>
                <w:sz w:val="16"/>
                <w:lang w:val="ru-RU"/>
              </w:rPr>
              <w:t xml:space="preserve">(Цветковые), классов (Однодольные, Двудольные) и семейств (Крестоцветные, Паслёновые и др.); </w:t>
            </w:r>
            <w:r w:rsidRPr="00BF209B">
              <w:rPr>
                <w:lang w:val="ru-RU"/>
              </w:rPr>
              <w:br/>
            </w:r>
            <w:r w:rsidRPr="00BF209B">
              <w:rPr>
                <w:rFonts w:ascii="Times New Roman" w:eastAsia="Times New Roman" w:hAnsi="Times New Roman"/>
                <w:color w:val="000000"/>
                <w:w w:val="97"/>
                <w:sz w:val="16"/>
                <w:lang w:val="ru-RU"/>
              </w:rPr>
              <w:t xml:space="preserve">Установление взаимосвязей между особенностями строения покрытосеменных растений и их систематической принадлежностью; </w:t>
            </w:r>
            <w:r w:rsidRPr="00BF209B">
              <w:rPr>
                <w:lang w:val="ru-RU"/>
              </w:rPr>
              <w:br/>
            </w:r>
            <w:r w:rsidRPr="00BF209B">
              <w:rPr>
                <w:rFonts w:ascii="Times New Roman" w:eastAsia="Times New Roman" w:hAnsi="Times New Roman"/>
                <w:color w:val="000000"/>
                <w:w w:val="97"/>
                <w:sz w:val="16"/>
                <w:lang w:val="ru-RU"/>
              </w:rPr>
              <w:t xml:space="preserve">Определение семейств и их отличительных признаков по схемам, описаниям и изображениям; </w:t>
            </w:r>
            <w:r w:rsidRPr="00BF209B">
              <w:rPr>
                <w:lang w:val="ru-RU"/>
              </w:rPr>
              <w:br/>
            </w:r>
            <w:r w:rsidRPr="00BF209B">
              <w:rPr>
                <w:rFonts w:ascii="Times New Roman" w:eastAsia="Times New Roman" w:hAnsi="Times New Roman"/>
                <w:color w:val="000000"/>
                <w:w w:val="97"/>
                <w:sz w:val="16"/>
                <w:lang w:val="ru-RU"/>
              </w:rPr>
              <w:t xml:space="preserve">Исследование видовой принадлежности покрытосеменных растений (определитель растений); </w:t>
            </w:r>
            <w:r w:rsidRPr="00BF209B">
              <w:rPr>
                <w:lang w:val="ru-RU"/>
              </w:rPr>
              <w:br/>
            </w:r>
            <w:r w:rsidRPr="00BF209B">
              <w:rPr>
                <w:rFonts w:ascii="Times New Roman" w:eastAsia="Times New Roman" w:hAnsi="Times New Roman"/>
                <w:color w:val="000000"/>
                <w:w w:val="97"/>
                <w:sz w:val="16"/>
                <w:lang w:val="ru-RU"/>
              </w:rPr>
              <w:t xml:space="preserve">Выявление существенных признаков растений отделов: Зелёные водоросли, Моховидные, Папоротниковидные, Хвощевидные, Плауновидные, Голосеменные, Покрытосеменные; </w:t>
            </w:r>
            <w:r w:rsidRPr="00BF209B">
              <w:rPr>
                <w:lang w:val="ru-RU"/>
              </w:rPr>
              <w:br/>
            </w:r>
            <w:r w:rsidRPr="00BF209B">
              <w:rPr>
                <w:rFonts w:ascii="Times New Roman" w:eastAsia="Times New Roman" w:hAnsi="Times New Roman"/>
                <w:color w:val="000000"/>
                <w:w w:val="97"/>
                <w:sz w:val="16"/>
                <w:lang w:val="ru-RU"/>
              </w:rPr>
              <w:t>Описание многообразия мхов, папоротникообразных, голосеменных;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8C7A6" w14:textId="77777777" w:rsidR="00C11A20" w:rsidRDefault="00DD399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FE42D" w14:textId="77777777" w:rsidR="00C11A20" w:rsidRDefault="00DD3999">
            <w:pPr>
              <w:autoSpaceDE w:val="0"/>
              <w:autoSpaceDN w:val="0"/>
              <w:spacing w:before="78"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C11A20" w14:paraId="758FC2FC" w14:textId="77777777">
        <w:trPr>
          <w:trHeight w:hRule="exact" w:val="130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9E809"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8.</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7641B" w14:textId="77777777" w:rsidR="00C11A20" w:rsidRPr="00BF209B" w:rsidRDefault="00DD3999">
            <w:pPr>
              <w:autoSpaceDE w:val="0"/>
              <w:autoSpaceDN w:val="0"/>
              <w:spacing w:before="78" w:after="0" w:line="230" w:lineRule="auto"/>
              <w:ind w:left="72"/>
              <w:rPr>
                <w:lang w:val="ru-RU"/>
              </w:rPr>
            </w:pPr>
            <w:r w:rsidRPr="00BF209B">
              <w:rPr>
                <w:rFonts w:ascii="Times New Roman" w:eastAsia="Times New Roman" w:hAnsi="Times New Roman"/>
                <w:color w:val="000000"/>
                <w:w w:val="97"/>
                <w:sz w:val="16"/>
                <w:lang w:val="ru-RU"/>
              </w:rPr>
              <w:t>Развитие растительного мира на Земле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83A8B"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AE56D"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0550D" w14:textId="77777777" w:rsidR="00C11A20" w:rsidRDefault="00C11A20"/>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B8E04"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4156F" w14:textId="77777777" w:rsidR="00C11A20" w:rsidRPr="00BF209B" w:rsidRDefault="00DD3999">
            <w:pPr>
              <w:autoSpaceDE w:val="0"/>
              <w:autoSpaceDN w:val="0"/>
              <w:spacing w:before="78" w:after="0" w:line="252" w:lineRule="auto"/>
              <w:ind w:left="72" w:right="288"/>
              <w:rPr>
                <w:lang w:val="ru-RU"/>
              </w:rPr>
            </w:pPr>
            <w:r w:rsidRPr="00BF209B">
              <w:rPr>
                <w:rFonts w:ascii="Times New Roman" w:eastAsia="Times New Roman" w:hAnsi="Times New Roman"/>
                <w:color w:val="000000"/>
                <w:w w:val="97"/>
                <w:sz w:val="16"/>
                <w:lang w:val="ru-RU"/>
              </w:rPr>
              <w:t xml:space="preserve">Описание и обоснование процесса развития растительного мира на Земле и основных его этапов; </w:t>
            </w:r>
            <w:r w:rsidRPr="00BF209B">
              <w:rPr>
                <w:lang w:val="ru-RU"/>
              </w:rPr>
              <w:br/>
            </w:r>
            <w:r w:rsidRPr="00BF209B">
              <w:rPr>
                <w:rFonts w:ascii="Times New Roman" w:eastAsia="Times New Roman" w:hAnsi="Times New Roman"/>
                <w:color w:val="000000"/>
                <w:w w:val="97"/>
                <w:sz w:val="16"/>
                <w:lang w:val="ru-RU"/>
              </w:rPr>
              <w:t>Объяснение общности происхождения и эволюции систематических групп растений на примере сопоставления биологических растительных объектов; Выявление примеров и раскрытие сущности возникновения приспособленности организмов к среде обитания;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6FEF7" w14:textId="77777777" w:rsidR="00C11A20" w:rsidRDefault="00DD399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03A0C" w14:textId="77777777" w:rsidR="00C11A20" w:rsidRDefault="00DD3999">
            <w:pPr>
              <w:autoSpaceDE w:val="0"/>
              <w:autoSpaceDN w:val="0"/>
              <w:spacing w:before="78"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27383B94" w14:textId="77777777" w:rsidR="00C11A20" w:rsidRDefault="00C11A20">
      <w:pPr>
        <w:autoSpaceDE w:val="0"/>
        <w:autoSpaceDN w:val="0"/>
        <w:spacing w:after="0" w:line="14" w:lineRule="exact"/>
      </w:pPr>
    </w:p>
    <w:p w14:paraId="33526453" w14:textId="77777777" w:rsidR="00C11A20" w:rsidRDefault="00C11A20">
      <w:pPr>
        <w:sectPr w:rsidR="00C11A20">
          <w:pgSz w:w="16840" w:h="11900"/>
          <w:pgMar w:top="284" w:right="640" w:bottom="1126" w:left="666" w:header="720" w:footer="720" w:gutter="0"/>
          <w:cols w:space="720" w:equalWidth="0">
            <w:col w:w="15534" w:space="0"/>
          </w:cols>
          <w:docGrid w:linePitch="360"/>
        </w:sectPr>
      </w:pPr>
    </w:p>
    <w:p w14:paraId="7ADF8988" w14:textId="77777777" w:rsidR="00C11A20" w:rsidRDefault="00C11A2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3098"/>
        <w:gridCol w:w="528"/>
        <w:gridCol w:w="1106"/>
        <w:gridCol w:w="1140"/>
        <w:gridCol w:w="804"/>
        <w:gridCol w:w="5788"/>
        <w:gridCol w:w="1080"/>
        <w:gridCol w:w="1574"/>
      </w:tblGrid>
      <w:tr w:rsidR="00C11A20" w14:paraId="02667A78" w14:textId="77777777">
        <w:trPr>
          <w:trHeight w:hRule="exact" w:val="24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C2E40"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9.</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7333B"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Растения в природных сообществах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F51A28"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F91B17"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121C9" w14:textId="77777777" w:rsidR="00C11A20" w:rsidRDefault="00C11A20"/>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A1375"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937A9" w14:textId="77777777" w:rsidR="00C11A20" w:rsidRPr="00BF209B" w:rsidRDefault="00DD3999">
            <w:pPr>
              <w:autoSpaceDE w:val="0"/>
              <w:autoSpaceDN w:val="0"/>
              <w:spacing w:before="78" w:after="0" w:line="254" w:lineRule="auto"/>
              <w:ind w:left="72" w:right="432"/>
              <w:rPr>
                <w:lang w:val="ru-RU"/>
              </w:rPr>
            </w:pPr>
            <w:r w:rsidRPr="00BF209B">
              <w:rPr>
                <w:rFonts w:ascii="Times New Roman" w:eastAsia="Times New Roman" w:hAnsi="Times New Roman"/>
                <w:color w:val="000000"/>
                <w:w w:val="97"/>
                <w:sz w:val="16"/>
                <w:lang w:val="ru-RU"/>
              </w:rPr>
              <w:t xml:space="preserve">; </w:t>
            </w:r>
            <w:r w:rsidRPr="00BF209B">
              <w:rPr>
                <w:lang w:val="ru-RU"/>
              </w:rPr>
              <w:br/>
            </w:r>
            <w:r w:rsidRPr="00BF209B">
              <w:rPr>
                <w:rFonts w:ascii="Times New Roman" w:eastAsia="Times New Roman" w:hAnsi="Times New Roman"/>
                <w:color w:val="000000"/>
                <w:w w:val="97"/>
                <w:sz w:val="16"/>
                <w:lang w:val="ru-RU"/>
              </w:rPr>
              <w:t xml:space="preserve">Объяснение сущности экологических факторов: абиотических, биотических и антропогенных и их влияния на организмы; </w:t>
            </w:r>
            <w:r w:rsidRPr="00BF209B">
              <w:rPr>
                <w:lang w:val="ru-RU"/>
              </w:rPr>
              <w:br/>
            </w:r>
            <w:r w:rsidRPr="00BF209B">
              <w:rPr>
                <w:rFonts w:ascii="Times New Roman" w:eastAsia="Times New Roman" w:hAnsi="Times New Roman"/>
                <w:color w:val="000000"/>
                <w:w w:val="97"/>
                <w:sz w:val="16"/>
                <w:lang w:val="ru-RU"/>
              </w:rPr>
              <w:t xml:space="preserve">Определение структуры экосистемы; </w:t>
            </w:r>
            <w:r w:rsidRPr="00BF209B">
              <w:rPr>
                <w:lang w:val="ru-RU"/>
              </w:rPr>
              <w:br/>
            </w:r>
            <w:r w:rsidRPr="00BF209B">
              <w:rPr>
                <w:rFonts w:ascii="Times New Roman" w:eastAsia="Times New Roman" w:hAnsi="Times New Roman"/>
                <w:color w:val="000000"/>
                <w:w w:val="97"/>
                <w:sz w:val="16"/>
                <w:lang w:val="ru-RU"/>
              </w:rPr>
              <w:t xml:space="preserve">Установление взаимосвязи организмов в пищевых цепях, составление схем пищевых цепей и сетей в экосистеме; </w:t>
            </w:r>
            <w:r w:rsidRPr="00BF209B">
              <w:rPr>
                <w:lang w:val="ru-RU"/>
              </w:rPr>
              <w:br/>
            </w:r>
            <w:r w:rsidRPr="00BF209B">
              <w:rPr>
                <w:rFonts w:ascii="Times New Roman" w:eastAsia="Times New Roman" w:hAnsi="Times New Roman"/>
                <w:color w:val="000000"/>
                <w:w w:val="97"/>
                <w:sz w:val="16"/>
                <w:lang w:val="ru-RU"/>
              </w:rPr>
              <w:t xml:space="preserve">Определение черт приспособленности растений к среде обитания, значения экологических факторов для растений; </w:t>
            </w:r>
            <w:r w:rsidRPr="00BF209B">
              <w:rPr>
                <w:lang w:val="ru-RU"/>
              </w:rPr>
              <w:br/>
            </w:r>
            <w:r w:rsidRPr="00BF209B">
              <w:rPr>
                <w:rFonts w:ascii="Times New Roman" w:eastAsia="Times New Roman" w:hAnsi="Times New Roman"/>
                <w:color w:val="000000"/>
                <w:w w:val="97"/>
                <w:sz w:val="16"/>
                <w:lang w:val="ru-RU"/>
              </w:rPr>
              <w:t xml:space="preserve">Объяснение причин смены экосистем; </w:t>
            </w:r>
            <w:r w:rsidRPr="00BF209B">
              <w:rPr>
                <w:lang w:val="ru-RU"/>
              </w:rPr>
              <w:br/>
            </w:r>
            <w:r w:rsidRPr="00BF209B">
              <w:rPr>
                <w:rFonts w:ascii="Times New Roman" w:eastAsia="Times New Roman" w:hAnsi="Times New Roman"/>
                <w:color w:val="000000"/>
                <w:w w:val="97"/>
                <w:sz w:val="16"/>
                <w:lang w:val="ru-RU"/>
              </w:rPr>
              <w:t xml:space="preserve">Сравнение биоценозов и агроценозов; </w:t>
            </w:r>
            <w:r w:rsidRPr="00BF209B">
              <w:rPr>
                <w:lang w:val="ru-RU"/>
              </w:rPr>
              <w:br/>
            </w:r>
            <w:r w:rsidRPr="00BF209B">
              <w:rPr>
                <w:rFonts w:ascii="Times New Roman" w:eastAsia="Times New Roman" w:hAnsi="Times New Roman"/>
                <w:color w:val="000000"/>
                <w:w w:val="97"/>
                <w:sz w:val="16"/>
                <w:lang w:val="ru-RU"/>
              </w:rPr>
              <w:t xml:space="preserve">Формулирование выводов о причинах неустойчивости агроценозов; </w:t>
            </w:r>
            <w:r w:rsidRPr="00BF209B">
              <w:rPr>
                <w:lang w:val="ru-RU"/>
              </w:rPr>
              <w:br/>
            </w:r>
            <w:r w:rsidRPr="00BF209B">
              <w:rPr>
                <w:rFonts w:ascii="Times New Roman" w:eastAsia="Times New Roman" w:hAnsi="Times New Roman"/>
                <w:color w:val="000000"/>
                <w:w w:val="97"/>
                <w:sz w:val="16"/>
                <w:lang w:val="ru-RU"/>
              </w:rPr>
              <w:t>Обоснование необходимости чередования агроэкосистем;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92529" w14:textId="77777777" w:rsidR="00C11A20" w:rsidRDefault="00DD399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37CC6" w14:textId="77777777" w:rsidR="00C11A20" w:rsidRDefault="00DD3999">
            <w:pPr>
              <w:autoSpaceDE w:val="0"/>
              <w:autoSpaceDN w:val="0"/>
              <w:spacing w:before="78"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C11A20" w14:paraId="7976521E" w14:textId="77777777">
        <w:trPr>
          <w:trHeight w:hRule="exact" w:val="141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50C76" w14:textId="77777777" w:rsidR="00C11A20" w:rsidRDefault="00DD3999">
            <w:pPr>
              <w:autoSpaceDE w:val="0"/>
              <w:autoSpaceDN w:val="0"/>
              <w:spacing w:before="76" w:after="0" w:line="233" w:lineRule="auto"/>
              <w:jc w:val="center"/>
            </w:pPr>
            <w:r>
              <w:rPr>
                <w:rFonts w:ascii="Times New Roman" w:eastAsia="Times New Roman" w:hAnsi="Times New Roman"/>
                <w:color w:val="000000"/>
                <w:w w:val="97"/>
                <w:sz w:val="16"/>
              </w:rPr>
              <w:t>10.</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BCD8F"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Растения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9A463"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46811"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948EA" w14:textId="77777777" w:rsidR="00C11A20" w:rsidRDefault="00DD3999">
            <w:pPr>
              <w:autoSpaceDE w:val="0"/>
              <w:autoSpaceDN w:val="0"/>
              <w:spacing w:before="76" w:after="0" w:line="233" w:lineRule="auto"/>
              <w:ind w:left="74"/>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F12B2"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D20C3" w14:textId="77777777" w:rsidR="00C11A20" w:rsidRPr="00BF209B" w:rsidRDefault="00DD3999">
            <w:pPr>
              <w:autoSpaceDE w:val="0"/>
              <w:autoSpaceDN w:val="0"/>
              <w:spacing w:before="76" w:after="0" w:line="252" w:lineRule="auto"/>
              <w:ind w:left="72"/>
              <w:rPr>
                <w:lang w:val="ru-RU"/>
              </w:rPr>
            </w:pPr>
            <w:r w:rsidRPr="00BF209B">
              <w:rPr>
                <w:rFonts w:ascii="Times New Roman" w:eastAsia="Times New Roman" w:hAnsi="Times New Roman"/>
                <w:color w:val="000000"/>
                <w:w w:val="97"/>
                <w:sz w:val="16"/>
                <w:lang w:val="ru-RU"/>
              </w:rPr>
              <w:t xml:space="preserve">Объяснение роли и значения культурных растений в жизни человека; </w:t>
            </w:r>
            <w:r w:rsidRPr="00BF209B">
              <w:rPr>
                <w:lang w:val="ru-RU"/>
              </w:rPr>
              <w:br/>
            </w:r>
            <w:r w:rsidRPr="00BF209B">
              <w:rPr>
                <w:rFonts w:ascii="Times New Roman" w:eastAsia="Times New Roman" w:hAnsi="Times New Roman"/>
                <w:color w:val="000000"/>
                <w:w w:val="97"/>
                <w:sz w:val="16"/>
                <w:lang w:val="ru-RU"/>
              </w:rPr>
              <w:t xml:space="preserve">Выявление черт приспособленности дикорастущих растений к жизни в экосистеме города; </w:t>
            </w:r>
            <w:r w:rsidRPr="00BF209B">
              <w:rPr>
                <w:lang w:val="ru-RU"/>
              </w:rPr>
              <w:br/>
            </w:r>
            <w:r w:rsidRPr="00BF209B">
              <w:rPr>
                <w:rFonts w:ascii="Times New Roman" w:eastAsia="Times New Roman" w:hAnsi="Times New Roman"/>
                <w:color w:val="000000"/>
                <w:w w:val="97"/>
                <w:sz w:val="16"/>
                <w:lang w:val="ru-RU"/>
              </w:rPr>
              <w:t xml:space="preserve">Объяснение причин и описание мер охраны растительного мира Земли; </w:t>
            </w:r>
            <w:r w:rsidRPr="00BF209B">
              <w:rPr>
                <w:lang w:val="ru-RU"/>
              </w:rPr>
              <w:br/>
            </w:r>
            <w:r w:rsidRPr="00BF209B">
              <w:rPr>
                <w:rFonts w:ascii="Times New Roman" w:eastAsia="Times New Roman" w:hAnsi="Times New Roman"/>
                <w:color w:val="000000"/>
                <w:w w:val="97"/>
                <w:sz w:val="16"/>
                <w:lang w:val="ru-RU"/>
              </w:rPr>
              <w:t>Описание современных экологических проблем, их влияния на собственную жизнь и жизнь окружающих людей;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EBA79" w14:textId="77777777" w:rsidR="00C11A20" w:rsidRDefault="00DD399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4816F" w14:textId="77777777" w:rsidR="00C11A20" w:rsidRDefault="00DD3999">
            <w:pPr>
              <w:autoSpaceDE w:val="0"/>
              <w:autoSpaceDN w:val="0"/>
              <w:spacing w:before="76"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C11A20" w14:paraId="0D0F8CCC" w14:textId="77777777">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93E16" w14:textId="77777777" w:rsidR="00C11A20" w:rsidRDefault="00DD3999">
            <w:pPr>
              <w:autoSpaceDE w:val="0"/>
              <w:autoSpaceDN w:val="0"/>
              <w:spacing w:before="78" w:after="0" w:line="230" w:lineRule="auto"/>
              <w:jc w:val="center"/>
            </w:pPr>
            <w:r>
              <w:rPr>
                <w:rFonts w:ascii="Times New Roman" w:eastAsia="Times New Roman" w:hAnsi="Times New Roman"/>
                <w:color w:val="000000"/>
                <w:w w:val="97"/>
                <w:sz w:val="16"/>
              </w:rPr>
              <w:t>11.</w:t>
            </w:r>
          </w:p>
        </w:tc>
        <w:tc>
          <w:tcPr>
            <w:tcW w:w="30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FAF20"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Грибы. Лишайники. Бактерии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E565C" w14:textId="77777777" w:rsidR="00C11A20" w:rsidRDefault="00DD3999">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3EB74" w14:textId="77777777" w:rsidR="00C11A20" w:rsidRDefault="00C11A20"/>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C876C" w14:textId="77777777" w:rsidR="00C11A20" w:rsidRDefault="00DD3999">
            <w:pPr>
              <w:autoSpaceDE w:val="0"/>
              <w:autoSpaceDN w:val="0"/>
              <w:spacing w:before="78" w:after="0" w:line="230" w:lineRule="auto"/>
              <w:ind w:left="74"/>
            </w:pPr>
            <w:r>
              <w:rPr>
                <w:rFonts w:ascii="Times New Roman" w:eastAsia="Times New Roman" w:hAnsi="Times New Roman"/>
                <w:color w:val="000000"/>
                <w:w w:val="97"/>
                <w:sz w:val="16"/>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4229D" w14:textId="77777777" w:rsidR="00C11A20" w:rsidRDefault="00C11A20"/>
        </w:tc>
        <w:tc>
          <w:tcPr>
            <w:tcW w:w="578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0957D" w14:textId="77777777" w:rsidR="00C11A20" w:rsidRPr="00BF209B" w:rsidRDefault="00DD3999">
            <w:pPr>
              <w:autoSpaceDE w:val="0"/>
              <w:autoSpaceDN w:val="0"/>
              <w:spacing w:before="78" w:after="0" w:line="254" w:lineRule="auto"/>
              <w:ind w:left="72" w:right="144"/>
              <w:rPr>
                <w:lang w:val="ru-RU"/>
              </w:rPr>
            </w:pPr>
            <w:r w:rsidRPr="00BF209B">
              <w:rPr>
                <w:rFonts w:ascii="Times New Roman" w:eastAsia="Times New Roman" w:hAnsi="Times New Roman"/>
                <w:color w:val="000000"/>
                <w:w w:val="97"/>
                <w:sz w:val="16"/>
                <w:lang w:val="ru-RU"/>
              </w:rPr>
              <w:t xml:space="preserve">; </w:t>
            </w:r>
            <w:r w:rsidRPr="00BF209B">
              <w:rPr>
                <w:lang w:val="ru-RU"/>
              </w:rPr>
              <w:br/>
            </w:r>
            <w:r w:rsidRPr="00BF209B">
              <w:rPr>
                <w:rFonts w:ascii="Times New Roman" w:eastAsia="Times New Roman" w:hAnsi="Times New Roman"/>
                <w:color w:val="000000"/>
                <w:w w:val="97"/>
                <w:sz w:val="16"/>
                <w:lang w:val="ru-RU"/>
              </w:rPr>
              <w:t xml:space="preserve">Выявление отличительных признаков царства Грибы; </w:t>
            </w:r>
            <w:r w:rsidRPr="00BF209B">
              <w:rPr>
                <w:lang w:val="ru-RU"/>
              </w:rPr>
              <w:br/>
            </w:r>
            <w:r w:rsidRPr="00BF209B">
              <w:rPr>
                <w:rFonts w:ascii="Times New Roman" w:eastAsia="Times New Roman" w:hAnsi="Times New Roman"/>
                <w:color w:val="000000"/>
                <w:w w:val="97"/>
                <w:sz w:val="16"/>
                <w:lang w:val="ru-RU"/>
              </w:rPr>
              <w:t xml:space="preserve">Описание строения и жизнедеятельности одноклеточных, многоклеточных грибов; Установление взаимосвязи между особенностями строения шляпочных грибов и процессами жизнедеятельности; </w:t>
            </w:r>
            <w:r w:rsidRPr="00BF209B">
              <w:rPr>
                <w:lang w:val="ru-RU"/>
              </w:rPr>
              <w:br/>
            </w:r>
            <w:r w:rsidRPr="00BF209B">
              <w:rPr>
                <w:rFonts w:ascii="Times New Roman" w:eastAsia="Times New Roman" w:hAnsi="Times New Roman"/>
                <w:color w:val="000000"/>
                <w:w w:val="97"/>
                <w:sz w:val="16"/>
                <w:lang w:val="ru-RU"/>
              </w:rPr>
              <w:t xml:space="preserve">Определение роли грибов в природе, жизни человека; </w:t>
            </w:r>
            <w:r w:rsidRPr="00BF209B">
              <w:rPr>
                <w:lang w:val="ru-RU"/>
              </w:rPr>
              <w:br/>
            </w:r>
            <w:r w:rsidRPr="00BF209B">
              <w:rPr>
                <w:rFonts w:ascii="Times New Roman" w:eastAsia="Times New Roman" w:hAnsi="Times New Roman"/>
                <w:color w:val="000000"/>
                <w:w w:val="97"/>
                <w:sz w:val="16"/>
                <w:lang w:val="ru-RU"/>
              </w:rPr>
              <w:t xml:space="preserve">Аргументирование мер профилактики заболеваний, вызываемых грибами; </w:t>
            </w:r>
            <w:r w:rsidRPr="00BF209B">
              <w:rPr>
                <w:lang w:val="ru-RU"/>
              </w:rPr>
              <w:br/>
            </w:r>
            <w:r w:rsidRPr="00BF209B">
              <w:rPr>
                <w:rFonts w:ascii="Times New Roman" w:eastAsia="Times New Roman" w:hAnsi="Times New Roman"/>
                <w:color w:val="000000"/>
                <w:w w:val="97"/>
                <w:sz w:val="16"/>
                <w:lang w:val="ru-RU"/>
              </w:rPr>
              <w:t xml:space="preserve">Описание симбиотических взаимоотношений грибов и водорослей в лишайнике; Выявление отличительных признаков царства Бактерии; </w:t>
            </w:r>
            <w:r w:rsidRPr="00BF209B">
              <w:rPr>
                <w:lang w:val="ru-RU"/>
              </w:rPr>
              <w:br/>
            </w:r>
            <w:r w:rsidRPr="00BF209B">
              <w:rPr>
                <w:rFonts w:ascii="Times New Roman" w:eastAsia="Times New Roman" w:hAnsi="Times New Roman"/>
                <w:color w:val="000000"/>
                <w:w w:val="97"/>
                <w:sz w:val="16"/>
                <w:lang w:val="ru-RU"/>
              </w:rPr>
              <w:t>Описание строения, жизнедеятельности и многообразия бактерий;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39594" w14:textId="77777777" w:rsidR="00C11A20" w:rsidRDefault="00DD399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E3F4F" w14:textId="77777777" w:rsidR="00C11A20" w:rsidRDefault="00DD3999">
            <w:pPr>
              <w:autoSpaceDE w:val="0"/>
              <w:autoSpaceDN w:val="0"/>
              <w:spacing w:before="78" w:after="0" w:line="245" w:lineRule="auto"/>
              <w:ind w:left="72" w:right="288"/>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C11A20" w14:paraId="601C9127" w14:textId="77777777">
        <w:trPr>
          <w:trHeight w:hRule="exact" w:val="348"/>
        </w:trPr>
        <w:tc>
          <w:tcPr>
            <w:tcW w:w="34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8993272"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10C12"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1</w:t>
            </w:r>
          </w:p>
        </w:tc>
        <w:tc>
          <w:tcPr>
            <w:tcW w:w="114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CA8BB0C" w14:textId="77777777" w:rsidR="00C11A20" w:rsidRDefault="00C11A20"/>
        </w:tc>
      </w:tr>
      <w:tr w:rsidR="00C11A20" w14:paraId="558255AA" w14:textId="77777777">
        <w:trPr>
          <w:trHeight w:hRule="exact" w:val="520"/>
        </w:trPr>
        <w:tc>
          <w:tcPr>
            <w:tcW w:w="34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2F95E2F" w14:textId="77777777" w:rsidR="00C11A20" w:rsidRPr="00BF209B" w:rsidRDefault="00DD3999">
            <w:pPr>
              <w:autoSpaceDE w:val="0"/>
              <w:autoSpaceDN w:val="0"/>
              <w:spacing w:before="76" w:after="0" w:line="245" w:lineRule="auto"/>
              <w:ind w:left="72" w:right="864"/>
              <w:rPr>
                <w:lang w:val="ru-RU"/>
              </w:rPr>
            </w:pPr>
            <w:r w:rsidRPr="00BF209B">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F02D1"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34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C12A6" w14:textId="77777777" w:rsidR="00C11A20" w:rsidRDefault="00DD399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4348F" w14:textId="77777777" w:rsidR="00C11A20" w:rsidRDefault="00DD3999">
            <w:pPr>
              <w:autoSpaceDE w:val="0"/>
              <w:autoSpaceDN w:val="0"/>
              <w:spacing w:before="76" w:after="0" w:line="233" w:lineRule="auto"/>
              <w:ind w:left="74"/>
            </w:pPr>
            <w:r>
              <w:rPr>
                <w:rFonts w:ascii="Times New Roman" w:eastAsia="Times New Roman" w:hAnsi="Times New Roman"/>
                <w:color w:val="000000"/>
                <w:w w:val="97"/>
                <w:sz w:val="16"/>
              </w:rPr>
              <w:t>11</w:t>
            </w:r>
          </w:p>
        </w:tc>
        <w:tc>
          <w:tcPr>
            <w:tcW w:w="924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6B812C03" w14:textId="77777777" w:rsidR="00C11A20" w:rsidRDefault="00C11A20"/>
        </w:tc>
      </w:tr>
    </w:tbl>
    <w:p w14:paraId="041D4E3A" w14:textId="77777777" w:rsidR="00C11A20" w:rsidRDefault="00C11A20">
      <w:pPr>
        <w:autoSpaceDE w:val="0"/>
        <w:autoSpaceDN w:val="0"/>
        <w:spacing w:after="0" w:line="14" w:lineRule="exact"/>
      </w:pPr>
    </w:p>
    <w:p w14:paraId="734EB706" w14:textId="77777777" w:rsidR="00C11A20" w:rsidRDefault="00C11A20">
      <w:pPr>
        <w:sectPr w:rsidR="00C11A20">
          <w:pgSz w:w="16840" w:h="11900"/>
          <w:pgMar w:top="284" w:right="640" w:bottom="1440" w:left="666" w:header="720" w:footer="720" w:gutter="0"/>
          <w:cols w:space="720" w:equalWidth="0">
            <w:col w:w="15534" w:space="0"/>
          </w:cols>
          <w:docGrid w:linePitch="360"/>
        </w:sectPr>
      </w:pPr>
    </w:p>
    <w:p w14:paraId="2DD0449C" w14:textId="77777777" w:rsidR="00C11A20" w:rsidRDefault="00C11A20">
      <w:pPr>
        <w:autoSpaceDE w:val="0"/>
        <w:autoSpaceDN w:val="0"/>
        <w:spacing w:after="78" w:line="220" w:lineRule="exact"/>
      </w:pPr>
    </w:p>
    <w:p w14:paraId="29E4F003" w14:textId="77777777" w:rsidR="00C11A20" w:rsidRDefault="00DD3999">
      <w:pPr>
        <w:autoSpaceDE w:val="0"/>
        <w:autoSpaceDN w:val="0"/>
        <w:spacing w:after="316" w:line="230" w:lineRule="auto"/>
      </w:pPr>
      <w:r>
        <w:rPr>
          <w:rFonts w:ascii="Times New Roman" w:eastAsia="Times New Roman" w:hAnsi="Times New Roman"/>
          <w:b/>
          <w:color w:val="000000"/>
          <w:w w:val="98"/>
          <w:sz w:val="24"/>
        </w:rPr>
        <w:t>ПОУРОЧНОЕ ПЛАНИРОВАНИЕ</w:t>
      </w:r>
    </w:p>
    <w:tbl>
      <w:tblPr>
        <w:tblW w:w="0" w:type="auto"/>
        <w:tblInd w:w="5" w:type="dxa"/>
        <w:tblLayout w:type="fixed"/>
        <w:tblLook w:val="04A0" w:firstRow="1" w:lastRow="0" w:firstColumn="1" w:lastColumn="0" w:noHBand="0" w:noVBand="1"/>
      </w:tblPr>
      <w:tblGrid>
        <w:gridCol w:w="498"/>
        <w:gridCol w:w="3482"/>
        <w:gridCol w:w="722"/>
        <w:gridCol w:w="1600"/>
        <w:gridCol w:w="1646"/>
        <w:gridCol w:w="1150"/>
        <w:gridCol w:w="1552"/>
      </w:tblGrid>
      <w:tr w:rsidR="00C11A20" w14:paraId="30A9A600" w14:textId="77777777">
        <w:trPr>
          <w:trHeight w:hRule="exact" w:val="486"/>
        </w:trPr>
        <w:tc>
          <w:tcPr>
            <w:tcW w:w="4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ED866AD" w14:textId="77777777" w:rsidR="00C11A20" w:rsidRDefault="00DD3999">
            <w:pPr>
              <w:autoSpaceDE w:val="0"/>
              <w:autoSpaceDN w:val="0"/>
              <w:spacing w:before="96" w:after="0" w:line="262" w:lineRule="auto"/>
              <w:ind w:left="72"/>
            </w:pPr>
            <w:r>
              <w:rPr>
                <w:rFonts w:ascii="Times New Roman" w:eastAsia="Times New Roman" w:hAnsi="Times New Roman"/>
                <w:b/>
                <w:color w:val="000000"/>
                <w:w w:val="98"/>
                <w:sz w:val="24"/>
              </w:rPr>
              <w:t>№</w:t>
            </w:r>
            <w:r>
              <w:br/>
            </w:r>
            <w:r>
              <w:rPr>
                <w:rFonts w:ascii="Times New Roman" w:eastAsia="Times New Roman" w:hAnsi="Times New Roman"/>
                <w:b/>
                <w:color w:val="000000"/>
                <w:w w:val="98"/>
                <w:sz w:val="24"/>
              </w:rPr>
              <w:t>п/п</w:t>
            </w:r>
          </w:p>
        </w:tc>
        <w:tc>
          <w:tcPr>
            <w:tcW w:w="34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EE7CE8A" w14:textId="77777777" w:rsidR="00C11A20" w:rsidRDefault="00DD3999">
            <w:pPr>
              <w:autoSpaceDE w:val="0"/>
              <w:autoSpaceDN w:val="0"/>
              <w:spacing w:before="96" w:after="0" w:line="233" w:lineRule="auto"/>
              <w:ind w:left="72"/>
            </w:pPr>
            <w:r>
              <w:rPr>
                <w:rFonts w:ascii="Times New Roman" w:eastAsia="Times New Roman" w:hAnsi="Times New Roman"/>
                <w:b/>
                <w:color w:val="000000"/>
                <w:w w:val="98"/>
                <w:sz w:val="24"/>
              </w:rPr>
              <w:t>Тема урока</w:t>
            </w:r>
          </w:p>
        </w:tc>
        <w:tc>
          <w:tcPr>
            <w:tcW w:w="396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DEB8036" w14:textId="77777777" w:rsidR="00C11A20" w:rsidRDefault="00DD3999">
            <w:pPr>
              <w:autoSpaceDE w:val="0"/>
              <w:autoSpaceDN w:val="0"/>
              <w:spacing w:before="96" w:after="0" w:line="233" w:lineRule="auto"/>
              <w:ind w:left="72"/>
            </w:pPr>
            <w:r>
              <w:rPr>
                <w:rFonts w:ascii="Times New Roman" w:eastAsia="Times New Roman" w:hAnsi="Times New Roman"/>
                <w:b/>
                <w:color w:val="000000"/>
                <w:w w:val="98"/>
                <w:sz w:val="24"/>
              </w:rPr>
              <w:t>Количество часов</w:t>
            </w:r>
          </w:p>
        </w:tc>
        <w:tc>
          <w:tcPr>
            <w:tcW w:w="11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EA29007" w14:textId="77777777" w:rsidR="00C11A20" w:rsidRDefault="00DD3999">
            <w:pPr>
              <w:autoSpaceDE w:val="0"/>
              <w:autoSpaceDN w:val="0"/>
              <w:spacing w:before="96" w:after="0" w:line="262" w:lineRule="auto"/>
              <w:ind w:left="72"/>
            </w:pPr>
            <w:r>
              <w:rPr>
                <w:rFonts w:ascii="Times New Roman" w:eastAsia="Times New Roman" w:hAnsi="Times New Roman"/>
                <w:b/>
                <w:color w:val="000000"/>
                <w:w w:val="98"/>
                <w:sz w:val="24"/>
              </w:rPr>
              <w:t xml:space="preserve">Дата </w:t>
            </w:r>
            <w:r>
              <w:br/>
            </w:r>
            <w:r>
              <w:rPr>
                <w:rFonts w:ascii="Times New Roman" w:eastAsia="Times New Roman" w:hAnsi="Times New Roman"/>
                <w:b/>
                <w:color w:val="000000"/>
                <w:w w:val="98"/>
                <w:sz w:val="24"/>
              </w:rPr>
              <w:t>изучения</w:t>
            </w:r>
          </w:p>
        </w:tc>
        <w:tc>
          <w:tcPr>
            <w:tcW w:w="15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7C327C" w14:textId="77777777" w:rsidR="00C11A20" w:rsidRDefault="00DD3999">
            <w:pPr>
              <w:autoSpaceDE w:val="0"/>
              <w:autoSpaceDN w:val="0"/>
              <w:spacing w:before="96" w:after="0" w:line="271" w:lineRule="auto"/>
              <w:ind w:left="70" w:right="432"/>
            </w:pPr>
            <w:r>
              <w:rPr>
                <w:rFonts w:ascii="Times New Roman" w:eastAsia="Times New Roman" w:hAnsi="Times New Roman"/>
                <w:b/>
                <w:color w:val="000000"/>
                <w:w w:val="98"/>
                <w:sz w:val="24"/>
              </w:rPr>
              <w:t xml:space="preserve">Виды, </w:t>
            </w:r>
            <w:r>
              <w:br/>
            </w:r>
            <w:r>
              <w:rPr>
                <w:rFonts w:ascii="Times New Roman" w:eastAsia="Times New Roman" w:hAnsi="Times New Roman"/>
                <w:b/>
                <w:color w:val="000000"/>
                <w:w w:val="98"/>
                <w:sz w:val="24"/>
              </w:rPr>
              <w:t xml:space="preserve">формы </w:t>
            </w:r>
            <w:r>
              <w:br/>
            </w:r>
            <w:r>
              <w:rPr>
                <w:rFonts w:ascii="Times New Roman" w:eastAsia="Times New Roman" w:hAnsi="Times New Roman"/>
                <w:b/>
                <w:color w:val="000000"/>
                <w:w w:val="98"/>
                <w:sz w:val="24"/>
              </w:rPr>
              <w:t>контроля</w:t>
            </w:r>
          </w:p>
        </w:tc>
      </w:tr>
      <w:tr w:rsidR="00C11A20" w14:paraId="5B660AB3" w14:textId="77777777">
        <w:trPr>
          <w:trHeight w:hRule="exact" w:val="816"/>
        </w:trPr>
        <w:tc>
          <w:tcPr>
            <w:tcW w:w="1526" w:type="dxa"/>
            <w:vMerge/>
            <w:tcBorders>
              <w:top w:val="single" w:sz="4" w:space="0" w:color="000000"/>
              <w:left w:val="single" w:sz="4" w:space="0" w:color="000000"/>
              <w:bottom w:val="single" w:sz="4" w:space="0" w:color="000000"/>
              <w:right w:val="single" w:sz="4" w:space="0" w:color="000000"/>
            </w:tcBorders>
          </w:tcPr>
          <w:p w14:paraId="77521780" w14:textId="77777777" w:rsidR="00C11A20" w:rsidRDefault="00C11A20"/>
        </w:tc>
        <w:tc>
          <w:tcPr>
            <w:tcW w:w="1526" w:type="dxa"/>
            <w:vMerge/>
            <w:tcBorders>
              <w:top w:val="single" w:sz="4" w:space="0" w:color="000000"/>
              <w:left w:val="single" w:sz="4" w:space="0" w:color="000000"/>
              <w:bottom w:val="single" w:sz="4" w:space="0" w:color="000000"/>
              <w:right w:val="single" w:sz="4" w:space="0" w:color="000000"/>
            </w:tcBorders>
          </w:tcPr>
          <w:p w14:paraId="235C90F9" w14:textId="77777777" w:rsidR="00C11A20" w:rsidRDefault="00C11A20"/>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26385" w14:textId="77777777" w:rsidR="00C11A20" w:rsidRDefault="00DD3999">
            <w:pPr>
              <w:autoSpaceDE w:val="0"/>
              <w:autoSpaceDN w:val="0"/>
              <w:spacing w:before="96" w:after="0" w:line="230" w:lineRule="auto"/>
              <w:ind w:left="72"/>
            </w:pPr>
            <w:r>
              <w:rPr>
                <w:rFonts w:ascii="Times New Roman" w:eastAsia="Times New Roman" w:hAnsi="Times New Roman"/>
                <w:b/>
                <w:color w:val="000000"/>
                <w:w w:val="98"/>
                <w:sz w:val="24"/>
              </w:rPr>
              <w:t xml:space="preserve">всего </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0AE98" w14:textId="77777777" w:rsidR="00C11A20" w:rsidRDefault="00DD3999">
            <w:pPr>
              <w:autoSpaceDE w:val="0"/>
              <w:autoSpaceDN w:val="0"/>
              <w:spacing w:before="96" w:after="0" w:line="262" w:lineRule="auto"/>
              <w:ind w:left="72"/>
            </w:pPr>
            <w:r>
              <w:rPr>
                <w:rFonts w:ascii="Times New Roman" w:eastAsia="Times New Roman" w:hAnsi="Times New Roman"/>
                <w:b/>
                <w:color w:val="000000"/>
                <w:w w:val="98"/>
                <w:sz w:val="24"/>
              </w:rPr>
              <w:t>контрольные работы</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6EFCA" w14:textId="77777777" w:rsidR="00C11A20" w:rsidRDefault="00DD3999">
            <w:pPr>
              <w:autoSpaceDE w:val="0"/>
              <w:autoSpaceDN w:val="0"/>
              <w:spacing w:before="96" w:after="0" w:line="262" w:lineRule="auto"/>
              <w:ind w:left="72"/>
            </w:pPr>
            <w:r>
              <w:rPr>
                <w:rFonts w:ascii="Times New Roman" w:eastAsia="Times New Roman" w:hAnsi="Times New Roman"/>
                <w:b/>
                <w:color w:val="000000"/>
                <w:w w:val="98"/>
                <w:sz w:val="24"/>
              </w:rPr>
              <w:t>практические работы</w:t>
            </w:r>
          </w:p>
        </w:tc>
        <w:tc>
          <w:tcPr>
            <w:tcW w:w="1526" w:type="dxa"/>
            <w:vMerge/>
            <w:tcBorders>
              <w:top w:val="single" w:sz="4" w:space="0" w:color="000000"/>
              <w:left w:val="single" w:sz="4" w:space="0" w:color="000000"/>
              <w:bottom w:val="single" w:sz="4" w:space="0" w:color="000000"/>
              <w:right w:val="single" w:sz="4" w:space="0" w:color="000000"/>
            </w:tcBorders>
          </w:tcPr>
          <w:p w14:paraId="2DB9C185" w14:textId="77777777" w:rsidR="00C11A20" w:rsidRDefault="00C11A20"/>
        </w:tc>
        <w:tc>
          <w:tcPr>
            <w:tcW w:w="1526" w:type="dxa"/>
            <w:vMerge/>
            <w:tcBorders>
              <w:top w:val="single" w:sz="4" w:space="0" w:color="000000"/>
              <w:left w:val="single" w:sz="4" w:space="0" w:color="000000"/>
              <w:bottom w:val="single" w:sz="4" w:space="0" w:color="000000"/>
              <w:right w:val="single" w:sz="4" w:space="0" w:color="000000"/>
            </w:tcBorders>
          </w:tcPr>
          <w:p w14:paraId="4A41DA71" w14:textId="77777777" w:rsidR="00C11A20" w:rsidRDefault="00C11A20"/>
        </w:tc>
      </w:tr>
      <w:tr w:rsidR="00C11A20" w14:paraId="517B0F9A" w14:textId="77777777">
        <w:trPr>
          <w:trHeight w:hRule="exact" w:val="314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B55336"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624D1" w14:textId="77777777" w:rsidR="00C11A20" w:rsidRPr="00BF209B" w:rsidRDefault="00DD3999">
            <w:pPr>
              <w:autoSpaceDE w:val="0"/>
              <w:autoSpaceDN w:val="0"/>
              <w:spacing w:before="98" w:after="0" w:line="262" w:lineRule="auto"/>
              <w:ind w:left="72" w:right="576"/>
              <w:rPr>
                <w:lang w:val="ru-RU"/>
              </w:rPr>
            </w:pPr>
            <w:r w:rsidRPr="00BF209B">
              <w:rPr>
                <w:rFonts w:ascii="Times New Roman" w:eastAsia="Times New Roman" w:hAnsi="Times New Roman"/>
                <w:color w:val="000000"/>
                <w:w w:val="98"/>
                <w:sz w:val="24"/>
                <w:lang w:val="ru-RU"/>
              </w:rPr>
              <w:t xml:space="preserve">Вид как основная </w:t>
            </w:r>
            <w:r w:rsidRPr="00BF209B">
              <w:rPr>
                <w:lang w:val="ru-RU"/>
              </w:rPr>
              <w:br/>
            </w:r>
            <w:r w:rsidRPr="00BF209B">
              <w:rPr>
                <w:rFonts w:ascii="Times New Roman" w:eastAsia="Times New Roman" w:hAnsi="Times New Roman"/>
                <w:color w:val="000000"/>
                <w:w w:val="98"/>
                <w:sz w:val="24"/>
                <w:lang w:val="ru-RU"/>
              </w:rPr>
              <w:t>систематическая категория.</w:t>
            </w:r>
          </w:p>
          <w:p w14:paraId="7CFF5CD5" w14:textId="77777777" w:rsidR="00C11A20" w:rsidRPr="00BF209B" w:rsidRDefault="00DD3999">
            <w:pPr>
              <w:autoSpaceDE w:val="0"/>
              <w:autoSpaceDN w:val="0"/>
              <w:spacing w:before="70" w:after="0" w:line="230" w:lineRule="auto"/>
              <w:ind w:left="72"/>
              <w:rPr>
                <w:lang w:val="ru-RU"/>
              </w:rPr>
            </w:pPr>
            <w:r w:rsidRPr="00BF209B">
              <w:rPr>
                <w:rFonts w:ascii="Times New Roman" w:eastAsia="Times New Roman" w:hAnsi="Times New Roman"/>
                <w:color w:val="000000"/>
                <w:w w:val="98"/>
                <w:sz w:val="24"/>
                <w:lang w:val="ru-RU"/>
              </w:rPr>
              <w:t>Система растительного мира.</w:t>
            </w:r>
          </w:p>
          <w:p w14:paraId="6B9961C5" w14:textId="77777777" w:rsidR="00C11A20" w:rsidRPr="00BF209B" w:rsidRDefault="00DD3999">
            <w:pPr>
              <w:autoSpaceDE w:val="0"/>
              <w:autoSpaceDN w:val="0"/>
              <w:spacing w:before="68" w:after="0" w:line="262" w:lineRule="auto"/>
              <w:ind w:right="432"/>
              <w:jc w:val="center"/>
              <w:rPr>
                <w:lang w:val="ru-RU"/>
              </w:rPr>
            </w:pPr>
            <w:r w:rsidRPr="00BF209B">
              <w:rPr>
                <w:rFonts w:ascii="Times New Roman" w:eastAsia="Times New Roman" w:hAnsi="Times New Roman"/>
                <w:color w:val="000000"/>
                <w:w w:val="98"/>
                <w:sz w:val="24"/>
                <w:lang w:val="ru-RU"/>
              </w:rPr>
              <w:t>Низшие, высшие споровые, высшие семенные растения.</w:t>
            </w:r>
          </w:p>
          <w:p w14:paraId="7648AF49" w14:textId="77777777" w:rsidR="00C11A20" w:rsidRPr="00BF209B" w:rsidRDefault="00DD3999">
            <w:pPr>
              <w:autoSpaceDE w:val="0"/>
              <w:autoSpaceDN w:val="0"/>
              <w:spacing w:before="70" w:after="0"/>
              <w:ind w:left="72" w:right="144"/>
              <w:rPr>
                <w:lang w:val="ru-RU"/>
              </w:rPr>
            </w:pPr>
            <w:r w:rsidRPr="00BF209B">
              <w:rPr>
                <w:rFonts w:ascii="Times New Roman" w:eastAsia="Times New Roman" w:hAnsi="Times New Roman"/>
                <w:color w:val="000000"/>
                <w:w w:val="98"/>
                <w:sz w:val="24"/>
                <w:lang w:val="ru-RU"/>
              </w:rPr>
              <w:t xml:space="preserve">Основные таксоны (категории) систематики растений (царство, отдел, класс, порядок, </w:t>
            </w:r>
            <w:r w:rsidRPr="00BF209B">
              <w:rPr>
                <w:lang w:val="ru-RU"/>
              </w:rPr>
              <w:br/>
            </w:r>
            <w:r w:rsidRPr="00BF209B">
              <w:rPr>
                <w:rFonts w:ascii="Times New Roman" w:eastAsia="Times New Roman" w:hAnsi="Times New Roman"/>
                <w:color w:val="000000"/>
                <w:w w:val="98"/>
                <w:sz w:val="24"/>
                <w:lang w:val="ru-RU"/>
              </w:rPr>
              <w:t>семейство, род, вид)</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972F0"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B3EED"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9C67D"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092AF"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82548" w14:textId="77777777" w:rsidR="00C11A20" w:rsidRDefault="00DD3999">
            <w:pPr>
              <w:autoSpaceDE w:val="0"/>
              <w:autoSpaceDN w:val="0"/>
              <w:spacing w:before="98" w:after="0" w:line="262" w:lineRule="auto"/>
              <w:ind w:left="70" w:right="576"/>
            </w:pPr>
            <w:r>
              <w:rPr>
                <w:rFonts w:ascii="Times New Roman" w:eastAsia="Times New Roman" w:hAnsi="Times New Roman"/>
                <w:color w:val="000000"/>
                <w:w w:val="98"/>
                <w:sz w:val="24"/>
              </w:rPr>
              <w:t>Устный опрос;</w:t>
            </w:r>
          </w:p>
        </w:tc>
      </w:tr>
      <w:tr w:rsidR="00C11A20" w14:paraId="2216C243" w14:textId="77777777">
        <w:trPr>
          <w:trHeight w:hRule="exact" w:val="148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2559E"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2.</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B83F6" w14:textId="77777777" w:rsidR="00C11A20" w:rsidRDefault="00DD3999">
            <w:pPr>
              <w:autoSpaceDE w:val="0"/>
              <w:autoSpaceDN w:val="0"/>
              <w:spacing w:before="96" w:after="0"/>
              <w:ind w:left="72" w:right="144"/>
            </w:pPr>
            <w:r w:rsidRPr="00BF209B">
              <w:rPr>
                <w:rFonts w:ascii="Times New Roman" w:eastAsia="Times New Roman" w:hAnsi="Times New Roman"/>
                <w:color w:val="000000"/>
                <w:w w:val="98"/>
                <w:sz w:val="24"/>
                <w:lang w:val="ru-RU"/>
              </w:rPr>
              <w:t xml:space="preserve">История развития систематики, описание видов, открытие </w:t>
            </w:r>
            <w:r w:rsidRPr="00BF209B">
              <w:rPr>
                <w:lang w:val="ru-RU"/>
              </w:rPr>
              <w:br/>
            </w:r>
            <w:r w:rsidRPr="00BF209B">
              <w:rPr>
                <w:rFonts w:ascii="Times New Roman" w:eastAsia="Times New Roman" w:hAnsi="Times New Roman"/>
                <w:color w:val="000000"/>
                <w:w w:val="98"/>
                <w:sz w:val="24"/>
                <w:lang w:val="ru-RU"/>
              </w:rPr>
              <w:t xml:space="preserve">новых видов. </w:t>
            </w:r>
            <w:r>
              <w:rPr>
                <w:rFonts w:ascii="Times New Roman" w:eastAsia="Times New Roman" w:hAnsi="Times New Roman"/>
                <w:color w:val="000000"/>
                <w:w w:val="98"/>
                <w:sz w:val="24"/>
              </w:rPr>
              <w:t>Роль систематики в биологии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24E0E"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9592F"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F41B5"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88A3B"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BCC3B"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7592F92A" w14:textId="77777777">
        <w:trPr>
          <w:trHeight w:hRule="exact" w:val="247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73B1C"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3.</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398E9" w14:textId="77777777" w:rsidR="00C11A20" w:rsidRPr="00BF209B" w:rsidRDefault="00DD3999">
            <w:pPr>
              <w:autoSpaceDE w:val="0"/>
              <w:autoSpaceDN w:val="0"/>
              <w:spacing w:before="98" w:after="0" w:line="283" w:lineRule="auto"/>
              <w:ind w:left="72" w:right="144"/>
              <w:rPr>
                <w:lang w:val="ru-RU"/>
              </w:rPr>
            </w:pPr>
            <w:r w:rsidRPr="00BF209B">
              <w:rPr>
                <w:rFonts w:ascii="Times New Roman" w:eastAsia="Times New Roman" w:hAnsi="Times New Roman"/>
                <w:color w:val="000000"/>
                <w:w w:val="98"/>
                <w:sz w:val="24"/>
                <w:lang w:val="ru-RU"/>
              </w:rPr>
              <w:t xml:space="preserve">Общая характеристика </w:t>
            </w:r>
            <w:r w:rsidRPr="00BF209B">
              <w:rPr>
                <w:lang w:val="ru-RU"/>
              </w:rPr>
              <w:br/>
            </w:r>
            <w:r w:rsidRPr="00BF209B">
              <w:rPr>
                <w:rFonts w:ascii="Times New Roman" w:eastAsia="Times New Roman" w:hAnsi="Times New Roman"/>
                <w:color w:val="000000"/>
                <w:w w:val="98"/>
                <w:sz w:val="24"/>
                <w:lang w:val="ru-RU"/>
              </w:rPr>
              <w:t xml:space="preserve">водорослей. Одноклеточные и многоклеточные зелёные </w:t>
            </w:r>
            <w:r w:rsidRPr="00BF209B">
              <w:rPr>
                <w:lang w:val="ru-RU"/>
              </w:rPr>
              <w:br/>
            </w:r>
            <w:r w:rsidRPr="00BF209B">
              <w:rPr>
                <w:rFonts w:ascii="Times New Roman" w:eastAsia="Times New Roman" w:hAnsi="Times New Roman"/>
                <w:color w:val="000000"/>
                <w:w w:val="98"/>
                <w:sz w:val="24"/>
                <w:lang w:val="ru-RU"/>
              </w:rPr>
              <w:t xml:space="preserve">водоросли Лабораторная работа№1 Изучение строения </w:t>
            </w:r>
            <w:r w:rsidRPr="00BF209B">
              <w:rPr>
                <w:lang w:val="ru-RU"/>
              </w:rPr>
              <w:br/>
            </w:r>
            <w:r w:rsidRPr="00BF209B">
              <w:rPr>
                <w:rFonts w:ascii="Times New Roman" w:eastAsia="Times New Roman" w:hAnsi="Times New Roman"/>
                <w:color w:val="000000"/>
                <w:w w:val="98"/>
                <w:sz w:val="24"/>
                <w:lang w:val="ru-RU"/>
              </w:rPr>
              <w:t xml:space="preserve">одноклеточных и </w:t>
            </w:r>
            <w:r w:rsidRPr="00BF209B">
              <w:rPr>
                <w:lang w:val="ru-RU"/>
              </w:rPr>
              <w:br/>
            </w:r>
            <w:r w:rsidRPr="00BF209B">
              <w:rPr>
                <w:rFonts w:ascii="Times New Roman" w:eastAsia="Times New Roman" w:hAnsi="Times New Roman"/>
                <w:color w:val="000000"/>
                <w:w w:val="98"/>
                <w:sz w:val="24"/>
                <w:lang w:val="ru-RU"/>
              </w:rPr>
              <w:t xml:space="preserve">многоклеточных водорослей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DE029"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D639B"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2FB90"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99D60"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75273" w14:textId="77777777" w:rsidR="00C11A20" w:rsidRDefault="00DD3999">
            <w:pPr>
              <w:autoSpaceDE w:val="0"/>
              <w:autoSpaceDN w:val="0"/>
              <w:spacing w:before="98" w:after="0" w:line="262" w:lineRule="auto"/>
              <w:ind w:left="70"/>
            </w:pPr>
            <w:r>
              <w:rPr>
                <w:rFonts w:ascii="Times New Roman" w:eastAsia="Times New Roman" w:hAnsi="Times New Roman"/>
                <w:color w:val="000000"/>
                <w:w w:val="98"/>
                <w:sz w:val="24"/>
              </w:rPr>
              <w:t>Практическая работа;</w:t>
            </w:r>
          </w:p>
        </w:tc>
      </w:tr>
      <w:tr w:rsidR="00C11A20" w14:paraId="615D373B" w14:textId="77777777">
        <w:trPr>
          <w:trHeight w:hRule="exact" w:val="181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DB5F9"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4.</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AD2B8" w14:textId="77777777" w:rsidR="00C11A20" w:rsidRPr="00BF209B" w:rsidRDefault="00DD3999">
            <w:pPr>
              <w:autoSpaceDE w:val="0"/>
              <w:autoSpaceDN w:val="0"/>
              <w:spacing w:before="96" w:after="0" w:line="262" w:lineRule="auto"/>
              <w:ind w:left="72" w:right="144"/>
              <w:rPr>
                <w:lang w:val="ru-RU"/>
              </w:rPr>
            </w:pPr>
            <w:r w:rsidRPr="00BF209B">
              <w:rPr>
                <w:rFonts w:ascii="Times New Roman" w:eastAsia="Times New Roman" w:hAnsi="Times New Roman"/>
                <w:color w:val="000000"/>
                <w:w w:val="98"/>
                <w:sz w:val="24"/>
                <w:lang w:val="ru-RU"/>
              </w:rPr>
              <w:t>Строение и жизнедеятельность зелёных водорослей.</w:t>
            </w:r>
          </w:p>
          <w:p w14:paraId="7CA2BEB2" w14:textId="77777777" w:rsidR="00C11A20" w:rsidRPr="00BF209B" w:rsidRDefault="00DD3999">
            <w:pPr>
              <w:autoSpaceDE w:val="0"/>
              <w:autoSpaceDN w:val="0"/>
              <w:spacing w:before="70" w:after="0" w:line="271" w:lineRule="auto"/>
              <w:ind w:left="72" w:right="864"/>
              <w:rPr>
                <w:lang w:val="ru-RU"/>
              </w:rPr>
            </w:pPr>
            <w:r w:rsidRPr="00BF209B">
              <w:rPr>
                <w:rFonts w:ascii="Times New Roman" w:eastAsia="Times New Roman" w:hAnsi="Times New Roman"/>
                <w:color w:val="000000"/>
                <w:w w:val="98"/>
                <w:sz w:val="24"/>
                <w:lang w:val="ru-RU"/>
              </w:rPr>
              <w:t>Размножение зелёных водорослей (бесполое и половое)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ABB69"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471A7"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8EA97"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8C4AF2"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23E036"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7DEF0C48" w14:textId="77777777">
        <w:trPr>
          <w:trHeight w:hRule="exact" w:val="148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CB470"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5.</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31D00" w14:textId="77777777" w:rsidR="00C11A20" w:rsidRPr="00BF209B" w:rsidRDefault="00DD3999">
            <w:pPr>
              <w:autoSpaceDE w:val="0"/>
              <w:autoSpaceDN w:val="0"/>
              <w:spacing w:before="96" w:after="0"/>
              <w:ind w:left="72" w:right="144"/>
              <w:rPr>
                <w:lang w:val="ru-RU"/>
              </w:rPr>
            </w:pPr>
            <w:r w:rsidRPr="00BF209B">
              <w:rPr>
                <w:rFonts w:ascii="Times New Roman" w:eastAsia="Times New Roman" w:hAnsi="Times New Roman"/>
                <w:color w:val="000000"/>
                <w:w w:val="98"/>
                <w:sz w:val="24"/>
                <w:lang w:val="ru-RU"/>
              </w:rPr>
              <w:t>Бурые и красные водоросли, их строение и жизнедеятельность. Значение водорослей в природе и жизни человека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C93EB"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36F37"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E90CF"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62A8B"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AEC11"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0DB0B4EC" w14:textId="77777777">
        <w:trPr>
          <w:trHeight w:hRule="exact" w:val="278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72AA1"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6.</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B4D43" w14:textId="77777777" w:rsidR="00C11A20" w:rsidRPr="00BF209B" w:rsidRDefault="00DD3999">
            <w:pPr>
              <w:autoSpaceDE w:val="0"/>
              <w:autoSpaceDN w:val="0"/>
              <w:spacing w:before="98" w:after="0" w:line="230" w:lineRule="auto"/>
              <w:ind w:left="72"/>
              <w:rPr>
                <w:lang w:val="ru-RU"/>
              </w:rPr>
            </w:pPr>
            <w:r w:rsidRPr="00BF209B">
              <w:rPr>
                <w:rFonts w:ascii="Times New Roman" w:eastAsia="Times New Roman" w:hAnsi="Times New Roman"/>
                <w:color w:val="000000"/>
                <w:w w:val="98"/>
                <w:sz w:val="24"/>
                <w:lang w:val="ru-RU"/>
              </w:rPr>
              <w:t>Общая характеристика мхов.</w:t>
            </w:r>
          </w:p>
          <w:p w14:paraId="1CFFD6F6" w14:textId="77777777" w:rsidR="00C11A20" w:rsidRPr="00BF209B" w:rsidRDefault="00DD3999">
            <w:pPr>
              <w:autoSpaceDE w:val="0"/>
              <w:autoSpaceDN w:val="0"/>
              <w:spacing w:before="70" w:after="0" w:line="283" w:lineRule="auto"/>
              <w:ind w:left="72"/>
              <w:rPr>
                <w:lang w:val="ru-RU"/>
              </w:rPr>
            </w:pPr>
            <w:r w:rsidRPr="00BF209B">
              <w:rPr>
                <w:rFonts w:ascii="Times New Roman" w:eastAsia="Times New Roman" w:hAnsi="Times New Roman"/>
                <w:color w:val="000000"/>
                <w:w w:val="98"/>
                <w:sz w:val="24"/>
                <w:lang w:val="ru-RU"/>
              </w:rPr>
              <w:t>Строение зелёных и сфагновых мхов.Приспособленность мхов к жизни на сильно увлажнённых почвах.Лабораторная работа</w:t>
            </w:r>
            <w:r w:rsidRPr="00BF209B">
              <w:rPr>
                <w:lang w:val="ru-RU"/>
              </w:rPr>
              <w:br/>
            </w:r>
            <w:r w:rsidRPr="00BF209B">
              <w:rPr>
                <w:rFonts w:ascii="Times New Roman" w:eastAsia="Times New Roman" w:hAnsi="Times New Roman"/>
                <w:color w:val="000000"/>
                <w:w w:val="98"/>
                <w:sz w:val="24"/>
                <w:lang w:val="ru-RU"/>
              </w:rPr>
              <w:t xml:space="preserve">№2 Изучение внешнего </w:t>
            </w:r>
            <w:r w:rsidRPr="00BF209B">
              <w:rPr>
                <w:lang w:val="ru-RU"/>
              </w:rPr>
              <w:br/>
            </w:r>
            <w:r w:rsidRPr="00BF209B">
              <w:rPr>
                <w:rFonts w:ascii="Times New Roman" w:eastAsia="Times New Roman" w:hAnsi="Times New Roman"/>
                <w:color w:val="000000"/>
                <w:w w:val="98"/>
                <w:sz w:val="24"/>
                <w:lang w:val="ru-RU"/>
              </w:rPr>
              <w:t xml:space="preserve">строения мхов (на местных </w:t>
            </w:r>
            <w:r w:rsidRPr="00BF209B">
              <w:rPr>
                <w:lang w:val="ru-RU"/>
              </w:rPr>
              <w:br/>
            </w:r>
            <w:r w:rsidRPr="00BF209B">
              <w:rPr>
                <w:rFonts w:ascii="Times New Roman" w:eastAsia="Times New Roman" w:hAnsi="Times New Roman"/>
                <w:color w:val="000000"/>
                <w:w w:val="98"/>
                <w:sz w:val="24"/>
                <w:lang w:val="ru-RU"/>
              </w:rPr>
              <w:t>видах).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66A1F"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1D711"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47CAC"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F8FA1"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5CF5C" w14:textId="77777777" w:rsidR="00C11A20" w:rsidRDefault="00DD3999">
            <w:pPr>
              <w:autoSpaceDE w:val="0"/>
              <w:autoSpaceDN w:val="0"/>
              <w:spacing w:before="98" w:after="0" w:line="262" w:lineRule="auto"/>
              <w:ind w:left="70"/>
            </w:pPr>
            <w:r>
              <w:rPr>
                <w:rFonts w:ascii="Times New Roman" w:eastAsia="Times New Roman" w:hAnsi="Times New Roman"/>
                <w:color w:val="000000"/>
                <w:w w:val="98"/>
                <w:sz w:val="24"/>
              </w:rPr>
              <w:t>Практическая работа;</w:t>
            </w:r>
          </w:p>
        </w:tc>
      </w:tr>
    </w:tbl>
    <w:p w14:paraId="4F197390" w14:textId="77777777" w:rsidR="00C11A20" w:rsidRDefault="00C11A20">
      <w:pPr>
        <w:autoSpaceDE w:val="0"/>
        <w:autoSpaceDN w:val="0"/>
        <w:spacing w:after="0" w:line="14" w:lineRule="exact"/>
      </w:pPr>
    </w:p>
    <w:p w14:paraId="1E732D23" w14:textId="77777777" w:rsidR="00C11A20" w:rsidRDefault="00C11A20">
      <w:pPr>
        <w:sectPr w:rsidR="00C11A20">
          <w:pgSz w:w="11900" w:h="16840"/>
          <w:pgMar w:top="298" w:right="556" w:bottom="578" w:left="664" w:header="720" w:footer="720" w:gutter="0"/>
          <w:cols w:space="720" w:equalWidth="0">
            <w:col w:w="10680" w:space="0"/>
          </w:cols>
          <w:docGrid w:linePitch="360"/>
        </w:sectPr>
      </w:pPr>
    </w:p>
    <w:p w14:paraId="439758AE" w14:textId="77777777" w:rsidR="00C11A20" w:rsidRDefault="00C11A20">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482"/>
        <w:gridCol w:w="722"/>
        <w:gridCol w:w="1600"/>
        <w:gridCol w:w="1646"/>
        <w:gridCol w:w="1150"/>
        <w:gridCol w:w="1552"/>
      </w:tblGrid>
      <w:tr w:rsidR="00C11A20" w14:paraId="3D9293D0" w14:textId="77777777">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1D132"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7.</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337AB" w14:textId="77777777" w:rsidR="00C11A20" w:rsidRPr="00BF209B" w:rsidRDefault="00DD3999">
            <w:pPr>
              <w:autoSpaceDE w:val="0"/>
              <w:autoSpaceDN w:val="0"/>
              <w:spacing w:before="96" w:after="0" w:line="262" w:lineRule="auto"/>
              <w:ind w:left="72" w:right="576"/>
              <w:rPr>
                <w:lang w:val="ru-RU"/>
              </w:rPr>
            </w:pPr>
            <w:r w:rsidRPr="00BF209B">
              <w:rPr>
                <w:rFonts w:ascii="Times New Roman" w:eastAsia="Times New Roman" w:hAnsi="Times New Roman"/>
                <w:color w:val="000000"/>
                <w:w w:val="98"/>
                <w:sz w:val="24"/>
                <w:lang w:val="ru-RU"/>
              </w:rPr>
              <w:t>Цикл развития на примере зелёного мха кукушкин лён</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B600D"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0D71E"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99899"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02BC7"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C576C"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4E261587" w14:textId="77777777">
        <w:trPr>
          <w:trHeight w:hRule="exact" w:val="214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D7AA3"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8.</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6A485" w14:textId="77777777" w:rsidR="00C11A20" w:rsidRPr="00BF209B" w:rsidRDefault="00DD3999">
            <w:pPr>
              <w:autoSpaceDE w:val="0"/>
              <w:autoSpaceDN w:val="0"/>
              <w:spacing w:before="96" w:after="0" w:line="262" w:lineRule="auto"/>
              <w:ind w:left="72"/>
              <w:rPr>
                <w:lang w:val="ru-RU"/>
              </w:rPr>
            </w:pPr>
            <w:r w:rsidRPr="00BF209B">
              <w:rPr>
                <w:rFonts w:ascii="Times New Roman" w:eastAsia="Times New Roman" w:hAnsi="Times New Roman"/>
                <w:color w:val="000000"/>
                <w:w w:val="98"/>
                <w:sz w:val="24"/>
                <w:lang w:val="ru-RU"/>
              </w:rPr>
              <w:t>Роль мхов в заболачивании почв и торфообразовании.</w:t>
            </w:r>
          </w:p>
          <w:p w14:paraId="6E324BF8" w14:textId="77777777" w:rsidR="00C11A20" w:rsidRPr="00BF209B" w:rsidRDefault="00DD3999">
            <w:pPr>
              <w:autoSpaceDE w:val="0"/>
              <w:autoSpaceDN w:val="0"/>
              <w:spacing w:before="70" w:after="0"/>
              <w:ind w:left="72" w:right="432"/>
              <w:rPr>
                <w:lang w:val="ru-RU"/>
              </w:rPr>
            </w:pPr>
            <w:r w:rsidRPr="00BF209B">
              <w:rPr>
                <w:rFonts w:ascii="Times New Roman" w:eastAsia="Times New Roman" w:hAnsi="Times New Roman"/>
                <w:color w:val="000000"/>
                <w:w w:val="98"/>
                <w:sz w:val="24"/>
                <w:lang w:val="ru-RU"/>
              </w:rPr>
              <w:t xml:space="preserve">Использование торфа и </w:t>
            </w:r>
            <w:r w:rsidRPr="00BF209B">
              <w:rPr>
                <w:lang w:val="ru-RU"/>
              </w:rPr>
              <w:br/>
            </w:r>
            <w:r w:rsidRPr="00BF209B">
              <w:rPr>
                <w:rFonts w:ascii="Times New Roman" w:eastAsia="Times New Roman" w:hAnsi="Times New Roman"/>
                <w:color w:val="000000"/>
                <w:w w:val="98"/>
                <w:sz w:val="24"/>
                <w:lang w:val="ru-RU"/>
              </w:rPr>
              <w:t>продуктов его переработки в хозяйственной деятельности человека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95824"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7180D"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25C53"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CBF6E"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8D2A7"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618EE751" w14:textId="77777777">
        <w:trPr>
          <w:trHeight w:hRule="exact" w:val="247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4B31D"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9.</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81590" w14:textId="77777777" w:rsidR="00C11A20" w:rsidRPr="00BF209B" w:rsidRDefault="00DD3999">
            <w:pPr>
              <w:autoSpaceDE w:val="0"/>
              <w:autoSpaceDN w:val="0"/>
              <w:spacing w:before="96" w:after="0" w:line="230" w:lineRule="auto"/>
              <w:ind w:left="72"/>
              <w:rPr>
                <w:lang w:val="ru-RU"/>
              </w:rPr>
            </w:pPr>
            <w:r w:rsidRPr="00BF209B">
              <w:rPr>
                <w:rFonts w:ascii="Times New Roman" w:eastAsia="Times New Roman" w:hAnsi="Times New Roman"/>
                <w:color w:val="000000"/>
                <w:w w:val="98"/>
                <w:sz w:val="24"/>
                <w:lang w:val="ru-RU"/>
              </w:rPr>
              <w:t>Плауновидные (Плауны).</w:t>
            </w:r>
          </w:p>
          <w:p w14:paraId="33CFE75E" w14:textId="77777777" w:rsidR="00C11A20" w:rsidRPr="00BF209B" w:rsidRDefault="00DD3999">
            <w:pPr>
              <w:autoSpaceDE w:val="0"/>
              <w:autoSpaceDN w:val="0"/>
              <w:spacing w:before="70" w:after="0" w:line="281" w:lineRule="auto"/>
              <w:ind w:left="72"/>
              <w:rPr>
                <w:lang w:val="ru-RU"/>
              </w:rPr>
            </w:pPr>
            <w:r w:rsidRPr="00BF209B">
              <w:rPr>
                <w:rFonts w:ascii="Times New Roman" w:eastAsia="Times New Roman" w:hAnsi="Times New Roman"/>
                <w:color w:val="000000"/>
                <w:w w:val="98"/>
                <w:sz w:val="24"/>
                <w:lang w:val="ru-RU"/>
              </w:rPr>
              <w:t xml:space="preserve">Хвощевидные (Хвощи), </w:t>
            </w:r>
            <w:r w:rsidRPr="00BF209B">
              <w:rPr>
                <w:lang w:val="ru-RU"/>
              </w:rPr>
              <w:br/>
            </w:r>
            <w:r w:rsidRPr="00BF209B">
              <w:rPr>
                <w:rFonts w:ascii="Times New Roman" w:eastAsia="Times New Roman" w:hAnsi="Times New Roman"/>
                <w:color w:val="000000"/>
                <w:w w:val="98"/>
                <w:sz w:val="24"/>
                <w:lang w:val="ru-RU"/>
              </w:rPr>
              <w:t xml:space="preserve">Папоротниковидные </w:t>
            </w:r>
            <w:r w:rsidRPr="00BF209B">
              <w:rPr>
                <w:lang w:val="ru-RU"/>
              </w:rPr>
              <w:br/>
            </w:r>
            <w:r w:rsidRPr="00BF209B">
              <w:rPr>
                <w:rFonts w:ascii="Times New Roman" w:eastAsia="Times New Roman" w:hAnsi="Times New Roman"/>
                <w:color w:val="000000"/>
                <w:w w:val="98"/>
                <w:sz w:val="24"/>
                <w:lang w:val="ru-RU"/>
              </w:rPr>
              <w:t xml:space="preserve">(Папоротники). Общая </w:t>
            </w:r>
            <w:r w:rsidRPr="00BF209B">
              <w:rPr>
                <w:lang w:val="ru-RU"/>
              </w:rPr>
              <w:br/>
            </w:r>
            <w:r w:rsidRPr="00BF209B">
              <w:rPr>
                <w:rFonts w:ascii="Times New Roman" w:eastAsia="Times New Roman" w:hAnsi="Times New Roman"/>
                <w:color w:val="000000"/>
                <w:w w:val="98"/>
                <w:sz w:val="24"/>
                <w:lang w:val="ru-RU"/>
              </w:rPr>
              <w:t>характеристика. Усложнение строения папоротникообразных растений по сравнению с мхами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BC184"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BB08E"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11BFD"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BA209"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4070B"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0C89A8D8" w14:textId="77777777">
        <w:trPr>
          <w:trHeight w:hRule="exact" w:val="247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D02B7"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10.</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DFCBA" w14:textId="77777777" w:rsidR="00C11A20" w:rsidRPr="00BF209B" w:rsidRDefault="00DD3999">
            <w:pPr>
              <w:autoSpaceDE w:val="0"/>
              <w:autoSpaceDN w:val="0"/>
              <w:spacing w:before="98" w:after="0" w:line="283" w:lineRule="auto"/>
              <w:ind w:left="72" w:right="144"/>
              <w:rPr>
                <w:lang w:val="ru-RU"/>
              </w:rPr>
            </w:pPr>
            <w:r w:rsidRPr="00BF209B">
              <w:rPr>
                <w:rFonts w:ascii="Times New Roman" w:eastAsia="Times New Roman" w:hAnsi="Times New Roman"/>
                <w:color w:val="000000"/>
                <w:w w:val="98"/>
                <w:sz w:val="24"/>
                <w:lang w:val="ru-RU"/>
              </w:rPr>
              <w:t xml:space="preserve">Особенности строения и </w:t>
            </w:r>
            <w:r w:rsidRPr="00BF209B">
              <w:rPr>
                <w:lang w:val="ru-RU"/>
              </w:rPr>
              <w:br/>
            </w:r>
            <w:r w:rsidRPr="00BF209B">
              <w:rPr>
                <w:rFonts w:ascii="Times New Roman" w:eastAsia="Times New Roman" w:hAnsi="Times New Roman"/>
                <w:color w:val="000000"/>
                <w:w w:val="98"/>
                <w:sz w:val="24"/>
                <w:lang w:val="ru-RU"/>
              </w:rPr>
              <w:t xml:space="preserve">жизнедеятельности плаунов, хвощей и </w:t>
            </w:r>
            <w:r w:rsidRPr="00BF209B">
              <w:rPr>
                <w:lang w:val="ru-RU"/>
              </w:rPr>
              <w:br/>
            </w:r>
            <w:r w:rsidRPr="00BF209B">
              <w:rPr>
                <w:rFonts w:ascii="Times New Roman" w:eastAsia="Times New Roman" w:hAnsi="Times New Roman"/>
                <w:color w:val="000000"/>
                <w:w w:val="98"/>
                <w:sz w:val="24"/>
                <w:lang w:val="ru-RU"/>
              </w:rPr>
              <w:t xml:space="preserve">папоротников.Лабораторная работа №3 Изучение внешнего строения папоротника или </w:t>
            </w:r>
            <w:r w:rsidRPr="00BF209B">
              <w:rPr>
                <w:lang w:val="ru-RU"/>
              </w:rPr>
              <w:br/>
            </w:r>
            <w:r w:rsidRPr="00BF209B">
              <w:rPr>
                <w:rFonts w:ascii="Times New Roman" w:eastAsia="Times New Roman" w:hAnsi="Times New Roman"/>
                <w:color w:val="000000"/>
                <w:w w:val="98"/>
                <w:sz w:val="24"/>
                <w:lang w:val="ru-RU"/>
              </w:rPr>
              <w:t>хвоща.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521AB"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97C81"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A4378"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B2DEF"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DED69" w14:textId="77777777" w:rsidR="00C11A20" w:rsidRDefault="00DD3999">
            <w:pPr>
              <w:autoSpaceDE w:val="0"/>
              <w:autoSpaceDN w:val="0"/>
              <w:spacing w:before="98" w:after="0" w:line="262" w:lineRule="auto"/>
              <w:ind w:left="70"/>
            </w:pPr>
            <w:r>
              <w:rPr>
                <w:rFonts w:ascii="Times New Roman" w:eastAsia="Times New Roman" w:hAnsi="Times New Roman"/>
                <w:color w:val="000000"/>
                <w:w w:val="98"/>
                <w:sz w:val="24"/>
              </w:rPr>
              <w:t>Практическая работа;</w:t>
            </w:r>
          </w:p>
        </w:tc>
      </w:tr>
      <w:tr w:rsidR="00C11A20" w14:paraId="1562843A" w14:textId="77777777">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F15D4"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11.</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511B2" w14:textId="77777777" w:rsidR="00C11A20" w:rsidRPr="00BF209B" w:rsidRDefault="00DD3999">
            <w:pPr>
              <w:autoSpaceDE w:val="0"/>
              <w:autoSpaceDN w:val="0"/>
              <w:spacing w:before="96" w:after="0" w:line="271" w:lineRule="auto"/>
              <w:ind w:left="72" w:right="432"/>
              <w:rPr>
                <w:lang w:val="ru-RU"/>
              </w:rPr>
            </w:pPr>
            <w:r w:rsidRPr="00BF209B">
              <w:rPr>
                <w:rFonts w:ascii="Times New Roman" w:eastAsia="Times New Roman" w:hAnsi="Times New Roman"/>
                <w:color w:val="000000"/>
                <w:w w:val="98"/>
                <w:sz w:val="24"/>
                <w:lang w:val="ru-RU"/>
              </w:rPr>
              <w:t xml:space="preserve">Размножение </w:t>
            </w:r>
            <w:r w:rsidRPr="00BF209B">
              <w:rPr>
                <w:lang w:val="ru-RU"/>
              </w:rPr>
              <w:br/>
            </w:r>
            <w:r w:rsidRPr="00BF209B">
              <w:rPr>
                <w:rFonts w:ascii="Times New Roman" w:eastAsia="Times New Roman" w:hAnsi="Times New Roman"/>
                <w:color w:val="000000"/>
                <w:w w:val="98"/>
                <w:sz w:val="24"/>
                <w:lang w:val="ru-RU"/>
              </w:rPr>
              <w:t>папоротникообразных. Цикл развития папоротника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4D5E6"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E9254"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055B7"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525F8"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E88CA"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66CD4243" w14:textId="77777777">
        <w:trPr>
          <w:trHeight w:hRule="exact" w:val="181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76C8C"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12.</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C4201" w14:textId="77777777" w:rsidR="00C11A20" w:rsidRDefault="00DD3999">
            <w:pPr>
              <w:autoSpaceDE w:val="0"/>
              <w:autoSpaceDN w:val="0"/>
              <w:spacing w:before="98" w:after="0" w:line="281" w:lineRule="auto"/>
              <w:ind w:left="72"/>
            </w:pPr>
            <w:r w:rsidRPr="00BF209B">
              <w:rPr>
                <w:rFonts w:ascii="Times New Roman" w:eastAsia="Times New Roman" w:hAnsi="Times New Roman"/>
                <w:color w:val="000000"/>
                <w:w w:val="98"/>
                <w:sz w:val="24"/>
                <w:lang w:val="ru-RU"/>
              </w:rPr>
              <w:t xml:space="preserve">Роль древних </w:t>
            </w:r>
            <w:r w:rsidRPr="00BF209B">
              <w:rPr>
                <w:lang w:val="ru-RU"/>
              </w:rPr>
              <w:br/>
            </w:r>
            <w:r w:rsidRPr="00BF209B">
              <w:rPr>
                <w:rFonts w:ascii="Times New Roman" w:eastAsia="Times New Roman" w:hAnsi="Times New Roman"/>
                <w:color w:val="000000"/>
                <w:w w:val="98"/>
                <w:sz w:val="24"/>
                <w:lang w:val="ru-RU"/>
              </w:rPr>
              <w:t xml:space="preserve">папоротникообразных в </w:t>
            </w:r>
            <w:r w:rsidRPr="00BF209B">
              <w:rPr>
                <w:lang w:val="ru-RU"/>
              </w:rPr>
              <w:br/>
            </w:r>
            <w:r w:rsidRPr="00BF209B">
              <w:rPr>
                <w:rFonts w:ascii="Times New Roman" w:eastAsia="Times New Roman" w:hAnsi="Times New Roman"/>
                <w:color w:val="000000"/>
                <w:w w:val="98"/>
                <w:sz w:val="24"/>
                <w:lang w:val="ru-RU"/>
              </w:rPr>
              <w:t xml:space="preserve">образовании каменного угля. </w:t>
            </w:r>
            <w:r>
              <w:rPr>
                <w:rFonts w:ascii="Times New Roman" w:eastAsia="Times New Roman" w:hAnsi="Times New Roman"/>
                <w:color w:val="000000"/>
                <w:w w:val="98"/>
                <w:sz w:val="24"/>
              </w:rPr>
              <w:t>Значение папоротникообразных в природе и жизни человека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CDFAD"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DDC59"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AF669"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BD6D6"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DAE88" w14:textId="77777777" w:rsidR="00C11A20" w:rsidRDefault="00DD3999">
            <w:pPr>
              <w:autoSpaceDE w:val="0"/>
              <w:autoSpaceDN w:val="0"/>
              <w:spacing w:before="98" w:after="0" w:line="262" w:lineRule="auto"/>
              <w:ind w:left="70" w:right="576"/>
            </w:pPr>
            <w:r>
              <w:rPr>
                <w:rFonts w:ascii="Times New Roman" w:eastAsia="Times New Roman" w:hAnsi="Times New Roman"/>
                <w:color w:val="000000"/>
                <w:w w:val="98"/>
                <w:sz w:val="24"/>
              </w:rPr>
              <w:t>Устный опрос;</w:t>
            </w:r>
          </w:p>
        </w:tc>
      </w:tr>
      <w:tr w:rsidR="00C11A20" w14:paraId="5274BAAA" w14:textId="77777777">
        <w:trPr>
          <w:trHeight w:hRule="exact" w:val="34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400A5" w14:textId="77777777" w:rsidR="00C11A20" w:rsidRDefault="00DD3999">
            <w:pPr>
              <w:autoSpaceDE w:val="0"/>
              <w:autoSpaceDN w:val="0"/>
              <w:spacing w:before="96" w:after="0" w:line="230" w:lineRule="auto"/>
              <w:jc w:val="center"/>
            </w:pPr>
            <w:r>
              <w:rPr>
                <w:rFonts w:ascii="Times New Roman" w:eastAsia="Times New Roman" w:hAnsi="Times New Roman"/>
                <w:color w:val="000000"/>
                <w:w w:val="98"/>
                <w:sz w:val="24"/>
              </w:rPr>
              <w:t>13.</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9A0E4" w14:textId="77777777" w:rsidR="00C11A20" w:rsidRPr="00BF209B" w:rsidRDefault="00DD3999">
            <w:pPr>
              <w:autoSpaceDE w:val="0"/>
              <w:autoSpaceDN w:val="0"/>
              <w:spacing w:before="96" w:after="0" w:line="230" w:lineRule="auto"/>
              <w:ind w:left="72"/>
              <w:rPr>
                <w:lang w:val="ru-RU"/>
              </w:rPr>
            </w:pPr>
            <w:r w:rsidRPr="00BF209B">
              <w:rPr>
                <w:rFonts w:ascii="Times New Roman" w:eastAsia="Times New Roman" w:hAnsi="Times New Roman"/>
                <w:color w:val="000000"/>
                <w:w w:val="98"/>
                <w:sz w:val="24"/>
                <w:lang w:val="ru-RU"/>
              </w:rPr>
              <w:t>Общая характеристика.</w:t>
            </w:r>
          </w:p>
          <w:p w14:paraId="0FAE3AD9" w14:textId="77777777" w:rsidR="00C11A20" w:rsidRPr="00BF209B" w:rsidRDefault="00DD3999">
            <w:pPr>
              <w:autoSpaceDE w:val="0"/>
              <w:autoSpaceDN w:val="0"/>
              <w:spacing w:before="70" w:after="0" w:line="286" w:lineRule="auto"/>
              <w:ind w:left="72" w:right="144"/>
              <w:rPr>
                <w:lang w:val="ru-RU"/>
              </w:rPr>
            </w:pPr>
            <w:r w:rsidRPr="00BF209B">
              <w:rPr>
                <w:rFonts w:ascii="Times New Roman" w:eastAsia="Times New Roman" w:hAnsi="Times New Roman"/>
                <w:color w:val="000000"/>
                <w:w w:val="98"/>
                <w:sz w:val="24"/>
                <w:lang w:val="ru-RU"/>
              </w:rPr>
              <w:t xml:space="preserve">Хвойные растения, их </w:t>
            </w:r>
            <w:r w:rsidRPr="00BF209B">
              <w:rPr>
                <w:lang w:val="ru-RU"/>
              </w:rPr>
              <w:br/>
            </w:r>
            <w:r w:rsidRPr="00BF209B">
              <w:rPr>
                <w:rFonts w:ascii="Times New Roman" w:eastAsia="Times New Roman" w:hAnsi="Times New Roman"/>
                <w:color w:val="000000"/>
                <w:w w:val="98"/>
                <w:sz w:val="24"/>
                <w:lang w:val="ru-RU"/>
              </w:rPr>
              <w:t xml:space="preserve">разнообразие. Строение и </w:t>
            </w:r>
            <w:r w:rsidRPr="00BF209B">
              <w:rPr>
                <w:lang w:val="ru-RU"/>
              </w:rPr>
              <w:br/>
            </w:r>
            <w:r w:rsidRPr="00BF209B">
              <w:rPr>
                <w:rFonts w:ascii="Times New Roman" w:eastAsia="Times New Roman" w:hAnsi="Times New Roman"/>
                <w:color w:val="000000"/>
                <w:w w:val="98"/>
                <w:sz w:val="24"/>
                <w:lang w:val="ru-RU"/>
              </w:rPr>
              <w:t xml:space="preserve">жизнедеятельность </w:t>
            </w:r>
            <w:r w:rsidRPr="00BF209B">
              <w:rPr>
                <w:lang w:val="ru-RU"/>
              </w:rPr>
              <w:br/>
            </w:r>
            <w:r w:rsidRPr="00BF209B">
              <w:rPr>
                <w:rFonts w:ascii="Times New Roman" w:eastAsia="Times New Roman" w:hAnsi="Times New Roman"/>
                <w:color w:val="000000"/>
                <w:w w:val="98"/>
                <w:sz w:val="24"/>
                <w:lang w:val="ru-RU"/>
              </w:rPr>
              <w:t xml:space="preserve">хвойных.Лабораторная работа№4 Изучение внешнего </w:t>
            </w:r>
            <w:r w:rsidRPr="00BF209B">
              <w:rPr>
                <w:lang w:val="ru-RU"/>
              </w:rPr>
              <w:br/>
            </w:r>
            <w:r w:rsidRPr="00BF209B">
              <w:rPr>
                <w:rFonts w:ascii="Times New Roman" w:eastAsia="Times New Roman" w:hAnsi="Times New Roman"/>
                <w:color w:val="000000"/>
                <w:w w:val="98"/>
                <w:sz w:val="24"/>
                <w:lang w:val="ru-RU"/>
              </w:rPr>
              <w:t xml:space="preserve">строения веток, хвои, шишек и семян голосеменных растений (на примере ели, сосны или </w:t>
            </w:r>
            <w:r w:rsidRPr="00BF209B">
              <w:rPr>
                <w:lang w:val="ru-RU"/>
              </w:rPr>
              <w:br/>
            </w:r>
            <w:r w:rsidRPr="00BF209B">
              <w:rPr>
                <w:rFonts w:ascii="Times New Roman" w:eastAsia="Times New Roman" w:hAnsi="Times New Roman"/>
                <w:color w:val="000000"/>
                <w:w w:val="98"/>
                <w:sz w:val="24"/>
                <w:lang w:val="ru-RU"/>
              </w:rPr>
              <w:t>лиственницы).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45F84"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105C5"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746F6"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A1087"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8D79E" w14:textId="77777777" w:rsidR="00C11A20" w:rsidRDefault="00DD3999">
            <w:pPr>
              <w:autoSpaceDE w:val="0"/>
              <w:autoSpaceDN w:val="0"/>
              <w:spacing w:before="96" w:after="0" w:line="262" w:lineRule="auto"/>
              <w:ind w:left="70"/>
            </w:pPr>
            <w:r>
              <w:rPr>
                <w:rFonts w:ascii="Times New Roman" w:eastAsia="Times New Roman" w:hAnsi="Times New Roman"/>
                <w:color w:val="000000"/>
                <w:w w:val="98"/>
                <w:sz w:val="24"/>
              </w:rPr>
              <w:t>Практическая работа;</w:t>
            </w:r>
          </w:p>
        </w:tc>
      </w:tr>
    </w:tbl>
    <w:p w14:paraId="6329E5AC" w14:textId="77777777" w:rsidR="00C11A20" w:rsidRDefault="00C11A20">
      <w:pPr>
        <w:autoSpaceDE w:val="0"/>
        <w:autoSpaceDN w:val="0"/>
        <w:spacing w:after="0" w:line="14" w:lineRule="exact"/>
      </w:pPr>
    </w:p>
    <w:p w14:paraId="595CD020" w14:textId="77777777" w:rsidR="00C11A20" w:rsidRDefault="00C11A20">
      <w:pPr>
        <w:sectPr w:rsidR="00C11A20">
          <w:pgSz w:w="11900" w:h="16840"/>
          <w:pgMar w:top="284" w:right="556" w:bottom="958" w:left="664" w:header="720" w:footer="720" w:gutter="0"/>
          <w:cols w:space="720" w:equalWidth="0">
            <w:col w:w="10680" w:space="0"/>
          </w:cols>
          <w:docGrid w:linePitch="360"/>
        </w:sectPr>
      </w:pPr>
    </w:p>
    <w:p w14:paraId="58A930E4" w14:textId="77777777" w:rsidR="00C11A20" w:rsidRDefault="00C11A20">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482"/>
        <w:gridCol w:w="722"/>
        <w:gridCol w:w="1600"/>
        <w:gridCol w:w="1646"/>
        <w:gridCol w:w="1150"/>
        <w:gridCol w:w="1552"/>
      </w:tblGrid>
      <w:tr w:rsidR="00C11A20" w14:paraId="26CE219A" w14:textId="77777777">
        <w:trPr>
          <w:trHeight w:hRule="exact" w:val="148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58FCA"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14.</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A26FA" w14:textId="77777777" w:rsidR="00C11A20" w:rsidRPr="00BF209B" w:rsidRDefault="00DD3999">
            <w:pPr>
              <w:autoSpaceDE w:val="0"/>
              <w:autoSpaceDN w:val="0"/>
              <w:spacing w:before="96" w:after="0"/>
              <w:ind w:left="72" w:right="288"/>
              <w:rPr>
                <w:lang w:val="ru-RU"/>
              </w:rPr>
            </w:pPr>
            <w:r w:rsidRPr="00BF209B">
              <w:rPr>
                <w:rFonts w:ascii="Times New Roman" w:eastAsia="Times New Roman" w:hAnsi="Times New Roman"/>
                <w:color w:val="000000"/>
                <w:w w:val="98"/>
                <w:sz w:val="24"/>
                <w:lang w:val="ru-RU"/>
              </w:rPr>
              <w:t>Размножение хвойных, цикл развития на примере сосны. Значение хвойных растений в природе и жизни человека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6228F"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88458"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9E6E2"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B2773"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514DC"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684B3FC9" w14:textId="77777777">
        <w:trPr>
          <w:trHeight w:hRule="exact" w:val="314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BD714"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15.</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6F4B5" w14:textId="77777777" w:rsidR="00C11A20" w:rsidRPr="00BF209B" w:rsidRDefault="00DD3999">
            <w:pPr>
              <w:autoSpaceDE w:val="0"/>
              <w:autoSpaceDN w:val="0"/>
              <w:spacing w:before="98" w:after="0" w:line="230" w:lineRule="auto"/>
              <w:ind w:left="72"/>
              <w:rPr>
                <w:lang w:val="ru-RU"/>
              </w:rPr>
            </w:pPr>
            <w:r w:rsidRPr="00BF209B">
              <w:rPr>
                <w:rFonts w:ascii="Times New Roman" w:eastAsia="Times New Roman" w:hAnsi="Times New Roman"/>
                <w:color w:val="000000"/>
                <w:w w:val="98"/>
                <w:sz w:val="24"/>
                <w:lang w:val="ru-RU"/>
              </w:rPr>
              <w:t>Общая характеристика.</w:t>
            </w:r>
          </w:p>
          <w:p w14:paraId="36068072" w14:textId="77777777" w:rsidR="00C11A20" w:rsidRPr="00BF209B" w:rsidRDefault="00DD3999">
            <w:pPr>
              <w:autoSpaceDE w:val="0"/>
              <w:autoSpaceDN w:val="0"/>
              <w:spacing w:before="68" w:after="0" w:line="283" w:lineRule="auto"/>
              <w:ind w:left="72"/>
              <w:rPr>
                <w:lang w:val="ru-RU"/>
              </w:rPr>
            </w:pPr>
            <w:r w:rsidRPr="00BF209B">
              <w:rPr>
                <w:rFonts w:ascii="Times New Roman" w:eastAsia="Times New Roman" w:hAnsi="Times New Roman"/>
                <w:color w:val="000000"/>
                <w:w w:val="98"/>
                <w:sz w:val="24"/>
                <w:lang w:val="ru-RU"/>
              </w:rPr>
              <w:t xml:space="preserve">Особенности строения и </w:t>
            </w:r>
            <w:r w:rsidRPr="00BF209B">
              <w:rPr>
                <w:lang w:val="ru-RU"/>
              </w:rPr>
              <w:br/>
            </w:r>
            <w:r w:rsidRPr="00BF209B">
              <w:rPr>
                <w:rFonts w:ascii="Times New Roman" w:eastAsia="Times New Roman" w:hAnsi="Times New Roman"/>
                <w:color w:val="000000"/>
                <w:w w:val="98"/>
                <w:sz w:val="24"/>
                <w:lang w:val="ru-RU"/>
              </w:rPr>
              <w:t xml:space="preserve">жизнедеятельности </w:t>
            </w:r>
            <w:r w:rsidRPr="00BF209B">
              <w:rPr>
                <w:lang w:val="ru-RU"/>
              </w:rPr>
              <w:br/>
            </w:r>
            <w:r w:rsidRPr="00BF209B">
              <w:rPr>
                <w:rFonts w:ascii="Times New Roman" w:eastAsia="Times New Roman" w:hAnsi="Times New Roman"/>
                <w:color w:val="000000"/>
                <w:w w:val="98"/>
                <w:sz w:val="24"/>
                <w:lang w:val="ru-RU"/>
              </w:rPr>
              <w:t xml:space="preserve">покрытосеменных как наиболее высокоорганизованной группы растений, их господство на </w:t>
            </w:r>
            <w:r w:rsidRPr="00BF209B">
              <w:rPr>
                <w:lang w:val="ru-RU"/>
              </w:rPr>
              <w:br/>
            </w:r>
            <w:r w:rsidRPr="00BF209B">
              <w:rPr>
                <w:rFonts w:ascii="Times New Roman" w:eastAsia="Times New Roman" w:hAnsi="Times New Roman"/>
                <w:color w:val="000000"/>
                <w:w w:val="98"/>
                <w:sz w:val="24"/>
                <w:lang w:val="ru-RU"/>
              </w:rPr>
              <w:t>Земле.Лабораторная работа №5.</w:t>
            </w:r>
          </w:p>
          <w:p w14:paraId="327A7433" w14:textId="77777777" w:rsidR="00C11A20" w:rsidRPr="00BF209B" w:rsidRDefault="00DD3999">
            <w:pPr>
              <w:autoSpaceDE w:val="0"/>
              <w:autoSpaceDN w:val="0"/>
              <w:spacing w:before="68" w:after="0" w:line="262" w:lineRule="auto"/>
              <w:ind w:right="288"/>
              <w:jc w:val="center"/>
              <w:rPr>
                <w:lang w:val="ru-RU"/>
              </w:rPr>
            </w:pPr>
            <w:r w:rsidRPr="00BF209B">
              <w:rPr>
                <w:rFonts w:ascii="Times New Roman" w:eastAsia="Times New Roman" w:hAnsi="Times New Roman"/>
                <w:color w:val="000000"/>
                <w:w w:val="98"/>
                <w:sz w:val="24"/>
                <w:lang w:val="ru-RU"/>
              </w:rPr>
              <w:t>Изучение внешнего строения покрытосеменных растений.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899C1"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F30B2"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BDD41"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3D01E"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3F001" w14:textId="77777777" w:rsidR="00C11A20" w:rsidRDefault="00DD3999">
            <w:pPr>
              <w:autoSpaceDE w:val="0"/>
              <w:autoSpaceDN w:val="0"/>
              <w:spacing w:before="98" w:after="0" w:line="262" w:lineRule="auto"/>
              <w:ind w:left="70"/>
            </w:pPr>
            <w:r>
              <w:rPr>
                <w:rFonts w:ascii="Times New Roman" w:eastAsia="Times New Roman" w:hAnsi="Times New Roman"/>
                <w:color w:val="000000"/>
                <w:w w:val="98"/>
                <w:sz w:val="24"/>
              </w:rPr>
              <w:t>Практическая работа;</w:t>
            </w:r>
          </w:p>
        </w:tc>
      </w:tr>
      <w:tr w:rsidR="00C11A20" w14:paraId="52E0BB18" w14:textId="77777777">
        <w:trPr>
          <w:trHeight w:hRule="exact" w:val="214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AF1AA" w14:textId="77777777" w:rsidR="00C11A20" w:rsidRDefault="00DD3999">
            <w:pPr>
              <w:autoSpaceDE w:val="0"/>
              <w:autoSpaceDN w:val="0"/>
              <w:spacing w:before="96" w:after="0" w:line="230" w:lineRule="auto"/>
              <w:jc w:val="center"/>
            </w:pPr>
            <w:r>
              <w:rPr>
                <w:rFonts w:ascii="Times New Roman" w:eastAsia="Times New Roman" w:hAnsi="Times New Roman"/>
                <w:color w:val="000000"/>
                <w:w w:val="98"/>
                <w:sz w:val="24"/>
              </w:rPr>
              <w:t>16.</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5D2F6" w14:textId="77777777" w:rsidR="00C11A20" w:rsidRDefault="00DD3999">
            <w:pPr>
              <w:autoSpaceDE w:val="0"/>
              <w:autoSpaceDN w:val="0"/>
              <w:spacing w:before="96" w:after="0" w:line="281" w:lineRule="auto"/>
              <w:ind w:left="72" w:right="432"/>
            </w:pPr>
            <w:r w:rsidRPr="00BF209B">
              <w:rPr>
                <w:rFonts w:ascii="Times New Roman" w:eastAsia="Times New Roman" w:hAnsi="Times New Roman"/>
                <w:color w:val="000000"/>
                <w:w w:val="98"/>
                <w:sz w:val="24"/>
                <w:lang w:val="ru-RU"/>
              </w:rPr>
              <w:t xml:space="preserve">Классификация </w:t>
            </w:r>
            <w:r w:rsidRPr="00BF209B">
              <w:rPr>
                <w:lang w:val="ru-RU"/>
              </w:rPr>
              <w:br/>
            </w:r>
            <w:r w:rsidRPr="00BF209B">
              <w:rPr>
                <w:rFonts w:ascii="Times New Roman" w:eastAsia="Times New Roman" w:hAnsi="Times New Roman"/>
                <w:color w:val="000000"/>
                <w:w w:val="98"/>
                <w:sz w:val="24"/>
                <w:lang w:val="ru-RU"/>
              </w:rPr>
              <w:t xml:space="preserve">покрытосеменных растений: класс Двудольные и класс Однодольные. </w:t>
            </w:r>
            <w:r>
              <w:rPr>
                <w:rFonts w:ascii="Times New Roman" w:eastAsia="Times New Roman" w:hAnsi="Times New Roman"/>
                <w:color w:val="000000"/>
                <w:w w:val="98"/>
                <w:sz w:val="24"/>
              </w:rPr>
              <w:t xml:space="preserve">Признаки </w:t>
            </w:r>
            <w:r>
              <w:br/>
            </w:r>
            <w:r>
              <w:rPr>
                <w:rFonts w:ascii="Times New Roman" w:eastAsia="Times New Roman" w:hAnsi="Times New Roman"/>
                <w:color w:val="000000"/>
                <w:w w:val="98"/>
                <w:sz w:val="24"/>
              </w:rPr>
              <w:t xml:space="preserve">классов. Цикл развития </w:t>
            </w:r>
            <w:r>
              <w:br/>
            </w:r>
            <w:r>
              <w:rPr>
                <w:rFonts w:ascii="Times New Roman" w:eastAsia="Times New Roman" w:hAnsi="Times New Roman"/>
                <w:color w:val="000000"/>
                <w:w w:val="98"/>
                <w:sz w:val="24"/>
              </w:rPr>
              <w:t>покрытосеменного растения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AF6CA"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4A91E6"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C21C2"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7FD52"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E17B7"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20D3E05F" w14:textId="77777777">
        <w:trPr>
          <w:trHeight w:hRule="exact" w:val="347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66C0D" w14:textId="77777777" w:rsidR="00C11A20" w:rsidRDefault="00DD3999">
            <w:pPr>
              <w:autoSpaceDE w:val="0"/>
              <w:autoSpaceDN w:val="0"/>
              <w:spacing w:before="96" w:after="0" w:line="230" w:lineRule="auto"/>
              <w:jc w:val="center"/>
            </w:pPr>
            <w:r>
              <w:rPr>
                <w:rFonts w:ascii="Times New Roman" w:eastAsia="Times New Roman" w:hAnsi="Times New Roman"/>
                <w:color w:val="000000"/>
                <w:w w:val="98"/>
                <w:sz w:val="24"/>
              </w:rPr>
              <w:t>17.</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BEA83" w14:textId="77777777" w:rsidR="00C11A20" w:rsidRPr="00BF209B" w:rsidRDefault="00DD3999">
            <w:pPr>
              <w:autoSpaceDE w:val="0"/>
              <w:autoSpaceDN w:val="0"/>
              <w:spacing w:before="96" w:after="0" w:line="286" w:lineRule="auto"/>
              <w:ind w:left="72"/>
              <w:rPr>
                <w:lang w:val="ru-RU"/>
              </w:rPr>
            </w:pPr>
            <w:r w:rsidRPr="00BF209B">
              <w:rPr>
                <w:rFonts w:ascii="Times New Roman" w:eastAsia="Times New Roman" w:hAnsi="Times New Roman"/>
                <w:color w:val="000000"/>
                <w:w w:val="98"/>
                <w:sz w:val="24"/>
                <w:lang w:val="ru-RU"/>
              </w:rPr>
              <w:t xml:space="preserve">Характерные признаки семейств класса Двудольные </w:t>
            </w:r>
            <w:r w:rsidRPr="00BF209B">
              <w:rPr>
                <w:lang w:val="ru-RU"/>
              </w:rPr>
              <w:br/>
            </w:r>
            <w:r w:rsidRPr="00BF209B">
              <w:rPr>
                <w:rFonts w:ascii="Times New Roman" w:eastAsia="Times New Roman" w:hAnsi="Times New Roman"/>
                <w:color w:val="000000"/>
                <w:w w:val="98"/>
                <w:sz w:val="24"/>
                <w:lang w:val="ru-RU"/>
              </w:rPr>
              <w:t xml:space="preserve">(Крестоцветные, или </w:t>
            </w:r>
            <w:r w:rsidRPr="00BF209B">
              <w:rPr>
                <w:lang w:val="ru-RU"/>
              </w:rPr>
              <w:br/>
            </w:r>
            <w:r w:rsidRPr="00BF209B">
              <w:rPr>
                <w:rFonts w:ascii="Times New Roman" w:eastAsia="Times New Roman" w:hAnsi="Times New Roman"/>
                <w:color w:val="000000"/>
                <w:w w:val="98"/>
                <w:sz w:val="24"/>
                <w:lang w:val="ru-RU"/>
              </w:rPr>
              <w:t xml:space="preserve">Капустные, Розоцветные, или Розовые, Мотыльковые, или </w:t>
            </w:r>
            <w:r w:rsidRPr="00BF209B">
              <w:rPr>
                <w:lang w:val="ru-RU"/>
              </w:rPr>
              <w:br/>
            </w:r>
            <w:r w:rsidRPr="00BF209B">
              <w:rPr>
                <w:rFonts w:ascii="Times New Roman" w:eastAsia="Times New Roman" w:hAnsi="Times New Roman"/>
                <w:color w:val="000000"/>
                <w:w w:val="98"/>
                <w:sz w:val="24"/>
                <w:lang w:val="ru-RU"/>
              </w:rPr>
              <w:t xml:space="preserve">Бобовые, Паслёновые, </w:t>
            </w:r>
            <w:r w:rsidRPr="00BF209B">
              <w:rPr>
                <w:lang w:val="ru-RU"/>
              </w:rPr>
              <w:br/>
            </w:r>
            <w:r w:rsidRPr="00BF209B">
              <w:rPr>
                <w:rFonts w:ascii="Times New Roman" w:eastAsia="Times New Roman" w:hAnsi="Times New Roman"/>
                <w:color w:val="000000"/>
                <w:w w:val="98"/>
                <w:sz w:val="24"/>
                <w:lang w:val="ru-RU"/>
              </w:rPr>
              <w:t xml:space="preserve">Сложноцветные, или Астровые) и класса Однодольные </w:t>
            </w:r>
            <w:r w:rsidRPr="00BF209B">
              <w:rPr>
                <w:lang w:val="ru-RU"/>
              </w:rPr>
              <w:br/>
            </w:r>
            <w:r w:rsidRPr="00BF209B">
              <w:rPr>
                <w:rFonts w:ascii="Times New Roman" w:eastAsia="Times New Roman" w:hAnsi="Times New Roman"/>
                <w:color w:val="000000"/>
                <w:w w:val="98"/>
                <w:sz w:val="24"/>
                <w:lang w:val="ru-RU"/>
              </w:rPr>
              <w:t xml:space="preserve">(Лилейные, Злаки, или </w:t>
            </w:r>
            <w:r w:rsidRPr="00BF209B">
              <w:rPr>
                <w:lang w:val="ru-RU"/>
              </w:rPr>
              <w:br/>
            </w:r>
            <w:r w:rsidRPr="00BF209B">
              <w:rPr>
                <w:rFonts w:ascii="Times New Roman" w:eastAsia="Times New Roman" w:hAnsi="Times New Roman"/>
                <w:color w:val="000000"/>
                <w:w w:val="98"/>
                <w:sz w:val="24"/>
                <w:lang w:val="ru-RU"/>
              </w:rPr>
              <w:t>Мятликовые)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0A1D9"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DB7C8"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0451A"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7E14C"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4AD4D6"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7A6975FB" w14:textId="77777777">
        <w:trPr>
          <w:trHeight w:hRule="exact" w:val="34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3730D" w14:textId="77777777" w:rsidR="00C11A20" w:rsidRDefault="00DD3999">
            <w:pPr>
              <w:autoSpaceDE w:val="0"/>
              <w:autoSpaceDN w:val="0"/>
              <w:spacing w:before="96" w:after="0" w:line="230" w:lineRule="auto"/>
              <w:jc w:val="center"/>
            </w:pPr>
            <w:r>
              <w:rPr>
                <w:rFonts w:ascii="Times New Roman" w:eastAsia="Times New Roman" w:hAnsi="Times New Roman"/>
                <w:color w:val="000000"/>
                <w:w w:val="98"/>
                <w:sz w:val="24"/>
              </w:rPr>
              <w:t>18.</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1B20F" w14:textId="77777777" w:rsidR="00C11A20" w:rsidRPr="00BF209B" w:rsidRDefault="00DD3999">
            <w:pPr>
              <w:autoSpaceDE w:val="0"/>
              <w:autoSpaceDN w:val="0"/>
              <w:spacing w:before="96" w:after="0" w:line="286" w:lineRule="auto"/>
              <w:ind w:left="72"/>
              <w:rPr>
                <w:lang w:val="ru-RU"/>
              </w:rPr>
            </w:pPr>
            <w:r w:rsidRPr="00BF209B">
              <w:rPr>
                <w:rFonts w:ascii="Times New Roman" w:eastAsia="Times New Roman" w:hAnsi="Times New Roman"/>
                <w:color w:val="000000"/>
                <w:w w:val="98"/>
                <w:sz w:val="24"/>
                <w:lang w:val="ru-RU"/>
              </w:rPr>
              <w:t xml:space="preserve">Характерные признаки семейств класса Двудольные </w:t>
            </w:r>
            <w:r w:rsidRPr="00BF209B">
              <w:rPr>
                <w:lang w:val="ru-RU"/>
              </w:rPr>
              <w:br/>
            </w:r>
            <w:r w:rsidRPr="00BF209B">
              <w:rPr>
                <w:rFonts w:ascii="Times New Roman" w:eastAsia="Times New Roman" w:hAnsi="Times New Roman"/>
                <w:color w:val="000000"/>
                <w:w w:val="98"/>
                <w:sz w:val="24"/>
                <w:lang w:val="ru-RU"/>
              </w:rPr>
              <w:t xml:space="preserve">(Крестоцветные, или </w:t>
            </w:r>
            <w:r w:rsidRPr="00BF209B">
              <w:rPr>
                <w:lang w:val="ru-RU"/>
              </w:rPr>
              <w:br/>
            </w:r>
            <w:r w:rsidRPr="00BF209B">
              <w:rPr>
                <w:rFonts w:ascii="Times New Roman" w:eastAsia="Times New Roman" w:hAnsi="Times New Roman"/>
                <w:color w:val="000000"/>
                <w:w w:val="98"/>
                <w:sz w:val="24"/>
                <w:lang w:val="ru-RU"/>
              </w:rPr>
              <w:t xml:space="preserve">Капустные, Розоцветные, или Розовые, Мотыльковые, или </w:t>
            </w:r>
            <w:r w:rsidRPr="00BF209B">
              <w:rPr>
                <w:lang w:val="ru-RU"/>
              </w:rPr>
              <w:br/>
            </w:r>
            <w:r w:rsidRPr="00BF209B">
              <w:rPr>
                <w:rFonts w:ascii="Times New Roman" w:eastAsia="Times New Roman" w:hAnsi="Times New Roman"/>
                <w:color w:val="000000"/>
                <w:w w:val="98"/>
                <w:sz w:val="24"/>
                <w:lang w:val="ru-RU"/>
              </w:rPr>
              <w:t xml:space="preserve">Бобовые, Паслёновые, </w:t>
            </w:r>
            <w:r w:rsidRPr="00BF209B">
              <w:rPr>
                <w:lang w:val="ru-RU"/>
              </w:rPr>
              <w:br/>
            </w:r>
            <w:r w:rsidRPr="00BF209B">
              <w:rPr>
                <w:rFonts w:ascii="Times New Roman" w:eastAsia="Times New Roman" w:hAnsi="Times New Roman"/>
                <w:color w:val="000000"/>
                <w:w w:val="98"/>
                <w:sz w:val="24"/>
                <w:lang w:val="ru-RU"/>
              </w:rPr>
              <w:t xml:space="preserve">Сложноцветные, или Астровые) и класса Однодольные </w:t>
            </w:r>
            <w:r w:rsidRPr="00BF209B">
              <w:rPr>
                <w:lang w:val="ru-RU"/>
              </w:rPr>
              <w:br/>
            </w:r>
            <w:r w:rsidRPr="00BF209B">
              <w:rPr>
                <w:rFonts w:ascii="Times New Roman" w:eastAsia="Times New Roman" w:hAnsi="Times New Roman"/>
                <w:color w:val="000000"/>
                <w:w w:val="98"/>
                <w:sz w:val="24"/>
                <w:lang w:val="ru-RU"/>
              </w:rPr>
              <w:t xml:space="preserve">(Лилейные, Злаки, или </w:t>
            </w:r>
            <w:r w:rsidRPr="00BF209B">
              <w:rPr>
                <w:lang w:val="ru-RU"/>
              </w:rPr>
              <w:br/>
            </w:r>
            <w:r w:rsidRPr="00BF209B">
              <w:rPr>
                <w:rFonts w:ascii="Times New Roman" w:eastAsia="Times New Roman" w:hAnsi="Times New Roman"/>
                <w:color w:val="000000"/>
                <w:w w:val="98"/>
                <w:sz w:val="24"/>
                <w:lang w:val="ru-RU"/>
              </w:rPr>
              <w:t>Мятликовые)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8B87F"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AD22E"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DF3B9"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BBED9"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55EFB"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bl>
    <w:p w14:paraId="3AE0243B" w14:textId="77777777" w:rsidR="00C11A20" w:rsidRDefault="00C11A20">
      <w:pPr>
        <w:autoSpaceDE w:val="0"/>
        <w:autoSpaceDN w:val="0"/>
        <w:spacing w:after="0" w:line="14" w:lineRule="exact"/>
      </w:pPr>
    </w:p>
    <w:p w14:paraId="43DAC3A0" w14:textId="77777777" w:rsidR="00C11A20" w:rsidRDefault="00C11A20">
      <w:pPr>
        <w:sectPr w:rsidR="00C11A20">
          <w:pgSz w:w="11900" w:h="16840"/>
          <w:pgMar w:top="284" w:right="556" w:bottom="1278" w:left="664" w:header="720" w:footer="720" w:gutter="0"/>
          <w:cols w:space="720" w:equalWidth="0">
            <w:col w:w="10680" w:space="0"/>
          </w:cols>
          <w:docGrid w:linePitch="360"/>
        </w:sectPr>
      </w:pPr>
    </w:p>
    <w:p w14:paraId="3A8FA2F3" w14:textId="77777777" w:rsidR="00C11A20" w:rsidRDefault="00C11A20">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482"/>
        <w:gridCol w:w="722"/>
        <w:gridCol w:w="1600"/>
        <w:gridCol w:w="1646"/>
        <w:gridCol w:w="1150"/>
        <w:gridCol w:w="1552"/>
      </w:tblGrid>
      <w:tr w:rsidR="00C11A20" w14:paraId="12F70F4A" w14:textId="77777777">
        <w:trPr>
          <w:trHeight w:hRule="exact" w:val="347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B053E"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19.</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4E182" w14:textId="77777777" w:rsidR="00C11A20" w:rsidRPr="00BF209B" w:rsidRDefault="00DD3999">
            <w:pPr>
              <w:autoSpaceDE w:val="0"/>
              <w:autoSpaceDN w:val="0"/>
              <w:spacing w:before="96" w:after="0" w:line="286" w:lineRule="auto"/>
              <w:ind w:left="72"/>
              <w:rPr>
                <w:lang w:val="ru-RU"/>
              </w:rPr>
            </w:pPr>
            <w:r w:rsidRPr="00BF209B">
              <w:rPr>
                <w:rFonts w:ascii="Times New Roman" w:eastAsia="Times New Roman" w:hAnsi="Times New Roman"/>
                <w:color w:val="000000"/>
                <w:w w:val="98"/>
                <w:sz w:val="24"/>
                <w:lang w:val="ru-RU"/>
              </w:rPr>
              <w:t xml:space="preserve">Характерные признаки семейств класса Двудольные </w:t>
            </w:r>
            <w:r w:rsidRPr="00BF209B">
              <w:rPr>
                <w:lang w:val="ru-RU"/>
              </w:rPr>
              <w:br/>
            </w:r>
            <w:r w:rsidRPr="00BF209B">
              <w:rPr>
                <w:rFonts w:ascii="Times New Roman" w:eastAsia="Times New Roman" w:hAnsi="Times New Roman"/>
                <w:color w:val="000000"/>
                <w:w w:val="98"/>
                <w:sz w:val="24"/>
                <w:lang w:val="ru-RU"/>
              </w:rPr>
              <w:t xml:space="preserve">(Крестоцветные, или </w:t>
            </w:r>
            <w:r w:rsidRPr="00BF209B">
              <w:rPr>
                <w:lang w:val="ru-RU"/>
              </w:rPr>
              <w:br/>
            </w:r>
            <w:r w:rsidRPr="00BF209B">
              <w:rPr>
                <w:rFonts w:ascii="Times New Roman" w:eastAsia="Times New Roman" w:hAnsi="Times New Roman"/>
                <w:color w:val="000000"/>
                <w:w w:val="98"/>
                <w:sz w:val="24"/>
                <w:lang w:val="ru-RU"/>
              </w:rPr>
              <w:t xml:space="preserve">Капустные, Розоцветные, или Розовые, Мотыльковые, или </w:t>
            </w:r>
            <w:r w:rsidRPr="00BF209B">
              <w:rPr>
                <w:lang w:val="ru-RU"/>
              </w:rPr>
              <w:br/>
            </w:r>
            <w:r w:rsidRPr="00BF209B">
              <w:rPr>
                <w:rFonts w:ascii="Times New Roman" w:eastAsia="Times New Roman" w:hAnsi="Times New Roman"/>
                <w:color w:val="000000"/>
                <w:w w:val="98"/>
                <w:sz w:val="24"/>
                <w:lang w:val="ru-RU"/>
              </w:rPr>
              <w:t xml:space="preserve">Бобовые, Паслёновые, </w:t>
            </w:r>
            <w:r w:rsidRPr="00BF209B">
              <w:rPr>
                <w:lang w:val="ru-RU"/>
              </w:rPr>
              <w:br/>
            </w:r>
            <w:r w:rsidRPr="00BF209B">
              <w:rPr>
                <w:rFonts w:ascii="Times New Roman" w:eastAsia="Times New Roman" w:hAnsi="Times New Roman"/>
                <w:color w:val="000000"/>
                <w:w w:val="98"/>
                <w:sz w:val="24"/>
                <w:lang w:val="ru-RU"/>
              </w:rPr>
              <w:t xml:space="preserve">Сложноцветные, или Астровые) и класса Однодольные </w:t>
            </w:r>
            <w:r w:rsidRPr="00BF209B">
              <w:rPr>
                <w:lang w:val="ru-RU"/>
              </w:rPr>
              <w:br/>
            </w:r>
            <w:r w:rsidRPr="00BF209B">
              <w:rPr>
                <w:rFonts w:ascii="Times New Roman" w:eastAsia="Times New Roman" w:hAnsi="Times New Roman"/>
                <w:color w:val="000000"/>
                <w:w w:val="98"/>
                <w:sz w:val="24"/>
                <w:lang w:val="ru-RU"/>
              </w:rPr>
              <w:t xml:space="preserve">(Лилейные, Злаки, или </w:t>
            </w:r>
            <w:r w:rsidRPr="00BF209B">
              <w:rPr>
                <w:lang w:val="ru-RU"/>
              </w:rPr>
              <w:br/>
            </w:r>
            <w:r w:rsidRPr="00BF209B">
              <w:rPr>
                <w:rFonts w:ascii="Times New Roman" w:eastAsia="Times New Roman" w:hAnsi="Times New Roman"/>
                <w:color w:val="000000"/>
                <w:w w:val="98"/>
                <w:sz w:val="24"/>
                <w:lang w:val="ru-RU"/>
              </w:rPr>
              <w:t>Мятликовые)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C04BA"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E3EDD"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EA8AF"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A19EA"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105C5"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555CE1ED" w14:textId="77777777">
        <w:trPr>
          <w:trHeight w:hRule="exact" w:val="347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2509E"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20.</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B82DB" w14:textId="77777777" w:rsidR="00C11A20" w:rsidRPr="00BF209B" w:rsidRDefault="00DD3999">
            <w:pPr>
              <w:autoSpaceDE w:val="0"/>
              <w:autoSpaceDN w:val="0"/>
              <w:spacing w:before="98" w:after="0" w:line="286" w:lineRule="auto"/>
              <w:ind w:left="72"/>
              <w:rPr>
                <w:lang w:val="ru-RU"/>
              </w:rPr>
            </w:pPr>
            <w:r w:rsidRPr="00BF209B">
              <w:rPr>
                <w:rFonts w:ascii="Times New Roman" w:eastAsia="Times New Roman" w:hAnsi="Times New Roman"/>
                <w:color w:val="000000"/>
                <w:w w:val="98"/>
                <w:sz w:val="24"/>
                <w:lang w:val="ru-RU"/>
              </w:rPr>
              <w:t xml:space="preserve">Характерные признаки семейств класса Двудольные </w:t>
            </w:r>
            <w:r w:rsidRPr="00BF209B">
              <w:rPr>
                <w:lang w:val="ru-RU"/>
              </w:rPr>
              <w:br/>
            </w:r>
            <w:r w:rsidRPr="00BF209B">
              <w:rPr>
                <w:rFonts w:ascii="Times New Roman" w:eastAsia="Times New Roman" w:hAnsi="Times New Roman"/>
                <w:color w:val="000000"/>
                <w:w w:val="98"/>
                <w:sz w:val="24"/>
                <w:lang w:val="ru-RU"/>
              </w:rPr>
              <w:t xml:space="preserve">(Крестоцветные, или </w:t>
            </w:r>
            <w:r w:rsidRPr="00BF209B">
              <w:rPr>
                <w:lang w:val="ru-RU"/>
              </w:rPr>
              <w:br/>
            </w:r>
            <w:r w:rsidRPr="00BF209B">
              <w:rPr>
                <w:rFonts w:ascii="Times New Roman" w:eastAsia="Times New Roman" w:hAnsi="Times New Roman"/>
                <w:color w:val="000000"/>
                <w:w w:val="98"/>
                <w:sz w:val="24"/>
                <w:lang w:val="ru-RU"/>
              </w:rPr>
              <w:t xml:space="preserve">Капустные, Розоцветные, или Розовые, Мотыльковые, или </w:t>
            </w:r>
            <w:r w:rsidRPr="00BF209B">
              <w:rPr>
                <w:lang w:val="ru-RU"/>
              </w:rPr>
              <w:br/>
            </w:r>
            <w:r w:rsidRPr="00BF209B">
              <w:rPr>
                <w:rFonts w:ascii="Times New Roman" w:eastAsia="Times New Roman" w:hAnsi="Times New Roman"/>
                <w:color w:val="000000"/>
                <w:w w:val="98"/>
                <w:sz w:val="24"/>
                <w:lang w:val="ru-RU"/>
              </w:rPr>
              <w:t xml:space="preserve">Бобовые, Паслёновые, </w:t>
            </w:r>
            <w:r w:rsidRPr="00BF209B">
              <w:rPr>
                <w:lang w:val="ru-RU"/>
              </w:rPr>
              <w:br/>
            </w:r>
            <w:r w:rsidRPr="00BF209B">
              <w:rPr>
                <w:rFonts w:ascii="Times New Roman" w:eastAsia="Times New Roman" w:hAnsi="Times New Roman"/>
                <w:color w:val="000000"/>
                <w:w w:val="98"/>
                <w:sz w:val="24"/>
                <w:lang w:val="ru-RU"/>
              </w:rPr>
              <w:t xml:space="preserve">Сложноцветные, или Астровые) и класса Однодольные </w:t>
            </w:r>
            <w:r w:rsidRPr="00BF209B">
              <w:rPr>
                <w:lang w:val="ru-RU"/>
              </w:rPr>
              <w:br/>
            </w:r>
            <w:r w:rsidRPr="00BF209B">
              <w:rPr>
                <w:rFonts w:ascii="Times New Roman" w:eastAsia="Times New Roman" w:hAnsi="Times New Roman"/>
                <w:color w:val="000000"/>
                <w:w w:val="98"/>
                <w:sz w:val="24"/>
                <w:lang w:val="ru-RU"/>
              </w:rPr>
              <w:t xml:space="preserve">(Лилейные, Злаки, или </w:t>
            </w:r>
            <w:r w:rsidRPr="00BF209B">
              <w:rPr>
                <w:lang w:val="ru-RU"/>
              </w:rPr>
              <w:br/>
            </w:r>
            <w:r w:rsidRPr="00BF209B">
              <w:rPr>
                <w:rFonts w:ascii="Times New Roman" w:eastAsia="Times New Roman" w:hAnsi="Times New Roman"/>
                <w:color w:val="000000"/>
                <w:w w:val="98"/>
                <w:sz w:val="24"/>
                <w:lang w:val="ru-RU"/>
              </w:rPr>
              <w:t>Мятликовые)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7F402"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8D2A9"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66061"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C51EA"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F4E54" w14:textId="77777777" w:rsidR="00C11A20" w:rsidRDefault="00DD3999">
            <w:pPr>
              <w:autoSpaceDE w:val="0"/>
              <w:autoSpaceDN w:val="0"/>
              <w:spacing w:before="98" w:after="0" w:line="262" w:lineRule="auto"/>
              <w:ind w:left="70" w:right="576"/>
            </w:pPr>
            <w:r>
              <w:rPr>
                <w:rFonts w:ascii="Times New Roman" w:eastAsia="Times New Roman" w:hAnsi="Times New Roman"/>
                <w:color w:val="000000"/>
                <w:w w:val="98"/>
                <w:sz w:val="24"/>
              </w:rPr>
              <w:t>Устный опрос;</w:t>
            </w:r>
          </w:p>
        </w:tc>
      </w:tr>
      <w:tr w:rsidR="00C11A20" w14:paraId="2FFD4E2E" w14:textId="77777777">
        <w:trPr>
          <w:trHeight w:hRule="exact" w:val="643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43336"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21.</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D90F6" w14:textId="77777777" w:rsidR="00C11A20" w:rsidRPr="00BF209B" w:rsidRDefault="00DD3999">
            <w:pPr>
              <w:autoSpaceDE w:val="0"/>
              <w:autoSpaceDN w:val="0"/>
              <w:spacing w:before="98" w:after="0" w:line="288" w:lineRule="auto"/>
              <w:ind w:left="72"/>
              <w:rPr>
                <w:lang w:val="ru-RU"/>
              </w:rPr>
            </w:pPr>
            <w:r w:rsidRPr="00BF209B">
              <w:rPr>
                <w:rFonts w:ascii="Times New Roman" w:eastAsia="Times New Roman" w:hAnsi="Times New Roman"/>
                <w:color w:val="000000"/>
                <w:w w:val="98"/>
                <w:sz w:val="24"/>
                <w:lang w:val="ru-RU"/>
              </w:rPr>
              <w:t xml:space="preserve">Характерные признаки семейств класса Двудольные </w:t>
            </w:r>
            <w:r w:rsidRPr="00BF209B">
              <w:rPr>
                <w:lang w:val="ru-RU"/>
              </w:rPr>
              <w:br/>
            </w:r>
            <w:r w:rsidRPr="00BF209B">
              <w:rPr>
                <w:rFonts w:ascii="Times New Roman" w:eastAsia="Times New Roman" w:hAnsi="Times New Roman"/>
                <w:color w:val="000000"/>
                <w:w w:val="98"/>
                <w:sz w:val="24"/>
                <w:lang w:val="ru-RU"/>
              </w:rPr>
              <w:t xml:space="preserve">(Крестоцветные, или </w:t>
            </w:r>
            <w:r w:rsidRPr="00BF209B">
              <w:rPr>
                <w:lang w:val="ru-RU"/>
              </w:rPr>
              <w:br/>
            </w:r>
            <w:r w:rsidRPr="00BF209B">
              <w:rPr>
                <w:rFonts w:ascii="Times New Roman" w:eastAsia="Times New Roman" w:hAnsi="Times New Roman"/>
                <w:color w:val="000000"/>
                <w:w w:val="98"/>
                <w:sz w:val="24"/>
                <w:lang w:val="ru-RU"/>
              </w:rPr>
              <w:t xml:space="preserve">Капустные, Розоцветные, или Розовые, Мотыльковые, или </w:t>
            </w:r>
            <w:r w:rsidRPr="00BF209B">
              <w:rPr>
                <w:lang w:val="ru-RU"/>
              </w:rPr>
              <w:br/>
            </w:r>
            <w:r w:rsidRPr="00BF209B">
              <w:rPr>
                <w:rFonts w:ascii="Times New Roman" w:eastAsia="Times New Roman" w:hAnsi="Times New Roman"/>
                <w:color w:val="000000"/>
                <w:w w:val="98"/>
                <w:sz w:val="24"/>
                <w:lang w:val="ru-RU"/>
              </w:rPr>
              <w:t xml:space="preserve">Бобовые, Паслёновые, </w:t>
            </w:r>
            <w:r w:rsidRPr="00BF209B">
              <w:rPr>
                <w:lang w:val="ru-RU"/>
              </w:rPr>
              <w:br/>
            </w:r>
            <w:r w:rsidRPr="00BF209B">
              <w:rPr>
                <w:rFonts w:ascii="Times New Roman" w:eastAsia="Times New Roman" w:hAnsi="Times New Roman"/>
                <w:color w:val="000000"/>
                <w:w w:val="98"/>
                <w:sz w:val="24"/>
                <w:lang w:val="ru-RU"/>
              </w:rPr>
              <w:t xml:space="preserve">Сложноцветные, или Астровые) и класса Однодольные </w:t>
            </w:r>
            <w:r w:rsidRPr="00BF209B">
              <w:rPr>
                <w:lang w:val="ru-RU"/>
              </w:rPr>
              <w:br/>
            </w:r>
            <w:r w:rsidRPr="00BF209B">
              <w:rPr>
                <w:rFonts w:ascii="Times New Roman" w:eastAsia="Times New Roman" w:hAnsi="Times New Roman"/>
                <w:color w:val="000000"/>
                <w:w w:val="98"/>
                <w:sz w:val="24"/>
                <w:lang w:val="ru-RU"/>
              </w:rPr>
              <w:t xml:space="preserve">(Лилейные, Злаки, или </w:t>
            </w:r>
            <w:r w:rsidRPr="00BF209B">
              <w:rPr>
                <w:lang w:val="ru-RU"/>
              </w:rPr>
              <w:br/>
            </w:r>
            <w:r w:rsidRPr="00BF209B">
              <w:rPr>
                <w:rFonts w:ascii="Times New Roman" w:eastAsia="Times New Roman" w:hAnsi="Times New Roman"/>
                <w:color w:val="000000"/>
                <w:w w:val="98"/>
                <w:sz w:val="24"/>
                <w:lang w:val="ru-RU"/>
              </w:rPr>
              <w:t xml:space="preserve">Мятликовые).Лабораторная </w:t>
            </w:r>
            <w:r w:rsidRPr="00BF209B">
              <w:rPr>
                <w:lang w:val="ru-RU"/>
              </w:rPr>
              <w:br/>
            </w:r>
            <w:r w:rsidRPr="00BF209B">
              <w:rPr>
                <w:rFonts w:ascii="Times New Roman" w:eastAsia="Times New Roman" w:hAnsi="Times New Roman"/>
                <w:color w:val="000000"/>
                <w:w w:val="98"/>
                <w:sz w:val="24"/>
                <w:lang w:val="ru-RU"/>
              </w:rPr>
              <w:t xml:space="preserve">работа №6Изучение признаков представителей семейств: </w:t>
            </w:r>
            <w:r w:rsidRPr="00BF209B">
              <w:rPr>
                <w:lang w:val="ru-RU"/>
              </w:rPr>
              <w:br/>
            </w:r>
            <w:r w:rsidRPr="00BF209B">
              <w:rPr>
                <w:rFonts w:ascii="Times New Roman" w:eastAsia="Times New Roman" w:hAnsi="Times New Roman"/>
                <w:color w:val="000000"/>
                <w:w w:val="98"/>
                <w:sz w:val="24"/>
                <w:lang w:val="ru-RU"/>
              </w:rPr>
              <w:t xml:space="preserve">Крестоцветные (Капустные), </w:t>
            </w:r>
            <w:r w:rsidRPr="00BF209B">
              <w:rPr>
                <w:lang w:val="ru-RU"/>
              </w:rPr>
              <w:br/>
            </w:r>
            <w:r w:rsidRPr="00BF209B">
              <w:rPr>
                <w:rFonts w:ascii="Times New Roman" w:eastAsia="Times New Roman" w:hAnsi="Times New Roman"/>
                <w:color w:val="000000"/>
                <w:w w:val="98"/>
                <w:sz w:val="24"/>
                <w:lang w:val="ru-RU"/>
              </w:rPr>
              <w:t xml:space="preserve">Розоцветные (Розовые), </w:t>
            </w:r>
            <w:r w:rsidRPr="00BF209B">
              <w:rPr>
                <w:lang w:val="ru-RU"/>
              </w:rPr>
              <w:br/>
            </w:r>
            <w:r w:rsidRPr="00BF209B">
              <w:rPr>
                <w:rFonts w:ascii="Times New Roman" w:eastAsia="Times New Roman" w:hAnsi="Times New Roman"/>
                <w:color w:val="000000"/>
                <w:w w:val="98"/>
                <w:sz w:val="24"/>
                <w:lang w:val="ru-RU"/>
              </w:rPr>
              <w:t xml:space="preserve">Мотыльковые (Бобовые), </w:t>
            </w:r>
            <w:r w:rsidRPr="00BF209B">
              <w:rPr>
                <w:lang w:val="ru-RU"/>
              </w:rPr>
              <w:br/>
            </w:r>
            <w:r w:rsidRPr="00BF209B">
              <w:rPr>
                <w:rFonts w:ascii="Times New Roman" w:eastAsia="Times New Roman" w:hAnsi="Times New Roman"/>
                <w:color w:val="000000"/>
                <w:w w:val="98"/>
                <w:sz w:val="24"/>
                <w:lang w:val="ru-RU"/>
              </w:rPr>
              <w:t>Паслёновые, Сложноцветные (Астровые), Лилейные, Злаки (Мятликовые) на гербарных и натуральных образцах.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EE7E2"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42C3FC"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57032"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DD2E1"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FDBBB" w14:textId="77777777" w:rsidR="00C11A20" w:rsidRDefault="00DD3999">
            <w:pPr>
              <w:autoSpaceDE w:val="0"/>
              <w:autoSpaceDN w:val="0"/>
              <w:spacing w:before="98" w:after="0" w:line="262" w:lineRule="auto"/>
              <w:ind w:left="70" w:right="576"/>
            </w:pPr>
            <w:r>
              <w:rPr>
                <w:rFonts w:ascii="Times New Roman" w:eastAsia="Times New Roman" w:hAnsi="Times New Roman"/>
                <w:color w:val="000000"/>
                <w:w w:val="98"/>
                <w:sz w:val="24"/>
              </w:rPr>
              <w:t>Устный опрос;</w:t>
            </w:r>
          </w:p>
        </w:tc>
      </w:tr>
    </w:tbl>
    <w:p w14:paraId="23AD0BDC" w14:textId="77777777" w:rsidR="00C11A20" w:rsidRDefault="00C11A20">
      <w:pPr>
        <w:autoSpaceDE w:val="0"/>
        <w:autoSpaceDN w:val="0"/>
        <w:spacing w:after="0" w:line="14" w:lineRule="exact"/>
      </w:pPr>
    </w:p>
    <w:p w14:paraId="40ACC5E6" w14:textId="77777777" w:rsidR="00C11A20" w:rsidRDefault="00C11A20">
      <w:pPr>
        <w:sectPr w:rsidR="00C11A20">
          <w:pgSz w:w="11900" w:h="16840"/>
          <w:pgMar w:top="284" w:right="556" w:bottom="1430" w:left="664" w:header="720" w:footer="720" w:gutter="0"/>
          <w:cols w:space="720" w:equalWidth="0">
            <w:col w:w="10680" w:space="0"/>
          </w:cols>
          <w:docGrid w:linePitch="360"/>
        </w:sectPr>
      </w:pPr>
    </w:p>
    <w:p w14:paraId="3F30CD44" w14:textId="77777777" w:rsidR="00C11A20" w:rsidRDefault="00C11A20">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482"/>
        <w:gridCol w:w="722"/>
        <w:gridCol w:w="1600"/>
        <w:gridCol w:w="1646"/>
        <w:gridCol w:w="1150"/>
        <w:gridCol w:w="1552"/>
      </w:tblGrid>
      <w:tr w:rsidR="00C11A20" w14:paraId="29D0D6FB" w14:textId="77777777">
        <w:trPr>
          <w:trHeight w:hRule="exact" w:val="380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F72D5"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22.</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53A01" w14:textId="77777777" w:rsidR="00C11A20" w:rsidRPr="00BF209B" w:rsidRDefault="00DD3999">
            <w:pPr>
              <w:autoSpaceDE w:val="0"/>
              <w:autoSpaceDN w:val="0"/>
              <w:spacing w:before="96" w:after="0" w:line="233" w:lineRule="auto"/>
              <w:ind w:left="72"/>
              <w:rPr>
                <w:lang w:val="ru-RU"/>
              </w:rPr>
            </w:pPr>
            <w:r w:rsidRPr="00BF209B">
              <w:rPr>
                <w:rFonts w:ascii="Times New Roman" w:eastAsia="Times New Roman" w:hAnsi="Times New Roman"/>
                <w:color w:val="000000"/>
                <w:w w:val="98"/>
                <w:sz w:val="24"/>
                <w:lang w:val="ru-RU"/>
              </w:rPr>
              <w:t>Многообразие растений.</w:t>
            </w:r>
          </w:p>
          <w:p w14:paraId="762F3664" w14:textId="77777777" w:rsidR="00C11A20" w:rsidRPr="00BF209B" w:rsidRDefault="00DD3999">
            <w:pPr>
              <w:autoSpaceDE w:val="0"/>
              <w:autoSpaceDN w:val="0"/>
              <w:spacing w:before="68" w:after="0" w:line="286" w:lineRule="auto"/>
              <w:ind w:left="72" w:right="288"/>
              <w:rPr>
                <w:lang w:val="ru-RU"/>
              </w:rPr>
            </w:pPr>
            <w:r w:rsidRPr="00BF209B">
              <w:rPr>
                <w:rFonts w:ascii="Times New Roman" w:eastAsia="Times New Roman" w:hAnsi="Times New Roman"/>
                <w:color w:val="000000"/>
                <w:w w:val="98"/>
                <w:sz w:val="24"/>
                <w:lang w:val="ru-RU"/>
              </w:rPr>
              <w:t xml:space="preserve">Дикорастущие представители семейств. Культурные </w:t>
            </w:r>
            <w:r w:rsidRPr="00BF209B">
              <w:rPr>
                <w:lang w:val="ru-RU"/>
              </w:rPr>
              <w:br/>
            </w:r>
            <w:r w:rsidRPr="00BF209B">
              <w:rPr>
                <w:rFonts w:ascii="Times New Roman" w:eastAsia="Times New Roman" w:hAnsi="Times New Roman"/>
                <w:color w:val="000000"/>
                <w:w w:val="98"/>
                <w:sz w:val="24"/>
                <w:lang w:val="ru-RU"/>
              </w:rPr>
              <w:t xml:space="preserve">представители семейств, их использование </w:t>
            </w:r>
            <w:r w:rsidRPr="00BF209B">
              <w:rPr>
                <w:lang w:val="ru-RU"/>
              </w:rPr>
              <w:br/>
            </w:r>
            <w:r w:rsidRPr="00BF209B">
              <w:rPr>
                <w:rFonts w:ascii="Times New Roman" w:eastAsia="Times New Roman" w:hAnsi="Times New Roman"/>
                <w:color w:val="000000"/>
                <w:w w:val="98"/>
                <w:sz w:val="24"/>
                <w:lang w:val="ru-RU"/>
              </w:rPr>
              <w:t xml:space="preserve">человеком.Лабораторная </w:t>
            </w:r>
            <w:r w:rsidRPr="00BF209B">
              <w:rPr>
                <w:lang w:val="ru-RU"/>
              </w:rPr>
              <w:br/>
            </w:r>
            <w:r w:rsidRPr="00BF209B">
              <w:rPr>
                <w:rFonts w:ascii="Times New Roman" w:eastAsia="Times New Roman" w:hAnsi="Times New Roman"/>
                <w:color w:val="000000"/>
                <w:w w:val="98"/>
                <w:sz w:val="24"/>
                <w:lang w:val="ru-RU"/>
              </w:rPr>
              <w:t xml:space="preserve">работа№7 Определение видов растений (на примере трёх </w:t>
            </w:r>
            <w:r w:rsidRPr="00BF209B">
              <w:rPr>
                <w:lang w:val="ru-RU"/>
              </w:rPr>
              <w:br/>
            </w:r>
            <w:r w:rsidRPr="00BF209B">
              <w:rPr>
                <w:rFonts w:ascii="Times New Roman" w:eastAsia="Times New Roman" w:hAnsi="Times New Roman"/>
                <w:color w:val="000000"/>
                <w:w w:val="98"/>
                <w:sz w:val="24"/>
                <w:lang w:val="ru-RU"/>
              </w:rPr>
              <w:t>семейств) с использованием определителей растений или определительных карточек.</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68840"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5C4B6"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83C34"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A78AC"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439FA" w14:textId="77777777" w:rsidR="00C11A20" w:rsidRDefault="00DD3999">
            <w:pPr>
              <w:autoSpaceDE w:val="0"/>
              <w:autoSpaceDN w:val="0"/>
              <w:spacing w:before="96" w:after="0" w:line="262" w:lineRule="auto"/>
              <w:ind w:left="70"/>
            </w:pPr>
            <w:r>
              <w:rPr>
                <w:rFonts w:ascii="Times New Roman" w:eastAsia="Times New Roman" w:hAnsi="Times New Roman"/>
                <w:color w:val="000000"/>
                <w:w w:val="98"/>
                <w:sz w:val="24"/>
              </w:rPr>
              <w:t>Практическая работа;</w:t>
            </w:r>
          </w:p>
        </w:tc>
      </w:tr>
      <w:tr w:rsidR="00C11A20" w14:paraId="032B0245" w14:textId="77777777">
        <w:trPr>
          <w:trHeight w:hRule="exact" w:val="214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426A3"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23.</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B11AF" w14:textId="77777777" w:rsidR="00C11A20" w:rsidRPr="00BF209B" w:rsidRDefault="00DD3999">
            <w:pPr>
              <w:autoSpaceDE w:val="0"/>
              <w:autoSpaceDN w:val="0"/>
              <w:spacing w:before="96" w:after="0" w:line="262" w:lineRule="auto"/>
              <w:ind w:left="72" w:right="288"/>
              <w:rPr>
                <w:lang w:val="ru-RU"/>
              </w:rPr>
            </w:pPr>
            <w:r w:rsidRPr="00BF209B">
              <w:rPr>
                <w:rFonts w:ascii="Times New Roman" w:eastAsia="Times New Roman" w:hAnsi="Times New Roman"/>
                <w:color w:val="000000"/>
                <w:w w:val="98"/>
                <w:sz w:val="24"/>
                <w:lang w:val="ru-RU"/>
              </w:rPr>
              <w:t xml:space="preserve">Эволюционное развитие </w:t>
            </w:r>
            <w:r w:rsidRPr="00BF209B">
              <w:rPr>
                <w:lang w:val="ru-RU"/>
              </w:rPr>
              <w:br/>
            </w:r>
            <w:r w:rsidRPr="00BF209B">
              <w:rPr>
                <w:rFonts w:ascii="Times New Roman" w:eastAsia="Times New Roman" w:hAnsi="Times New Roman"/>
                <w:color w:val="000000"/>
                <w:w w:val="98"/>
                <w:sz w:val="24"/>
                <w:lang w:val="ru-RU"/>
              </w:rPr>
              <w:t>растительного мира на Земле.</w:t>
            </w:r>
          </w:p>
          <w:p w14:paraId="03423195" w14:textId="77777777" w:rsidR="00C11A20" w:rsidRDefault="00DD3999">
            <w:pPr>
              <w:autoSpaceDE w:val="0"/>
              <w:autoSpaceDN w:val="0"/>
              <w:spacing w:before="70" w:after="0"/>
              <w:ind w:left="72"/>
            </w:pPr>
            <w:r w:rsidRPr="00BF209B">
              <w:rPr>
                <w:rFonts w:ascii="Times New Roman" w:eastAsia="Times New Roman" w:hAnsi="Times New Roman"/>
                <w:color w:val="000000"/>
                <w:w w:val="98"/>
                <w:sz w:val="24"/>
                <w:lang w:val="ru-RU"/>
              </w:rPr>
              <w:t xml:space="preserve">Сохранение в земной коре </w:t>
            </w:r>
            <w:r w:rsidRPr="00BF209B">
              <w:rPr>
                <w:lang w:val="ru-RU"/>
              </w:rPr>
              <w:br/>
            </w:r>
            <w:r w:rsidRPr="00BF209B">
              <w:rPr>
                <w:rFonts w:ascii="Times New Roman" w:eastAsia="Times New Roman" w:hAnsi="Times New Roman"/>
                <w:color w:val="000000"/>
                <w:w w:val="98"/>
                <w:sz w:val="24"/>
                <w:lang w:val="ru-RU"/>
              </w:rPr>
              <w:t xml:space="preserve">растительных остатков, их </w:t>
            </w:r>
            <w:r w:rsidRPr="00BF209B">
              <w:rPr>
                <w:lang w:val="ru-RU"/>
              </w:rPr>
              <w:br/>
            </w:r>
            <w:r w:rsidRPr="00BF209B">
              <w:rPr>
                <w:rFonts w:ascii="Times New Roman" w:eastAsia="Times New Roman" w:hAnsi="Times New Roman"/>
                <w:color w:val="000000"/>
                <w:w w:val="98"/>
                <w:sz w:val="24"/>
                <w:lang w:val="ru-RU"/>
              </w:rPr>
              <w:t xml:space="preserve">изучение. </w:t>
            </w:r>
            <w:r>
              <w:rPr>
                <w:rFonts w:ascii="Times New Roman" w:eastAsia="Times New Roman" w:hAnsi="Times New Roman"/>
                <w:color w:val="000000"/>
                <w:w w:val="98"/>
                <w:sz w:val="24"/>
              </w:rPr>
              <w:t>«Живые ископаемые»растительного царства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4CDCA"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77BC1"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35C87"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1707A"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64AC18"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563EFF2E" w14:textId="77777777">
        <w:trPr>
          <w:trHeight w:hRule="exact" w:val="214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2B3C3"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24.</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6F724" w14:textId="77777777" w:rsidR="00C11A20" w:rsidRDefault="00DD3999">
            <w:pPr>
              <w:autoSpaceDE w:val="0"/>
              <w:autoSpaceDN w:val="0"/>
              <w:spacing w:before="96" w:after="0" w:line="283" w:lineRule="auto"/>
              <w:ind w:left="72" w:right="144"/>
            </w:pPr>
            <w:r w:rsidRPr="00BF209B">
              <w:rPr>
                <w:rFonts w:ascii="Times New Roman" w:eastAsia="Times New Roman" w:hAnsi="Times New Roman"/>
                <w:color w:val="000000"/>
                <w:w w:val="98"/>
                <w:sz w:val="24"/>
                <w:lang w:val="ru-RU"/>
              </w:rPr>
              <w:t xml:space="preserve">Жизнь растений в воде. Первые наземные рас- тения. Освоение растениями суши. Этапы </w:t>
            </w:r>
            <w:r w:rsidRPr="00BF209B">
              <w:rPr>
                <w:lang w:val="ru-RU"/>
              </w:rPr>
              <w:br/>
            </w:r>
            <w:r w:rsidRPr="00BF209B">
              <w:rPr>
                <w:rFonts w:ascii="Times New Roman" w:eastAsia="Times New Roman" w:hAnsi="Times New Roman"/>
                <w:color w:val="000000"/>
                <w:w w:val="98"/>
                <w:sz w:val="24"/>
                <w:lang w:val="ru-RU"/>
              </w:rPr>
              <w:t xml:space="preserve">развития наземных растений основных систематических </w:t>
            </w:r>
            <w:r w:rsidRPr="00BF209B">
              <w:rPr>
                <w:lang w:val="ru-RU"/>
              </w:rPr>
              <w:br/>
            </w:r>
            <w:r w:rsidRPr="00BF209B">
              <w:rPr>
                <w:rFonts w:ascii="Times New Roman" w:eastAsia="Times New Roman" w:hAnsi="Times New Roman"/>
                <w:color w:val="000000"/>
                <w:w w:val="98"/>
                <w:sz w:val="24"/>
                <w:lang w:val="ru-RU"/>
              </w:rPr>
              <w:t xml:space="preserve">групп. </w:t>
            </w:r>
            <w:r>
              <w:rPr>
                <w:rFonts w:ascii="Times New Roman" w:eastAsia="Times New Roman" w:hAnsi="Times New Roman"/>
                <w:color w:val="000000"/>
                <w:w w:val="98"/>
                <w:sz w:val="24"/>
              </w:rPr>
              <w:t>Вымершие растения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3EC82"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4F531"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F3AF4"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5A0E5"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A4D95"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0EB9E908" w14:textId="77777777">
        <w:trPr>
          <w:trHeight w:hRule="exact" w:val="411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06E70" w14:textId="77777777" w:rsidR="00C11A20" w:rsidRDefault="00DD3999">
            <w:pPr>
              <w:autoSpaceDE w:val="0"/>
              <w:autoSpaceDN w:val="0"/>
              <w:spacing w:before="96" w:after="0" w:line="230" w:lineRule="auto"/>
              <w:jc w:val="center"/>
            </w:pPr>
            <w:r>
              <w:rPr>
                <w:rFonts w:ascii="Times New Roman" w:eastAsia="Times New Roman" w:hAnsi="Times New Roman"/>
                <w:color w:val="000000"/>
                <w:w w:val="98"/>
                <w:sz w:val="24"/>
              </w:rPr>
              <w:t>25.</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999A6" w14:textId="77777777" w:rsidR="00C11A20" w:rsidRPr="00BF209B" w:rsidRDefault="00DD3999">
            <w:pPr>
              <w:autoSpaceDE w:val="0"/>
              <w:autoSpaceDN w:val="0"/>
              <w:spacing w:before="96" w:after="0" w:line="230" w:lineRule="auto"/>
              <w:ind w:left="72"/>
              <w:rPr>
                <w:lang w:val="ru-RU"/>
              </w:rPr>
            </w:pPr>
            <w:r w:rsidRPr="00BF209B">
              <w:rPr>
                <w:rFonts w:ascii="Times New Roman" w:eastAsia="Times New Roman" w:hAnsi="Times New Roman"/>
                <w:color w:val="000000"/>
                <w:w w:val="98"/>
                <w:sz w:val="24"/>
                <w:lang w:val="ru-RU"/>
              </w:rPr>
              <w:t>Растения и среда обитания.</w:t>
            </w:r>
          </w:p>
          <w:p w14:paraId="42F862C6" w14:textId="77777777" w:rsidR="00C11A20" w:rsidRPr="00BF209B" w:rsidRDefault="00DD3999">
            <w:pPr>
              <w:autoSpaceDE w:val="0"/>
              <w:autoSpaceDN w:val="0"/>
              <w:spacing w:before="70" w:after="0" w:line="230" w:lineRule="auto"/>
              <w:ind w:left="72"/>
              <w:rPr>
                <w:lang w:val="ru-RU"/>
              </w:rPr>
            </w:pPr>
            <w:r w:rsidRPr="00BF209B">
              <w:rPr>
                <w:rFonts w:ascii="Times New Roman" w:eastAsia="Times New Roman" w:hAnsi="Times New Roman"/>
                <w:color w:val="000000"/>
                <w:w w:val="98"/>
                <w:sz w:val="24"/>
                <w:lang w:val="ru-RU"/>
              </w:rPr>
              <w:t>Экологические факторы.</w:t>
            </w:r>
          </w:p>
          <w:p w14:paraId="4DF22E3B" w14:textId="77777777" w:rsidR="00C11A20" w:rsidRPr="00BF209B" w:rsidRDefault="00DD3999">
            <w:pPr>
              <w:autoSpaceDE w:val="0"/>
              <w:autoSpaceDN w:val="0"/>
              <w:spacing w:before="70" w:after="0" w:line="271" w:lineRule="auto"/>
              <w:ind w:right="432"/>
              <w:jc w:val="center"/>
              <w:rPr>
                <w:lang w:val="ru-RU"/>
              </w:rPr>
            </w:pPr>
            <w:r w:rsidRPr="00BF209B">
              <w:rPr>
                <w:rFonts w:ascii="Times New Roman" w:eastAsia="Times New Roman" w:hAnsi="Times New Roman"/>
                <w:color w:val="000000"/>
                <w:w w:val="98"/>
                <w:sz w:val="24"/>
                <w:lang w:val="ru-RU"/>
              </w:rPr>
              <w:t>Растения и условия неживой природы: свет, температура, влага, атмосферный воздух.</w:t>
            </w:r>
          </w:p>
          <w:p w14:paraId="5EE46147" w14:textId="77777777" w:rsidR="00C11A20" w:rsidRPr="00BF209B" w:rsidRDefault="00DD3999">
            <w:pPr>
              <w:autoSpaceDE w:val="0"/>
              <w:autoSpaceDN w:val="0"/>
              <w:spacing w:before="68" w:after="0" w:line="281" w:lineRule="auto"/>
              <w:ind w:left="72" w:right="144"/>
              <w:rPr>
                <w:lang w:val="ru-RU"/>
              </w:rPr>
            </w:pPr>
            <w:r w:rsidRPr="00BF209B">
              <w:rPr>
                <w:rFonts w:ascii="Times New Roman" w:eastAsia="Times New Roman" w:hAnsi="Times New Roman"/>
                <w:color w:val="000000"/>
                <w:w w:val="98"/>
                <w:sz w:val="24"/>
                <w:lang w:val="ru-RU"/>
              </w:rPr>
              <w:t xml:space="preserve">Растения и условия живой </w:t>
            </w:r>
            <w:r w:rsidRPr="00BF209B">
              <w:rPr>
                <w:lang w:val="ru-RU"/>
              </w:rPr>
              <w:br/>
            </w:r>
            <w:r w:rsidRPr="00BF209B">
              <w:rPr>
                <w:rFonts w:ascii="Times New Roman" w:eastAsia="Times New Roman" w:hAnsi="Times New Roman"/>
                <w:color w:val="000000"/>
                <w:w w:val="98"/>
                <w:sz w:val="24"/>
                <w:lang w:val="ru-RU"/>
              </w:rPr>
              <w:t xml:space="preserve">природы: прямое и косвенное воздействие организмов на </w:t>
            </w:r>
            <w:r w:rsidRPr="00BF209B">
              <w:rPr>
                <w:lang w:val="ru-RU"/>
              </w:rPr>
              <w:br/>
            </w:r>
            <w:r w:rsidRPr="00BF209B">
              <w:rPr>
                <w:rFonts w:ascii="Times New Roman" w:eastAsia="Times New Roman" w:hAnsi="Times New Roman"/>
                <w:color w:val="000000"/>
                <w:w w:val="98"/>
                <w:sz w:val="24"/>
                <w:lang w:val="ru-RU"/>
              </w:rPr>
              <w:t>растения. Приспосо- бленность растений к среде обита- ния.</w:t>
            </w:r>
          </w:p>
          <w:p w14:paraId="7A74C472" w14:textId="77777777" w:rsidR="00C11A20" w:rsidRPr="00BF209B" w:rsidRDefault="00DD3999">
            <w:pPr>
              <w:autoSpaceDE w:val="0"/>
              <w:autoSpaceDN w:val="0"/>
              <w:spacing w:before="70" w:after="0" w:line="262" w:lineRule="auto"/>
              <w:ind w:left="72" w:right="144"/>
              <w:rPr>
                <w:lang w:val="ru-RU"/>
              </w:rPr>
            </w:pPr>
            <w:r w:rsidRPr="00BF209B">
              <w:rPr>
                <w:rFonts w:ascii="Times New Roman" w:eastAsia="Times New Roman" w:hAnsi="Times New Roman"/>
                <w:color w:val="000000"/>
                <w:w w:val="98"/>
                <w:sz w:val="24"/>
                <w:lang w:val="ru-RU"/>
              </w:rPr>
              <w:t>Взаимосвязи растений между собой и с другими организмами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13994"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ADFD3"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95B47"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F5A0F"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EBA31"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bl>
    <w:p w14:paraId="0D2D9BDF" w14:textId="77777777" w:rsidR="00C11A20" w:rsidRDefault="00C11A20">
      <w:pPr>
        <w:autoSpaceDE w:val="0"/>
        <w:autoSpaceDN w:val="0"/>
        <w:spacing w:after="0" w:line="14" w:lineRule="exact"/>
      </w:pPr>
    </w:p>
    <w:p w14:paraId="29C163D3" w14:textId="77777777" w:rsidR="00C11A20" w:rsidRDefault="00C11A20">
      <w:pPr>
        <w:sectPr w:rsidR="00C11A20">
          <w:pgSz w:w="11900" w:h="16840"/>
          <w:pgMar w:top="284" w:right="556" w:bottom="1440" w:left="664" w:header="720" w:footer="720" w:gutter="0"/>
          <w:cols w:space="720" w:equalWidth="0">
            <w:col w:w="10680" w:space="0"/>
          </w:cols>
          <w:docGrid w:linePitch="360"/>
        </w:sectPr>
      </w:pPr>
    </w:p>
    <w:p w14:paraId="7B1F56C3" w14:textId="77777777" w:rsidR="00C11A20" w:rsidRDefault="00C11A20">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482"/>
        <w:gridCol w:w="722"/>
        <w:gridCol w:w="1600"/>
        <w:gridCol w:w="1646"/>
        <w:gridCol w:w="1150"/>
        <w:gridCol w:w="1552"/>
      </w:tblGrid>
      <w:tr w:rsidR="00C11A20" w14:paraId="48FC4DDD" w14:textId="77777777">
        <w:trPr>
          <w:trHeight w:hRule="exact" w:val="413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0711F"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26.</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09CE3" w14:textId="77777777" w:rsidR="00C11A20" w:rsidRPr="00BF209B" w:rsidRDefault="00DD3999">
            <w:pPr>
              <w:autoSpaceDE w:val="0"/>
              <w:autoSpaceDN w:val="0"/>
              <w:spacing w:before="96" w:after="0" w:line="233" w:lineRule="auto"/>
              <w:ind w:left="72"/>
              <w:rPr>
                <w:lang w:val="ru-RU"/>
              </w:rPr>
            </w:pPr>
            <w:r w:rsidRPr="00BF209B">
              <w:rPr>
                <w:rFonts w:ascii="Times New Roman" w:eastAsia="Times New Roman" w:hAnsi="Times New Roman"/>
                <w:color w:val="000000"/>
                <w:w w:val="98"/>
                <w:sz w:val="24"/>
                <w:lang w:val="ru-RU"/>
              </w:rPr>
              <w:t>Растительные сообщества.</w:t>
            </w:r>
          </w:p>
          <w:p w14:paraId="595F7639" w14:textId="77777777" w:rsidR="00C11A20" w:rsidRPr="00BF209B" w:rsidRDefault="00DD3999">
            <w:pPr>
              <w:autoSpaceDE w:val="0"/>
              <w:autoSpaceDN w:val="0"/>
              <w:spacing w:before="68" w:after="0" w:line="283" w:lineRule="auto"/>
              <w:ind w:left="72" w:right="288"/>
              <w:rPr>
                <w:lang w:val="ru-RU"/>
              </w:rPr>
            </w:pPr>
            <w:r w:rsidRPr="00BF209B">
              <w:rPr>
                <w:rFonts w:ascii="Times New Roman" w:eastAsia="Times New Roman" w:hAnsi="Times New Roman"/>
                <w:color w:val="000000"/>
                <w:w w:val="98"/>
                <w:sz w:val="24"/>
                <w:lang w:val="ru-RU"/>
              </w:rPr>
              <w:t xml:space="preserve">Видовой состав растительных сообществ, преобладающие в них растения. Распределение видов в растительных </w:t>
            </w:r>
            <w:r w:rsidRPr="00BF209B">
              <w:rPr>
                <w:lang w:val="ru-RU"/>
              </w:rPr>
              <w:br/>
            </w:r>
            <w:r w:rsidRPr="00BF209B">
              <w:rPr>
                <w:rFonts w:ascii="Times New Roman" w:eastAsia="Times New Roman" w:hAnsi="Times New Roman"/>
                <w:color w:val="000000"/>
                <w:w w:val="98"/>
                <w:sz w:val="24"/>
                <w:lang w:val="ru-RU"/>
              </w:rPr>
              <w:t xml:space="preserve">сообществах. Сезонные </w:t>
            </w:r>
            <w:r w:rsidRPr="00BF209B">
              <w:rPr>
                <w:lang w:val="ru-RU"/>
              </w:rPr>
              <w:br/>
            </w:r>
            <w:r w:rsidRPr="00BF209B">
              <w:rPr>
                <w:rFonts w:ascii="Times New Roman" w:eastAsia="Times New Roman" w:hAnsi="Times New Roman"/>
                <w:color w:val="000000"/>
                <w:w w:val="98"/>
                <w:sz w:val="24"/>
                <w:lang w:val="ru-RU"/>
              </w:rPr>
              <w:t xml:space="preserve">изменения в жизни </w:t>
            </w:r>
            <w:r w:rsidRPr="00BF209B">
              <w:rPr>
                <w:lang w:val="ru-RU"/>
              </w:rPr>
              <w:br/>
            </w:r>
            <w:r w:rsidRPr="00BF209B">
              <w:rPr>
                <w:rFonts w:ascii="Times New Roman" w:eastAsia="Times New Roman" w:hAnsi="Times New Roman"/>
                <w:color w:val="000000"/>
                <w:w w:val="98"/>
                <w:sz w:val="24"/>
                <w:lang w:val="ru-RU"/>
              </w:rPr>
              <w:t>растительного сообщества.</w:t>
            </w:r>
          </w:p>
          <w:p w14:paraId="3E4746AB" w14:textId="77777777" w:rsidR="00C11A20" w:rsidRPr="00BF209B" w:rsidRDefault="00DD3999">
            <w:pPr>
              <w:autoSpaceDE w:val="0"/>
              <w:autoSpaceDN w:val="0"/>
              <w:spacing w:before="70" w:after="0" w:line="271" w:lineRule="auto"/>
              <w:ind w:left="72"/>
              <w:rPr>
                <w:lang w:val="ru-RU"/>
              </w:rPr>
            </w:pPr>
            <w:r w:rsidRPr="00BF209B">
              <w:rPr>
                <w:rFonts w:ascii="Times New Roman" w:eastAsia="Times New Roman" w:hAnsi="Times New Roman"/>
                <w:color w:val="000000"/>
                <w:w w:val="98"/>
                <w:sz w:val="24"/>
                <w:lang w:val="ru-RU"/>
              </w:rPr>
              <w:t>Смена растительных сообществ. Растительность (растительный покров) природных зон Земли.</w:t>
            </w:r>
          </w:p>
          <w:p w14:paraId="4F6EDF6B" w14:textId="77777777" w:rsidR="00C11A20" w:rsidRDefault="00DD3999">
            <w:pPr>
              <w:autoSpaceDE w:val="0"/>
              <w:autoSpaceDN w:val="0"/>
              <w:spacing w:before="68" w:after="0" w:line="233" w:lineRule="auto"/>
              <w:ind w:left="72"/>
            </w:pPr>
            <w:r>
              <w:rPr>
                <w:rFonts w:ascii="Times New Roman" w:eastAsia="Times New Roman" w:hAnsi="Times New Roman"/>
                <w:color w:val="000000"/>
                <w:w w:val="98"/>
                <w:sz w:val="24"/>
              </w:rPr>
              <w:t>Флора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DE8C8"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8237C"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63C5D"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6A057"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1FA4E"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13DC4158" w14:textId="77777777">
        <w:trPr>
          <w:trHeight w:hRule="exact" w:val="148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3F4B9" w14:textId="77777777" w:rsidR="00C11A20" w:rsidRDefault="00DD3999">
            <w:pPr>
              <w:autoSpaceDE w:val="0"/>
              <w:autoSpaceDN w:val="0"/>
              <w:spacing w:before="96" w:after="0" w:line="230" w:lineRule="auto"/>
              <w:jc w:val="center"/>
            </w:pPr>
            <w:r>
              <w:rPr>
                <w:rFonts w:ascii="Times New Roman" w:eastAsia="Times New Roman" w:hAnsi="Times New Roman"/>
                <w:color w:val="000000"/>
                <w:w w:val="98"/>
                <w:sz w:val="24"/>
              </w:rPr>
              <w:t>27.</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02417" w14:textId="77777777" w:rsidR="00C11A20" w:rsidRPr="00BF209B" w:rsidRDefault="00DD3999">
            <w:pPr>
              <w:autoSpaceDE w:val="0"/>
              <w:autoSpaceDN w:val="0"/>
              <w:spacing w:before="96" w:after="0"/>
              <w:ind w:left="72" w:right="144"/>
              <w:rPr>
                <w:lang w:val="ru-RU"/>
              </w:rPr>
            </w:pPr>
            <w:r w:rsidRPr="00BF209B">
              <w:rPr>
                <w:rFonts w:ascii="Times New Roman" w:eastAsia="Times New Roman" w:hAnsi="Times New Roman"/>
                <w:color w:val="000000"/>
                <w:w w:val="98"/>
                <w:sz w:val="24"/>
                <w:lang w:val="ru-RU"/>
              </w:rPr>
              <w:t xml:space="preserve">Культурные растения и их </w:t>
            </w:r>
            <w:r w:rsidRPr="00BF209B">
              <w:rPr>
                <w:lang w:val="ru-RU"/>
              </w:rPr>
              <w:br/>
            </w:r>
            <w:r w:rsidRPr="00BF209B">
              <w:rPr>
                <w:rFonts w:ascii="Times New Roman" w:eastAsia="Times New Roman" w:hAnsi="Times New Roman"/>
                <w:color w:val="000000"/>
                <w:w w:val="98"/>
                <w:sz w:val="24"/>
                <w:lang w:val="ru-RU"/>
              </w:rPr>
              <w:t xml:space="preserve">происхождение. Центры </w:t>
            </w:r>
            <w:r w:rsidRPr="00BF209B">
              <w:rPr>
                <w:lang w:val="ru-RU"/>
              </w:rPr>
              <w:br/>
            </w:r>
            <w:r w:rsidRPr="00BF209B">
              <w:rPr>
                <w:rFonts w:ascii="Times New Roman" w:eastAsia="Times New Roman" w:hAnsi="Times New Roman"/>
                <w:color w:val="000000"/>
                <w:w w:val="98"/>
                <w:sz w:val="24"/>
                <w:lang w:val="ru-RU"/>
              </w:rPr>
              <w:t>многообразия и происхождения культурных растений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559C1"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0FAF6"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86B89"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23B24"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39BCA" w14:textId="77777777" w:rsidR="00C11A20" w:rsidRDefault="00DD3999">
            <w:pPr>
              <w:autoSpaceDE w:val="0"/>
              <w:autoSpaceDN w:val="0"/>
              <w:spacing w:before="96" w:after="0" w:line="262" w:lineRule="auto"/>
              <w:ind w:left="70" w:right="576"/>
            </w:pPr>
            <w:r>
              <w:rPr>
                <w:rFonts w:ascii="Times New Roman" w:eastAsia="Times New Roman" w:hAnsi="Times New Roman"/>
                <w:color w:val="000000"/>
                <w:w w:val="98"/>
                <w:sz w:val="24"/>
              </w:rPr>
              <w:t>Устный опрос;</w:t>
            </w:r>
          </w:p>
        </w:tc>
      </w:tr>
      <w:tr w:rsidR="00C11A20" w14:paraId="168EC093" w14:textId="77777777">
        <w:trPr>
          <w:trHeight w:hRule="exact" w:val="148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37FDA"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28.</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C7F1F" w14:textId="77777777" w:rsidR="00C11A20" w:rsidRPr="00BF209B" w:rsidRDefault="00DD3999">
            <w:pPr>
              <w:autoSpaceDE w:val="0"/>
              <w:autoSpaceDN w:val="0"/>
              <w:spacing w:before="98" w:after="0"/>
              <w:ind w:left="72"/>
              <w:rPr>
                <w:lang w:val="ru-RU"/>
              </w:rPr>
            </w:pPr>
            <w:r w:rsidRPr="00BF209B">
              <w:rPr>
                <w:rFonts w:ascii="Times New Roman" w:eastAsia="Times New Roman" w:hAnsi="Times New Roman"/>
                <w:color w:val="000000"/>
                <w:w w:val="98"/>
                <w:sz w:val="24"/>
                <w:lang w:val="ru-RU"/>
              </w:rPr>
              <w:t xml:space="preserve">Земледелие. Культурные </w:t>
            </w:r>
            <w:r w:rsidRPr="00BF209B">
              <w:rPr>
                <w:lang w:val="ru-RU"/>
              </w:rPr>
              <w:br/>
            </w:r>
            <w:r w:rsidRPr="00BF209B">
              <w:rPr>
                <w:rFonts w:ascii="Times New Roman" w:eastAsia="Times New Roman" w:hAnsi="Times New Roman"/>
                <w:color w:val="000000"/>
                <w:w w:val="98"/>
                <w:sz w:val="24"/>
                <w:lang w:val="ru-RU"/>
              </w:rPr>
              <w:t>растения сельскохозяйственных угодий: овощные, плодово-</w:t>
            </w:r>
            <w:r w:rsidRPr="00BF209B">
              <w:rPr>
                <w:lang w:val="ru-RU"/>
              </w:rPr>
              <w:br/>
            </w:r>
            <w:r w:rsidRPr="00BF209B">
              <w:rPr>
                <w:rFonts w:ascii="Times New Roman" w:eastAsia="Times New Roman" w:hAnsi="Times New Roman"/>
                <w:color w:val="000000"/>
                <w:w w:val="98"/>
                <w:sz w:val="24"/>
                <w:lang w:val="ru-RU"/>
              </w:rPr>
              <w:t>ягодные, полевые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5B98E"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C48A2"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B7D12"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9C5B9"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32E29" w14:textId="77777777" w:rsidR="00C11A20" w:rsidRDefault="00DD3999">
            <w:pPr>
              <w:autoSpaceDE w:val="0"/>
              <w:autoSpaceDN w:val="0"/>
              <w:spacing w:before="98" w:after="0" w:line="262" w:lineRule="auto"/>
              <w:ind w:left="70" w:right="576"/>
            </w:pPr>
            <w:r>
              <w:rPr>
                <w:rFonts w:ascii="Times New Roman" w:eastAsia="Times New Roman" w:hAnsi="Times New Roman"/>
                <w:color w:val="000000"/>
                <w:w w:val="98"/>
                <w:sz w:val="24"/>
              </w:rPr>
              <w:t>Устный опрос;</w:t>
            </w:r>
          </w:p>
        </w:tc>
      </w:tr>
      <w:tr w:rsidR="00C11A20" w14:paraId="111FBE8B" w14:textId="77777777">
        <w:trPr>
          <w:trHeight w:hRule="exact" w:val="181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E8D9B"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29.</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B7B13" w14:textId="77777777" w:rsidR="00C11A20" w:rsidRPr="00BF209B" w:rsidRDefault="00DD3999">
            <w:pPr>
              <w:autoSpaceDE w:val="0"/>
              <w:autoSpaceDN w:val="0"/>
              <w:spacing w:before="98" w:after="0"/>
              <w:ind w:left="72" w:right="288"/>
              <w:rPr>
                <w:lang w:val="ru-RU"/>
              </w:rPr>
            </w:pPr>
            <w:r w:rsidRPr="00BF209B">
              <w:rPr>
                <w:rFonts w:ascii="Times New Roman" w:eastAsia="Times New Roman" w:hAnsi="Times New Roman"/>
                <w:color w:val="000000"/>
                <w:w w:val="98"/>
                <w:sz w:val="24"/>
                <w:lang w:val="ru-RU"/>
              </w:rPr>
              <w:t xml:space="preserve">Растения города, особенность городской флоры. Парки, </w:t>
            </w:r>
            <w:r w:rsidRPr="00BF209B">
              <w:rPr>
                <w:lang w:val="ru-RU"/>
              </w:rPr>
              <w:br/>
            </w:r>
            <w:r w:rsidRPr="00BF209B">
              <w:rPr>
                <w:rFonts w:ascii="Times New Roman" w:eastAsia="Times New Roman" w:hAnsi="Times New Roman"/>
                <w:color w:val="000000"/>
                <w:w w:val="98"/>
                <w:sz w:val="24"/>
                <w:lang w:val="ru-RU"/>
              </w:rPr>
              <w:t xml:space="preserve">лесопарки, скверы, </w:t>
            </w:r>
            <w:r w:rsidRPr="00BF209B">
              <w:rPr>
                <w:lang w:val="ru-RU"/>
              </w:rPr>
              <w:br/>
            </w:r>
            <w:r w:rsidRPr="00BF209B">
              <w:rPr>
                <w:rFonts w:ascii="Times New Roman" w:eastAsia="Times New Roman" w:hAnsi="Times New Roman"/>
                <w:color w:val="000000"/>
                <w:w w:val="98"/>
                <w:sz w:val="24"/>
                <w:lang w:val="ru-RU"/>
              </w:rPr>
              <w:t>ботанические сады.</w:t>
            </w:r>
          </w:p>
          <w:p w14:paraId="027D8D34" w14:textId="77777777" w:rsidR="00C11A20" w:rsidRDefault="00DD3999">
            <w:pPr>
              <w:autoSpaceDE w:val="0"/>
              <w:autoSpaceDN w:val="0"/>
              <w:spacing w:before="70" w:after="0" w:line="230" w:lineRule="auto"/>
              <w:ind w:left="72"/>
            </w:pPr>
            <w:r>
              <w:rPr>
                <w:rFonts w:ascii="Times New Roman" w:eastAsia="Times New Roman" w:hAnsi="Times New Roman"/>
                <w:color w:val="000000"/>
                <w:w w:val="98"/>
                <w:sz w:val="24"/>
              </w:rPr>
              <w:t>Декоративное цветоводство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EBCC3"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C5983"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2CACF"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B4756"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C6371" w14:textId="77777777" w:rsidR="00C11A20" w:rsidRDefault="00DD3999">
            <w:pPr>
              <w:autoSpaceDE w:val="0"/>
              <w:autoSpaceDN w:val="0"/>
              <w:spacing w:before="98" w:after="0" w:line="262" w:lineRule="auto"/>
              <w:ind w:left="70" w:right="576"/>
            </w:pPr>
            <w:r>
              <w:rPr>
                <w:rFonts w:ascii="Times New Roman" w:eastAsia="Times New Roman" w:hAnsi="Times New Roman"/>
                <w:color w:val="000000"/>
                <w:w w:val="98"/>
                <w:sz w:val="24"/>
              </w:rPr>
              <w:t>Устный опрос;</w:t>
            </w:r>
          </w:p>
        </w:tc>
      </w:tr>
      <w:tr w:rsidR="00C11A20" w14:paraId="4CE60672" w14:textId="77777777">
        <w:trPr>
          <w:trHeight w:hRule="exact" w:val="378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DA1D5"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30.</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618DC" w14:textId="77777777" w:rsidR="00C11A20" w:rsidRPr="00BF209B" w:rsidRDefault="00DD3999">
            <w:pPr>
              <w:autoSpaceDE w:val="0"/>
              <w:autoSpaceDN w:val="0"/>
              <w:spacing w:before="98" w:after="0" w:line="281" w:lineRule="auto"/>
              <w:ind w:left="72"/>
              <w:rPr>
                <w:lang w:val="ru-RU"/>
              </w:rPr>
            </w:pPr>
            <w:r w:rsidRPr="00BF209B">
              <w:rPr>
                <w:rFonts w:ascii="Times New Roman" w:eastAsia="Times New Roman" w:hAnsi="Times New Roman"/>
                <w:color w:val="000000"/>
                <w:w w:val="98"/>
                <w:sz w:val="24"/>
                <w:lang w:val="ru-RU"/>
              </w:rPr>
              <w:t xml:space="preserve">Комнатные растения, комнатное цветоводство. Последствия </w:t>
            </w:r>
            <w:r w:rsidRPr="00BF209B">
              <w:rPr>
                <w:lang w:val="ru-RU"/>
              </w:rPr>
              <w:br/>
            </w:r>
            <w:r w:rsidRPr="00BF209B">
              <w:rPr>
                <w:rFonts w:ascii="Times New Roman" w:eastAsia="Times New Roman" w:hAnsi="Times New Roman"/>
                <w:color w:val="000000"/>
                <w:w w:val="98"/>
                <w:sz w:val="24"/>
                <w:lang w:val="ru-RU"/>
              </w:rPr>
              <w:t xml:space="preserve">деятельности человека в </w:t>
            </w:r>
            <w:r w:rsidRPr="00BF209B">
              <w:rPr>
                <w:lang w:val="ru-RU"/>
              </w:rPr>
              <w:br/>
            </w:r>
            <w:r w:rsidRPr="00BF209B">
              <w:rPr>
                <w:rFonts w:ascii="Times New Roman" w:eastAsia="Times New Roman" w:hAnsi="Times New Roman"/>
                <w:color w:val="000000"/>
                <w:w w:val="98"/>
                <w:sz w:val="24"/>
                <w:lang w:val="ru-RU"/>
              </w:rPr>
              <w:t xml:space="preserve">экосистемах. Охрана </w:t>
            </w:r>
            <w:r w:rsidRPr="00BF209B">
              <w:rPr>
                <w:lang w:val="ru-RU"/>
              </w:rPr>
              <w:br/>
            </w:r>
            <w:r w:rsidRPr="00BF209B">
              <w:rPr>
                <w:rFonts w:ascii="Times New Roman" w:eastAsia="Times New Roman" w:hAnsi="Times New Roman"/>
                <w:color w:val="000000"/>
                <w:w w:val="98"/>
                <w:sz w:val="24"/>
                <w:lang w:val="ru-RU"/>
              </w:rPr>
              <w:t>растительного мира.</w:t>
            </w:r>
          </w:p>
          <w:p w14:paraId="17447768" w14:textId="77777777" w:rsidR="00C11A20" w:rsidRDefault="00DD3999">
            <w:pPr>
              <w:autoSpaceDE w:val="0"/>
              <w:autoSpaceDN w:val="0"/>
              <w:spacing w:before="70" w:after="0" w:line="281" w:lineRule="auto"/>
              <w:ind w:left="72"/>
            </w:pPr>
            <w:r w:rsidRPr="00BF209B">
              <w:rPr>
                <w:rFonts w:ascii="Times New Roman" w:eastAsia="Times New Roman" w:hAnsi="Times New Roman"/>
                <w:color w:val="000000"/>
                <w:w w:val="98"/>
                <w:sz w:val="24"/>
                <w:lang w:val="ru-RU"/>
              </w:rPr>
              <w:t xml:space="preserve">Восстановление численности редких видов растений: особо охраняемые природные </w:t>
            </w:r>
            <w:r w:rsidRPr="00BF209B">
              <w:rPr>
                <w:lang w:val="ru-RU"/>
              </w:rPr>
              <w:br/>
            </w:r>
            <w:r w:rsidRPr="00BF209B">
              <w:rPr>
                <w:rFonts w:ascii="Times New Roman" w:eastAsia="Times New Roman" w:hAnsi="Times New Roman"/>
                <w:color w:val="000000"/>
                <w:w w:val="98"/>
                <w:sz w:val="24"/>
                <w:lang w:val="ru-RU"/>
              </w:rPr>
              <w:t xml:space="preserve">территории (ООПТ). </w:t>
            </w:r>
            <w:r>
              <w:rPr>
                <w:rFonts w:ascii="Times New Roman" w:eastAsia="Times New Roman" w:hAnsi="Times New Roman"/>
                <w:color w:val="000000"/>
                <w:w w:val="98"/>
                <w:sz w:val="24"/>
              </w:rPr>
              <w:t>Красная книга России. Меры сохранения растительного мира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58F33"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356C4"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482BB" w14:textId="77777777" w:rsidR="00C11A20" w:rsidRDefault="00C11A20"/>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81E7E"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6AA75" w14:textId="77777777" w:rsidR="00C11A20" w:rsidRDefault="00DD3999">
            <w:pPr>
              <w:autoSpaceDE w:val="0"/>
              <w:autoSpaceDN w:val="0"/>
              <w:spacing w:before="98" w:after="0" w:line="262" w:lineRule="auto"/>
              <w:ind w:left="70" w:right="576"/>
            </w:pPr>
            <w:r>
              <w:rPr>
                <w:rFonts w:ascii="Times New Roman" w:eastAsia="Times New Roman" w:hAnsi="Times New Roman"/>
                <w:color w:val="000000"/>
                <w:w w:val="98"/>
                <w:sz w:val="24"/>
              </w:rPr>
              <w:t>Устный опрос;</w:t>
            </w:r>
          </w:p>
        </w:tc>
      </w:tr>
    </w:tbl>
    <w:p w14:paraId="2F92293E" w14:textId="77777777" w:rsidR="00C11A20" w:rsidRDefault="00C11A20">
      <w:pPr>
        <w:autoSpaceDE w:val="0"/>
        <w:autoSpaceDN w:val="0"/>
        <w:spacing w:after="0" w:line="14" w:lineRule="exact"/>
      </w:pPr>
    </w:p>
    <w:p w14:paraId="15450399" w14:textId="77777777" w:rsidR="00C11A20" w:rsidRDefault="00C11A20">
      <w:pPr>
        <w:sectPr w:rsidR="00C11A20">
          <w:pgSz w:w="11900" w:h="16840"/>
          <w:pgMar w:top="284" w:right="556" w:bottom="1440" w:left="664" w:header="720" w:footer="720" w:gutter="0"/>
          <w:cols w:space="720" w:equalWidth="0">
            <w:col w:w="10680" w:space="0"/>
          </w:cols>
          <w:docGrid w:linePitch="360"/>
        </w:sectPr>
      </w:pPr>
    </w:p>
    <w:p w14:paraId="13A7B06B" w14:textId="77777777" w:rsidR="00C11A20" w:rsidRDefault="00C11A20">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482"/>
        <w:gridCol w:w="722"/>
        <w:gridCol w:w="1600"/>
        <w:gridCol w:w="1646"/>
        <w:gridCol w:w="1150"/>
        <w:gridCol w:w="1552"/>
      </w:tblGrid>
      <w:tr w:rsidR="00C11A20" w14:paraId="4206B428" w14:textId="77777777">
        <w:trPr>
          <w:trHeight w:hRule="exact" w:val="546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7B650"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31.</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9F2CE" w14:textId="77777777" w:rsidR="00C11A20" w:rsidRPr="00BF209B" w:rsidRDefault="00DD3999">
            <w:pPr>
              <w:autoSpaceDE w:val="0"/>
              <w:autoSpaceDN w:val="0"/>
              <w:spacing w:before="96" w:after="0" w:line="271" w:lineRule="auto"/>
              <w:ind w:left="72"/>
              <w:rPr>
                <w:lang w:val="ru-RU"/>
              </w:rPr>
            </w:pPr>
            <w:r w:rsidRPr="00BF209B">
              <w:rPr>
                <w:rFonts w:ascii="Times New Roman" w:eastAsia="Times New Roman" w:hAnsi="Times New Roman"/>
                <w:color w:val="000000"/>
                <w:w w:val="98"/>
                <w:sz w:val="24"/>
                <w:lang w:val="ru-RU"/>
              </w:rPr>
              <w:t>Грибы. Общая характеристика. Шляпочные грибы, их строение, питание, рост, размножение.</w:t>
            </w:r>
          </w:p>
          <w:p w14:paraId="58349736" w14:textId="77777777" w:rsidR="00C11A20" w:rsidRPr="00BF209B" w:rsidRDefault="00DD3999">
            <w:pPr>
              <w:autoSpaceDE w:val="0"/>
              <w:autoSpaceDN w:val="0"/>
              <w:spacing w:before="70" w:after="0" w:line="230" w:lineRule="auto"/>
              <w:ind w:left="72"/>
              <w:rPr>
                <w:lang w:val="ru-RU"/>
              </w:rPr>
            </w:pPr>
            <w:r w:rsidRPr="00BF209B">
              <w:rPr>
                <w:rFonts w:ascii="Times New Roman" w:eastAsia="Times New Roman" w:hAnsi="Times New Roman"/>
                <w:color w:val="000000"/>
                <w:w w:val="98"/>
                <w:sz w:val="24"/>
                <w:lang w:val="ru-RU"/>
              </w:rPr>
              <w:t>Съедобные и ядовитые грибы.</w:t>
            </w:r>
          </w:p>
          <w:p w14:paraId="7499CC4E" w14:textId="77777777" w:rsidR="00C11A20" w:rsidRPr="00BF209B" w:rsidRDefault="00DD3999">
            <w:pPr>
              <w:autoSpaceDE w:val="0"/>
              <w:autoSpaceDN w:val="0"/>
              <w:spacing w:before="70" w:after="0" w:line="281" w:lineRule="auto"/>
              <w:ind w:left="72" w:right="144"/>
              <w:rPr>
                <w:lang w:val="ru-RU"/>
              </w:rPr>
            </w:pPr>
            <w:r w:rsidRPr="00BF209B">
              <w:rPr>
                <w:rFonts w:ascii="Times New Roman" w:eastAsia="Times New Roman" w:hAnsi="Times New Roman"/>
                <w:color w:val="000000"/>
                <w:w w:val="98"/>
                <w:sz w:val="24"/>
                <w:lang w:val="ru-RU"/>
              </w:rPr>
              <w:t xml:space="preserve">Меры профилактики </w:t>
            </w:r>
            <w:r w:rsidRPr="00BF209B">
              <w:rPr>
                <w:lang w:val="ru-RU"/>
              </w:rPr>
              <w:br/>
            </w:r>
            <w:r w:rsidRPr="00BF209B">
              <w:rPr>
                <w:rFonts w:ascii="Times New Roman" w:eastAsia="Times New Roman" w:hAnsi="Times New Roman"/>
                <w:color w:val="000000"/>
                <w:w w:val="98"/>
                <w:sz w:val="24"/>
                <w:lang w:val="ru-RU"/>
              </w:rPr>
              <w:t xml:space="preserve">заболеваний, связанных с </w:t>
            </w:r>
            <w:r w:rsidRPr="00BF209B">
              <w:rPr>
                <w:lang w:val="ru-RU"/>
              </w:rPr>
              <w:br/>
            </w:r>
            <w:r w:rsidRPr="00BF209B">
              <w:rPr>
                <w:rFonts w:ascii="Times New Roman" w:eastAsia="Times New Roman" w:hAnsi="Times New Roman"/>
                <w:color w:val="000000"/>
                <w:w w:val="98"/>
                <w:sz w:val="24"/>
                <w:lang w:val="ru-RU"/>
              </w:rPr>
              <w:t xml:space="preserve">грибами. Значение шляпочных грибов в природных </w:t>
            </w:r>
            <w:r w:rsidRPr="00BF209B">
              <w:rPr>
                <w:lang w:val="ru-RU"/>
              </w:rPr>
              <w:br/>
            </w:r>
            <w:r w:rsidRPr="00BF209B">
              <w:rPr>
                <w:rFonts w:ascii="Times New Roman" w:eastAsia="Times New Roman" w:hAnsi="Times New Roman"/>
                <w:color w:val="000000"/>
                <w:w w:val="98"/>
                <w:sz w:val="24"/>
                <w:lang w:val="ru-RU"/>
              </w:rPr>
              <w:t>сообществах и жизни человека.</w:t>
            </w:r>
          </w:p>
          <w:p w14:paraId="4B3FB66F" w14:textId="77777777" w:rsidR="00C11A20" w:rsidRPr="00BF209B" w:rsidRDefault="00DD3999">
            <w:pPr>
              <w:autoSpaceDE w:val="0"/>
              <w:autoSpaceDN w:val="0"/>
              <w:spacing w:before="70" w:after="0" w:line="283" w:lineRule="auto"/>
              <w:ind w:left="72" w:right="288"/>
              <w:rPr>
                <w:lang w:val="ru-RU"/>
              </w:rPr>
            </w:pPr>
            <w:r w:rsidRPr="00BF209B">
              <w:rPr>
                <w:rFonts w:ascii="Times New Roman" w:eastAsia="Times New Roman" w:hAnsi="Times New Roman"/>
                <w:color w:val="000000"/>
                <w:w w:val="98"/>
                <w:sz w:val="24"/>
                <w:lang w:val="ru-RU"/>
              </w:rPr>
              <w:t xml:space="preserve">Промышленное выращивание шляпочных грибов </w:t>
            </w:r>
            <w:r w:rsidRPr="00BF209B">
              <w:rPr>
                <w:lang w:val="ru-RU"/>
              </w:rPr>
              <w:br/>
            </w:r>
            <w:r w:rsidRPr="00BF209B">
              <w:rPr>
                <w:rFonts w:ascii="Times New Roman" w:eastAsia="Times New Roman" w:hAnsi="Times New Roman"/>
                <w:color w:val="000000"/>
                <w:w w:val="98"/>
                <w:sz w:val="24"/>
                <w:lang w:val="ru-RU"/>
              </w:rPr>
              <w:t xml:space="preserve">(шампиньоны).Лабораторная работа №8 Изучение строения одноклеточных (мукор) и </w:t>
            </w:r>
            <w:r w:rsidRPr="00BF209B">
              <w:rPr>
                <w:lang w:val="ru-RU"/>
              </w:rPr>
              <w:br/>
            </w:r>
            <w:r w:rsidRPr="00BF209B">
              <w:rPr>
                <w:rFonts w:ascii="Times New Roman" w:eastAsia="Times New Roman" w:hAnsi="Times New Roman"/>
                <w:color w:val="000000"/>
                <w:w w:val="98"/>
                <w:sz w:val="24"/>
                <w:lang w:val="ru-RU"/>
              </w:rPr>
              <w:t>многоклеточных (пеницилл) плесневых грибов.</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6A1F4"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C0017B"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59E7A"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DA382"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68F5E" w14:textId="77777777" w:rsidR="00C11A20" w:rsidRDefault="00DD3999">
            <w:pPr>
              <w:autoSpaceDE w:val="0"/>
              <w:autoSpaceDN w:val="0"/>
              <w:spacing w:before="96" w:after="0" w:line="262" w:lineRule="auto"/>
              <w:ind w:left="70"/>
            </w:pPr>
            <w:r>
              <w:rPr>
                <w:rFonts w:ascii="Times New Roman" w:eastAsia="Times New Roman" w:hAnsi="Times New Roman"/>
                <w:color w:val="000000"/>
                <w:w w:val="98"/>
                <w:sz w:val="24"/>
              </w:rPr>
              <w:t>Практическая работа;</w:t>
            </w:r>
          </w:p>
        </w:tc>
      </w:tr>
      <w:tr w:rsidR="00C11A20" w14:paraId="67C83EC4" w14:textId="77777777">
        <w:trPr>
          <w:trHeight w:hRule="exact" w:val="612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A466A" w14:textId="77777777" w:rsidR="00C11A20" w:rsidRDefault="00DD3999">
            <w:pPr>
              <w:autoSpaceDE w:val="0"/>
              <w:autoSpaceDN w:val="0"/>
              <w:spacing w:before="98" w:after="0" w:line="230" w:lineRule="auto"/>
              <w:jc w:val="center"/>
            </w:pPr>
            <w:r>
              <w:rPr>
                <w:rFonts w:ascii="Times New Roman" w:eastAsia="Times New Roman" w:hAnsi="Times New Roman"/>
                <w:color w:val="000000"/>
                <w:w w:val="98"/>
                <w:sz w:val="24"/>
              </w:rPr>
              <w:t>32.</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C08DA" w14:textId="77777777" w:rsidR="00C11A20" w:rsidRPr="00BF209B" w:rsidRDefault="00DD3999">
            <w:pPr>
              <w:autoSpaceDE w:val="0"/>
              <w:autoSpaceDN w:val="0"/>
              <w:spacing w:before="98" w:after="0" w:line="281" w:lineRule="auto"/>
              <w:ind w:left="72" w:right="144"/>
              <w:rPr>
                <w:lang w:val="ru-RU"/>
              </w:rPr>
            </w:pPr>
            <w:r w:rsidRPr="00BF209B">
              <w:rPr>
                <w:rFonts w:ascii="Times New Roman" w:eastAsia="Times New Roman" w:hAnsi="Times New Roman"/>
                <w:color w:val="000000"/>
                <w:w w:val="98"/>
                <w:sz w:val="24"/>
                <w:lang w:val="ru-RU"/>
              </w:rPr>
              <w:t xml:space="preserve">Плесневые грибы. Дрожжевые грибы. Значение плесневых и дрожжевых грибов в природе и жизни человека (пищевая и </w:t>
            </w:r>
            <w:r w:rsidRPr="00BF209B">
              <w:rPr>
                <w:lang w:val="ru-RU"/>
              </w:rPr>
              <w:br/>
            </w:r>
            <w:r w:rsidRPr="00BF209B">
              <w:rPr>
                <w:rFonts w:ascii="Times New Roman" w:eastAsia="Times New Roman" w:hAnsi="Times New Roman"/>
                <w:color w:val="000000"/>
                <w:w w:val="98"/>
                <w:sz w:val="24"/>
                <w:lang w:val="ru-RU"/>
              </w:rPr>
              <w:t xml:space="preserve">фармацевтическая </w:t>
            </w:r>
            <w:r w:rsidRPr="00BF209B">
              <w:rPr>
                <w:lang w:val="ru-RU"/>
              </w:rPr>
              <w:br/>
            </w:r>
            <w:r w:rsidRPr="00BF209B">
              <w:rPr>
                <w:rFonts w:ascii="Times New Roman" w:eastAsia="Times New Roman" w:hAnsi="Times New Roman"/>
                <w:color w:val="000000"/>
                <w:w w:val="98"/>
                <w:sz w:val="24"/>
                <w:lang w:val="ru-RU"/>
              </w:rPr>
              <w:t>промышленность и др.).</w:t>
            </w:r>
          </w:p>
          <w:p w14:paraId="66DC83CF" w14:textId="77777777" w:rsidR="00C11A20" w:rsidRPr="00BF209B" w:rsidRDefault="00DD3999">
            <w:pPr>
              <w:autoSpaceDE w:val="0"/>
              <w:autoSpaceDN w:val="0"/>
              <w:spacing w:before="70" w:after="0" w:line="230" w:lineRule="auto"/>
              <w:ind w:left="72"/>
              <w:rPr>
                <w:lang w:val="ru-RU"/>
              </w:rPr>
            </w:pPr>
            <w:r w:rsidRPr="00BF209B">
              <w:rPr>
                <w:rFonts w:ascii="Times New Roman" w:eastAsia="Times New Roman" w:hAnsi="Times New Roman"/>
                <w:color w:val="000000"/>
                <w:w w:val="98"/>
                <w:sz w:val="24"/>
                <w:lang w:val="ru-RU"/>
              </w:rPr>
              <w:t>Паразитические грибы.</w:t>
            </w:r>
          </w:p>
          <w:p w14:paraId="34B99CA1" w14:textId="77777777" w:rsidR="00C11A20" w:rsidRPr="00BF209B" w:rsidRDefault="00DD3999">
            <w:pPr>
              <w:autoSpaceDE w:val="0"/>
              <w:autoSpaceDN w:val="0"/>
              <w:spacing w:before="68" w:after="0" w:line="286" w:lineRule="auto"/>
              <w:ind w:left="72"/>
              <w:rPr>
                <w:lang w:val="ru-RU"/>
              </w:rPr>
            </w:pPr>
            <w:r w:rsidRPr="00BF209B">
              <w:rPr>
                <w:rFonts w:ascii="Times New Roman" w:eastAsia="Times New Roman" w:hAnsi="Times New Roman"/>
                <w:color w:val="000000"/>
                <w:w w:val="98"/>
                <w:sz w:val="24"/>
                <w:lang w:val="ru-RU"/>
              </w:rPr>
              <w:t xml:space="preserve">Разнообразие и значение </w:t>
            </w:r>
            <w:r w:rsidRPr="00BF209B">
              <w:rPr>
                <w:lang w:val="ru-RU"/>
              </w:rPr>
              <w:br/>
            </w:r>
            <w:r w:rsidRPr="00BF209B">
              <w:rPr>
                <w:rFonts w:ascii="Times New Roman" w:eastAsia="Times New Roman" w:hAnsi="Times New Roman"/>
                <w:color w:val="000000"/>
                <w:w w:val="98"/>
                <w:sz w:val="24"/>
                <w:lang w:val="ru-RU"/>
              </w:rPr>
              <w:t xml:space="preserve">паразитических грибов </w:t>
            </w:r>
            <w:r w:rsidRPr="00BF209B">
              <w:rPr>
                <w:lang w:val="ru-RU"/>
              </w:rPr>
              <w:br/>
            </w:r>
            <w:r w:rsidRPr="00BF209B">
              <w:rPr>
                <w:rFonts w:ascii="Times New Roman" w:eastAsia="Times New Roman" w:hAnsi="Times New Roman"/>
                <w:color w:val="000000"/>
                <w:w w:val="98"/>
                <w:sz w:val="24"/>
                <w:lang w:val="ru-RU"/>
              </w:rPr>
              <w:t xml:space="preserve">(головня, спорынья, фитофтора, трутовик и др.). Борьба с </w:t>
            </w:r>
            <w:r w:rsidRPr="00BF209B">
              <w:rPr>
                <w:lang w:val="ru-RU"/>
              </w:rPr>
              <w:br/>
            </w:r>
            <w:r w:rsidRPr="00BF209B">
              <w:rPr>
                <w:rFonts w:ascii="Times New Roman" w:eastAsia="Times New Roman" w:hAnsi="Times New Roman"/>
                <w:color w:val="000000"/>
                <w:w w:val="98"/>
                <w:sz w:val="24"/>
                <w:lang w:val="ru-RU"/>
              </w:rPr>
              <w:t xml:space="preserve">заболеваниями, вызываемыми паразитическими </w:t>
            </w:r>
            <w:r w:rsidRPr="00BF209B">
              <w:rPr>
                <w:lang w:val="ru-RU"/>
              </w:rPr>
              <w:br/>
            </w:r>
            <w:r w:rsidRPr="00BF209B">
              <w:rPr>
                <w:rFonts w:ascii="Times New Roman" w:eastAsia="Times New Roman" w:hAnsi="Times New Roman"/>
                <w:color w:val="000000"/>
                <w:w w:val="98"/>
                <w:sz w:val="24"/>
                <w:lang w:val="ru-RU"/>
              </w:rPr>
              <w:t xml:space="preserve">грибами.Лабораторная работа№9. Изучение строения </w:t>
            </w:r>
            <w:r w:rsidRPr="00BF209B">
              <w:rPr>
                <w:lang w:val="ru-RU"/>
              </w:rPr>
              <w:br/>
            </w:r>
            <w:r w:rsidRPr="00BF209B">
              <w:rPr>
                <w:rFonts w:ascii="Times New Roman" w:eastAsia="Times New Roman" w:hAnsi="Times New Roman"/>
                <w:color w:val="000000"/>
                <w:w w:val="98"/>
                <w:sz w:val="24"/>
                <w:lang w:val="ru-RU"/>
              </w:rPr>
              <w:t xml:space="preserve">плодовых тел шляпочных </w:t>
            </w:r>
            <w:r w:rsidRPr="00BF209B">
              <w:rPr>
                <w:lang w:val="ru-RU"/>
              </w:rPr>
              <w:br/>
            </w:r>
            <w:r w:rsidRPr="00BF209B">
              <w:rPr>
                <w:rFonts w:ascii="Times New Roman" w:eastAsia="Times New Roman" w:hAnsi="Times New Roman"/>
                <w:color w:val="000000"/>
                <w:w w:val="98"/>
                <w:sz w:val="24"/>
                <w:lang w:val="ru-RU"/>
              </w:rPr>
              <w:t xml:space="preserve">грибов (или изучение </w:t>
            </w:r>
            <w:r w:rsidRPr="00BF209B">
              <w:rPr>
                <w:lang w:val="ru-RU"/>
              </w:rPr>
              <w:br/>
            </w:r>
            <w:r w:rsidRPr="00BF209B">
              <w:rPr>
                <w:rFonts w:ascii="Times New Roman" w:eastAsia="Times New Roman" w:hAnsi="Times New Roman"/>
                <w:color w:val="000000"/>
                <w:w w:val="98"/>
                <w:sz w:val="24"/>
                <w:lang w:val="ru-RU"/>
              </w:rPr>
              <w:t>шляпочных грибов на муляжах).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A8CB4"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4A26B"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7B239" w14:textId="77777777" w:rsidR="00C11A20" w:rsidRDefault="00DD3999">
            <w:pPr>
              <w:autoSpaceDE w:val="0"/>
              <w:autoSpaceDN w:val="0"/>
              <w:spacing w:before="98" w:after="0" w:line="230"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CF5E5"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22D14" w14:textId="77777777" w:rsidR="00C11A20" w:rsidRDefault="00DD3999">
            <w:pPr>
              <w:autoSpaceDE w:val="0"/>
              <w:autoSpaceDN w:val="0"/>
              <w:spacing w:before="98" w:after="0" w:line="262" w:lineRule="auto"/>
              <w:ind w:left="70"/>
            </w:pPr>
            <w:r>
              <w:rPr>
                <w:rFonts w:ascii="Times New Roman" w:eastAsia="Times New Roman" w:hAnsi="Times New Roman"/>
                <w:color w:val="000000"/>
                <w:w w:val="98"/>
                <w:sz w:val="24"/>
              </w:rPr>
              <w:t>Практическая работа;</w:t>
            </w:r>
          </w:p>
        </w:tc>
      </w:tr>
      <w:tr w:rsidR="00C11A20" w14:paraId="17A5FE75" w14:textId="77777777">
        <w:trPr>
          <w:trHeight w:hRule="exact" w:val="278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CD1A1"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33.</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2BA98" w14:textId="77777777" w:rsidR="00C11A20" w:rsidRPr="00BF209B" w:rsidRDefault="00DD3999">
            <w:pPr>
              <w:autoSpaceDE w:val="0"/>
              <w:autoSpaceDN w:val="0"/>
              <w:spacing w:before="96" w:after="0"/>
              <w:ind w:left="72" w:right="288"/>
              <w:rPr>
                <w:lang w:val="ru-RU"/>
              </w:rPr>
            </w:pPr>
            <w:r w:rsidRPr="00BF209B">
              <w:rPr>
                <w:rFonts w:ascii="Times New Roman" w:eastAsia="Times New Roman" w:hAnsi="Times New Roman"/>
                <w:color w:val="000000"/>
                <w:w w:val="98"/>
                <w:sz w:val="24"/>
                <w:lang w:val="ru-RU"/>
              </w:rPr>
              <w:t xml:space="preserve">Лишайники  — комплексные организмы. Строение </w:t>
            </w:r>
            <w:r w:rsidRPr="00BF209B">
              <w:rPr>
                <w:lang w:val="ru-RU"/>
              </w:rPr>
              <w:br/>
            </w:r>
            <w:r w:rsidRPr="00BF209B">
              <w:rPr>
                <w:rFonts w:ascii="Times New Roman" w:eastAsia="Times New Roman" w:hAnsi="Times New Roman"/>
                <w:color w:val="000000"/>
                <w:w w:val="98"/>
                <w:sz w:val="24"/>
                <w:lang w:val="ru-RU"/>
              </w:rPr>
              <w:t>лишайников. Питание, рост и размножение лишайников.</w:t>
            </w:r>
          </w:p>
          <w:p w14:paraId="01DD4066" w14:textId="77777777" w:rsidR="00C11A20" w:rsidRPr="00BF209B" w:rsidRDefault="00DD3999">
            <w:pPr>
              <w:autoSpaceDE w:val="0"/>
              <w:autoSpaceDN w:val="0"/>
              <w:spacing w:before="70" w:after="0"/>
              <w:ind w:left="72"/>
              <w:rPr>
                <w:lang w:val="ru-RU"/>
              </w:rPr>
            </w:pPr>
            <w:r w:rsidRPr="00BF209B">
              <w:rPr>
                <w:rFonts w:ascii="Times New Roman" w:eastAsia="Times New Roman" w:hAnsi="Times New Roman"/>
                <w:color w:val="000000"/>
                <w:w w:val="98"/>
                <w:sz w:val="24"/>
                <w:lang w:val="ru-RU"/>
              </w:rPr>
              <w:t>Значение лишайников в природе и жизни человека.Лабораторная работа №10Изучение строения лишайников.</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C411A"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A5731"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FCDFD"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E3EED"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0BFAC" w14:textId="77777777" w:rsidR="00C11A20" w:rsidRDefault="00DD3999">
            <w:pPr>
              <w:autoSpaceDE w:val="0"/>
              <w:autoSpaceDN w:val="0"/>
              <w:spacing w:before="96" w:after="0" w:line="262" w:lineRule="auto"/>
              <w:ind w:left="70"/>
            </w:pPr>
            <w:r>
              <w:rPr>
                <w:rFonts w:ascii="Times New Roman" w:eastAsia="Times New Roman" w:hAnsi="Times New Roman"/>
                <w:color w:val="000000"/>
                <w:w w:val="98"/>
                <w:sz w:val="24"/>
              </w:rPr>
              <w:t>Практическая работа;</w:t>
            </w:r>
          </w:p>
        </w:tc>
      </w:tr>
    </w:tbl>
    <w:p w14:paraId="561F813B" w14:textId="77777777" w:rsidR="00C11A20" w:rsidRDefault="00C11A20">
      <w:pPr>
        <w:autoSpaceDE w:val="0"/>
        <w:autoSpaceDN w:val="0"/>
        <w:spacing w:after="0" w:line="14" w:lineRule="exact"/>
      </w:pPr>
    </w:p>
    <w:p w14:paraId="11AD8D27" w14:textId="77777777" w:rsidR="00C11A20" w:rsidRDefault="00C11A20">
      <w:pPr>
        <w:sectPr w:rsidR="00C11A20">
          <w:pgSz w:w="11900" w:h="16840"/>
          <w:pgMar w:top="284" w:right="556" w:bottom="932" w:left="664" w:header="720" w:footer="720" w:gutter="0"/>
          <w:cols w:space="720" w:equalWidth="0">
            <w:col w:w="10680" w:space="0"/>
          </w:cols>
          <w:docGrid w:linePitch="360"/>
        </w:sectPr>
      </w:pPr>
    </w:p>
    <w:p w14:paraId="4A0CC70B" w14:textId="77777777" w:rsidR="00C11A20" w:rsidRDefault="00C11A20">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482"/>
        <w:gridCol w:w="722"/>
        <w:gridCol w:w="1600"/>
        <w:gridCol w:w="1646"/>
        <w:gridCol w:w="1150"/>
        <w:gridCol w:w="1552"/>
      </w:tblGrid>
      <w:tr w:rsidR="00C11A20" w14:paraId="3004A465" w14:textId="77777777">
        <w:trPr>
          <w:trHeight w:hRule="exact" w:val="612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CBB79" w14:textId="77777777" w:rsidR="00C11A20" w:rsidRDefault="00DD3999">
            <w:pPr>
              <w:autoSpaceDE w:val="0"/>
              <w:autoSpaceDN w:val="0"/>
              <w:spacing w:before="96" w:after="0" w:line="233" w:lineRule="auto"/>
              <w:jc w:val="center"/>
            </w:pPr>
            <w:r>
              <w:rPr>
                <w:rFonts w:ascii="Times New Roman" w:eastAsia="Times New Roman" w:hAnsi="Times New Roman"/>
                <w:color w:val="000000"/>
                <w:w w:val="98"/>
                <w:sz w:val="24"/>
              </w:rPr>
              <w:t>34.</w:t>
            </w:r>
          </w:p>
        </w:tc>
        <w:tc>
          <w:tcPr>
            <w:tcW w:w="34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0FFEE" w14:textId="77777777" w:rsidR="00C11A20" w:rsidRPr="00BF209B" w:rsidRDefault="00DD3999">
            <w:pPr>
              <w:autoSpaceDE w:val="0"/>
              <w:autoSpaceDN w:val="0"/>
              <w:spacing w:before="96" w:after="0" w:line="271" w:lineRule="auto"/>
              <w:ind w:left="72" w:right="720"/>
              <w:rPr>
                <w:lang w:val="ru-RU"/>
              </w:rPr>
            </w:pPr>
            <w:r w:rsidRPr="00BF209B">
              <w:rPr>
                <w:rFonts w:ascii="Times New Roman" w:eastAsia="Times New Roman" w:hAnsi="Times New Roman"/>
                <w:color w:val="000000"/>
                <w:w w:val="98"/>
                <w:sz w:val="24"/>
                <w:lang w:val="ru-RU"/>
              </w:rPr>
              <w:t xml:space="preserve">Бактерии  — доядерные организмы. Общая </w:t>
            </w:r>
            <w:r w:rsidRPr="00BF209B">
              <w:rPr>
                <w:lang w:val="ru-RU"/>
              </w:rPr>
              <w:br/>
            </w:r>
            <w:r w:rsidRPr="00BF209B">
              <w:rPr>
                <w:rFonts w:ascii="Times New Roman" w:eastAsia="Times New Roman" w:hAnsi="Times New Roman"/>
                <w:color w:val="000000"/>
                <w:w w:val="98"/>
                <w:sz w:val="24"/>
                <w:lang w:val="ru-RU"/>
              </w:rPr>
              <w:t>характеристика бактерий.</w:t>
            </w:r>
          </w:p>
          <w:p w14:paraId="7B97014F" w14:textId="77777777" w:rsidR="00C11A20" w:rsidRPr="00BF209B" w:rsidRDefault="00DD3999">
            <w:pPr>
              <w:autoSpaceDE w:val="0"/>
              <w:autoSpaceDN w:val="0"/>
              <w:spacing w:before="70" w:after="0" w:line="230" w:lineRule="auto"/>
              <w:ind w:left="72"/>
              <w:rPr>
                <w:lang w:val="ru-RU"/>
              </w:rPr>
            </w:pPr>
            <w:r w:rsidRPr="00BF209B">
              <w:rPr>
                <w:rFonts w:ascii="Times New Roman" w:eastAsia="Times New Roman" w:hAnsi="Times New Roman"/>
                <w:color w:val="000000"/>
                <w:w w:val="98"/>
                <w:sz w:val="24"/>
                <w:lang w:val="ru-RU"/>
              </w:rPr>
              <w:t>Бактериальная клетка.</w:t>
            </w:r>
          </w:p>
          <w:p w14:paraId="6B1A2836" w14:textId="77777777" w:rsidR="00C11A20" w:rsidRPr="00BF209B" w:rsidRDefault="00DD3999">
            <w:pPr>
              <w:autoSpaceDE w:val="0"/>
              <w:autoSpaceDN w:val="0"/>
              <w:spacing w:before="70" w:after="0" w:line="230" w:lineRule="auto"/>
              <w:ind w:left="72"/>
              <w:rPr>
                <w:lang w:val="ru-RU"/>
              </w:rPr>
            </w:pPr>
            <w:r w:rsidRPr="00BF209B">
              <w:rPr>
                <w:rFonts w:ascii="Times New Roman" w:eastAsia="Times New Roman" w:hAnsi="Times New Roman"/>
                <w:color w:val="000000"/>
                <w:w w:val="98"/>
                <w:sz w:val="24"/>
                <w:lang w:val="ru-RU"/>
              </w:rPr>
              <w:t>Размножение бактерий.</w:t>
            </w:r>
          </w:p>
          <w:p w14:paraId="65858AD6" w14:textId="77777777" w:rsidR="00C11A20" w:rsidRPr="00BF209B" w:rsidRDefault="00DD3999">
            <w:pPr>
              <w:autoSpaceDE w:val="0"/>
              <w:autoSpaceDN w:val="0"/>
              <w:spacing w:before="68" w:after="0" w:line="233" w:lineRule="auto"/>
              <w:ind w:left="72"/>
              <w:rPr>
                <w:lang w:val="ru-RU"/>
              </w:rPr>
            </w:pPr>
            <w:r w:rsidRPr="00BF209B">
              <w:rPr>
                <w:rFonts w:ascii="Times New Roman" w:eastAsia="Times New Roman" w:hAnsi="Times New Roman"/>
                <w:color w:val="000000"/>
                <w:w w:val="98"/>
                <w:sz w:val="24"/>
                <w:lang w:val="ru-RU"/>
              </w:rPr>
              <w:t>Распространение бактерий.</w:t>
            </w:r>
          </w:p>
          <w:p w14:paraId="4F2C313F" w14:textId="77777777" w:rsidR="00C11A20" w:rsidRPr="00BF209B" w:rsidRDefault="00DD3999">
            <w:pPr>
              <w:autoSpaceDE w:val="0"/>
              <w:autoSpaceDN w:val="0"/>
              <w:spacing w:before="68" w:after="0" w:line="230" w:lineRule="auto"/>
              <w:ind w:left="72"/>
              <w:rPr>
                <w:lang w:val="ru-RU"/>
              </w:rPr>
            </w:pPr>
            <w:r w:rsidRPr="00BF209B">
              <w:rPr>
                <w:rFonts w:ascii="Times New Roman" w:eastAsia="Times New Roman" w:hAnsi="Times New Roman"/>
                <w:color w:val="000000"/>
                <w:w w:val="98"/>
                <w:sz w:val="24"/>
                <w:lang w:val="ru-RU"/>
              </w:rPr>
              <w:t>Разнообразие бактерий.</w:t>
            </w:r>
          </w:p>
          <w:p w14:paraId="6D6A213D" w14:textId="77777777" w:rsidR="00C11A20" w:rsidRPr="00BF209B" w:rsidRDefault="00DD3999">
            <w:pPr>
              <w:autoSpaceDE w:val="0"/>
              <w:autoSpaceDN w:val="0"/>
              <w:spacing w:before="70" w:after="0" w:line="286" w:lineRule="auto"/>
              <w:ind w:left="72"/>
              <w:rPr>
                <w:lang w:val="ru-RU"/>
              </w:rPr>
            </w:pPr>
            <w:r w:rsidRPr="00BF209B">
              <w:rPr>
                <w:rFonts w:ascii="Times New Roman" w:eastAsia="Times New Roman" w:hAnsi="Times New Roman"/>
                <w:color w:val="000000"/>
                <w:w w:val="98"/>
                <w:sz w:val="24"/>
                <w:lang w:val="ru-RU"/>
              </w:rPr>
              <w:t xml:space="preserve">Значение бактерий в природных сообществах. Болезнетворные бактерии и меры профилактики заболеваний, вызываемых </w:t>
            </w:r>
            <w:r w:rsidRPr="00BF209B">
              <w:rPr>
                <w:lang w:val="ru-RU"/>
              </w:rPr>
              <w:br/>
            </w:r>
            <w:r w:rsidRPr="00BF209B">
              <w:rPr>
                <w:rFonts w:ascii="Times New Roman" w:eastAsia="Times New Roman" w:hAnsi="Times New Roman"/>
                <w:color w:val="000000"/>
                <w:w w:val="98"/>
                <w:sz w:val="24"/>
                <w:lang w:val="ru-RU"/>
              </w:rPr>
              <w:t xml:space="preserve">бактериями. Бактерии на службе у человека (в сельском </w:t>
            </w:r>
            <w:r w:rsidRPr="00BF209B">
              <w:rPr>
                <w:lang w:val="ru-RU"/>
              </w:rPr>
              <w:br/>
            </w:r>
            <w:r w:rsidRPr="00BF209B">
              <w:rPr>
                <w:rFonts w:ascii="Times New Roman" w:eastAsia="Times New Roman" w:hAnsi="Times New Roman"/>
                <w:color w:val="000000"/>
                <w:w w:val="98"/>
                <w:sz w:val="24"/>
                <w:lang w:val="ru-RU"/>
              </w:rPr>
              <w:t xml:space="preserve">хозяйстве, </w:t>
            </w:r>
            <w:r w:rsidRPr="00BF209B">
              <w:rPr>
                <w:lang w:val="ru-RU"/>
              </w:rPr>
              <w:br/>
            </w:r>
            <w:r w:rsidRPr="00BF209B">
              <w:rPr>
                <w:rFonts w:ascii="Times New Roman" w:eastAsia="Times New Roman" w:hAnsi="Times New Roman"/>
                <w:color w:val="000000"/>
                <w:w w:val="98"/>
                <w:sz w:val="24"/>
                <w:lang w:val="ru-RU"/>
              </w:rPr>
              <w:t xml:space="preserve">промышленности).Лабораторная работа №11 Изучение строения бактерий (на готовых </w:t>
            </w:r>
            <w:r w:rsidRPr="00BF209B">
              <w:rPr>
                <w:lang w:val="ru-RU"/>
              </w:rPr>
              <w:br/>
            </w:r>
            <w:r w:rsidRPr="00BF209B">
              <w:rPr>
                <w:rFonts w:ascii="Times New Roman" w:eastAsia="Times New Roman" w:hAnsi="Times New Roman"/>
                <w:color w:val="000000"/>
                <w:w w:val="98"/>
                <w:sz w:val="24"/>
                <w:lang w:val="ru-RU"/>
              </w:rPr>
              <w:t>микропрепаратах).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A1BD2"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A081B" w14:textId="77777777" w:rsidR="00C11A20" w:rsidRDefault="00C11A20"/>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5ABDB" w14:textId="77777777" w:rsidR="00C11A20" w:rsidRDefault="00DD3999">
            <w:pPr>
              <w:autoSpaceDE w:val="0"/>
              <w:autoSpaceDN w:val="0"/>
              <w:spacing w:before="96" w:after="0" w:line="233" w:lineRule="auto"/>
              <w:ind w:left="72"/>
            </w:pPr>
            <w:r>
              <w:rPr>
                <w:rFonts w:ascii="Times New Roman" w:eastAsia="Times New Roman" w:hAnsi="Times New Roman"/>
                <w:color w:val="000000"/>
                <w:w w:val="98"/>
                <w:sz w:val="24"/>
              </w:rPr>
              <w:t>1</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EC54E" w14:textId="77777777" w:rsidR="00C11A20" w:rsidRDefault="00C11A20"/>
        </w:tc>
        <w:tc>
          <w:tcPr>
            <w:tcW w:w="1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740585" w14:textId="77777777" w:rsidR="00C11A20" w:rsidRDefault="00DD3999">
            <w:pPr>
              <w:autoSpaceDE w:val="0"/>
              <w:autoSpaceDN w:val="0"/>
              <w:spacing w:before="96" w:after="0" w:line="262" w:lineRule="auto"/>
              <w:ind w:left="70"/>
            </w:pPr>
            <w:r>
              <w:rPr>
                <w:rFonts w:ascii="Times New Roman" w:eastAsia="Times New Roman" w:hAnsi="Times New Roman"/>
                <w:color w:val="000000"/>
                <w:w w:val="98"/>
                <w:sz w:val="24"/>
              </w:rPr>
              <w:t>Практическая работа;</w:t>
            </w:r>
          </w:p>
        </w:tc>
      </w:tr>
      <w:tr w:rsidR="00C11A20" w14:paraId="28A71452" w14:textId="77777777">
        <w:trPr>
          <w:trHeight w:hRule="exact" w:val="798"/>
        </w:trPr>
        <w:tc>
          <w:tcPr>
            <w:tcW w:w="398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D2391CE" w14:textId="77777777" w:rsidR="00C11A20" w:rsidRPr="00BF209B" w:rsidRDefault="00DD3999">
            <w:pPr>
              <w:autoSpaceDE w:val="0"/>
              <w:autoSpaceDN w:val="0"/>
              <w:spacing w:before="96" w:after="0" w:line="262" w:lineRule="auto"/>
              <w:ind w:left="72"/>
              <w:rPr>
                <w:lang w:val="ru-RU"/>
              </w:rPr>
            </w:pPr>
            <w:r w:rsidRPr="00BF209B">
              <w:rPr>
                <w:rFonts w:ascii="Times New Roman" w:eastAsia="Times New Roman" w:hAnsi="Times New Roman"/>
                <w:color w:val="000000"/>
                <w:w w:val="98"/>
                <w:sz w:val="24"/>
                <w:lang w:val="ru-RU"/>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D60E2"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34</w:t>
            </w:r>
          </w:p>
        </w:tc>
        <w:tc>
          <w:tcPr>
            <w:tcW w:w="1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A77CB"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2A1B5" w14:textId="77777777" w:rsidR="00C11A20" w:rsidRDefault="00DD3999">
            <w:pPr>
              <w:autoSpaceDE w:val="0"/>
              <w:autoSpaceDN w:val="0"/>
              <w:spacing w:before="96" w:after="0" w:line="230" w:lineRule="auto"/>
              <w:ind w:left="72"/>
            </w:pPr>
            <w:r>
              <w:rPr>
                <w:rFonts w:ascii="Times New Roman" w:eastAsia="Times New Roman" w:hAnsi="Times New Roman"/>
                <w:color w:val="000000"/>
                <w:w w:val="98"/>
                <w:sz w:val="24"/>
              </w:rPr>
              <w:t>11</w:t>
            </w:r>
          </w:p>
        </w:tc>
        <w:tc>
          <w:tcPr>
            <w:tcW w:w="27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325300" w14:textId="77777777" w:rsidR="00C11A20" w:rsidRDefault="00C11A20"/>
        </w:tc>
      </w:tr>
    </w:tbl>
    <w:p w14:paraId="2CC36827" w14:textId="77777777" w:rsidR="00C11A20" w:rsidRDefault="00C11A20">
      <w:pPr>
        <w:autoSpaceDE w:val="0"/>
        <w:autoSpaceDN w:val="0"/>
        <w:spacing w:after="0" w:line="14" w:lineRule="exact"/>
      </w:pPr>
    </w:p>
    <w:p w14:paraId="5F7F7C41" w14:textId="77777777" w:rsidR="00C11A20" w:rsidRDefault="00C11A20">
      <w:pPr>
        <w:sectPr w:rsidR="00C11A20">
          <w:pgSz w:w="11900" w:h="16840"/>
          <w:pgMar w:top="284" w:right="556" w:bottom="1440" w:left="664" w:header="720" w:footer="720" w:gutter="0"/>
          <w:cols w:space="720" w:equalWidth="0">
            <w:col w:w="10680" w:space="0"/>
          </w:cols>
          <w:docGrid w:linePitch="360"/>
        </w:sectPr>
      </w:pPr>
    </w:p>
    <w:p w14:paraId="38CEAC85" w14:textId="77777777" w:rsidR="00C11A20" w:rsidRDefault="00C11A20">
      <w:pPr>
        <w:autoSpaceDE w:val="0"/>
        <w:autoSpaceDN w:val="0"/>
        <w:spacing w:after="78" w:line="220" w:lineRule="exact"/>
      </w:pPr>
    </w:p>
    <w:p w14:paraId="6BBD3B29" w14:textId="77777777" w:rsidR="00C11A20" w:rsidRDefault="00DD3999">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559393B9" w14:textId="77777777" w:rsidR="00C11A20" w:rsidRPr="00BF209B" w:rsidRDefault="00DD3999">
      <w:pPr>
        <w:autoSpaceDE w:val="0"/>
        <w:autoSpaceDN w:val="0"/>
        <w:spacing w:before="346" w:after="0" w:line="382" w:lineRule="auto"/>
        <w:ind w:right="1440"/>
        <w:rPr>
          <w:lang w:val="ru-RU"/>
        </w:rPr>
      </w:pPr>
      <w:r w:rsidRPr="00BF209B">
        <w:rPr>
          <w:rFonts w:ascii="Times New Roman" w:eastAsia="Times New Roman" w:hAnsi="Times New Roman"/>
          <w:b/>
          <w:color w:val="000000"/>
          <w:sz w:val="24"/>
          <w:lang w:val="ru-RU"/>
        </w:rPr>
        <w:t xml:space="preserve">ОБЯЗАТЕЛЬНЫЕ УЧЕБНЫЕ МАТЕРИАЛЫ ДЛЯ УЧЕНИКА </w:t>
      </w:r>
      <w:r w:rsidRPr="00BF209B">
        <w:rPr>
          <w:lang w:val="ru-RU"/>
        </w:rPr>
        <w:br/>
      </w:r>
      <w:r w:rsidRPr="00BF209B">
        <w:rPr>
          <w:rFonts w:ascii="Times New Roman" w:eastAsia="Times New Roman" w:hAnsi="Times New Roman"/>
          <w:color w:val="000000"/>
          <w:sz w:val="24"/>
          <w:lang w:val="ru-RU"/>
        </w:rPr>
        <w:t xml:space="preserve">Введите свой вариант: </w:t>
      </w:r>
      <w:r w:rsidRPr="00BF209B">
        <w:rPr>
          <w:lang w:val="ru-RU"/>
        </w:rPr>
        <w:br/>
      </w:r>
      <w:r w:rsidRPr="00BF209B">
        <w:rPr>
          <w:rFonts w:ascii="Times New Roman" w:eastAsia="Times New Roman" w:hAnsi="Times New Roman"/>
          <w:b/>
          <w:color w:val="000000"/>
          <w:sz w:val="24"/>
          <w:lang w:val="ru-RU"/>
        </w:rPr>
        <w:t xml:space="preserve">МЕТОДИЧЕСКИЕ МАТЕРИАЛЫ ДЛЯ УЧИТЕЛЯ </w:t>
      </w:r>
      <w:r w:rsidRPr="00BF209B">
        <w:rPr>
          <w:lang w:val="ru-RU"/>
        </w:rPr>
        <w:br/>
      </w:r>
      <w:r w:rsidRPr="00BF209B">
        <w:rPr>
          <w:rFonts w:ascii="Times New Roman" w:eastAsia="Times New Roman" w:hAnsi="Times New Roman"/>
          <w:b/>
          <w:color w:val="000000"/>
          <w:sz w:val="24"/>
          <w:lang w:val="ru-RU"/>
        </w:rPr>
        <w:t>ЦИФРОВЫЕ ОБРАЗОВАТЕЛЬНЫЕ РЕСУРСЫ И РЕСУРСЫ СЕТИ ИНТЕРНЕТ</w:t>
      </w:r>
    </w:p>
    <w:p w14:paraId="1996F58E" w14:textId="77777777" w:rsidR="00C11A20" w:rsidRPr="00BF209B" w:rsidRDefault="00C11A20">
      <w:pPr>
        <w:rPr>
          <w:lang w:val="ru-RU"/>
        </w:rPr>
        <w:sectPr w:rsidR="00C11A20" w:rsidRPr="00BF209B">
          <w:pgSz w:w="11900" w:h="16840"/>
          <w:pgMar w:top="298" w:right="650" w:bottom="1440" w:left="666" w:header="720" w:footer="720" w:gutter="0"/>
          <w:cols w:space="720" w:equalWidth="0">
            <w:col w:w="10584" w:space="0"/>
          </w:cols>
          <w:docGrid w:linePitch="360"/>
        </w:sectPr>
      </w:pPr>
    </w:p>
    <w:p w14:paraId="4F56F7CA" w14:textId="77777777" w:rsidR="00C11A20" w:rsidRPr="00BF209B" w:rsidRDefault="00C11A20">
      <w:pPr>
        <w:autoSpaceDE w:val="0"/>
        <w:autoSpaceDN w:val="0"/>
        <w:spacing w:after="78" w:line="220" w:lineRule="exact"/>
        <w:rPr>
          <w:lang w:val="ru-RU"/>
        </w:rPr>
      </w:pPr>
    </w:p>
    <w:p w14:paraId="566CEADB" w14:textId="77777777" w:rsidR="00C11A20" w:rsidRPr="00BF209B" w:rsidRDefault="00DD3999">
      <w:pPr>
        <w:autoSpaceDE w:val="0"/>
        <w:autoSpaceDN w:val="0"/>
        <w:spacing w:after="0" w:line="379" w:lineRule="auto"/>
        <w:ind w:right="432"/>
        <w:rPr>
          <w:lang w:val="ru-RU"/>
        </w:rPr>
      </w:pPr>
      <w:r w:rsidRPr="00BF209B">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BF209B">
        <w:rPr>
          <w:lang w:val="ru-RU"/>
        </w:rPr>
        <w:br/>
      </w:r>
      <w:r w:rsidRPr="00BF209B">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14:paraId="2B7AB1AC" w14:textId="77777777" w:rsidR="00C11A20" w:rsidRPr="00BF209B" w:rsidRDefault="00C11A20">
      <w:pPr>
        <w:rPr>
          <w:lang w:val="ru-RU"/>
        </w:rPr>
        <w:sectPr w:rsidR="00C11A20" w:rsidRPr="00BF209B">
          <w:pgSz w:w="11900" w:h="16840"/>
          <w:pgMar w:top="298" w:right="650" w:bottom="1440" w:left="666" w:header="720" w:footer="720" w:gutter="0"/>
          <w:cols w:space="720" w:equalWidth="0">
            <w:col w:w="10584" w:space="0"/>
          </w:cols>
          <w:docGrid w:linePitch="360"/>
        </w:sectPr>
      </w:pPr>
    </w:p>
    <w:p w14:paraId="1CFECC5B" w14:textId="77777777" w:rsidR="00DD3999" w:rsidRPr="00BF209B" w:rsidRDefault="00DD3999">
      <w:pPr>
        <w:rPr>
          <w:lang w:val="ru-RU"/>
        </w:rPr>
      </w:pPr>
    </w:p>
    <w:sectPr w:rsidR="00DD3999" w:rsidRPr="00BF209B"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781411478">
    <w:abstractNumId w:val="8"/>
  </w:num>
  <w:num w:numId="2" w16cid:durableId="1778939634">
    <w:abstractNumId w:val="6"/>
  </w:num>
  <w:num w:numId="3" w16cid:durableId="811865888">
    <w:abstractNumId w:val="5"/>
  </w:num>
  <w:num w:numId="4" w16cid:durableId="1286156721">
    <w:abstractNumId w:val="4"/>
  </w:num>
  <w:num w:numId="5" w16cid:durableId="832337211">
    <w:abstractNumId w:val="7"/>
  </w:num>
  <w:num w:numId="6" w16cid:durableId="1128166550">
    <w:abstractNumId w:val="3"/>
  </w:num>
  <w:num w:numId="7" w16cid:durableId="1002775839">
    <w:abstractNumId w:val="2"/>
  </w:num>
  <w:num w:numId="8" w16cid:durableId="230232750">
    <w:abstractNumId w:val="1"/>
  </w:num>
  <w:num w:numId="9" w16cid:durableId="3986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0625B"/>
    <w:rsid w:val="00AA1D8D"/>
    <w:rsid w:val="00B47730"/>
    <w:rsid w:val="00BE6F7A"/>
    <w:rsid w:val="00BF209B"/>
    <w:rsid w:val="00C11A20"/>
    <w:rsid w:val="00CB0664"/>
    <w:rsid w:val="00DD39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12A0D"/>
  <w14:defaultImageDpi w14:val="300"/>
  <w15:docId w15:val="{06C54066-0DFD-4B38-BB85-3C1B9862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BE6F7A"/>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BE6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6630-931C-4F18-A77B-3F7120EC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6704</Words>
  <Characters>38216</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Lote_Lotesse</cp:lastModifiedBy>
  <cp:revision>7</cp:revision>
  <cp:lastPrinted>2022-10-20T05:29:00Z</cp:lastPrinted>
  <dcterms:created xsi:type="dcterms:W3CDTF">2013-12-23T23:15:00Z</dcterms:created>
  <dcterms:modified xsi:type="dcterms:W3CDTF">2022-10-20T08:17:00Z</dcterms:modified>
  <cp:category/>
</cp:coreProperties>
</file>